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0E563" w14:textId="62977B06" w:rsidR="00D6593E" w:rsidRPr="00607058" w:rsidRDefault="00D6593E" w:rsidP="00607058">
      <w:pPr>
        <w:adjustRightInd w:val="0"/>
        <w:snapToGrid w:val="0"/>
        <w:spacing w:after="0" w:line="360" w:lineRule="auto"/>
        <w:jc w:val="center"/>
        <w:rPr>
          <w:rFonts w:ascii="BIZ UDPゴシック" w:eastAsia="BIZ UDPゴシック" w:hAnsi="BIZ UDPゴシック"/>
          <w:sz w:val="21"/>
          <w:szCs w:val="21"/>
        </w:rPr>
      </w:pPr>
      <w:r w:rsidRPr="00607058">
        <w:rPr>
          <w:rFonts w:ascii="BIZ UDPゴシック" w:eastAsia="BIZ UDPゴシック" w:hAnsi="BIZ UDPゴシック" w:hint="eastAsia"/>
          <w:sz w:val="21"/>
          <w:szCs w:val="21"/>
        </w:rPr>
        <w:t>令和７年度第</w:t>
      </w:r>
      <w:r w:rsidRPr="00607058">
        <w:rPr>
          <w:rFonts w:ascii="BIZ UDPゴシック" w:eastAsia="BIZ UDPゴシック" w:hAnsi="BIZ UDPゴシック" w:hint="eastAsia"/>
          <w:sz w:val="21"/>
          <w:szCs w:val="21"/>
          <w:lang w:eastAsia="ja-JP"/>
        </w:rPr>
        <w:t>２</w:t>
      </w:r>
      <w:proofErr w:type="spellStart"/>
      <w:r w:rsidRPr="00607058">
        <w:rPr>
          <w:rFonts w:ascii="BIZ UDPゴシック" w:eastAsia="BIZ UDPゴシック" w:hAnsi="BIZ UDPゴシック" w:hint="eastAsia"/>
          <w:sz w:val="21"/>
          <w:szCs w:val="21"/>
        </w:rPr>
        <w:t>回大阪府薬事審議会医療機器安全対策推進部会【議事録</w:t>
      </w:r>
      <w:proofErr w:type="spellEnd"/>
      <w:r w:rsidRPr="00607058">
        <w:rPr>
          <w:rFonts w:ascii="BIZ UDPゴシック" w:eastAsia="BIZ UDPゴシック" w:hAnsi="BIZ UDPゴシック" w:hint="eastAsia"/>
          <w:sz w:val="21"/>
          <w:szCs w:val="21"/>
        </w:rPr>
        <w:t>】</w:t>
      </w:r>
    </w:p>
    <w:p w14:paraId="42ABB824" w14:textId="7AF0CC1B" w:rsidR="00D6593E" w:rsidRPr="00607058" w:rsidRDefault="00D6593E" w:rsidP="00607058">
      <w:pPr>
        <w:adjustRightInd w:val="0"/>
        <w:snapToGrid w:val="0"/>
        <w:spacing w:after="0" w:line="360" w:lineRule="auto"/>
        <w:ind w:firstLineChars="2400" w:firstLine="5040"/>
        <w:rPr>
          <w:rFonts w:ascii="BIZ UDPゴシック" w:eastAsia="BIZ UDPゴシック" w:hAnsi="BIZ UDPゴシック"/>
          <w:sz w:val="21"/>
          <w:szCs w:val="21"/>
        </w:rPr>
      </w:pPr>
    </w:p>
    <w:p w14:paraId="02D31BA7" w14:textId="77777777" w:rsidR="00F7063B" w:rsidRPr="00607058" w:rsidRDefault="00F7063B" w:rsidP="00607058">
      <w:pPr>
        <w:adjustRightInd w:val="0"/>
        <w:snapToGrid w:val="0"/>
        <w:spacing w:after="0" w:line="360" w:lineRule="auto"/>
        <w:ind w:firstLineChars="2400" w:firstLine="5040"/>
        <w:rPr>
          <w:rFonts w:ascii="BIZ UDPゴシック" w:eastAsia="BIZ UDPゴシック" w:hAnsi="BIZ UDPゴシック"/>
          <w:sz w:val="21"/>
          <w:szCs w:val="21"/>
        </w:rPr>
      </w:pPr>
    </w:p>
    <w:p w14:paraId="52D3D91C" w14:textId="1C238B0E" w:rsidR="00D6593E" w:rsidRPr="00607058" w:rsidRDefault="00F7063B" w:rsidP="00607058">
      <w:pPr>
        <w:adjustRightInd w:val="0"/>
        <w:snapToGrid w:val="0"/>
        <w:spacing w:after="0" w:line="360" w:lineRule="auto"/>
        <w:ind w:firstLineChars="1949" w:firstLine="4093"/>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 xml:space="preserve">　　　　</w:t>
      </w:r>
      <w:r w:rsidR="00FB0836">
        <w:rPr>
          <w:rFonts w:ascii="BIZ UDPゴシック" w:eastAsia="BIZ UDPゴシック" w:hAnsi="BIZ UDPゴシック" w:hint="eastAsia"/>
          <w:sz w:val="21"/>
          <w:szCs w:val="21"/>
          <w:lang w:eastAsia="ja-JP"/>
        </w:rPr>
        <w:t xml:space="preserve">　　　　　　</w:t>
      </w:r>
      <w:r w:rsidR="00D6593E" w:rsidRPr="00607058">
        <w:rPr>
          <w:rFonts w:ascii="BIZ UDPゴシック" w:eastAsia="BIZ UDPゴシック" w:hAnsi="BIZ UDPゴシック" w:hint="eastAsia"/>
          <w:sz w:val="21"/>
          <w:szCs w:val="21"/>
          <w:lang w:eastAsia="ja-JP"/>
        </w:rPr>
        <w:t>日　時：令和７年１２月１６日</w:t>
      </w:r>
      <w:r w:rsidR="00FB0836">
        <w:rPr>
          <w:rFonts w:ascii="BIZ UDPゴシック" w:eastAsia="BIZ UDPゴシック" w:hAnsi="BIZ UDPゴシック" w:hint="eastAsia"/>
          <w:sz w:val="21"/>
          <w:szCs w:val="21"/>
          <w:lang w:eastAsia="ja-JP"/>
        </w:rPr>
        <w:t xml:space="preserve">　火曜日</w:t>
      </w:r>
    </w:p>
    <w:p w14:paraId="243CF325" w14:textId="4EA3FB16" w:rsidR="00D6593E" w:rsidRPr="00607058" w:rsidRDefault="00D6593E" w:rsidP="00607058">
      <w:pPr>
        <w:adjustRightInd w:val="0"/>
        <w:snapToGrid w:val="0"/>
        <w:spacing w:after="0" w:line="360" w:lineRule="auto"/>
        <w:ind w:firstLineChars="1949" w:firstLine="4093"/>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 xml:space="preserve">　　　　</w:t>
      </w:r>
      <w:r w:rsidR="00F7063B" w:rsidRPr="00607058">
        <w:rPr>
          <w:rFonts w:ascii="BIZ UDPゴシック" w:eastAsia="BIZ UDPゴシック" w:hAnsi="BIZ UDPゴシック" w:hint="eastAsia"/>
          <w:sz w:val="21"/>
          <w:szCs w:val="21"/>
          <w:lang w:eastAsia="ja-JP"/>
        </w:rPr>
        <w:t xml:space="preserve">　　</w:t>
      </w:r>
      <w:r w:rsidR="00FB0836">
        <w:rPr>
          <w:rFonts w:ascii="BIZ UDPゴシック" w:eastAsia="BIZ UDPゴシック" w:hAnsi="BIZ UDPゴシック" w:hint="eastAsia"/>
          <w:sz w:val="21"/>
          <w:szCs w:val="21"/>
          <w:lang w:eastAsia="ja-JP"/>
        </w:rPr>
        <w:t xml:space="preserve">　　　　　　　</w:t>
      </w:r>
      <w:r w:rsidR="00F7063B" w:rsidRPr="00607058">
        <w:rPr>
          <w:rFonts w:ascii="BIZ UDPゴシック" w:eastAsia="BIZ UDPゴシック" w:hAnsi="BIZ UDPゴシック" w:hint="eastAsia"/>
          <w:sz w:val="21"/>
          <w:szCs w:val="21"/>
          <w:lang w:eastAsia="ja-JP"/>
        </w:rPr>
        <w:t xml:space="preserve">　</w:t>
      </w:r>
      <w:r w:rsidR="00FB0836">
        <w:rPr>
          <w:rFonts w:ascii="BIZ UDPゴシック" w:eastAsia="BIZ UDPゴシック" w:hAnsi="BIZ UDPゴシック" w:hint="eastAsia"/>
          <w:sz w:val="21"/>
          <w:szCs w:val="21"/>
          <w:lang w:eastAsia="ja-JP"/>
        </w:rPr>
        <w:t xml:space="preserve">　</w:t>
      </w:r>
      <w:r w:rsidRPr="00607058">
        <w:rPr>
          <w:rFonts w:ascii="BIZ UDPゴシック" w:eastAsia="BIZ UDPゴシック" w:hAnsi="BIZ UDPゴシック" w:hint="eastAsia"/>
          <w:sz w:val="21"/>
          <w:szCs w:val="21"/>
          <w:lang w:eastAsia="ja-JP"/>
        </w:rPr>
        <w:t>午後２時から午後４時まで</w:t>
      </w:r>
    </w:p>
    <w:p w14:paraId="050CCD87" w14:textId="1A9A65F0" w:rsidR="00131593" w:rsidRPr="00607058" w:rsidRDefault="00F7063B" w:rsidP="00607058">
      <w:pPr>
        <w:adjustRightInd w:val="0"/>
        <w:snapToGrid w:val="0"/>
        <w:spacing w:after="0" w:line="360" w:lineRule="auto"/>
        <w:ind w:firstLineChars="1949" w:firstLine="4093"/>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 xml:space="preserve">　　　</w:t>
      </w:r>
      <w:r w:rsidR="00FB0836">
        <w:rPr>
          <w:rFonts w:ascii="BIZ UDPゴシック" w:eastAsia="BIZ UDPゴシック" w:hAnsi="BIZ UDPゴシック" w:hint="eastAsia"/>
          <w:sz w:val="21"/>
          <w:szCs w:val="21"/>
          <w:lang w:eastAsia="ja-JP"/>
        </w:rPr>
        <w:t xml:space="preserve">　　　　　　</w:t>
      </w:r>
      <w:r w:rsidRPr="00607058">
        <w:rPr>
          <w:rFonts w:ascii="BIZ UDPゴシック" w:eastAsia="BIZ UDPゴシック" w:hAnsi="BIZ UDPゴシック" w:hint="eastAsia"/>
          <w:sz w:val="21"/>
          <w:szCs w:val="21"/>
          <w:lang w:eastAsia="ja-JP"/>
        </w:rPr>
        <w:t xml:space="preserve">　</w:t>
      </w:r>
      <w:r w:rsidR="00D6593E" w:rsidRPr="00607058">
        <w:rPr>
          <w:rFonts w:ascii="BIZ UDPゴシック" w:eastAsia="BIZ UDPゴシック" w:hAnsi="BIZ UDPゴシック" w:hint="eastAsia"/>
          <w:sz w:val="21"/>
          <w:szCs w:val="21"/>
          <w:lang w:eastAsia="ja-JP"/>
        </w:rPr>
        <w:t>場　所：大阪赤十字会館</w:t>
      </w:r>
      <w:r w:rsidR="00D6593E" w:rsidRPr="00607058">
        <w:rPr>
          <w:rFonts w:ascii="BIZ UDPゴシック" w:eastAsia="BIZ UDPゴシック" w:hAnsi="BIZ UDPゴシック"/>
          <w:sz w:val="21"/>
          <w:szCs w:val="21"/>
          <w:lang w:eastAsia="ja-JP"/>
        </w:rPr>
        <w:t xml:space="preserve">401会議室 </w:t>
      </w:r>
    </w:p>
    <w:p w14:paraId="2B2CBA64" w14:textId="30457777" w:rsidR="00B14E0D" w:rsidRPr="00607058" w:rsidRDefault="00B14E0D" w:rsidP="00607058">
      <w:pPr>
        <w:adjustRightInd w:val="0"/>
        <w:snapToGrid w:val="0"/>
        <w:spacing w:after="0" w:line="360" w:lineRule="auto"/>
        <w:ind w:firstLineChars="1949" w:firstLine="4093"/>
        <w:rPr>
          <w:rFonts w:ascii="BIZ UDPゴシック" w:eastAsia="BIZ UDPゴシック" w:hAnsi="BIZ UDPゴシック"/>
          <w:sz w:val="21"/>
          <w:szCs w:val="21"/>
          <w:lang w:eastAsia="ja-JP"/>
        </w:rPr>
      </w:pPr>
    </w:p>
    <w:p w14:paraId="48C6E5F7" w14:textId="7404CA72" w:rsidR="005F4D4E" w:rsidRDefault="00B14E0D" w:rsidP="005F4D4E">
      <w:pPr>
        <w:adjustRightInd w:val="0"/>
        <w:snapToGrid w:val="0"/>
        <w:spacing w:after="0" w:line="360" w:lineRule="auto"/>
        <w:ind w:firstLineChars="76" w:firstLine="16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p>
    <w:p w14:paraId="1E288B0E" w14:textId="31C7E88A" w:rsidR="005F4D4E" w:rsidRDefault="009A0CD5" w:rsidP="00607058">
      <w:pPr>
        <w:adjustRightInd w:val="0"/>
        <w:snapToGrid w:val="0"/>
        <w:spacing w:after="0" w:line="360" w:lineRule="auto"/>
        <w:ind w:firstLineChars="76" w:firstLine="16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ただ</w:t>
      </w:r>
      <w:r w:rsidR="00FE49FB" w:rsidRPr="00131593">
        <w:rPr>
          <w:rFonts w:ascii="BIZ UDPゴシック" w:eastAsia="BIZ UDPゴシック" w:hAnsi="BIZ UDPゴシック" w:hint="eastAsia"/>
          <w:sz w:val="21"/>
          <w:szCs w:val="21"/>
          <w:lang w:eastAsia="ja-JP"/>
        </w:rPr>
        <w:t>今</w:t>
      </w:r>
      <w:r w:rsidRPr="00607058">
        <w:rPr>
          <w:rFonts w:ascii="BIZ UDPゴシック" w:eastAsia="BIZ UDPゴシック" w:hAnsi="BIZ UDPゴシック" w:hint="eastAsia"/>
          <w:sz w:val="21"/>
          <w:szCs w:val="21"/>
          <w:lang w:eastAsia="ja-JP"/>
        </w:rPr>
        <w:t>より、</w:t>
      </w:r>
      <w:r w:rsidR="00FE49FB" w:rsidRPr="00131593">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令和</w:t>
      </w:r>
      <w:r w:rsidR="00041223">
        <w:rPr>
          <w:rFonts w:ascii="BIZ UDPゴシック" w:eastAsia="BIZ UDPゴシック" w:hAnsi="BIZ UDPゴシック" w:hint="eastAsia"/>
          <w:sz w:val="21"/>
          <w:szCs w:val="21"/>
          <w:lang w:eastAsia="ja-JP"/>
        </w:rPr>
        <w:t>７</w:t>
      </w:r>
      <w:r w:rsidRPr="00607058">
        <w:rPr>
          <w:rFonts w:ascii="BIZ UDPゴシック" w:eastAsia="BIZ UDPゴシック" w:hAnsi="BIZ UDPゴシック" w:hint="eastAsia"/>
          <w:sz w:val="21"/>
          <w:szCs w:val="21"/>
          <w:lang w:eastAsia="ja-JP"/>
        </w:rPr>
        <w:t>年度第</w:t>
      </w:r>
      <w:r w:rsidRPr="00607058">
        <w:rPr>
          <w:rFonts w:ascii="BIZ UDPゴシック" w:eastAsia="BIZ UDPゴシック" w:hAnsi="BIZ UDPゴシック"/>
          <w:sz w:val="21"/>
          <w:szCs w:val="21"/>
          <w:lang w:eastAsia="ja-JP"/>
        </w:rPr>
        <w:t>2回大阪</w:t>
      </w:r>
      <w:r w:rsidR="00041223">
        <w:rPr>
          <w:rFonts w:ascii="BIZ UDPゴシック" w:eastAsia="BIZ UDPゴシック" w:hAnsi="BIZ UDPゴシック" w:hint="eastAsia"/>
          <w:sz w:val="21"/>
          <w:szCs w:val="21"/>
          <w:lang w:eastAsia="ja-JP"/>
        </w:rPr>
        <w:t>府</w:t>
      </w:r>
      <w:r w:rsidRPr="00607058">
        <w:rPr>
          <w:rFonts w:ascii="BIZ UDPゴシック" w:eastAsia="BIZ UDPゴシック" w:hAnsi="BIZ UDPゴシック"/>
          <w:sz w:val="21"/>
          <w:szCs w:val="21"/>
          <w:lang w:eastAsia="ja-JP"/>
        </w:rPr>
        <w:t>薬事審議会医療機器安全対策推進部会</w:t>
      </w:r>
      <w:r w:rsidR="00FE49FB">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を始めさせていただきます。</w:t>
      </w:r>
    </w:p>
    <w:p w14:paraId="75C847C1" w14:textId="2020FF3A" w:rsidR="005F4D4E" w:rsidRDefault="009A0CD5" w:rsidP="005F4D4E">
      <w:pPr>
        <w:adjustRightInd w:val="0"/>
        <w:snapToGrid w:val="0"/>
        <w:spacing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委員の皆様にはお忙しい中</w:t>
      </w:r>
      <w:r w:rsidR="00FE49FB">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ご出席いただきましてありがとうございます。本日司会を務めさせていただく、</w:t>
      </w:r>
      <w:r w:rsidR="00041223">
        <w:rPr>
          <w:rFonts w:ascii="BIZ UDPゴシック" w:eastAsia="BIZ UDPゴシック" w:hAnsi="BIZ UDPゴシック" w:hint="eastAsia"/>
          <w:sz w:val="21"/>
          <w:szCs w:val="21"/>
          <w:lang w:eastAsia="ja-JP"/>
        </w:rPr>
        <w:t>薬務課</w:t>
      </w:r>
      <w:r w:rsidRPr="00607058">
        <w:rPr>
          <w:rFonts w:ascii="BIZ UDPゴシック" w:eastAsia="BIZ UDPゴシック" w:hAnsi="BIZ UDPゴシック"/>
          <w:sz w:val="21"/>
          <w:szCs w:val="21"/>
          <w:lang w:eastAsia="ja-JP"/>
        </w:rPr>
        <w:t>製造審査グループの松岡です。よろしくお願いいたします。</w:t>
      </w:r>
    </w:p>
    <w:p w14:paraId="0433954B" w14:textId="2CEC1363" w:rsidR="00D306D5" w:rsidRPr="00607058" w:rsidRDefault="009A0CD5" w:rsidP="00607058">
      <w:pPr>
        <w:adjustRightInd w:val="0"/>
        <w:snapToGrid w:val="0"/>
        <w:spacing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着座にて進めさせていただきます。</w:t>
      </w:r>
    </w:p>
    <w:p w14:paraId="5DE11200" w14:textId="49A23085" w:rsidR="005F4D4E" w:rsidRDefault="009A0CD5" w:rsidP="005F4D4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本日は</w:t>
      </w:r>
      <w:r w:rsidRPr="00607058">
        <w:rPr>
          <w:rFonts w:ascii="BIZ UDPゴシック" w:eastAsia="BIZ UDPゴシック" w:hAnsi="BIZ UDPゴシック"/>
          <w:sz w:val="21"/>
          <w:szCs w:val="21"/>
          <w:lang w:eastAsia="ja-JP"/>
        </w:rPr>
        <w:t>9名全委員にご出席をいただいております。部会は有効に成立していることを報告いたします。また、本部会は大阪府情報公開条例第33条に基づき、原則公開になっております。</w:t>
      </w:r>
    </w:p>
    <w:p w14:paraId="296D2E79" w14:textId="6E2C4172" w:rsidR="005F4D4E" w:rsidRDefault="009A0CD5" w:rsidP="005F4D4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今のところ傍聴の方</w:t>
      </w:r>
      <w:r w:rsidR="00FE49FB" w:rsidRPr="00131593">
        <w:rPr>
          <w:rFonts w:ascii="BIZ UDPゴシック" w:eastAsia="BIZ UDPゴシック" w:hAnsi="BIZ UDPゴシック" w:hint="eastAsia"/>
          <w:sz w:val="21"/>
          <w:szCs w:val="21"/>
          <w:lang w:eastAsia="ja-JP"/>
        </w:rPr>
        <w:t>は</w:t>
      </w:r>
      <w:r w:rsidRPr="00607058">
        <w:rPr>
          <w:rFonts w:ascii="BIZ UDPゴシック" w:eastAsia="BIZ UDPゴシック" w:hAnsi="BIZ UDPゴシック"/>
          <w:sz w:val="21"/>
          <w:szCs w:val="21"/>
          <w:lang w:eastAsia="ja-JP"/>
        </w:rPr>
        <w:t>い</w:t>
      </w:r>
      <w:r w:rsidR="00FE49FB" w:rsidRPr="00131593">
        <w:rPr>
          <w:rFonts w:ascii="BIZ UDPゴシック" w:eastAsia="BIZ UDPゴシック" w:hAnsi="BIZ UDPゴシック" w:hint="eastAsia"/>
          <w:sz w:val="21"/>
          <w:szCs w:val="21"/>
          <w:lang w:eastAsia="ja-JP"/>
        </w:rPr>
        <w:t>ないことと</w:t>
      </w:r>
      <w:r w:rsidRPr="00607058">
        <w:rPr>
          <w:rFonts w:ascii="BIZ UDPゴシック" w:eastAsia="BIZ UDPゴシック" w:hAnsi="BIZ UDPゴシック"/>
          <w:sz w:val="21"/>
          <w:szCs w:val="21"/>
          <w:lang w:eastAsia="ja-JP"/>
        </w:rPr>
        <w:t>、大阪府医師会より随行の方が1名出席していただいております。</w:t>
      </w:r>
    </w:p>
    <w:p w14:paraId="56E5AB08" w14:textId="32D7982B" w:rsidR="00FB0836" w:rsidRDefault="009A0CD5" w:rsidP="00607058">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開催にあたりまして、大阪府健康医療部生活衛生室</w:t>
      </w:r>
      <w:r w:rsidR="00FE49FB">
        <w:rPr>
          <w:rFonts w:ascii="BIZ UDPゴシック" w:eastAsia="BIZ UDPゴシック" w:hAnsi="BIZ UDPゴシック" w:hint="eastAsia"/>
          <w:sz w:val="21"/>
          <w:szCs w:val="21"/>
          <w:lang w:eastAsia="ja-JP"/>
        </w:rPr>
        <w:t>薬</w:t>
      </w:r>
      <w:r w:rsidRPr="00607058">
        <w:rPr>
          <w:rFonts w:ascii="BIZ UDPゴシック" w:eastAsia="BIZ UDPゴシック" w:hAnsi="BIZ UDPゴシック"/>
          <w:sz w:val="21"/>
          <w:szCs w:val="21"/>
          <w:lang w:eastAsia="ja-JP"/>
        </w:rPr>
        <w:t>務課長の井上より一言ご挨拶させていただきます。</w:t>
      </w:r>
    </w:p>
    <w:p w14:paraId="0C129587" w14:textId="77777777" w:rsidR="00FB0836" w:rsidRPr="00607058" w:rsidRDefault="00FB0836"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7DC605AC" w14:textId="4ADE2D44" w:rsidR="005F4D4E" w:rsidRDefault="00C9558D" w:rsidP="00607058">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【薬務課長挨拶】</w:t>
      </w:r>
      <w:r w:rsidR="009A0CD5" w:rsidRPr="00607058">
        <w:rPr>
          <w:rFonts w:ascii="BIZ UDPゴシック" w:eastAsia="BIZ UDPゴシック" w:hAnsi="BIZ UDPゴシック"/>
          <w:sz w:val="21"/>
          <w:szCs w:val="21"/>
          <w:lang w:eastAsia="ja-JP"/>
        </w:rPr>
        <w:br/>
      </w:r>
      <w:r w:rsidR="009A0CD5" w:rsidRPr="00607058">
        <w:rPr>
          <w:rFonts w:ascii="BIZ UDPゴシック" w:eastAsia="BIZ UDPゴシック" w:hAnsi="BIZ UDPゴシック" w:hint="eastAsia"/>
          <w:sz w:val="21"/>
          <w:szCs w:val="21"/>
          <w:lang w:eastAsia="ja-JP"/>
        </w:rPr>
        <w:t>皆様、ありがとうございます。大阪府健康医療部生活衛生室</w:t>
      </w:r>
      <w:r w:rsidR="0009784D">
        <w:rPr>
          <w:rFonts w:ascii="BIZ UDPゴシック" w:eastAsia="BIZ UDPゴシック" w:hAnsi="BIZ UDPゴシック" w:hint="eastAsia"/>
          <w:sz w:val="21"/>
          <w:szCs w:val="21"/>
          <w:lang w:eastAsia="ja-JP"/>
        </w:rPr>
        <w:t>薬</w:t>
      </w:r>
      <w:r w:rsidR="009A0CD5" w:rsidRPr="00607058">
        <w:rPr>
          <w:rFonts w:ascii="BIZ UDPゴシック" w:eastAsia="BIZ UDPゴシック" w:hAnsi="BIZ UDPゴシック" w:hint="eastAsia"/>
          <w:sz w:val="21"/>
          <w:szCs w:val="21"/>
          <w:lang w:eastAsia="ja-JP"/>
        </w:rPr>
        <w:t>務課の井上でございます。</w:t>
      </w:r>
    </w:p>
    <w:p w14:paraId="44C461A4" w14:textId="487B64E4" w:rsidR="005F4D4E" w:rsidRDefault="009A0CD5" w:rsidP="005F4D4E">
      <w:pPr>
        <w:pStyle w:val="a2"/>
        <w:adjustRightInd w:val="0"/>
        <w:snapToGrid w:val="0"/>
        <w:spacing w:before="0" w:after="0" w:line="360" w:lineRule="auto"/>
        <w:ind w:firstLineChars="114" w:firstLine="239"/>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大阪府薬事審議会医療</w:t>
      </w:r>
      <w:r w:rsidR="00CC016F">
        <w:rPr>
          <w:rFonts w:ascii="BIZ UDPゴシック" w:eastAsia="BIZ UDPゴシック" w:hAnsi="BIZ UDPゴシック" w:hint="eastAsia"/>
          <w:sz w:val="21"/>
          <w:szCs w:val="21"/>
          <w:lang w:eastAsia="ja-JP"/>
        </w:rPr>
        <w:t>機器</w:t>
      </w:r>
      <w:r w:rsidRPr="00607058">
        <w:rPr>
          <w:rFonts w:ascii="BIZ UDPゴシック" w:eastAsia="BIZ UDPゴシック" w:hAnsi="BIZ UDPゴシック" w:hint="eastAsia"/>
          <w:sz w:val="21"/>
          <w:szCs w:val="21"/>
          <w:lang w:eastAsia="ja-JP"/>
        </w:rPr>
        <w:t>安全対策推進部会の開催にあたりまして、一言ご挨拶申し上げます。</w:t>
      </w:r>
    </w:p>
    <w:p w14:paraId="5F4BD58F" w14:textId="40DA5AD7" w:rsidR="005F4D4E" w:rsidRDefault="009A0CD5" w:rsidP="005F4D4E">
      <w:pPr>
        <w:pStyle w:val="a2"/>
        <w:adjustRightInd w:val="0"/>
        <w:snapToGrid w:val="0"/>
        <w:spacing w:before="0" w:after="0" w:line="360" w:lineRule="auto"/>
        <w:ind w:firstLineChars="114" w:firstLine="239"/>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日増しに寒さが厳しくなる中、また年末のお忙しい中、本部会にご出席いただきありがとうございます。また、日頃より大阪府の</w:t>
      </w:r>
      <w:r w:rsidR="00CC016F">
        <w:rPr>
          <w:rFonts w:ascii="BIZ UDPゴシック" w:eastAsia="BIZ UDPゴシック" w:hAnsi="BIZ UDPゴシック" w:hint="eastAsia"/>
          <w:sz w:val="21"/>
          <w:szCs w:val="21"/>
          <w:lang w:eastAsia="ja-JP"/>
        </w:rPr>
        <w:t>薬務</w:t>
      </w:r>
      <w:r w:rsidRPr="00607058">
        <w:rPr>
          <w:rFonts w:ascii="BIZ UDPゴシック" w:eastAsia="BIZ UDPゴシック" w:hAnsi="BIZ UDPゴシック" w:hint="eastAsia"/>
          <w:sz w:val="21"/>
          <w:szCs w:val="21"/>
          <w:lang w:eastAsia="ja-JP"/>
        </w:rPr>
        <w:t>行政の取り組みにご協力いただいておりますこと、厚く御礼申し上げます。</w:t>
      </w:r>
    </w:p>
    <w:p w14:paraId="68F0F8F7" w14:textId="714968F6" w:rsidR="005F4D4E" w:rsidRDefault="009A0CD5" w:rsidP="005F4D4E">
      <w:pPr>
        <w:pStyle w:val="a2"/>
        <w:adjustRightInd w:val="0"/>
        <w:snapToGrid w:val="0"/>
        <w:spacing w:before="0" w:after="0" w:line="360" w:lineRule="auto"/>
        <w:ind w:firstLineChars="114" w:firstLine="239"/>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さて、当部会では、昨年度からの</w:t>
      </w:r>
      <w:r w:rsidRPr="00607058">
        <w:rPr>
          <w:rFonts w:ascii="BIZ UDPゴシック" w:eastAsia="BIZ UDPゴシック" w:hAnsi="BIZ UDPゴシック"/>
          <w:sz w:val="21"/>
          <w:szCs w:val="21"/>
          <w:lang w:eastAsia="ja-JP"/>
        </w:rPr>
        <w:t>2カ年計画で、在宅人工呼吸器のヒ</w:t>
      </w:r>
      <w:r w:rsidR="00CC016F">
        <w:rPr>
          <w:rFonts w:ascii="BIZ UDPゴシック" w:eastAsia="BIZ UDPゴシック" w:hAnsi="BIZ UDPゴシック" w:hint="eastAsia"/>
          <w:sz w:val="21"/>
          <w:szCs w:val="21"/>
          <w:lang w:eastAsia="ja-JP"/>
        </w:rPr>
        <w:t>ヤ</w:t>
      </w:r>
      <w:r w:rsidRPr="00607058">
        <w:rPr>
          <w:rFonts w:ascii="BIZ UDPゴシック" w:eastAsia="BIZ UDPゴシック" w:hAnsi="BIZ UDPゴシック"/>
          <w:sz w:val="21"/>
          <w:szCs w:val="21"/>
          <w:lang w:eastAsia="ja-JP"/>
        </w:rPr>
        <w:t>リ</w:t>
      </w:r>
      <w:r w:rsidR="00CC016F">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ハット事例をテーマにした活動を行っております。現在、啓発資材の取りまとめを進めているところでございます。</w:t>
      </w:r>
      <w:r w:rsidRPr="00607058">
        <w:rPr>
          <w:rFonts w:ascii="BIZ UDPゴシック" w:eastAsia="BIZ UDPゴシック" w:hAnsi="BIZ UDPゴシック"/>
          <w:sz w:val="21"/>
          <w:szCs w:val="21"/>
          <w:lang w:eastAsia="ja-JP"/>
        </w:rPr>
        <w:br/>
      </w:r>
      <w:r w:rsidR="005F4D4E">
        <w:rPr>
          <w:rFonts w:ascii="BIZ UDPゴシック" w:eastAsia="BIZ UDPゴシック" w:hAnsi="BIZ UDPゴシック" w:hint="eastAsia"/>
          <w:sz w:val="21"/>
          <w:szCs w:val="21"/>
          <w:lang w:eastAsia="ja-JP"/>
        </w:rPr>
        <w:t xml:space="preserve">　</w:t>
      </w:r>
      <w:r w:rsidRPr="00607058">
        <w:rPr>
          <w:rFonts w:ascii="BIZ UDPゴシック" w:eastAsia="BIZ UDPゴシック" w:hAnsi="BIZ UDPゴシック"/>
          <w:sz w:val="21"/>
          <w:szCs w:val="21"/>
          <w:lang w:eastAsia="ja-JP"/>
        </w:rPr>
        <w:t>6月に開催しました</w:t>
      </w:r>
      <w:r w:rsidR="00CC016F">
        <w:rPr>
          <w:rFonts w:ascii="BIZ UDPゴシック" w:eastAsia="BIZ UDPゴシック" w:hAnsi="BIZ UDPゴシック" w:hint="eastAsia"/>
          <w:sz w:val="21"/>
          <w:szCs w:val="21"/>
          <w:lang w:eastAsia="ja-JP"/>
        </w:rPr>
        <w:t>部会</w:t>
      </w:r>
      <w:r w:rsidRPr="00607058">
        <w:rPr>
          <w:rFonts w:ascii="BIZ UDPゴシック" w:eastAsia="BIZ UDPゴシック" w:hAnsi="BIZ UDPゴシック"/>
          <w:sz w:val="21"/>
          <w:szCs w:val="21"/>
          <w:lang w:eastAsia="ja-JP"/>
        </w:rPr>
        <w:t>以降、1回を予定しておりましたワーキンググループを2回開催させて</w:t>
      </w:r>
      <w:r w:rsidRPr="00607058">
        <w:rPr>
          <w:rFonts w:ascii="BIZ UDPゴシック" w:eastAsia="BIZ UDPゴシック" w:hAnsi="BIZ UDPゴシック"/>
          <w:sz w:val="21"/>
          <w:szCs w:val="21"/>
          <w:lang w:eastAsia="ja-JP"/>
        </w:rPr>
        <w:lastRenderedPageBreak/>
        <w:t>いただきまして、昨年度のアンケート結果に基づき作成した事務局の素案に多くの貴重なご意見をいただきました。</w:t>
      </w:r>
    </w:p>
    <w:p w14:paraId="39FF1531" w14:textId="77777777" w:rsidR="005F4D4E" w:rsidRDefault="009A0CD5" w:rsidP="005F4D4E">
      <w:pPr>
        <w:pStyle w:val="a2"/>
        <w:adjustRightInd w:val="0"/>
        <w:snapToGrid w:val="0"/>
        <w:spacing w:before="0" w:after="0" w:line="360" w:lineRule="auto"/>
        <w:ind w:firstLineChars="114" w:firstLine="239"/>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委員長をお務めいただきました村中委員をはじめ、ワーキンググループの委員の皆様にはご負担をおかけしましたけれども、啓発資料としてより充実した内容にできましたことを厚く御礼申し上げます。</w:t>
      </w:r>
    </w:p>
    <w:p w14:paraId="49445690" w14:textId="23701379" w:rsidR="005F4D4E" w:rsidRDefault="009A0CD5" w:rsidP="005F4D4E">
      <w:pPr>
        <w:pStyle w:val="a2"/>
        <w:adjustRightInd w:val="0"/>
        <w:snapToGrid w:val="0"/>
        <w:spacing w:before="0" w:after="0" w:line="360" w:lineRule="auto"/>
        <w:ind w:firstLineChars="114" w:firstLine="239"/>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本日は、ワーキンググループでご意見をいただき、作成しました啓発資材の動画及び書類資材の案に関しまして、事務局よりワーキンググループでの検討内容や、各委員からいただいたご意見に関するビジュアル面への配慮等について説明させていただきまして、ご審議をお願いしたいと考えております。</w:t>
      </w:r>
    </w:p>
    <w:p w14:paraId="65449D0C" w14:textId="384694DE" w:rsidR="00FB0836" w:rsidRDefault="009A0CD5" w:rsidP="005F4D4E">
      <w:pPr>
        <w:pStyle w:val="a2"/>
        <w:adjustRightInd w:val="0"/>
        <w:snapToGrid w:val="0"/>
        <w:spacing w:before="0" w:after="0" w:line="360" w:lineRule="auto"/>
        <w:ind w:firstLineChars="114" w:firstLine="239"/>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また、本日オブザーバーとして、大阪大学大学院医学系研究科教授の馬場</w:t>
      </w:r>
      <w:r w:rsidR="00CC016F" w:rsidRPr="00CC016F">
        <w:rPr>
          <w:rFonts w:ascii="BIZ UDPゴシック" w:eastAsia="BIZ UDPゴシック" w:hAnsi="BIZ UDPゴシック" w:hint="eastAsia"/>
          <w:sz w:val="21"/>
          <w:szCs w:val="21"/>
          <w:lang w:eastAsia="ja-JP"/>
        </w:rPr>
        <w:t>孝輔</w:t>
      </w:r>
      <w:r w:rsidRPr="00607058">
        <w:rPr>
          <w:rFonts w:ascii="BIZ UDPゴシック" w:eastAsia="BIZ UDPゴシック" w:hAnsi="BIZ UDPゴシック" w:hint="eastAsia"/>
          <w:sz w:val="21"/>
          <w:szCs w:val="21"/>
          <w:lang w:eastAsia="ja-JP"/>
        </w:rPr>
        <w:t>様と、厚生労働省医薬局医薬安全対策課プログラム医療機器</w:t>
      </w:r>
      <w:r w:rsidR="00F36389">
        <w:rPr>
          <w:rFonts w:ascii="BIZ UDPゴシック" w:eastAsia="BIZ UDPゴシック" w:hAnsi="BIZ UDPゴシック" w:hint="eastAsia"/>
          <w:sz w:val="21"/>
          <w:szCs w:val="21"/>
          <w:lang w:eastAsia="ja-JP"/>
        </w:rPr>
        <w:t>等</w:t>
      </w:r>
      <w:r w:rsidRPr="00607058">
        <w:rPr>
          <w:rFonts w:ascii="BIZ UDPゴシック" w:eastAsia="BIZ UDPゴシック" w:hAnsi="BIZ UDPゴシック" w:hint="eastAsia"/>
          <w:sz w:val="21"/>
          <w:szCs w:val="21"/>
          <w:lang w:eastAsia="ja-JP"/>
        </w:rPr>
        <w:t>情報専門官の土井</w:t>
      </w:r>
      <w:r w:rsidR="00CC016F" w:rsidRPr="00CC016F">
        <w:rPr>
          <w:rFonts w:ascii="BIZ UDPゴシック" w:eastAsia="BIZ UDPゴシック" w:hAnsi="BIZ UDPゴシック" w:hint="eastAsia"/>
          <w:sz w:val="21"/>
          <w:szCs w:val="21"/>
          <w:lang w:eastAsia="ja-JP"/>
        </w:rPr>
        <w:t>万理香</w:t>
      </w:r>
      <w:r w:rsidRPr="00607058">
        <w:rPr>
          <w:rFonts w:ascii="BIZ UDPゴシック" w:eastAsia="BIZ UDPゴシック" w:hAnsi="BIZ UDPゴシック" w:hint="eastAsia"/>
          <w:sz w:val="21"/>
          <w:szCs w:val="21"/>
          <w:lang w:eastAsia="ja-JP"/>
        </w:rPr>
        <w:t>様にもご出席いただいております。よろしくお願い致します。委員の皆様方には、幅広い見地から忌憚のないご意見をいただきますようお願い申し上げまして、簡単ではございますが、開催のご挨拶とさせていただきます。どうぞよろしくお願いいたします。</w:t>
      </w:r>
    </w:p>
    <w:p w14:paraId="391F0E0B" w14:textId="77777777" w:rsidR="005F4D4E" w:rsidRPr="00607058" w:rsidRDefault="005F4D4E" w:rsidP="00607058">
      <w:pPr>
        <w:pStyle w:val="a2"/>
        <w:adjustRightInd w:val="0"/>
        <w:snapToGrid w:val="0"/>
        <w:spacing w:before="0" w:after="0" w:line="360" w:lineRule="auto"/>
        <w:ind w:firstLineChars="114" w:firstLine="239"/>
        <w:rPr>
          <w:rFonts w:ascii="BIZ UDPゴシック" w:eastAsia="BIZ UDPゴシック" w:hAnsi="BIZ UDPゴシック"/>
          <w:sz w:val="21"/>
          <w:szCs w:val="21"/>
          <w:lang w:eastAsia="ja-JP"/>
        </w:rPr>
      </w:pPr>
    </w:p>
    <w:p w14:paraId="3C7172BC" w14:textId="77777777" w:rsidR="00023A3B" w:rsidRDefault="00C9558D"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p>
    <w:p w14:paraId="37390438" w14:textId="5C66C602" w:rsidR="00023A3B" w:rsidRDefault="00023A3B" w:rsidP="00607058">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それでは、</w:t>
      </w:r>
      <w:r w:rsidR="00CC016F">
        <w:rPr>
          <w:rFonts w:ascii="BIZ UDPゴシック" w:eastAsia="BIZ UDPゴシック" w:hAnsi="BIZ UDPゴシック" w:hint="eastAsia"/>
          <w:sz w:val="21"/>
          <w:szCs w:val="21"/>
          <w:lang w:eastAsia="ja-JP"/>
        </w:rPr>
        <w:t>議事</w:t>
      </w:r>
      <w:r w:rsidR="009A0CD5" w:rsidRPr="00607058">
        <w:rPr>
          <w:rFonts w:ascii="BIZ UDPゴシック" w:eastAsia="BIZ UDPゴシック" w:hAnsi="BIZ UDPゴシック" w:hint="eastAsia"/>
          <w:sz w:val="21"/>
          <w:szCs w:val="21"/>
          <w:lang w:eastAsia="ja-JP"/>
        </w:rPr>
        <w:t>に入ります前に、本日出席の委員を部会長に続きまして、</w:t>
      </w:r>
      <w:r w:rsidR="00CC016F">
        <w:rPr>
          <w:rFonts w:ascii="BIZ UDPゴシック" w:eastAsia="BIZ UDPゴシック" w:hAnsi="BIZ UDPゴシック" w:hint="eastAsia"/>
          <w:sz w:val="21"/>
          <w:szCs w:val="21"/>
          <w:lang w:eastAsia="ja-JP"/>
        </w:rPr>
        <w:t>五十音</w:t>
      </w:r>
      <w:r w:rsidR="009A0CD5" w:rsidRPr="00607058">
        <w:rPr>
          <w:rFonts w:ascii="BIZ UDPゴシック" w:eastAsia="BIZ UDPゴシック" w:hAnsi="BIZ UDPゴシック" w:hint="eastAsia"/>
          <w:sz w:val="21"/>
          <w:szCs w:val="21"/>
          <w:lang w:eastAsia="ja-JP"/>
        </w:rPr>
        <w:t>順に紹介させていただきます。</w:t>
      </w:r>
    </w:p>
    <w:p w14:paraId="48334720" w14:textId="0A8F234A" w:rsidR="00F36389" w:rsidRDefault="00023A3B">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市立伊丹病院</w:t>
      </w:r>
      <w:r w:rsidR="00B25B91">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伊丹市病院事業管理者</w:t>
      </w:r>
      <w:r w:rsidR="00B25B91">
        <w:rPr>
          <w:rFonts w:ascii="BIZ UDPゴシック" w:eastAsia="BIZ UDPゴシック" w:hAnsi="BIZ UDPゴシック" w:hint="eastAsia"/>
          <w:sz w:val="21"/>
          <w:szCs w:val="21"/>
          <w:lang w:eastAsia="ja-JP"/>
        </w:rPr>
        <w:t xml:space="preserve">　</w:t>
      </w:r>
      <w:r w:rsidR="00B25B91" w:rsidRPr="00B25B91">
        <w:rPr>
          <w:rFonts w:ascii="BIZ UDPゴシック" w:eastAsia="BIZ UDPゴシック" w:hAnsi="BIZ UDPゴシック" w:hint="eastAsia"/>
          <w:sz w:val="21"/>
          <w:szCs w:val="21"/>
          <w:lang w:eastAsia="ja-JP"/>
        </w:rPr>
        <w:t>中田精三</w:t>
      </w:r>
      <w:r w:rsidR="00B25B91">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部会長です。</w:t>
      </w:r>
    </w:p>
    <w:p w14:paraId="504AB5AC" w14:textId="77777777" w:rsidR="005F4D4E"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116051AD" w14:textId="2B9A7418" w:rsidR="00F36389" w:rsidRDefault="00F36389"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131593">
        <w:rPr>
          <w:rFonts w:ascii="BIZ UDPゴシック" w:eastAsia="BIZ UDPゴシック" w:hAnsi="BIZ UDPゴシック" w:hint="eastAsia"/>
          <w:sz w:val="21"/>
          <w:szCs w:val="21"/>
          <w:lang w:eastAsia="ja-JP"/>
        </w:rPr>
        <w:t>【事務局】</w:t>
      </w:r>
    </w:p>
    <w:p w14:paraId="6AF55C23" w14:textId="16993A6C" w:rsidR="00FB0836" w:rsidRDefault="00023A3B">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続きまして、一般社団法人大阪府医師会</w:t>
      </w:r>
      <w:r w:rsidR="00B25B91">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理事</w:t>
      </w:r>
      <w:r w:rsidR="00B25B91">
        <w:rPr>
          <w:rFonts w:ascii="BIZ UDPゴシック" w:eastAsia="BIZ UDPゴシック" w:hAnsi="BIZ UDPゴシック" w:hint="eastAsia"/>
          <w:sz w:val="21"/>
          <w:szCs w:val="21"/>
          <w:lang w:eastAsia="ja-JP"/>
        </w:rPr>
        <w:t xml:space="preserve">　</w:t>
      </w:r>
      <w:r w:rsidR="00B25B91" w:rsidRPr="00B25B91">
        <w:rPr>
          <w:rFonts w:ascii="BIZ UDPゴシック" w:eastAsia="BIZ UDPゴシック" w:hAnsi="BIZ UDPゴシック" w:hint="eastAsia"/>
          <w:sz w:val="21"/>
          <w:szCs w:val="21"/>
          <w:lang w:eastAsia="ja-JP"/>
        </w:rPr>
        <w:t>大平真司</w:t>
      </w:r>
      <w:r w:rsidR="00B25B91">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委員です。</w:t>
      </w:r>
    </w:p>
    <w:p w14:paraId="2A01A47A" w14:textId="77777777" w:rsidR="005F4D4E" w:rsidRPr="00607058"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5C196651" w14:textId="29D62C5F" w:rsidR="00C9558D" w:rsidRPr="00607058" w:rsidRDefault="00C9558D"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【大平委員】</w:t>
      </w:r>
    </w:p>
    <w:p w14:paraId="64A22439" w14:textId="1C0F9F89" w:rsidR="00FB0836" w:rsidRDefault="00023A3B">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C9558D" w:rsidRPr="00607058">
        <w:rPr>
          <w:rFonts w:ascii="BIZ UDPゴシック" w:eastAsia="BIZ UDPゴシック" w:hAnsi="BIZ UDPゴシック" w:hint="eastAsia"/>
          <w:sz w:val="21"/>
          <w:szCs w:val="21"/>
          <w:lang w:eastAsia="ja-JP"/>
        </w:rPr>
        <w:t>大平です。よろしくお願いいたします。</w:t>
      </w:r>
    </w:p>
    <w:p w14:paraId="1E67FBA0" w14:textId="77777777" w:rsidR="005F4D4E" w:rsidRPr="00607058"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214CAAC8" w14:textId="68430CAE" w:rsidR="00C9558D" w:rsidRPr="00607058" w:rsidRDefault="00C9558D"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p>
    <w:p w14:paraId="36CBD48D" w14:textId="0F62FD1B" w:rsidR="00FB0836" w:rsidRDefault="00023A3B">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続きまして、一般社団法人大阪府</w:t>
      </w:r>
      <w:r w:rsidR="00B928FE">
        <w:rPr>
          <w:rFonts w:ascii="BIZ UDPゴシック" w:eastAsia="BIZ UDPゴシック" w:hAnsi="BIZ UDPゴシック" w:hint="eastAsia"/>
          <w:sz w:val="21"/>
          <w:szCs w:val="21"/>
          <w:lang w:eastAsia="ja-JP"/>
        </w:rPr>
        <w:t>私立</w:t>
      </w:r>
      <w:r w:rsidR="009A0CD5" w:rsidRPr="00607058">
        <w:rPr>
          <w:rFonts w:ascii="BIZ UDPゴシック" w:eastAsia="BIZ UDPゴシック" w:hAnsi="BIZ UDPゴシック" w:hint="eastAsia"/>
          <w:sz w:val="21"/>
          <w:szCs w:val="21"/>
          <w:lang w:eastAsia="ja-JP"/>
        </w:rPr>
        <w:t>病院協会</w:t>
      </w:r>
      <w:r w:rsidR="00B928FE">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副会長</w:t>
      </w:r>
      <w:r w:rsidR="00B928FE">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大道道</w:t>
      </w:r>
      <w:r w:rsidR="00B928FE">
        <w:rPr>
          <w:rFonts w:ascii="BIZ UDPゴシック" w:eastAsia="BIZ UDPゴシック" w:hAnsi="BIZ UDPゴシック" w:hint="eastAsia"/>
          <w:sz w:val="21"/>
          <w:szCs w:val="21"/>
          <w:lang w:eastAsia="ja-JP"/>
        </w:rPr>
        <w:t xml:space="preserve">大　</w:t>
      </w:r>
      <w:r w:rsidR="009A0CD5" w:rsidRPr="00607058">
        <w:rPr>
          <w:rFonts w:ascii="BIZ UDPゴシック" w:eastAsia="BIZ UDPゴシック" w:hAnsi="BIZ UDPゴシック" w:hint="eastAsia"/>
          <w:sz w:val="21"/>
          <w:szCs w:val="21"/>
          <w:lang w:eastAsia="ja-JP"/>
        </w:rPr>
        <w:t>委員です。</w:t>
      </w:r>
    </w:p>
    <w:p w14:paraId="5490352A" w14:textId="5FCE3151" w:rsidR="005F4D4E"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0446E205" w14:textId="77777777" w:rsidR="009C2991" w:rsidRPr="00607058" w:rsidRDefault="009C2991" w:rsidP="00607058">
      <w:pPr>
        <w:pStyle w:val="a2"/>
        <w:adjustRightInd w:val="0"/>
        <w:snapToGrid w:val="0"/>
        <w:spacing w:before="0" w:after="0" w:line="360" w:lineRule="auto"/>
        <w:rPr>
          <w:rFonts w:ascii="BIZ UDPゴシック" w:eastAsia="BIZ UDPゴシック" w:hAnsi="BIZ UDPゴシック" w:hint="eastAsia"/>
          <w:sz w:val="21"/>
          <w:szCs w:val="21"/>
          <w:lang w:eastAsia="ja-JP"/>
        </w:rPr>
      </w:pPr>
    </w:p>
    <w:p w14:paraId="11D852C4" w14:textId="563DA392" w:rsidR="00C9558D" w:rsidRPr="00607058" w:rsidRDefault="00C9558D"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lastRenderedPageBreak/>
        <w:t>【大道委員】</w:t>
      </w:r>
    </w:p>
    <w:p w14:paraId="2FFD3190" w14:textId="3B5473BC" w:rsidR="00FB0836" w:rsidRDefault="00023A3B">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C9558D" w:rsidRPr="00607058">
        <w:rPr>
          <w:rFonts w:ascii="BIZ UDPゴシック" w:eastAsia="BIZ UDPゴシック" w:hAnsi="BIZ UDPゴシック" w:hint="eastAsia"/>
          <w:sz w:val="21"/>
          <w:szCs w:val="21"/>
          <w:lang w:eastAsia="ja-JP"/>
        </w:rPr>
        <w:t>大道です。よろしくお願いいたします。</w:t>
      </w:r>
    </w:p>
    <w:p w14:paraId="31E8C738" w14:textId="77777777" w:rsidR="005F4D4E" w:rsidRPr="00607058"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5308ACAC" w14:textId="77777777" w:rsidR="00023A3B" w:rsidRDefault="00C9558D"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p>
    <w:p w14:paraId="3A7154E7" w14:textId="05519029" w:rsidR="00FB0836" w:rsidRDefault="00023A3B">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続きまして、一般社団法人大阪府病院協会</w:t>
      </w:r>
      <w:r w:rsidR="00B928FE">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会長</w:t>
      </w:r>
      <w:r w:rsidR="00B928FE">
        <w:rPr>
          <w:rFonts w:ascii="BIZ UDPゴシック" w:eastAsia="BIZ UDPゴシック" w:hAnsi="BIZ UDPゴシック" w:hint="eastAsia"/>
          <w:sz w:val="21"/>
          <w:szCs w:val="21"/>
          <w:lang w:eastAsia="ja-JP"/>
        </w:rPr>
        <w:t xml:space="preserve">　</w:t>
      </w:r>
      <w:r w:rsidR="00B928FE" w:rsidRPr="00B928FE">
        <w:rPr>
          <w:rFonts w:ascii="BIZ UDPゴシック" w:eastAsia="BIZ UDPゴシック" w:hAnsi="BIZ UDPゴシック" w:hint="eastAsia"/>
          <w:sz w:val="21"/>
          <w:szCs w:val="21"/>
          <w:lang w:eastAsia="ja-JP"/>
        </w:rPr>
        <w:t>木野昌也</w:t>
      </w:r>
      <w:r w:rsidR="00B928FE">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委員です。</w:t>
      </w:r>
    </w:p>
    <w:p w14:paraId="1972C6FF" w14:textId="77777777" w:rsidR="005F4D4E" w:rsidRPr="00607058"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3D081180" w14:textId="321C10FD" w:rsidR="00C9558D" w:rsidRPr="00607058" w:rsidRDefault="00C9558D"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【木野委員】</w:t>
      </w:r>
    </w:p>
    <w:p w14:paraId="42C8DF5D" w14:textId="6348D543" w:rsidR="00FB0836" w:rsidRDefault="00023A3B">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C9558D" w:rsidRPr="00607058">
        <w:rPr>
          <w:rFonts w:ascii="BIZ UDPゴシック" w:eastAsia="BIZ UDPゴシック" w:hAnsi="BIZ UDPゴシック" w:hint="eastAsia"/>
          <w:sz w:val="21"/>
          <w:szCs w:val="21"/>
          <w:lang w:eastAsia="ja-JP"/>
        </w:rPr>
        <w:t>木野です。よろしくお願いいたします。</w:t>
      </w:r>
    </w:p>
    <w:p w14:paraId="7C2A671E" w14:textId="77777777" w:rsidR="005F4D4E" w:rsidRPr="00607058"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18F3A5BA" w14:textId="14C79B94" w:rsidR="00C9558D" w:rsidRPr="00607058" w:rsidRDefault="00C9558D"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p>
    <w:p w14:paraId="087DA56B" w14:textId="25143483" w:rsidR="00FB0836" w:rsidRDefault="00023A3B">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続きまして、一般社団法人大阪府歯科医師会</w:t>
      </w:r>
      <w:r w:rsidR="00B928FE">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理事</w:t>
      </w:r>
      <w:r w:rsidR="00B928FE">
        <w:rPr>
          <w:rFonts w:ascii="BIZ UDPゴシック" w:eastAsia="BIZ UDPゴシック" w:hAnsi="BIZ UDPゴシック" w:hint="eastAsia"/>
          <w:sz w:val="21"/>
          <w:szCs w:val="21"/>
          <w:lang w:eastAsia="ja-JP"/>
        </w:rPr>
        <w:t xml:space="preserve">　</w:t>
      </w:r>
      <w:r w:rsidR="00B928FE" w:rsidRPr="00B928FE">
        <w:rPr>
          <w:rFonts w:ascii="BIZ UDPゴシック" w:eastAsia="BIZ UDPゴシック" w:hAnsi="BIZ UDPゴシック" w:hint="eastAsia"/>
          <w:sz w:val="21"/>
          <w:szCs w:val="21"/>
          <w:lang w:eastAsia="ja-JP"/>
        </w:rPr>
        <w:t>田中一弘</w:t>
      </w:r>
      <w:r w:rsidR="00B928FE">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委員です。</w:t>
      </w:r>
    </w:p>
    <w:p w14:paraId="2E03348A" w14:textId="77777777" w:rsidR="005F4D4E" w:rsidRPr="00607058"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04CE8702" w14:textId="06EE23A4" w:rsidR="00C9558D" w:rsidRPr="00607058" w:rsidRDefault="00C9558D"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【田中委員】</w:t>
      </w:r>
    </w:p>
    <w:p w14:paraId="3E8B7C4B" w14:textId="4C035139" w:rsidR="00FB0836" w:rsidRDefault="00023A3B">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C9558D" w:rsidRPr="00607058">
        <w:rPr>
          <w:rFonts w:ascii="BIZ UDPゴシック" w:eastAsia="BIZ UDPゴシック" w:hAnsi="BIZ UDPゴシック" w:hint="eastAsia"/>
          <w:sz w:val="21"/>
          <w:szCs w:val="21"/>
          <w:lang w:eastAsia="ja-JP"/>
        </w:rPr>
        <w:t>田中です。よろしくお願いいたします。</w:t>
      </w:r>
    </w:p>
    <w:p w14:paraId="364FE64D" w14:textId="77777777" w:rsidR="005F4D4E" w:rsidRPr="00607058"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72A37700" w14:textId="7FDCA3C6" w:rsidR="00C9558D" w:rsidRPr="00607058" w:rsidRDefault="00C9558D"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p>
    <w:p w14:paraId="1E4E0B8F" w14:textId="16E664C1" w:rsidR="00FB0836" w:rsidRDefault="00023A3B">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続きまして、一般社団法人大阪府薬剤師会</w:t>
      </w:r>
      <w:r w:rsidR="00B928FE">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常務理事</w:t>
      </w:r>
      <w:r w:rsidR="00B928FE">
        <w:rPr>
          <w:rFonts w:ascii="BIZ UDPゴシック" w:eastAsia="BIZ UDPゴシック" w:hAnsi="BIZ UDPゴシック" w:hint="eastAsia"/>
          <w:sz w:val="21"/>
          <w:szCs w:val="21"/>
          <w:lang w:eastAsia="ja-JP"/>
        </w:rPr>
        <w:t xml:space="preserve">　</w:t>
      </w:r>
      <w:r w:rsidR="00B928FE" w:rsidRPr="00B928FE">
        <w:rPr>
          <w:rFonts w:ascii="BIZ UDPゴシック" w:eastAsia="BIZ UDPゴシック" w:hAnsi="BIZ UDPゴシック" w:hint="eastAsia"/>
          <w:sz w:val="21"/>
          <w:szCs w:val="21"/>
          <w:lang w:eastAsia="ja-JP"/>
        </w:rPr>
        <w:t>羽尻昌功</w:t>
      </w:r>
      <w:r w:rsidR="00B928FE">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委員です。</w:t>
      </w:r>
    </w:p>
    <w:p w14:paraId="4DD90382" w14:textId="77777777" w:rsidR="005F4D4E" w:rsidRPr="00607058"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34966222" w14:textId="7208EAA3" w:rsidR="00C9558D" w:rsidRPr="00607058" w:rsidRDefault="00C9558D"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【羽尻委員】</w:t>
      </w:r>
    </w:p>
    <w:p w14:paraId="647D08CC" w14:textId="19687B81" w:rsidR="00C9558D" w:rsidRDefault="00023A3B">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C9558D" w:rsidRPr="00607058">
        <w:rPr>
          <w:rFonts w:ascii="BIZ UDPゴシック" w:eastAsia="BIZ UDPゴシック" w:hAnsi="BIZ UDPゴシック" w:hint="eastAsia"/>
          <w:sz w:val="21"/>
          <w:szCs w:val="21"/>
          <w:lang w:eastAsia="ja-JP"/>
        </w:rPr>
        <w:t>羽尻です。どうぞよろしくお願いいたします。</w:t>
      </w:r>
    </w:p>
    <w:p w14:paraId="5856BF35" w14:textId="77777777" w:rsidR="005F4D4E" w:rsidRPr="00607058"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456325C5" w14:textId="3C14C28C" w:rsidR="00C9558D" w:rsidRDefault="00C9558D">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r w:rsidR="009A0CD5" w:rsidRPr="00607058">
        <w:rPr>
          <w:rFonts w:ascii="BIZ UDPゴシック" w:eastAsia="BIZ UDPゴシック" w:hAnsi="BIZ UDPゴシック"/>
          <w:sz w:val="21"/>
          <w:szCs w:val="21"/>
          <w:lang w:eastAsia="ja-JP"/>
        </w:rPr>
        <w:br/>
      </w:r>
      <w:r w:rsidR="00023A3B">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続きまして、一般社団法人大阪府医療機器協会</w:t>
      </w:r>
      <w:r w:rsidR="00B928FE">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会計理事</w:t>
      </w:r>
      <w:r w:rsidR="00B928FE">
        <w:rPr>
          <w:rFonts w:ascii="BIZ UDPゴシック" w:eastAsia="BIZ UDPゴシック" w:hAnsi="BIZ UDPゴシック" w:hint="eastAsia"/>
          <w:sz w:val="21"/>
          <w:szCs w:val="21"/>
          <w:lang w:eastAsia="ja-JP"/>
        </w:rPr>
        <w:t xml:space="preserve">　</w:t>
      </w:r>
      <w:r w:rsidR="00B928FE" w:rsidRPr="00B928FE">
        <w:rPr>
          <w:rFonts w:ascii="BIZ UDPゴシック" w:eastAsia="BIZ UDPゴシック" w:hAnsi="BIZ UDPゴシック" w:hint="eastAsia"/>
          <w:sz w:val="21"/>
          <w:szCs w:val="21"/>
          <w:lang w:eastAsia="ja-JP"/>
        </w:rPr>
        <w:t>平田全孝</w:t>
      </w:r>
      <w:r w:rsidR="00B928FE">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委員です</w:t>
      </w:r>
      <w:r w:rsidR="00B928FE">
        <w:rPr>
          <w:rFonts w:ascii="BIZ UDPゴシック" w:eastAsia="BIZ UDPゴシック" w:hAnsi="BIZ UDPゴシック" w:hint="eastAsia"/>
          <w:sz w:val="21"/>
          <w:szCs w:val="21"/>
          <w:lang w:eastAsia="ja-JP"/>
        </w:rPr>
        <w:t>。</w:t>
      </w:r>
    </w:p>
    <w:p w14:paraId="6F1029B3" w14:textId="77777777" w:rsidR="005F4D4E" w:rsidRPr="00607058"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0D3F6663" w14:textId="24EBD71B" w:rsidR="00C9558D" w:rsidRPr="00607058" w:rsidRDefault="00C9558D"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【平田委員】</w:t>
      </w:r>
    </w:p>
    <w:p w14:paraId="06A7E228" w14:textId="5A1CAD97" w:rsidR="00C9558D" w:rsidRDefault="00023A3B">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C9558D" w:rsidRPr="00607058">
        <w:rPr>
          <w:rFonts w:ascii="BIZ UDPゴシック" w:eastAsia="BIZ UDPゴシック" w:hAnsi="BIZ UDPゴシック" w:hint="eastAsia"/>
          <w:sz w:val="21"/>
          <w:szCs w:val="21"/>
          <w:lang w:eastAsia="ja-JP"/>
        </w:rPr>
        <w:t>平田です。よろしくお願いいたします。</w:t>
      </w:r>
    </w:p>
    <w:p w14:paraId="193C538C" w14:textId="77777777" w:rsidR="005F4D4E" w:rsidRPr="00607058"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63C2AD24" w14:textId="7D2A991D" w:rsidR="00C9558D" w:rsidRPr="00607058" w:rsidRDefault="00C9558D"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p>
    <w:p w14:paraId="373E6D7A" w14:textId="03783BBF" w:rsidR="00C9558D" w:rsidRDefault="00023A3B">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続きまして、公益社団法人大阪府看護協会</w:t>
      </w:r>
      <w:r w:rsidR="00B928FE">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常務理事</w:t>
      </w:r>
      <w:r w:rsidR="00B928FE">
        <w:rPr>
          <w:rFonts w:ascii="BIZ UDPゴシック" w:eastAsia="BIZ UDPゴシック" w:hAnsi="BIZ UDPゴシック" w:hint="eastAsia"/>
          <w:sz w:val="21"/>
          <w:szCs w:val="21"/>
          <w:lang w:eastAsia="ja-JP"/>
        </w:rPr>
        <w:t xml:space="preserve">　</w:t>
      </w:r>
      <w:r w:rsidR="00B928FE" w:rsidRPr="00B928FE">
        <w:rPr>
          <w:rFonts w:ascii="BIZ UDPゴシック" w:eastAsia="BIZ UDPゴシック" w:hAnsi="BIZ UDPゴシック" w:hint="eastAsia"/>
          <w:sz w:val="21"/>
          <w:szCs w:val="21"/>
          <w:lang w:eastAsia="ja-JP"/>
        </w:rPr>
        <w:t>丸尾明代</w:t>
      </w:r>
      <w:r w:rsidR="00B928FE">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委員です</w:t>
      </w:r>
      <w:r w:rsidR="005F4D4E">
        <w:rPr>
          <w:rFonts w:ascii="BIZ UDPゴシック" w:eastAsia="BIZ UDPゴシック" w:hAnsi="BIZ UDPゴシック" w:hint="eastAsia"/>
          <w:sz w:val="21"/>
          <w:szCs w:val="21"/>
          <w:lang w:eastAsia="ja-JP"/>
        </w:rPr>
        <w:t>。</w:t>
      </w:r>
    </w:p>
    <w:p w14:paraId="0BDBA2FC" w14:textId="77777777" w:rsidR="005F4D4E" w:rsidRPr="00607058"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7931DF1D" w14:textId="4D0A623C" w:rsidR="004201B9" w:rsidRPr="00607058" w:rsidRDefault="004201B9"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lastRenderedPageBreak/>
        <w:t>【丸尾委員】</w:t>
      </w:r>
    </w:p>
    <w:p w14:paraId="22676C78" w14:textId="04085453" w:rsidR="004201B9" w:rsidRDefault="00023A3B">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4201B9" w:rsidRPr="00607058">
        <w:rPr>
          <w:rFonts w:ascii="BIZ UDPゴシック" w:eastAsia="BIZ UDPゴシック" w:hAnsi="BIZ UDPゴシック" w:hint="eastAsia"/>
          <w:sz w:val="21"/>
          <w:szCs w:val="21"/>
          <w:lang w:eastAsia="ja-JP"/>
        </w:rPr>
        <w:t>丸尾です。どうぞよろしくお願いいたします。</w:t>
      </w:r>
    </w:p>
    <w:p w14:paraId="4E979F29" w14:textId="77777777" w:rsidR="005F4D4E" w:rsidRPr="00607058"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218E35C2" w14:textId="56B4C016" w:rsidR="004201B9" w:rsidRPr="00607058" w:rsidRDefault="004201B9"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p>
    <w:p w14:paraId="1B66ABBA" w14:textId="1C5AD815" w:rsidR="004201B9" w:rsidRDefault="00023A3B">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続きまして、一般社団法人大阪府臨床工学技師会</w:t>
      </w:r>
      <w:r w:rsidR="00E16ED3">
        <w:rPr>
          <w:rFonts w:ascii="BIZ UDPゴシック" w:eastAsia="BIZ UDPゴシック" w:hAnsi="BIZ UDPゴシック" w:hint="eastAsia"/>
          <w:sz w:val="21"/>
          <w:szCs w:val="21"/>
          <w:lang w:eastAsia="ja-JP"/>
        </w:rPr>
        <w:t xml:space="preserve">　監事　</w:t>
      </w:r>
      <w:r w:rsidR="00E16ED3" w:rsidRPr="00E16ED3">
        <w:rPr>
          <w:rFonts w:ascii="BIZ UDPゴシック" w:eastAsia="BIZ UDPゴシック" w:hAnsi="BIZ UDPゴシック" w:hint="eastAsia"/>
          <w:sz w:val="21"/>
          <w:szCs w:val="21"/>
          <w:lang w:eastAsia="ja-JP"/>
        </w:rPr>
        <w:t>村中秀樹</w:t>
      </w:r>
      <w:r w:rsidR="00E16ED3">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委員です</w:t>
      </w:r>
      <w:r w:rsidR="005F4D4E">
        <w:rPr>
          <w:rFonts w:ascii="BIZ UDPゴシック" w:eastAsia="BIZ UDPゴシック" w:hAnsi="BIZ UDPゴシック" w:hint="eastAsia"/>
          <w:sz w:val="21"/>
          <w:szCs w:val="21"/>
          <w:lang w:eastAsia="ja-JP"/>
        </w:rPr>
        <w:t>。</w:t>
      </w:r>
    </w:p>
    <w:p w14:paraId="5A26D8A0" w14:textId="77777777" w:rsidR="005F4D4E" w:rsidRPr="00607058"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63C9C469" w14:textId="185397CB" w:rsidR="004201B9" w:rsidRPr="00607058" w:rsidRDefault="004201B9"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【村中委員】</w:t>
      </w:r>
    </w:p>
    <w:p w14:paraId="18129EBF" w14:textId="1F516584" w:rsidR="00D306D5" w:rsidRDefault="00023A3B">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村中でございます</w:t>
      </w:r>
      <w:r w:rsidR="00E16ED3">
        <w:rPr>
          <w:rFonts w:ascii="BIZ UDPゴシック" w:eastAsia="BIZ UDPゴシック" w:hAnsi="BIZ UDPゴシック" w:hint="eastAsia"/>
          <w:sz w:val="21"/>
          <w:szCs w:val="21"/>
          <w:lang w:eastAsia="ja-JP"/>
        </w:rPr>
        <w:t>。</w:t>
      </w:r>
      <w:r w:rsidR="009A0CD5" w:rsidRPr="00607058">
        <w:rPr>
          <w:rFonts w:ascii="BIZ UDPゴシック" w:eastAsia="BIZ UDPゴシック" w:hAnsi="BIZ UDPゴシック" w:hint="eastAsia"/>
          <w:sz w:val="21"/>
          <w:szCs w:val="21"/>
          <w:lang w:eastAsia="ja-JP"/>
        </w:rPr>
        <w:t>よろし</w:t>
      </w:r>
      <w:r w:rsidR="00E16ED3">
        <w:rPr>
          <w:rFonts w:ascii="BIZ UDPゴシック" w:eastAsia="BIZ UDPゴシック" w:hAnsi="BIZ UDPゴシック" w:hint="eastAsia"/>
          <w:sz w:val="21"/>
          <w:szCs w:val="21"/>
          <w:lang w:eastAsia="ja-JP"/>
        </w:rPr>
        <w:t>くお願いします</w:t>
      </w:r>
      <w:r w:rsidR="009A0CD5" w:rsidRPr="00607058">
        <w:rPr>
          <w:rFonts w:ascii="BIZ UDPゴシック" w:eastAsia="BIZ UDPゴシック" w:hAnsi="BIZ UDPゴシック" w:hint="eastAsia"/>
          <w:sz w:val="21"/>
          <w:szCs w:val="21"/>
          <w:lang w:eastAsia="ja-JP"/>
        </w:rPr>
        <w:t>。</w:t>
      </w:r>
    </w:p>
    <w:p w14:paraId="10B0484E" w14:textId="77777777" w:rsidR="005F4D4E" w:rsidRPr="00607058"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4BDB11A3" w14:textId="77777777" w:rsidR="004201B9" w:rsidRPr="00607058" w:rsidRDefault="004201B9"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p>
    <w:p w14:paraId="06C91CFE" w14:textId="642059CB" w:rsidR="00023A3B" w:rsidRDefault="00023A3B" w:rsidP="00607058">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また、本日オブザーバーとして</w:t>
      </w:r>
      <w:r w:rsidR="009A0CD5" w:rsidRPr="00607058">
        <w:rPr>
          <w:rFonts w:ascii="BIZ UDPゴシック" w:eastAsia="BIZ UDPゴシック" w:hAnsi="BIZ UDPゴシック"/>
          <w:sz w:val="21"/>
          <w:szCs w:val="21"/>
          <w:lang w:eastAsia="ja-JP"/>
        </w:rPr>
        <w:t>2名の方に出席をいただいております</w:t>
      </w:r>
      <w:r w:rsidR="001373B2">
        <w:rPr>
          <w:rFonts w:ascii="BIZ UDPゴシック" w:eastAsia="BIZ UDPゴシック" w:hAnsi="BIZ UDPゴシック" w:hint="eastAsia"/>
          <w:sz w:val="21"/>
          <w:szCs w:val="21"/>
          <w:lang w:eastAsia="ja-JP"/>
        </w:rPr>
        <w:t>。</w:t>
      </w:r>
    </w:p>
    <w:p w14:paraId="5CD1A7B6" w14:textId="51222564" w:rsidR="004201B9" w:rsidRDefault="00023A3B">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sz w:val="21"/>
          <w:szCs w:val="21"/>
          <w:lang w:eastAsia="ja-JP"/>
        </w:rPr>
        <w:t>厚生労働省医薬局医薬安全対策課プログラム医療機器等情報専門官</w:t>
      </w:r>
      <w:r w:rsidR="00575A01">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sz w:val="21"/>
          <w:szCs w:val="21"/>
          <w:lang w:eastAsia="ja-JP"/>
        </w:rPr>
        <w:t>土井</w:t>
      </w:r>
      <w:r w:rsidR="00E16ED3" w:rsidRPr="00E16ED3">
        <w:rPr>
          <w:rFonts w:ascii="BIZ UDPゴシック" w:eastAsia="BIZ UDPゴシック" w:hAnsi="BIZ UDPゴシック" w:hint="eastAsia"/>
          <w:sz w:val="21"/>
          <w:szCs w:val="21"/>
          <w:lang w:eastAsia="ja-JP"/>
        </w:rPr>
        <w:t>万理香</w:t>
      </w:r>
      <w:r w:rsidR="00575A01">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sz w:val="21"/>
          <w:szCs w:val="21"/>
          <w:lang w:eastAsia="ja-JP"/>
        </w:rPr>
        <w:t>専門官です。</w:t>
      </w:r>
    </w:p>
    <w:p w14:paraId="0B588492" w14:textId="77777777" w:rsidR="005F4D4E" w:rsidRPr="00607058"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62EC7731" w14:textId="0BC51763" w:rsidR="004201B9" w:rsidRPr="00607058" w:rsidRDefault="004201B9"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【土井専門官】</w:t>
      </w:r>
    </w:p>
    <w:p w14:paraId="231EF933" w14:textId="5DE2952D" w:rsidR="004201B9" w:rsidRDefault="00023A3B">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4201B9" w:rsidRPr="00607058">
        <w:rPr>
          <w:rFonts w:ascii="BIZ UDPゴシック" w:eastAsia="BIZ UDPゴシック" w:hAnsi="BIZ UDPゴシック" w:hint="eastAsia"/>
          <w:sz w:val="21"/>
          <w:szCs w:val="21"/>
          <w:lang w:eastAsia="ja-JP"/>
        </w:rPr>
        <w:t>土井です。よろしくお願いいたします。</w:t>
      </w:r>
    </w:p>
    <w:p w14:paraId="5881CBC5" w14:textId="77777777" w:rsidR="005F4D4E" w:rsidRPr="00607058"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74D12C56" w14:textId="0746115C" w:rsidR="004201B9" w:rsidRPr="00607058" w:rsidRDefault="004201B9"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p>
    <w:p w14:paraId="1D454196" w14:textId="214EF5CD" w:rsidR="004201B9" w:rsidRDefault="00023A3B">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続きまして、大阪大学大学院医学系研究科</w:t>
      </w:r>
      <w:r w:rsidR="00C31D45">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神経内科学</w:t>
      </w:r>
      <w:r w:rsidR="00C31D45">
        <w:rPr>
          <w:rFonts w:ascii="BIZ UDPゴシック" w:eastAsia="BIZ UDPゴシック" w:hAnsi="BIZ UDPゴシック" w:hint="eastAsia"/>
          <w:sz w:val="21"/>
          <w:szCs w:val="21"/>
          <w:lang w:eastAsia="ja-JP"/>
        </w:rPr>
        <w:t xml:space="preserve">　</w:t>
      </w:r>
      <w:r w:rsidR="00C31D45" w:rsidRPr="00C31D45">
        <w:rPr>
          <w:rFonts w:ascii="BIZ UDPゴシック" w:eastAsia="BIZ UDPゴシック" w:hAnsi="BIZ UDPゴシック" w:hint="eastAsia"/>
          <w:sz w:val="21"/>
          <w:szCs w:val="21"/>
          <w:lang w:eastAsia="ja-JP"/>
        </w:rPr>
        <w:t>神経難病治療・在宅医療学寄附講座</w:t>
      </w:r>
      <w:r w:rsidR="00C31D45">
        <w:rPr>
          <w:rFonts w:ascii="BIZ UDPゴシック" w:eastAsia="BIZ UDPゴシック" w:hAnsi="BIZ UDPゴシック" w:hint="eastAsia"/>
          <w:sz w:val="21"/>
          <w:szCs w:val="21"/>
          <w:lang w:eastAsia="ja-JP"/>
        </w:rPr>
        <w:t xml:space="preserve">　</w:t>
      </w:r>
      <w:r w:rsidR="00C31D45" w:rsidRPr="00C31D45">
        <w:rPr>
          <w:rFonts w:ascii="BIZ UDPゴシック" w:eastAsia="BIZ UDPゴシック" w:hAnsi="BIZ UDPゴシック" w:hint="eastAsia"/>
          <w:sz w:val="21"/>
          <w:szCs w:val="21"/>
          <w:lang w:eastAsia="ja-JP"/>
        </w:rPr>
        <w:t>馬場孝輔</w:t>
      </w:r>
      <w:r w:rsidR="00C31D45">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教授です。</w:t>
      </w:r>
    </w:p>
    <w:p w14:paraId="086DF873" w14:textId="77777777" w:rsidR="005F4D4E" w:rsidRPr="00607058"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4EEFA7A2" w14:textId="018B99B1" w:rsidR="004201B9" w:rsidRPr="00607058" w:rsidRDefault="004201B9"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【馬場教授】</w:t>
      </w:r>
    </w:p>
    <w:p w14:paraId="6393D0B9" w14:textId="7DE10BD2" w:rsidR="004201B9" w:rsidRDefault="00023A3B">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4201B9" w:rsidRPr="00607058">
        <w:rPr>
          <w:rFonts w:ascii="BIZ UDPゴシック" w:eastAsia="BIZ UDPゴシック" w:hAnsi="BIZ UDPゴシック" w:hint="eastAsia"/>
          <w:sz w:val="21"/>
          <w:szCs w:val="21"/>
          <w:lang w:eastAsia="ja-JP"/>
        </w:rPr>
        <w:t>馬場です。よろしくお願いいたします。</w:t>
      </w:r>
    </w:p>
    <w:p w14:paraId="3D8F7266" w14:textId="77777777" w:rsidR="005F4D4E" w:rsidRPr="00607058"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35482D5C" w14:textId="1F6AB749" w:rsidR="004201B9" w:rsidRPr="00607058" w:rsidRDefault="004201B9"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p>
    <w:p w14:paraId="6902241B" w14:textId="550F9E15" w:rsidR="005F4D4E" w:rsidRPr="00607058" w:rsidRDefault="00023A3B" w:rsidP="00607058">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続きまして、事務局の出席者をご紹介いたします。</w:t>
      </w:r>
      <w:r w:rsidR="00C31D45">
        <w:rPr>
          <w:rFonts w:ascii="BIZ UDPゴシック" w:eastAsia="BIZ UDPゴシック" w:hAnsi="BIZ UDPゴシック" w:hint="eastAsia"/>
          <w:sz w:val="21"/>
          <w:szCs w:val="21"/>
          <w:lang w:eastAsia="ja-JP"/>
        </w:rPr>
        <w:t>薬務課</w:t>
      </w:r>
      <w:r w:rsidR="009A0CD5" w:rsidRPr="00607058">
        <w:rPr>
          <w:rFonts w:ascii="BIZ UDPゴシック" w:eastAsia="BIZ UDPゴシック" w:hAnsi="BIZ UDPゴシック" w:hint="eastAsia"/>
          <w:sz w:val="21"/>
          <w:szCs w:val="21"/>
          <w:lang w:eastAsia="ja-JP"/>
        </w:rPr>
        <w:t>製造審査グループ総括主査の山</w:t>
      </w:r>
      <w:r w:rsidR="001373B2">
        <w:rPr>
          <w:rFonts w:ascii="BIZ UDPゴシック" w:eastAsia="BIZ UDPゴシック" w:hAnsi="BIZ UDPゴシック" w:hint="eastAsia"/>
          <w:sz w:val="21"/>
          <w:szCs w:val="21"/>
          <w:lang w:eastAsia="ja-JP"/>
        </w:rPr>
        <w:t>﨑</w:t>
      </w:r>
      <w:r w:rsidR="009A0CD5" w:rsidRPr="00607058">
        <w:rPr>
          <w:rFonts w:ascii="BIZ UDPゴシック" w:eastAsia="BIZ UDPゴシック" w:hAnsi="BIZ UDPゴシック" w:hint="eastAsia"/>
          <w:sz w:val="21"/>
          <w:szCs w:val="21"/>
          <w:lang w:eastAsia="ja-JP"/>
        </w:rPr>
        <w:t>です。</w:t>
      </w:r>
    </w:p>
    <w:p w14:paraId="7E79EFDE" w14:textId="77777777" w:rsidR="004201B9" w:rsidRPr="00607058" w:rsidRDefault="004201B9"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55E4D005" w14:textId="68A2F79B" w:rsidR="004201B9" w:rsidRPr="00607058" w:rsidRDefault="004201B9"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p>
    <w:p w14:paraId="63C9BB19" w14:textId="2E599B61" w:rsidR="00023A3B" w:rsidRPr="00607058" w:rsidRDefault="00023A3B" w:rsidP="00607058">
      <w:pPr>
        <w:pStyle w:val="a2"/>
        <w:adjustRightInd w:val="0"/>
        <w:snapToGrid w:val="0"/>
        <w:spacing w:before="0" w:after="0" w:line="360" w:lineRule="auto"/>
        <w:rPr>
          <w:rFonts w:ascii="BIZ UDPゴシック" w:eastAsia="BIZ UDPゴシック" w:hAnsi="BIZ UDPゴシック" w:hint="eastAsia"/>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山</w:t>
      </w:r>
      <w:r w:rsidR="001373B2">
        <w:rPr>
          <w:rFonts w:ascii="BIZ UDPゴシック" w:eastAsia="BIZ UDPゴシック" w:hAnsi="BIZ UDPゴシック" w:hint="eastAsia"/>
          <w:sz w:val="21"/>
          <w:szCs w:val="21"/>
          <w:lang w:eastAsia="ja-JP"/>
        </w:rPr>
        <w:t>﨑</w:t>
      </w:r>
      <w:r w:rsidR="009A0CD5" w:rsidRPr="00607058">
        <w:rPr>
          <w:rFonts w:ascii="BIZ UDPゴシック" w:eastAsia="BIZ UDPゴシック" w:hAnsi="BIZ UDPゴシック" w:hint="eastAsia"/>
          <w:sz w:val="21"/>
          <w:szCs w:val="21"/>
          <w:lang w:eastAsia="ja-JP"/>
        </w:rPr>
        <w:t>です。よろしくお願いいたします。</w:t>
      </w:r>
    </w:p>
    <w:p w14:paraId="0B5BD2E7" w14:textId="43806624" w:rsidR="004201B9" w:rsidRPr="00607058" w:rsidRDefault="004201B9"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lastRenderedPageBreak/>
        <w:t>【事務局】</w:t>
      </w:r>
    </w:p>
    <w:p w14:paraId="22086ED0" w14:textId="54B26F83" w:rsidR="00D306D5" w:rsidRDefault="00023A3B">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同じく副主査の森野は、今、受付のところにおりまして、在</w:t>
      </w:r>
      <w:r w:rsidR="00C31D45">
        <w:rPr>
          <w:rFonts w:ascii="BIZ UDPゴシック" w:eastAsia="BIZ UDPゴシック" w:hAnsi="BIZ UDPゴシック" w:hint="eastAsia"/>
          <w:sz w:val="21"/>
          <w:szCs w:val="21"/>
          <w:lang w:eastAsia="ja-JP"/>
        </w:rPr>
        <w:t>席</w:t>
      </w:r>
      <w:r w:rsidR="009A0CD5" w:rsidRPr="00607058">
        <w:rPr>
          <w:rFonts w:ascii="BIZ UDPゴシック" w:eastAsia="BIZ UDPゴシック" w:hAnsi="BIZ UDPゴシック" w:hint="eastAsia"/>
          <w:sz w:val="21"/>
          <w:szCs w:val="21"/>
          <w:lang w:eastAsia="ja-JP"/>
        </w:rPr>
        <w:t>しておりますのが副主査の和田です。</w:t>
      </w:r>
    </w:p>
    <w:p w14:paraId="5ADBA9AD" w14:textId="77777777" w:rsidR="005F4D4E" w:rsidRPr="00607058"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388FEF30" w14:textId="38092E63" w:rsidR="00D306D5" w:rsidRDefault="004201B9">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r w:rsidR="009A0CD5" w:rsidRPr="00607058">
        <w:rPr>
          <w:rFonts w:ascii="BIZ UDPゴシック" w:eastAsia="BIZ UDPゴシック" w:hAnsi="BIZ UDPゴシック"/>
          <w:sz w:val="21"/>
          <w:szCs w:val="21"/>
          <w:lang w:eastAsia="ja-JP"/>
        </w:rPr>
        <w:br/>
      </w:r>
      <w:r w:rsidR="00023A3B">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よろしくお願いいたします。</w:t>
      </w:r>
    </w:p>
    <w:p w14:paraId="53454BF4" w14:textId="77777777" w:rsidR="005F4D4E" w:rsidRPr="00607058" w:rsidRDefault="005F4D4E"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39CB8BA5" w14:textId="77777777" w:rsidR="00023A3B" w:rsidRDefault="004201B9"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p>
    <w:p w14:paraId="5147DD56" w14:textId="587F94DF" w:rsidR="005F4D4E" w:rsidRDefault="009A0CD5" w:rsidP="00607058">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次に本日の配布資料の方の確認をさせていただきます。</w:t>
      </w:r>
    </w:p>
    <w:p w14:paraId="5096CA3F" w14:textId="6BE18F2C" w:rsidR="00915D5F" w:rsidRDefault="009A0CD5" w:rsidP="005F4D4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お手元の資料をご確認ください。一番上から順に</w:t>
      </w:r>
      <w:r w:rsidR="00A80A5D">
        <w:rPr>
          <w:rFonts w:ascii="BIZ UDPゴシック" w:eastAsia="BIZ UDPゴシック" w:hAnsi="BIZ UDPゴシック" w:hint="eastAsia"/>
          <w:sz w:val="21"/>
          <w:szCs w:val="21"/>
          <w:lang w:eastAsia="ja-JP"/>
        </w:rPr>
        <w:t>１枚</w:t>
      </w:r>
      <w:r w:rsidRPr="00607058">
        <w:rPr>
          <w:rFonts w:ascii="BIZ UDPゴシック" w:eastAsia="BIZ UDPゴシック" w:hAnsi="BIZ UDPゴシック"/>
          <w:sz w:val="21"/>
          <w:szCs w:val="21"/>
          <w:lang w:eastAsia="ja-JP"/>
        </w:rPr>
        <w:t>もの</w:t>
      </w:r>
      <w:r w:rsidR="00A80A5D">
        <w:rPr>
          <w:rFonts w:ascii="BIZ UDPゴシック" w:eastAsia="BIZ UDPゴシック" w:hAnsi="BIZ UDPゴシック" w:hint="eastAsia"/>
          <w:sz w:val="21"/>
          <w:szCs w:val="21"/>
          <w:lang w:eastAsia="ja-JP"/>
        </w:rPr>
        <w:t>次第</w:t>
      </w:r>
      <w:r w:rsidRPr="00607058">
        <w:rPr>
          <w:rFonts w:ascii="BIZ UDPゴシック" w:eastAsia="BIZ UDPゴシック" w:hAnsi="BIZ UDPゴシック"/>
          <w:sz w:val="21"/>
          <w:szCs w:val="21"/>
          <w:lang w:eastAsia="ja-JP"/>
        </w:rPr>
        <w:t>、そして1</w:t>
      </w:r>
      <w:r w:rsidR="00A80A5D">
        <w:rPr>
          <w:rFonts w:ascii="BIZ UDPゴシック" w:eastAsia="BIZ UDPゴシック" w:hAnsi="BIZ UDPゴシック" w:hint="eastAsia"/>
          <w:sz w:val="21"/>
          <w:szCs w:val="21"/>
          <w:lang w:eastAsia="ja-JP"/>
        </w:rPr>
        <w:t>枚</w:t>
      </w:r>
      <w:r w:rsidRPr="00607058">
        <w:rPr>
          <w:rFonts w:ascii="BIZ UDPゴシック" w:eastAsia="BIZ UDPゴシック" w:hAnsi="BIZ UDPゴシック"/>
          <w:sz w:val="21"/>
          <w:szCs w:val="21"/>
          <w:lang w:eastAsia="ja-JP"/>
        </w:rPr>
        <w:t>ものの座席表と名簿です。</w:t>
      </w:r>
    </w:p>
    <w:p w14:paraId="0F571DAB" w14:textId="0C7B1E03" w:rsidR="00915D5F" w:rsidRDefault="009A0CD5" w:rsidP="005F4D4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そしてA4横で右肩に資料1-1と書いております</w:t>
      </w:r>
      <w:r w:rsidR="005C269D" w:rsidRPr="00131593">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成果物</w:t>
      </w:r>
      <w:r w:rsidR="00653231" w:rsidRPr="00131593">
        <w:rPr>
          <w:rFonts w:ascii="BIZ UDPゴシック" w:eastAsia="BIZ UDPゴシック" w:hAnsi="BIZ UDPゴシック" w:hint="eastAsia"/>
          <w:sz w:val="21"/>
          <w:szCs w:val="21"/>
          <w:lang w:eastAsia="ja-JP"/>
        </w:rPr>
        <w:t xml:space="preserve">　</w:t>
      </w:r>
      <w:r w:rsidR="005C269D" w:rsidRPr="00131593">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人工呼吸器を正しく使用するために</w:t>
      </w:r>
      <w:r w:rsidR="005C269D" w:rsidRPr="00131593">
        <w:rPr>
          <w:rFonts w:ascii="BIZ UDPゴシック" w:eastAsia="BIZ UDPゴシック" w:hAnsi="BIZ UDPゴシック" w:hint="eastAsia"/>
          <w:sz w:val="21"/>
          <w:szCs w:val="21"/>
          <w:lang w:eastAsia="ja-JP"/>
        </w:rPr>
        <w:t>』</w:t>
      </w:r>
      <w:r w:rsidR="00653231" w:rsidRPr="00131593">
        <w:rPr>
          <w:rFonts w:ascii="BIZ UDPゴシック" w:eastAsia="BIZ UDPゴシック" w:hAnsi="BIZ UDPゴシック" w:hint="eastAsia"/>
          <w:sz w:val="21"/>
          <w:szCs w:val="21"/>
          <w:lang w:eastAsia="ja-JP"/>
        </w:rPr>
        <w:t xml:space="preserve">　</w:t>
      </w:r>
      <w:r w:rsidRPr="00607058">
        <w:rPr>
          <w:rFonts w:ascii="BIZ UDPゴシック" w:eastAsia="BIZ UDPゴシック" w:hAnsi="BIZ UDPゴシック"/>
          <w:sz w:val="21"/>
          <w:szCs w:val="21"/>
          <w:lang w:eastAsia="ja-JP"/>
        </w:rPr>
        <w:t>作成案の報告等について</w:t>
      </w:r>
      <w:r w:rsidR="005C269D" w:rsidRPr="00131593">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という冊子が一つと</w:t>
      </w:r>
      <w:r w:rsidR="005C269D" w:rsidRPr="00131593">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A4縦で右肩に資料1-2</w:t>
      </w:r>
      <w:r w:rsidR="001373B2" w:rsidRPr="00131593">
        <w:rPr>
          <w:rFonts w:ascii="BIZ UDPゴシック" w:eastAsia="BIZ UDPゴシック" w:hAnsi="BIZ UDPゴシック" w:hint="eastAsia"/>
          <w:sz w:val="21"/>
          <w:szCs w:val="21"/>
          <w:lang w:eastAsia="ja-JP"/>
        </w:rPr>
        <w:t>と書いている</w:t>
      </w:r>
      <w:r w:rsidRPr="00607058">
        <w:rPr>
          <w:rFonts w:ascii="BIZ UDPゴシック" w:eastAsia="BIZ UDPゴシック" w:hAnsi="BIZ UDPゴシック" w:hint="eastAsia"/>
          <w:sz w:val="21"/>
          <w:szCs w:val="21"/>
          <w:lang w:eastAsia="ja-JP"/>
        </w:rPr>
        <w:t>ボリュームのあるものですが、</w:t>
      </w:r>
      <w:r w:rsidR="001373B2" w:rsidRPr="00131593">
        <w:rPr>
          <w:rFonts w:ascii="BIZ UDPゴシック" w:eastAsia="BIZ UDPゴシック" w:hAnsi="BIZ UDPゴシック" w:hint="eastAsia"/>
          <w:sz w:val="21"/>
          <w:szCs w:val="21"/>
          <w:lang w:eastAsia="ja-JP"/>
        </w:rPr>
        <w:t>「</w:t>
      </w:r>
      <w:r w:rsidR="00653231" w:rsidRPr="00131593">
        <w:rPr>
          <w:rFonts w:ascii="BIZ UDPゴシック" w:eastAsia="BIZ UDPゴシック" w:hAnsi="BIZ UDPゴシック" w:hint="eastAsia"/>
          <w:sz w:val="21"/>
          <w:szCs w:val="21"/>
          <w:lang w:eastAsia="ja-JP"/>
        </w:rPr>
        <w:t xml:space="preserve">　</w:t>
      </w:r>
      <w:r w:rsidR="001373B2" w:rsidRPr="00131593">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人工呼吸器を正しく使用するために</w:t>
      </w:r>
      <w:r w:rsidR="001373B2" w:rsidRPr="00131593">
        <w:rPr>
          <w:rFonts w:ascii="BIZ UDPゴシック" w:eastAsia="BIZ UDPゴシック" w:hAnsi="BIZ UDPゴシック" w:hint="eastAsia"/>
          <w:sz w:val="21"/>
          <w:szCs w:val="21"/>
          <w:lang w:eastAsia="ja-JP"/>
        </w:rPr>
        <w:t>』</w:t>
      </w:r>
      <w:r w:rsidR="00653231" w:rsidRPr="00131593">
        <w:rPr>
          <w:rFonts w:ascii="BIZ UDPゴシック" w:eastAsia="BIZ UDPゴシック" w:hAnsi="BIZ UDPゴシック" w:hint="eastAsia"/>
          <w:sz w:val="21"/>
          <w:szCs w:val="21"/>
          <w:lang w:eastAsia="ja-JP"/>
        </w:rPr>
        <w:t xml:space="preserve">　</w:t>
      </w:r>
      <w:r w:rsidRPr="00607058">
        <w:rPr>
          <w:rFonts w:ascii="BIZ UDPゴシック" w:eastAsia="BIZ UDPゴシック" w:hAnsi="BIZ UDPゴシック" w:hint="eastAsia"/>
          <w:sz w:val="21"/>
          <w:szCs w:val="21"/>
          <w:lang w:eastAsia="ja-JP"/>
        </w:rPr>
        <w:t>スライド資料</w:t>
      </w:r>
      <w:r w:rsidR="001373B2" w:rsidRPr="00131593">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になっております。</w:t>
      </w:r>
    </w:p>
    <w:p w14:paraId="2AD1217C" w14:textId="1BF06FA4" w:rsidR="00915D5F" w:rsidRDefault="001373B2" w:rsidP="005F4D4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131593">
        <w:rPr>
          <w:rFonts w:ascii="BIZ UDPゴシック" w:eastAsia="BIZ UDPゴシック" w:hAnsi="BIZ UDPゴシック" w:hint="eastAsia"/>
          <w:sz w:val="21"/>
          <w:szCs w:val="21"/>
          <w:lang w:eastAsia="ja-JP"/>
        </w:rPr>
        <w:t>１枚ものの</w:t>
      </w:r>
      <w:r w:rsidR="009A0CD5" w:rsidRPr="00607058">
        <w:rPr>
          <w:rFonts w:ascii="BIZ UDPゴシック" w:eastAsia="BIZ UDPゴシック" w:hAnsi="BIZ UDPゴシック" w:hint="eastAsia"/>
          <w:sz w:val="21"/>
          <w:szCs w:val="21"/>
          <w:lang w:eastAsia="ja-JP"/>
        </w:rPr>
        <w:t>資料</w:t>
      </w:r>
      <w:r w:rsidR="009A0CD5" w:rsidRPr="00607058">
        <w:rPr>
          <w:rFonts w:ascii="BIZ UDPゴシック" w:eastAsia="BIZ UDPゴシック" w:hAnsi="BIZ UDPゴシック"/>
          <w:sz w:val="21"/>
          <w:szCs w:val="21"/>
          <w:lang w:eastAsia="ja-JP"/>
        </w:rPr>
        <w:t>としまして、資料2-1で関係法令</w:t>
      </w:r>
      <w:r w:rsidRPr="00131593">
        <w:rPr>
          <w:rFonts w:ascii="BIZ UDPゴシック" w:eastAsia="BIZ UDPゴシック" w:hAnsi="BIZ UDPゴシック" w:hint="eastAsia"/>
          <w:sz w:val="21"/>
          <w:szCs w:val="21"/>
          <w:lang w:eastAsia="ja-JP"/>
        </w:rPr>
        <w:t>・</w:t>
      </w:r>
      <w:r w:rsidR="009A0CD5" w:rsidRPr="00607058">
        <w:rPr>
          <w:rFonts w:ascii="BIZ UDPゴシック" w:eastAsia="BIZ UDPゴシック" w:hAnsi="BIZ UDPゴシック"/>
          <w:sz w:val="21"/>
          <w:szCs w:val="21"/>
          <w:lang w:eastAsia="ja-JP"/>
        </w:rPr>
        <w:t>規則</w:t>
      </w:r>
      <w:r w:rsidRPr="00131593">
        <w:rPr>
          <w:rFonts w:ascii="BIZ UDPゴシック" w:eastAsia="BIZ UDPゴシック" w:hAnsi="BIZ UDPゴシック" w:hint="eastAsia"/>
          <w:sz w:val="21"/>
          <w:szCs w:val="21"/>
          <w:lang w:eastAsia="ja-JP"/>
        </w:rPr>
        <w:t>・</w:t>
      </w:r>
      <w:r w:rsidR="009A0CD5" w:rsidRPr="00607058">
        <w:rPr>
          <w:rFonts w:ascii="BIZ UDPゴシック" w:eastAsia="BIZ UDPゴシック" w:hAnsi="BIZ UDPゴシック"/>
          <w:sz w:val="21"/>
          <w:szCs w:val="21"/>
          <w:lang w:eastAsia="ja-JP"/>
        </w:rPr>
        <w:t>条例と</w:t>
      </w:r>
      <w:r w:rsidRPr="00131593">
        <w:rPr>
          <w:rFonts w:ascii="BIZ UDPゴシック" w:eastAsia="BIZ UDPゴシック" w:hAnsi="BIZ UDPゴシック" w:hint="eastAsia"/>
          <w:sz w:val="21"/>
          <w:szCs w:val="21"/>
          <w:lang w:eastAsia="ja-JP"/>
        </w:rPr>
        <w:t>、</w:t>
      </w:r>
      <w:r w:rsidR="009A0CD5" w:rsidRPr="00607058">
        <w:rPr>
          <w:rFonts w:ascii="BIZ UDPゴシック" w:eastAsia="BIZ UDPゴシック" w:hAnsi="BIZ UDPゴシック"/>
          <w:sz w:val="21"/>
          <w:szCs w:val="21"/>
          <w:lang w:eastAsia="ja-JP"/>
        </w:rPr>
        <w:t>資料2-2大阪府薬事審議会規則</w:t>
      </w:r>
      <w:r>
        <w:rPr>
          <w:rFonts w:ascii="BIZ UDPゴシック" w:eastAsia="BIZ UDPゴシック" w:hAnsi="BIZ UDPゴシック" w:hint="eastAsia"/>
          <w:sz w:val="21"/>
          <w:szCs w:val="21"/>
          <w:lang w:eastAsia="ja-JP"/>
        </w:rPr>
        <w:t>、</w:t>
      </w:r>
      <w:r w:rsidR="009A0CD5" w:rsidRPr="00607058">
        <w:rPr>
          <w:rFonts w:ascii="BIZ UDPゴシック" w:eastAsia="BIZ UDPゴシック" w:hAnsi="BIZ UDPゴシック"/>
          <w:sz w:val="21"/>
          <w:szCs w:val="21"/>
          <w:lang w:eastAsia="ja-JP"/>
        </w:rPr>
        <w:t>資料2</w:t>
      </w:r>
      <w:r>
        <w:rPr>
          <w:rFonts w:ascii="BIZ UDPゴシック" w:eastAsia="BIZ UDPゴシック" w:hAnsi="BIZ UDPゴシック" w:hint="eastAsia"/>
          <w:sz w:val="21"/>
          <w:szCs w:val="21"/>
          <w:lang w:eastAsia="ja-JP"/>
        </w:rPr>
        <w:t>-</w:t>
      </w:r>
      <w:r w:rsidR="009A0CD5" w:rsidRPr="00607058">
        <w:rPr>
          <w:rFonts w:ascii="BIZ UDPゴシック" w:eastAsia="BIZ UDPゴシック" w:hAnsi="BIZ UDPゴシック"/>
          <w:sz w:val="21"/>
          <w:szCs w:val="21"/>
          <w:lang w:eastAsia="ja-JP"/>
        </w:rPr>
        <w:t>3といたしまして、大阪府薬事審議会部会設置規定を配らせていただいております。</w:t>
      </w:r>
    </w:p>
    <w:p w14:paraId="40415514" w14:textId="4C864556" w:rsidR="00915D5F" w:rsidRDefault="009A0CD5" w:rsidP="005F4D4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最後に</w:t>
      </w:r>
      <w:r w:rsidR="00880EB5">
        <w:rPr>
          <w:rFonts w:ascii="BIZ UDPゴシック" w:eastAsia="BIZ UDPゴシック" w:hAnsi="BIZ UDPゴシック" w:hint="eastAsia"/>
          <w:sz w:val="21"/>
          <w:szCs w:val="21"/>
          <w:lang w:eastAsia="ja-JP"/>
        </w:rPr>
        <w:t>Ａ４</w:t>
      </w:r>
      <w:r w:rsidR="001373B2">
        <w:rPr>
          <w:rFonts w:ascii="BIZ UDPゴシック" w:eastAsia="BIZ UDPゴシック" w:hAnsi="BIZ UDPゴシック" w:hint="eastAsia"/>
          <w:sz w:val="21"/>
          <w:szCs w:val="21"/>
          <w:lang w:eastAsia="ja-JP"/>
        </w:rPr>
        <w:t>縦</w:t>
      </w:r>
      <w:r w:rsidRPr="00607058">
        <w:rPr>
          <w:rFonts w:ascii="BIZ UDPゴシック" w:eastAsia="BIZ UDPゴシック" w:hAnsi="BIZ UDPゴシック"/>
          <w:sz w:val="21"/>
          <w:szCs w:val="21"/>
          <w:lang w:eastAsia="ja-JP"/>
        </w:rPr>
        <w:t>のホッチキス止めで、これも少しボリュームのあるものです</w:t>
      </w:r>
      <w:r w:rsidR="001373B2">
        <w:rPr>
          <w:rFonts w:ascii="BIZ UDPゴシック" w:eastAsia="BIZ UDPゴシック" w:hAnsi="BIZ UDPゴシック" w:hint="eastAsia"/>
          <w:sz w:val="21"/>
          <w:szCs w:val="21"/>
          <w:lang w:eastAsia="ja-JP"/>
        </w:rPr>
        <w:t>が</w:t>
      </w:r>
      <w:r w:rsidRPr="00607058">
        <w:rPr>
          <w:rFonts w:ascii="BIZ UDPゴシック" w:eastAsia="BIZ UDPゴシック" w:hAnsi="BIZ UDPゴシック"/>
          <w:sz w:val="21"/>
          <w:szCs w:val="21"/>
          <w:lang w:eastAsia="ja-JP"/>
        </w:rPr>
        <w:t>、</w:t>
      </w:r>
      <w:r w:rsidR="001373B2">
        <w:rPr>
          <w:rFonts w:ascii="BIZ UDPゴシック" w:eastAsia="BIZ UDPゴシック" w:hAnsi="BIZ UDPゴシック" w:hint="eastAsia"/>
          <w:sz w:val="21"/>
          <w:szCs w:val="21"/>
          <w:lang w:eastAsia="ja-JP"/>
        </w:rPr>
        <w:t>参考</w:t>
      </w:r>
      <w:r w:rsidRPr="00607058">
        <w:rPr>
          <w:rFonts w:ascii="BIZ UDPゴシック" w:eastAsia="BIZ UDPゴシック" w:hAnsi="BIZ UDPゴシック"/>
          <w:sz w:val="21"/>
          <w:szCs w:val="21"/>
          <w:lang w:eastAsia="ja-JP"/>
        </w:rPr>
        <w:t>資料といたしまして、近年の医療機器に関する安全情報、</w:t>
      </w:r>
      <w:r w:rsidR="001373B2">
        <w:rPr>
          <w:rFonts w:ascii="BIZ UDPゴシック" w:eastAsia="BIZ UDPゴシック" w:hAnsi="BIZ UDPゴシック" w:hint="eastAsia"/>
          <w:sz w:val="21"/>
          <w:szCs w:val="21"/>
          <w:lang w:eastAsia="ja-JP"/>
        </w:rPr>
        <w:t>以上が</w:t>
      </w:r>
      <w:r w:rsidRPr="00607058">
        <w:rPr>
          <w:rFonts w:ascii="BIZ UDPゴシック" w:eastAsia="BIZ UDPゴシック" w:hAnsi="BIZ UDPゴシック"/>
          <w:sz w:val="21"/>
          <w:szCs w:val="21"/>
          <w:lang w:eastAsia="ja-JP"/>
        </w:rPr>
        <w:t>配布資料でございます。不足</w:t>
      </w:r>
      <w:r w:rsidR="001373B2">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不備</w:t>
      </w:r>
      <w:r w:rsidR="001373B2">
        <w:rPr>
          <w:rFonts w:ascii="BIZ UDPゴシック" w:eastAsia="BIZ UDPゴシック" w:hAnsi="BIZ UDPゴシック" w:hint="eastAsia"/>
          <w:sz w:val="21"/>
          <w:szCs w:val="21"/>
          <w:lang w:eastAsia="ja-JP"/>
        </w:rPr>
        <w:t>が</w:t>
      </w:r>
      <w:r w:rsidRPr="00607058">
        <w:rPr>
          <w:rFonts w:ascii="BIZ UDPゴシック" w:eastAsia="BIZ UDPゴシック" w:hAnsi="BIZ UDPゴシック"/>
          <w:sz w:val="21"/>
          <w:szCs w:val="21"/>
          <w:lang w:eastAsia="ja-JP"/>
        </w:rPr>
        <w:t>ございましたら、挙手にてお知らせください。</w:t>
      </w:r>
    </w:p>
    <w:p w14:paraId="61D694CF" w14:textId="75A41B02" w:rsidR="00915D5F" w:rsidRDefault="009A0CD5" w:rsidP="005F4D4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特に挙手はありませんので、このまま進めさせていただきます。</w:t>
      </w:r>
    </w:p>
    <w:p w14:paraId="44FDF55B" w14:textId="33AD03F4" w:rsidR="004201B9" w:rsidRDefault="009A0CD5" w:rsidP="005F4D4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それでは、この後の議事進行につきましては、部会設置規定第</w:t>
      </w:r>
      <w:r w:rsidRPr="00607058">
        <w:rPr>
          <w:rFonts w:ascii="BIZ UDPゴシック" w:eastAsia="BIZ UDPゴシック" w:hAnsi="BIZ UDPゴシック"/>
          <w:sz w:val="21"/>
          <w:szCs w:val="21"/>
          <w:lang w:eastAsia="ja-JP"/>
        </w:rPr>
        <w:t>5条により部会長にお願いしたいと思います。中田部会長、よろしくお願いいたします。</w:t>
      </w:r>
    </w:p>
    <w:p w14:paraId="5959C8F7" w14:textId="77777777" w:rsidR="00915D5F" w:rsidRPr="00607058" w:rsidRDefault="00915D5F" w:rsidP="00607058">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p>
    <w:p w14:paraId="5568BEA4" w14:textId="697253EA" w:rsidR="004201B9" w:rsidRPr="00607058" w:rsidRDefault="004201B9" w:rsidP="00607058">
      <w:pPr>
        <w:adjustRightInd w:val="0"/>
        <w:snapToGrid w:val="0"/>
        <w:spacing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【中田部会長】</w:t>
      </w:r>
    </w:p>
    <w:p w14:paraId="24A37D65" w14:textId="0F7D7498" w:rsidR="00915D5F" w:rsidRDefault="009A0CD5" w:rsidP="00915D5F">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中田でございます。</w:t>
      </w:r>
    </w:p>
    <w:p w14:paraId="6DA582D4" w14:textId="4A6EFCC3" w:rsidR="00915D5F" w:rsidRDefault="009A0CD5" w:rsidP="00915D5F">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本日は</w:t>
      </w:r>
      <w:r w:rsidR="00BF658A">
        <w:rPr>
          <w:rFonts w:ascii="BIZ UDPゴシック" w:eastAsia="BIZ UDPゴシック" w:hAnsi="BIZ UDPゴシック" w:hint="eastAsia"/>
          <w:sz w:val="21"/>
          <w:szCs w:val="21"/>
          <w:lang w:eastAsia="ja-JP"/>
        </w:rPr>
        <w:t>お忙しい中</w:t>
      </w:r>
      <w:r w:rsidRPr="00607058">
        <w:rPr>
          <w:rFonts w:ascii="BIZ UDPゴシック" w:eastAsia="BIZ UDPゴシック" w:hAnsi="BIZ UDPゴシック" w:hint="eastAsia"/>
          <w:sz w:val="21"/>
          <w:szCs w:val="21"/>
          <w:lang w:eastAsia="ja-JP"/>
        </w:rPr>
        <w:t>、令和</w:t>
      </w:r>
      <w:r w:rsidRPr="00607058">
        <w:rPr>
          <w:rFonts w:ascii="BIZ UDPゴシック" w:eastAsia="BIZ UDPゴシック" w:hAnsi="BIZ UDPゴシック"/>
          <w:sz w:val="21"/>
          <w:szCs w:val="21"/>
          <w:lang w:eastAsia="ja-JP"/>
        </w:rPr>
        <w:t>7年度第2回大阪府</w:t>
      </w:r>
      <w:r w:rsidR="00BF658A">
        <w:rPr>
          <w:rFonts w:ascii="BIZ UDPゴシック" w:eastAsia="BIZ UDPゴシック" w:hAnsi="BIZ UDPゴシック" w:hint="eastAsia"/>
          <w:sz w:val="21"/>
          <w:szCs w:val="21"/>
          <w:lang w:eastAsia="ja-JP"/>
        </w:rPr>
        <w:t>医療機器安全対策推進部会</w:t>
      </w:r>
      <w:r w:rsidRPr="00607058">
        <w:rPr>
          <w:rFonts w:ascii="BIZ UDPゴシック" w:eastAsia="BIZ UDPゴシック" w:hAnsi="BIZ UDPゴシック"/>
          <w:sz w:val="21"/>
          <w:szCs w:val="21"/>
          <w:lang w:eastAsia="ja-JP"/>
        </w:rPr>
        <w:t>に</w:t>
      </w:r>
      <w:r w:rsidR="00BF658A">
        <w:rPr>
          <w:rFonts w:ascii="BIZ UDPゴシック" w:eastAsia="BIZ UDPゴシック" w:hAnsi="BIZ UDPゴシック" w:hint="eastAsia"/>
          <w:sz w:val="21"/>
          <w:szCs w:val="21"/>
          <w:lang w:eastAsia="ja-JP"/>
        </w:rPr>
        <w:t>ご出席いただきありがとうございます</w:t>
      </w:r>
      <w:r w:rsidRPr="00607058">
        <w:rPr>
          <w:rFonts w:ascii="BIZ UDPゴシック" w:eastAsia="BIZ UDPゴシック" w:hAnsi="BIZ UDPゴシック"/>
          <w:sz w:val="21"/>
          <w:szCs w:val="21"/>
          <w:lang w:eastAsia="ja-JP"/>
        </w:rPr>
        <w:t>。</w:t>
      </w:r>
    </w:p>
    <w:p w14:paraId="6586B8E2" w14:textId="77777777" w:rsidR="00915D5F" w:rsidRDefault="00BF658A" w:rsidP="00915D5F">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円滑な</w:t>
      </w:r>
      <w:r w:rsidRPr="00BF658A">
        <w:rPr>
          <w:rFonts w:ascii="BIZ UDPゴシック" w:eastAsia="BIZ UDPゴシック" w:hAnsi="BIZ UDPゴシック" w:hint="eastAsia"/>
          <w:sz w:val="21"/>
          <w:szCs w:val="21"/>
          <w:lang w:eastAsia="ja-JP"/>
        </w:rPr>
        <w:t>会の進行にご協力をよろしくお願いいたします。</w:t>
      </w:r>
    </w:p>
    <w:p w14:paraId="6402535C" w14:textId="726F6642" w:rsidR="00915D5F" w:rsidRDefault="009A0CD5" w:rsidP="00915D5F">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lastRenderedPageBreak/>
        <w:t>本日の</w:t>
      </w:r>
      <w:r w:rsidR="00BF658A">
        <w:rPr>
          <w:rFonts w:ascii="BIZ UDPゴシック" w:eastAsia="BIZ UDPゴシック" w:hAnsi="BIZ UDPゴシック" w:hint="eastAsia"/>
          <w:sz w:val="21"/>
          <w:szCs w:val="21"/>
          <w:lang w:eastAsia="ja-JP"/>
        </w:rPr>
        <w:t>議題</w:t>
      </w:r>
      <w:r w:rsidRPr="00607058">
        <w:rPr>
          <w:rFonts w:ascii="BIZ UDPゴシック" w:eastAsia="BIZ UDPゴシック" w:hAnsi="BIZ UDPゴシック"/>
          <w:sz w:val="21"/>
          <w:szCs w:val="21"/>
          <w:lang w:eastAsia="ja-JP"/>
        </w:rPr>
        <w:t>は2点でございます。まず、</w:t>
      </w:r>
      <w:r w:rsidR="00915D5F">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在宅人口</w:t>
      </w:r>
      <w:r w:rsidR="00BF658A">
        <w:rPr>
          <w:rFonts w:ascii="BIZ UDPゴシック" w:eastAsia="BIZ UDPゴシック" w:hAnsi="BIZ UDPゴシック" w:hint="eastAsia"/>
          <w:sz w:val="21"/>
          <w:szCs w:val="21"/>
          <w:lang w:eastAsia="ja-JP"/>
        </w:rPr>
        <w:t>呼吸器のヒヤリ・ハット事例</w:t>
      </w:r>
      <w:r w:rsidRPr="00607058">
        <w:rPr>
          <w:rFonts w:ascii="BIZ UDPゴシック" w:eastAsia="BIZ UDPゴシック" w:hAnsi="BIZ UDPゴシック"/>
          <w:sz w:val="21"/>
          <w:szCs w:val="21"/>
          <w:lang w:eastAsia="ja-JP"/>
        </w:rPr>
        <w:t>の</w:t>
      </w:r>
      <w:r w:rsidR="00BF658A">
        <w:rPr>
          <w:rFonts w:ascii="BIZ UDPゴシック" w:eastAsia="BIZ UDPゴシック" w:hAnsi="BIZ UDPゴシック" w:hint="eastAsia"/>
          <w:sz w:val="21"/>
          <w:szCs w:val="21"/>
          <w:lang w:eastAsia="ja-JP"/>
        </w:rPr>
        <w:t>啓発動画</w:t>
      </w:r>
      <w:r w:rsidR="00915D5F">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についてで、前年度実施した在宅人</w:t>
      </w:r>
      <w:r w:rsidR="00164C5B">
        <w:rPr>
          <w:rFonts w:ascii="BIZ UDPゴシック" w:eastAsia="BIZ UDPゴシック" w:hAnsi="BIZ UDPゴシック" w:hint="eastAsia"/>
          <w:sz w:val="21"/>
          <w:szCs w:val="21"/>
          <w:lang w:eastAsia="ja-JP"/>
        </w:rPr>
        <w:t>工</w:t>
      </w:r>
      <w:r w:rsidRPr="00607058">
        <w:rPr>
          <w:rFonts w:ascii="BIZ UDPゴシック" w:eastAsia="BIZ UDPゴシック" w:hAnsi="BIZ UDPゴシック"/>
          <w:sz w:val="21"/>
          <w:szCs w:val="21"/>
          <w:lang w:eastAsia="ja-JP"/>
        </w:rPr>
        <w:t>呼吸器のアンケート</w:t>
      </w:r>
      <w:r w:rsidR="00BF658A">
        <w:rPr>
          <w:rFonts w:ascii="BIZ UDPゴシック" w:eastAsia="BIZ UDPゴシック" w:hAnsi="BIZ UDPゴシック" w:hint="eastAsia"/>
          <w:sz w:val="21"/>
          <w:szCs w:val="21"/>
          <w:lang w:eastAsia="ja-JP"/>
        </w:rPr>
        <w:t>結果</w:t>
      </w:r>
      <w:r w:rsidRPr="00607058">
        <w:rPr>
          <w:rFonts w:ascii="BIZ UDPゴシック" w:eastAsia="BIZ UDPゴシック" w:hAnsi="BIZ UDPゴシック"/>
          <w:sz w:val="21"/>
          <w:szCs w:val="21"/>
          <w:lang w:eastAsia="ja-JP"/>
        </w:rPr>
        <w:t>をもとに作成した啓発</w:t>
      </w:r>
      <w:r w:rsidR="00BF658A">
        <w:rPr>
          <w:rFonts w:ascii="BIZ UDPゴシック" w:eastAsia="BIZ UDPゴシック" w:hAnsi="BIZ UDPゴシック" w:hint="eastAsia"/>
          <w:sz w:val="21"/>
          <w:szCs w:val="21"/>
          <w:lang w:eastAsia="ja-JP"/>
        </w:rPr>
        <w:t>資材</w:t>
      </w:r>
      <w:r w:rsidRPr="00607058">
        <w:rPr>
          <w:rFonts w:ascii="BIZ UDPゴシック" w:eastAsia="BIZ UDPゴシック" w:hAnsi="BIZ UDPゴシック"/>
          <w:sz w:val="21"/>
          <w:szCs w:val="21"/>
          <w:lang w:eastAsia="ja-JP"/>
        </w:rPr>
        <w:t>について、ワーキンググループ委員長及び</w:t>
      </w:r>
      <w:r w:rsidR="00BF658A">
        <w:rPr>
          <w:rFonts w:ascii="BIZ UDPゴシック" w:eastAsia="BIZ UDPゴシック" w:hAnsi="BIZ UDPゴシック" w:hint="eastAsia"/>
          <w:sz w:val="21"/>
          <w:szCs w:val="21"/>
          <w:lang w:eastAsia="ja-JP"/>
        </w:rPr>
        <w:t>事務局</w:t>
      </w:r>
      <w:r w:rsidRPr="00607058">
        <w:rPr>
          <w:rFonts w:ascii="BIZ UDPゴシック" w:eastAsia="BIZ UDPゴシック" w:hAnsi="BIZ UDPゴシック"/>
          <w:sz w:val="21"/>
          <w:szCs w:val="21"/>
          <w:lang w:eastAsia="ja-JP"/>
        </w:rPr>
        <w:t>から説明があります。</w:t>
      </w:r>
    </w:p>
    <w:p w14:paraId="1B1441D4" w14:textId="5047C493" w:rsidR="00915D5F" w:rsidRDefault="009A0CD5" w:rsidP="00915D5F">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2つ目は</w:t>
      </w:r>
      <w:r w:rsidR="00915D5F">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その他</w:t>
      </w:r>
      <w:r w:rsidR="00915D5F">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で、前回</w:t>
      </w:r>
      <w:r w:rsidR="00BF658A">
        <w:rPr>
          <w:rFonts w:ascii="BIZ UDPゴシック" w:eastAsia="BIZ UDPゴシック" w:hAnsi="BIZ UDPゴシック" w:hint="eastAsia"/>
          <w:sz w:val="21"/>
          <w:szCs w:val="21"/>
          <w:lang w:eastAsia="ja-JP"/>
        </w:rPr>
        <w:t>部会</w:t>
      </w:r>
      <w:r w:rsidRPr="00607058">
        <w:rPr>
          <w:rFonts w:ascii="BIZ UDPゴシック" w:eastAsia="BIZ UDPゴシック" w:hAnsi="BIZ UDPゴシック"/>
          <w:sz w:val="21"/>
          <w:szCs w:val="21"/>
          <w:lang w:eastAsia="ja-JP"/>
        </w:rPr>
        <w:t>以降にPMDAなどから</w:t>
      </w:r>
      <w:r w:rsidR="00BF658A">
        <w:rPr>
          <w:rFonts w:ascii="BIZ UDPゴシック" w:eastAsia="BIZ UDPゴシック" w:hAnsi="BIZ UDPゴシック" w:hint="eastAsia"/>
          <w:sz w:val="21"/>
          <w:szCs w:val="21"/>
          <w:lang w:eastAsia="ja-JP"/>
        </w:rPr>
        <w:t>発出</w:t>
      </w:r>
      <w:r w:rsidRPr="00607058">
        <w:rPr>
          <w:rFonts w:ascii="BIZ UDPゴシック" w:eastAsia="BIZ UDPゴシック" w:hAnsi="BIZ UDPゴシック"/>
          <w:sz w:val="21"/>
          <w:szCs w:val="21"/>
          <w:lang w:eastAsia="ja-JP"/>
        </w:rPr>
        <w:t>された医療安全情報等</w:t>
      </w:r>
      <w:r w:rsidR="00BF658A">
        <w:rPr>
          <w:rFonts w:ascii="BIZ UDPゴシック" w:eastAsia="BIZ UDPゴシック" w:hAnsi="BIZ UDPゴシック" w:hint="eastAsia"/>
          <w:sz w:val="21"/>
          <w:szCs w:val="21"/>
          <w:lang w:eastAsia="ja-JP"/>
        </w:rPr>
        <w:t>を用いて</w:t>
      </w:r>
      <w:r w:rsidRPr="00607058">
        <w:rPr>
          <w:rFonts w:ascii="BIZ UDPゴシック" w:eastAsia="BIZ UDPゴシック" w:hAnsi="BIZ UDPゴシック"/>
          <w:sz w:val="21"/>
          <w:szCs w:val="21"/>
          <w:lang w:eastAsia="ja-JP"/>
        </w:rPr>
        <w:t>、医療機器に関する安全対策等について、厚生労働省の土井専門</w:t>
      </w:r>
      <w:r w:rsidR="00BF658A">
        <w:rPr>
          <w:rFonts w:ascii="BIZ UDPゴシック" w:eastAsia="BIZ UDPゴシック" w:hAnsi="BIZ UDPゴシック" w:hint="eastAsia"/>
          <w:sz w:val="21"/>
          <w:szCs w:val="21"/>
          <w:lang w:eastAsia="ja-JP"/>
        </w:rPr>
        <w:t>官</w:t>
      </w:r>
      <w:r w:rsidRPr="00607058">
        <w:rPr>
          <w:rFonts w:ascii="BIZ UDPゴシック" w:eastAsia="BIZ UDPゴシック" w:hAnsi="BIZ UDPゴシック"/>
          <w:sz w:val="21"/>
          <w:szCs w:val="21"/>
          <w:lang w:eastAsia="ja-JP"/>
        </w:rPr>
        <w:t>からご説明をいただきます。</w:t>
      </w:r>
    </w:p>
    <w:p w14:paraId="652CBD9C" w14:textId="011F6B0A" w:rsidR="00D306D5" w:rsidRDefault="009A0CD5" w:rsidP="00915D5F">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それでは、</w:t>
      </w:r>
      <w:r w:rsidR="00BF658A">
        <w:rPr>
          <w:rFonts w:ascii="BIZ UDPゴシック" w:eastAsia="BIZ UDPゴシック" w:hAnsi="BIZ UDPゴシック" w:hint="eastAsia"/>
          <w:sz w:val="21"/>
          <w:szCs w:val="21"/>
          <w:lang w:eastAsia="ja-JP"/>
        </w:rPr>
        <w:t>議題</w:t>
      </w:r>
      <w:r w:rsidRPr="00607058">
        <w:rPr>
          <w:rFonts w:ascii="BIZ UDPゴシック" w:eastAsia="BIZ UDPゴシック" w:hAnsi="BIZ UDPゴシック"/>
          <w:sz w:val="21"/>
          <w:szCs w:val="21"/>
          <w:lang w:eastAsia="ja-JP"/>
        </w:rPr>
        <w:t>1、在宅</w:t>
      </w:r>
      <w:r w:rsidR="00BF658A">
        <w:rPr>
          <w:rFonts w:ascii="BIZ UDPゴシック" w:eastAsia="BIZ UDPゴシック" w:hAnsi="BIZ UDPゴシック" w:hint="eastAsia"/>
          <w:sz w:val="21"/>
          <w:szCs w:val="21"/>
          <w:lang w:eastAsia="ja-JP"/>
        </w:rPr>
        <w:t>人工</w:t>
      </w:r>
      <w:r w:rsidRPr="00607058">
        <w:rPr>
          <w:rFonts w:ascii="BIZ UDPゴシック" w:eastAsia="BIZ UDPゴシック" w:hAnsi="BIZ UDPゴシック"/>
          <w:sz w:val="21"/>
          <w:szCs w:val="21"/>
          <w:lang w:eastAsia="ja-JP"/>
        </w:rPr>
        <w:t>呼吸器のヒヤリ</w:t>
      </w:r>
      <w:r w:rsidR="00BF658A">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ハット事例の</w:t>
      </w:r>
      <w:r w:rsidR="00BF658A">
        <w:rPr>
          <w:rFonts w:ascii="BIZ UDPゴシック" w:eastAsia="BIZ UDPゴシック" w:hAnsi="BIZ UDPゴシック" w:hint="eastAsia"/>
          <w:sz w:val="21"/>
          <w:szCs w:val="21"/>
          <w:lang w:eastAsia="ja-JP"/>
        </w:rPr>
        <w:t>啓発</w:t>
      </w:r>
      <w:r w:rsidRPr="00607058">
        <w:rPr>
          <w:rFonts w:ascii="BIZ UDPゴシック" w:eastAsia="BIZ UDPゴシック" w:hAnsi="BIZ UDPゴシック"/>
          <w:sz w:val="21"/>
          <w:szCs w:val="21"/>
          <w:lang w:eastAsia="ja-JP"/>
        </w:rPr>
        <w:t>動画について、ワー</w:t>
      </w:r>
      <w:r w:rsidR="00BF658A">
        <w:rPr>
          <w:rFonts w:ascii="BIZ UDPゴシック" w:eastAsia="BIZ UDPゴシック" w:hAnsi="BIZ UDPゴシック" w:hint="eastAsia"/>
          <w:sz w:val="21"/>
          <w:szCs w:val="21"/>
          <w:lang w:eastAsia="ja-JP"/>
        </w:rPr>
        <w:t>キ</w:t>
      </w:r>
      <w:r w:rsidRPr="00607058">
        <w:rPr>
          <w:rFonts w:ascii="BIZ UDPゴシック" w:eastAsia="BIZ UDPゴシック" w:hAnsi="BIZ UDPゴシック"/>
          <w:sz w:val="21"/>
          <w:szCs w:val="21"/>
          <w:lang w:eastAsia="ja-JP"/>
        </w:rPr>
        <w:t>ンググループでの検討内容を</w:t>
      </w:r>
      <w:r w:rsidR="00BF658A">
        <w:rPr>
          <w:rFonts w:ascii="BIZ UDPゴシック" w:eastAsia="BIZ UDPゴシック" w:hAnsi="BIZ UDPゴシック" w:hint="eastAsia"/>
          <w:sz w:val="21"/>
          <w:szCs w:val="21"/>
          <w:lang w:eastAsia="ja-JP"/>
        </w:rPr>
        <w:t>村中</w:t>
      </w:r>
      <w:r w:rsidRPr="00607058">
        <w:rPr>
          <w:rFonts w:ascii="BIZ UDPゴシック" w:eastAsia="BIZ UDPゴシック" w:hAnsi="BIZ UDPゴシック"/>
          <w:sz w:val="21"/>
          <w:szCs w:val="21"/>
          <w:lang w:eastAsia="ja-JP"/>
        </w:rPr>
        <w:t>委員長からご説明をお願いします。</w:t>
      </w:r>
    </w:p>
    <w:p w14:paraId="4BBBC045" w14:textId="77777777" w:rsidR="00915D5F" w:rsidRPr="00607058" w:rsidRDefault="00915D5F" w:rsidP="00607058">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p>
    <w:p w14:paraId="62281D05" w14:textId="74448488" w:rsidR="00915D5F" w:rsidRDefault="0031268A">
      <w:pPr>
        <w:adjustRightInd w:val="0"/>
        <w:snapToGrid w:val="0"/>
        <w:spacing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【村中委員長】</w:t>
      </w:r>
    </w:p>
    <w:p w14:paraId="19AF062F" w14:textId="521FBC26" w:rsidR="0009784D" w:rsidRDefault="004278B2" w:rsidP="00607058">
      <w:pPr>
        <w:adjustRightInd w:val="0"/>
        <w:snapToGrid w:val="0"/>
        <w:spacing w:after="0" w:line="360" w:lineRule="auto"/>
        <w:ind w:firstLineChars="100" w:firstLine="210"/>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村中でございます</w:t>
      </w:r>
      <w:r w:rsidR="009A0CD5" w:rsidRPr="00607058">
        <w:rPr>
          <w:rFonts w:ascii="BIZ UDPゴシック" w:eastAsia="BIZ UDPゴシック" w:hAnsi="BIZ UDPゴシック" w:hint="eastAsia"/>
          <w:sz w:val="21"/>
          <w:szCs w:val="21"/>
          <w:lang w:eastAsia="ja-JP"/>
        </w:rPr>
        <w:t>。</w:t>
      </w:r>
    </w:p>
    <w:p w14:paraId="15618835" w14:textId="7F46AB30" w:rsidR="00915D5F" w:rsidRDefault="004278B2" w:rsidP="00607058">
      <w:pPr>
        <w:adjustRightInd w:val="0"/>
        <w:snapToGrid w:val="0"/>
        <w:spacing w:after="0" w:line="360" w:lineRule="auto"/>
        <w:ind w:firstLineChars="100" w:firstLine="210"/>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お手元の</w:t>
      </w:r>
      <w:r w:rsidR="009A0CD5" w:rsidRPr="00607058">
        <w:rPr>
          <w:rFonts w:ascii="BIZ UDPゴシック" w:eastAsia="BIZ UDPゴシック" w:hAnsi="BIZ UDPゴシック" w:hint="eastAsia"/>
          <w:sz w:val="21"/>
          <w:szCs w:val="21"/>
          <w:lang w:eastAsia="ja-JP"/>
        </w:rPr>
        <w:t>資料</w:t>
      </w:r>
      <w:r w:rsidR="009A0CD5" w:rsidRPr="00607058">
        <w:rPr>
          <w:rFonts w:ascii="BIZ UDPゴシック" w:eastAsia="BIZ UDPゴシック" w:hAnsi="BIZ UDPゴシック"/>
          <w:sz w:val="21"/>
          <w:szCs w:val="21"/>
          <w:lang w:eastAsia="ja-JP"/>
        </w:rPr>
        <w:t>1</w:t>
      </w:r>
      <w:r>
        <w:rPr>
          <w:rFonts w:ascii="BIZ UDPゴシック" w:eastAsia="BIZ UDPゴシック" w:hAnsi="BIZ UDPゴシック" w:hint="eastAsia"/>
          <w:sz w:val="21"/>
          <w:szCs w:val="21"/>
          <w:lang w:eastAsia="ja-JP"/>
        </w:rPr>
        <w:t>-</w:t>
      </w:r>
      <w:r w:rsidR="009A0CD5" w:rsidRPr="00607058">
        <w:rPr>
          <w:rFonts w:ascii="BIZ UDPゴシック" w:eastAsia="BIZ UDPゴシック" w:hAnsi="BIZ UDPゴシック"/>
          <w:sz w:val="21"/>
          <w:szCs w:val="21"/>
          <w:lang w:eastAsia="ja-JP"/>
        </w:rPr>
        <w:t>1をご覧ください。当該啓発資材の作成のためにワーキンググループを開催いたしましたので内容をご報告いたします。</w:t>
      </w:r>
    </w:p>
    <w:p w14:paraId="6382A3CD" w14:textId="107A5B5F" w:rsidR="00915D5F" w:rsidRDefault="009A0CD5" w:rsidP="00915D5F">
      <w:pPr>
        <w:adjustRightInd w:val="0"/>
        <w:snapToGrid w:val="0"/>
        <w:spacing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1枚めくっていただきまして、2ページ目になります。こちらをご覧ください。令和7年度医療機器安全対策推進部会ワーキンググループ</w:t>
      </w:r>
      <w:r w:rsidR="004278B2">
        <w:rPr>
          <w:rFonts w:ascii="BIZ UDPゴシック" w:eastAsia="BIZ UDPゴシック" w:hAnsi="BIZ UDPゴシック" w:hint="eastAsia"/>
          <w:sz w:val="21"/>
          <w:szCs w:val="21"/>
          <w:lang w:eastAsia="ja-JP"/>
        </w:rPr>
        <w:t>の活動</w:t>
      </w:r>
      <w:r w:rsidRPr="00607058">
        <w:rPr>
          <w:rFonts w:ascii="BIZ UDPゴシック" w:eastAsia="BIZ UDPゴシック" w:hAnsi="BIZ UDPゴシック"/>
          <w:sz w:val="21"/>
          <w:szCs w:val="21"/>
          <w:lang w:eastAsia="ja-JP"/>
        </w:rPr>
        <w:t>です。</w:t>
      </w:r>
    </w:p>
    <w:p w14:paraId="2C2B9E04" w14:textId="5C23E15F" w:rsidR="00915D5F" w:rsidRDefault="009A0CD5" w:rsidP="00164C5B">
      <w:pPr>
        <w:adjustRightInd w:val="0"/>
        <w:snapToGrid w:val="0"/>
        <w:spacing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ワーキンググループは昨年度から引き続き</w:t>
      </w:r>
      <w:r w:rsidR="004278B2">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私のほか大阪府訪問看護ステーション協会から会長副会長の</w:t>
      </w:r>
      <w:r w:rsidRPr="00607058">
        <w:rPr>
          <w:rFonts w:ascii="BIZ UDPゴシック" w:eastAsia="BIZ UDPゴシック" w:hAnsi="BIZ UDPゴシック"/>
          <w:sz w:val="21"/>
          <w:szCs w:val="21"/>
          <w:lang w:eastAsia="ja-JP"/>
        </w:rPr>
        <w:t>2名</w:t>
      </w:r>
      <w:r w:rsidR="004278B2">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在宅人工呼吸器取扱営業所2社から各1名ずつの計5名によ</w:t>
      </w:r>
      <w:r w:rsidR="00164C5B">
        <w:rPr>
          <w:rFonts w:ascii="BIZ UDPゴシック" w:eastAsia="BIZ UDPゴシック" w:hAnsi="BIZ UDPゴシック" w:hint="eastAsia"/>
          <w:sz w:val="21"/>
          <w:szCs w:val="21"/>
          <w:lang w:eastAsia="ja-JP"/>
        </w:rPr>
        <w:t>り、</w:t>
      </w:r>
      <w:r w:rsidRPr="00607058">
        <w:rPr>
          <w:rFonts w:ascii="BIZ UDPゴシック" w:eastAsia="BIZ UDPゴシック" w:hAnsi="BIZ UDPゴシック"/>
          <w:sz w:val="21"/>
          <w:szCs w:val="21"/>
          <w:lang w:eastAsia="ja-JP"/>
        </w:rPr>
        <w:t>今年度8月4日と10月8日の2回ワーキング</w:t>
      </w:r>
      <w:r w:rsidR="004278B2">
        <w:rPr>
          <w:rFonts w:ascii="BIZ UDPゴシック" w:eastAsia="BIZ UDPゴシック" w:hAnsi="BIZ UDPゴシック" w:hint="eastAsia"/>
          <w:sz w:val="21"/>
          <w:szCs w:val="21"/>
          <w:lang w:eastAsia="ja-JP"/>
        </w:rPr>
        <w:t>グループ</w:t>
      </w:r>
      <w:r w:rsidRPr="00607058">
        <w:rPr>
          <w:rFonts w:ascii="BIZ UDPゴシック" w:eastAsia="BIZ UDPゴシック" w:hAnsi="BIZ UDPゴシック"/>
          <w:sz w:val="21"/>
          <w:szCs w:val="21"/>
          <w:lang w:eastAsia="ja-JP"/>
        </w:rPr>
        <w:t>を開催しております。</w:t>
      </w:r>
    </w:p>
    <w:p w14:paraId="314E0B4A" w14:textId="411008E1" w:rsidR="00915D5F" w:rsidRDefault="009A0CD5" w:rsidP="00915D5F">
      <w:pPr>
        <w:adjustRightInd w:val="0"/>
        <w:snapToGrid w:val="0"/>
        <w:spacing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第1回では事務局が作成した素案の説明を行い，詳細な確認と意見出しのため、各委員に確認箇所の分担を行いました。</w:t>
      </w:r>
    </w:p>
    <w:p w14:paraId="03CBC7C3" w14:textId="77777777" w:rsidR="00164C5B" w:rsidRDefault="009A0CD5" w:rsidP="00915D5F">
      <w:pPr>
        <w:adjustRightInd w:val="0"/>
        <w:snapToGrid w:val="0"/>
        <w:spacing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第2回目では、第1回の開催後、各委員に約4週間かけて担当箇所を確認いただいた内容を事務局で取りまとめた修正案を、さらに内容確認を行いました。</w:t>
      </w:r>
    </w:p>
    <w:p w14:paraId="0A843683" w14:textId="3BBB3E82" w:rsidR="00915D5F" w:rsidRDefault="00023A3B" w:rsidP="00164C5B">
      <w:pPr>
        <w:adjustRightInd w:val="0"/>
        <w:snapToGrid w:val="0"/>
        <w:spacing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164C5B">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sz w:val="21"/>
          <w:szCs w:val="21"/>
          <w:lang w:eastAsia="ja-JP"/>
        </w:rPr>
        <w:t>2</w:t>
      </w:r>
      <w:r w:rsidR="004278B2">
        <w:rPr>
          <w:rFonts w:ascii="BIZ UDPゴシック" w:eastAsia="BIZ UDPゴシック" w:hAnsi="BIZ UDPゴシック" w:hint="eastAsia"/>
          <w:sz w:val="21"/>
          <w:szCs w:val="21"/>
          <w:lang w:eastAsia="ja-JP"/>
        </w:rPr>
        <w:t>回</w:t>
      </w:r>
      <w:r w:rsidR="009A0CD5" w:rsidRPr="00607058">
        <w:rPr>
          <w:rFonts w:ascii="BIZ UDPゴシック" w:eastAsia="BIZ UDPゴシック" w:hAnsi="BIZ UDPゴシック"/>
          <w:sz w:val="21"/>
          <w:szCs w:val="21"/>
          <w:lang w:eastAsia="ja-JP"/>
        </w:rPr>
        <w:t>のワーキンググループを経て作成したパワーポイントスライドに、事務局でナレーションやアニメーション、BGMを加えた動画を2名の在宅人工呼吸</w:t>
      </w:r>
      <w:r w:rsidR="004278B2">
        <w:rPr>
          <w:rFonts w:ascii="BIZ UDPゴシック" w:eastAsia="BIZ UDPゴシック" w:hAnsi="BIZ UDPゴシック" w:hint="eastAsia"/>
          <w:sz w:val="21"/>
          <w:szCs w:val="21"/>
          <w:lang w:eastAsia="ja-JP"/>
        </w:rPr>
        <w:t>器</w:t>
      </w:r>
      <w:r w:rsidR="009A0CD5" w:rsidRPr="00607058">
        <w:rPr>
          <w:rFonts w:ascii="BIZ UDPゴシック" w:eastAsia="BIZ UDPゴシック" w:hAnsi="BIZ UDPゴシック"/>
          <w:sz w:val="21"/>
          <w:szCs w:val="21"/>
          <w:lang w:eastAsia="ja-JP"/>
        </w:rPr>
        <w:t>使用患者に確認依頼し、いただいた意見をもとに事務局が修正を行い、ワーキンググループ委員で確認いたしました。</w:t>
      </w:r>
    </w:p>
    <w:p w14:paraId="6CF398D5" w14:textId="77487CF6" w:rsidR="009A0CD5" w:rsidRPr="00607058" w:rsidRDefault="009A0CD5" w:rsidP="00607058">
      <w:pPr>
        <w:adjustRightInd w:val="0"/>
        <w:snapToGrid w:val="0"/>
        <w:spacing w:after="0" w:line="360" w:lineRule="auto"/>
        <w:ind w:firstLineChars="100" w:firstLine="210"/>
        <w:rPr>
          <w:lang w:eastAsia="ja-JP"/>
        </w:rPr>
      </w:pPr>
      <w:r w:rsidRPr="00607058">
        <w:rPr>
          <w:rFonts w:ascii="BIZ UDPゴシック" w:eastAsia="BIZ UDPゴシック" w:hAnsi="BIZ UDPゴシック"/>
          <w:sz w:val="21"/>
          <w:szCs w:val="21"/>
          <w:lang w:eastAsia="ja-JP"/>
        </w:rPr>
        <w:t>そのようにして出来上がったものの、スライド資料版が資料</w:t>
      </w:r>
      <w:r w:rsidR="004278B2">
        <w:rPr>
          <w:rFonts w:ascii="BIZ UDPゴシック" w:eastAsia="BIZ UDPゴシック" w:hAnsi="BIZ UDPゴシック"/>
          <w:sz w:val="21"/>
          <w:szCs w:val="21"/>
          <w:lang w:eastAsia="ja-JP"/>
        </w:rPr>
        <w:t>1-2</w:t>
      </w:r>
      <w:r w:rsidRPr="00607058">
        <w:rPr>
          <w:rFonts w:ascii="BIZ UDPゴシック" w:eastAsia="BIZ UDPゴシック" w:hAnsi="BIZ UDPゴシック"/>
          <w:sz w:val="21"/>
          <w:szCs w:val="21"/>
          <w:lang w:eastAsia="ja-JP"/>
        </w:rPr>
        <w:t>となります。啓発</w:t>
      </w:r>
      <w:r w:rsidR="004278B2">
        <w:rPr>
          <w:rFonts w:ascii="BIZ UDPゴシック" w:eastAsia="BIZ UDPゴシック" w:hAnsi="BIZ UDPゴシック" w:hint="eastAsia"/>
          <w:sz w:val="21"/>
          <w:szCs w:val="21"/>
          <w:lang w:eastAsia="ja-JP"/>
        </w:rPr>
        <w:t>資材</w:t>
      </w:r>
      <w:r w:rsidRPr="00607058">
        <w:rPr>
          <w:rFonts w:ascii="BIZ UDPゴシック" w:eastAsia="BIZ UDPゴシック" w:hAnsi="BIZ UDPゴシック"/>
          <w:sz w:val="21"/>
          <w:szCs w:val="21"/>
          <w:lang w:eastAsia="ja-JP"/>
        </w:rPr>
        <w:t>案の内容につきましては、引き続き事務局からご説明をお願いいたします。</w:t>
      </w:r>
    </w:p>
    <w:p w14:paraId="69524DC5" w14:textId="77777777" w:rsidR="00915D5F" w:rsidRDefault="00915D5F">
      <w:pPr>
        <w:pStyle w:val="Web"/>
        <w:adjustRightInd w:val="0"/>
        <w:snapToGrid w:val="0"/>
        <w:spacing w:before="0" w:beforeAutospacing="0" w:after="0" w:afterAutospacing="0" w:line="360" w:lineRule="auto"/>
        <w:ind w:left="210" w:hangingChars="100" w:hanging="210"/>
        <w:rPr>
          <w:rFonts w:ascii="BIZ UDPゴシック" w:eastAsia="BIZ UDPゴシック" w:hAnsi="BIZ UDPゴシック"/>
          <w:sz w:val="21"/>
          <w:szCs w:val="21"/>
        </w:rPr>
      </w:pPr>
    </w:p>
    <w:p w14:paraId="6707EAA7" w14:textId="0D2BEDE6" w:rsidR="00E25DF5" w:rsidRPr="00607058" w:rsidRDefault="00067401" w:rsidP="00607058">
      <w:pPr>
        <w:pStyle w:val="Web"/>
        <w:adjustRightInd w:val="0"/>
        <w:snapToGrid w:val="0"/>
        <w:spacing w:before="0" w:beforeAutospacing="0" w:after="0" w:afterAutospacing="0" w:line="360" w:lineRule="auto"/>
        <w:ind w:left="210" w:hangingChars="100" w:hanging="210"/>
        <w:rPr>
          <w:rFonts w:ascii="BIZ UDPゴシック" w:eastAsia="BIZ UDPゴシック" w:hAnsi="BIZ UDPゴシック"/>
          <w:sz w:val="21"/>
          <w:szCs w:val="21"/>
        </w:rPr>
      </w:pPr>
      <w:r w:rsidRPr="00607058">
        <w:rPr>
          <w:rFonts w:ascii="BIZ UDPゴシック" w:eastAsia="BIZ UDPゴシック" w:hAnsi="BIZ UDPゴシック" w:hint="eastAsia"/>
          <w:sz w:val="21"/>
          <w:szCs w:val="21"/>
        </w:rPr>
        <w:t>【事務局】</w:t>
      </w:r>
      <w:r w:rsidR="009A0CD5" w:rsidRPr="00607058">
        <w:rPr>
          <w:rFonts w:ascii="BIZ UDPゴシック" w:eastAsia="BIZ UDPゴシック" w:hAnsi="BIZ UDPゴシック"/>
          <w:sz w:val="21"/>
          <w:szCs w:val="21"/>
        </w:rPr>
        <w:br/>
      </w:r>
      <w:r w:rsidR="00E25DF5" w:rsidRPr="00607058">
        <w:rPr>
          <w:rFonts w:ascii="BIZ UDPゴシック" w:eastAsia="BIZ UDPゴシック" w:hAnsi="BIZ UDPゴシック" w:cstheme="minorBidi" w:hint="eastAsia"/>
          <w:color w:val="000000" w:themeColor="text1"/>
          <w:kern w:val="24"/>
          <w:sz w:val="21"/>
          <w:szCs w:val="21"/>
        </w:rPr>
        <w:t>事務局から説明させていただきます。</w:t>
      </w:r>
    </w:p>
    <w:p w14:paraId="35C1E62E" w14:textId="5616683F"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引き続きお手元の資料</w:t>
      </w:r>
      <w:r w:rsidRPr="00607058">
        <w:rPr>
          <w:rFonts w:ascii="BIZ UDPゴシック" w:eastAsia="BIZ UDPゴシック" w:hAnsi="BIZ UDPゴシック" w:cstheme="minorBidi"/>
          <w:color w:val="000000" w:themeColor="text1"/>
          <w:kern w:val="24"/>
          <w:sz w:val="21"/>
          <w:szCs w:val="21"/>
        </w:rPr>
        <w:t>1-1</w:t>
      </w:r>
      <w:r w:rsidRPr="00607058">
        <w:rPr>
          <w:rFonts w:ascii="BIZ UDPゴシック" w:eastAsia="BIZ UDPゴシック" w:hAnsi="BIZ UDPゴシック" w:cstheme="minorBidi" w:hint="eastAsia"/>
          <w:color w:val="000000" w:themeColor="text1"/>
          <w:kern w:val="24"/>
          <w:sz w:val="21"/>
          <w:szCs w:val="21"/>
        </w:rPr>
        <w:t>のスライド３ページ目をご覧ください</w:t>
      </w:r>
      <w:r w:rsidR="00D20C69" w:rsidRPr="00607058">
        <w:rPr>
          <w:rFonts w:ascii="BIZ UDPゴシック" w:eastAsia="BIZ UDPゴシック" w:hAnsi="BIZ UDPゴシック" w:cstheme="minorBidi" w:hint="eastAsia"/>
          <w:color w:val="000000" w:themeColor="text1"/>
          <w:kern w:val="24"/>
          <w:sz w:val="21"/>
          <w:szCs w:val="21"/>
        </w:rPr>
        <w:t>。</w:t>
      </w:r>
    </w:p>
    <w:p w14:paraId="6AA8408F"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lastRenderedPageBreak/>
        <w:t>まず、作成の経緯についてですが、</w:t>
      </w:r>
      <w:r w:rsidRPr="00607058">
        <w:rPr>
          <w:rFonts w:ascii="BIZ UDPゴシック" w:eastAsia="BIZ UDPゴシック" w:hAnsi="BIZ UDPゴシック" w:cstheme="minorBidi"/>
          <w:color w:val="000000" w:themeColor="text1"/>
          <w:kern w:val="24"/>
          <w:sz w:val="21"/>
          <w:szCs w:val="21"/>
        </w:rPr>
        <w:t>6</w:t>
      </w:r>
      <w:r w:rsidRPr="00607058">
        <w:rPr>
          <w:rFonts w:ascii="BIZ UDPゴシック" w:eastAsia="BIZ UDPゴシック" w:hAnsi="BIZ UDPゴシック" w:cstheme="minorBidi" w:hint="eastAsia"/>
          <w:color w:val="000000" w:themeColor="text1"/>
          <w:kern w:val="24"/>
          <w:sz w:val="21"/>
          <w:szCs w:val="21"/>
        </w:rPr>
        <w:t>月開催の前回部会での決定事項を説明させていただきます。</w:t>
      </w:r>
    </w:p>
    <w:p w14:paraId="53C1A396" w14:textId="09CBE280"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昨年度、アンケートを実施し、事例を収集し、今年度はそれを取りまとめて啓発資材を作成するにあたり</w:t>
      </w:r>
      <w:r w:rsidR="00D20C69" w:rsidRPr="00607058">
        <w:rPr>
          <w:rFonts w:ascii="BIZ UDPゴシック" w:eastAsia="BIZ UDPゴシック" w:hAnsi="BIZ UDPゴシック" w:cstheme="minorBidi" w:hint="eastAsia"/>
          <w:color w:val="000000" w:themeColor="text1"/>
          <w:kern w:val="24"/>
          <w:sz w:val="21"/>
          <w:szCs w:val="21"/>
        </w:rPr>
        <w:t>、</w:t>
      </w:r>
    </w:p>
    <w:p w14:paraId="46AD9213"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在宅人工呼吸器のヒヤリ</w:t>
      </w: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ハット事例の啓発動画を作成</w:t>
      </w:r>
      <w:r w:rsidRPr="00607058">
        <w:rPr>
          <w:rFonts w:ascii="BIZ UDPゴシック" w:eastAsia="BIZ UDPゴシック" w:hAnsi="BIZ UDPゴシック" w:cstheme="minorBidi" w:hint="eastAsia"/>
          <w:color w:val="000000" w:themeColor="text1"/>
          <w:kern w:val="24"/>
          <w:sz w:val="21"/>
          <w:szCs w:val="21"/>
        </w:rPr>
        <w:t>。</w:t>
      </w:r>
    </w:p>
    <w:p w14:paraId="0BC9C1EA" w14:textId="77777777" w:rsidR="00E25DF5" w:rsidRPr="00607058" w:rsidRDefault="00E25DF5" w:rsidP="00607058">
      <w:pPr>
        <w:pStyle w:val="Web"/>
        <w:adjustRightInd w:val="0"/>
        <w:snapToGrid w:val="0"/>
        <w:spacing w:before="0" w:beforeAutospacing="0" w:after="0" w:afterAutospacing="0" w:line="360" w:lineRule="auto"/>
        <w:ind w:leftChars="100" w:left="334" w:hangingChars="45" w:hanging="94"/>
        <w:rPr>
          <w:rFonts w:ascii="BIZ UDPゴシック" w:eastAsia="BIZ UDPゴシック" w:hAnsi="BIZ UDPゴシック"/>
          <w:sz w:val="21"/>
          <w:szCs w:val="21"/>
        </w:rPr>
      </w:pP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訪問看護師、患者家族、介護者を対象に、</w:t>
      </w:r>
      <w:r w:rsidRPr="00607058">
        <w:rPr>
          <w:rFonts w:ascii="BIZ UDPゴシック" w:eastAsia="BIZ UDPゴシック" w:hAnsi="BIZ UDPゴシック" w:cstheme="minorBidi"/>
          <w:color w:val="000000" w:themeColor="text1"/>
          <w:kern w:val="24"/>
          <w:sz w:val="21"/>
          <w:szCs w:val="21"/>
        </w:rPr>
        <w:t>YouTube</w:t>
      </w:r>
      <w:r w:rsidRPr="00607058">
        <w:rPr>
          <w:rFonts w:ascii="BIZ UDPゴシック" w:eastAsia="BIZ UDPゴシック" w:hAnsi="BIZ UDPゴシック" w:cstheme="minorBidi" w:hint="eastAsia"/>
          <w:color w:val="000000" w:themeColor="text1"/>
          <w:kern w:val="24"/>
          <w:sz w:val="21"/>
          <w:szCs w:val="21"/>
        </w:rPr>
        <w:t>等</w:t>
      </w:r>
      <w:r w:rsidRPr="00607058">
        <w:rPr>
          <w:rFonts w:ascii="BIZ UDPゴシック" w:eastAsia="BIZ UDPゴシック" w:hAnsi="BIZ UDPゴシック" w:cstheme="minorBidi"/>
          <w:color w:val="000000" w:themeColor="text1"/>
          <w:kern w:val="24"/>
          <w:sz w:val="21"/>
          <w:szCs w:val="21"/>
        </w:rPr>
        <w:t>SNS</w:t>
      </w:r>
      <w:r w:rsidRPr="00607058">
        <w:rPr>
          <w:rFonts w:ascii="BIZ UDPゴシック" w:eastAsia="BIZ UDPゴシック" w:hAnsi="BIZ UDPゴシック" w:cstheme="minorBidi" w:hint="eastAsia"/>
          <w:color w:val="000000" w:themeColor="text1"/>
          <w:kern w:val="24"/>
          <w:sz w:val="21"/>
          <w:szCs w:val="21"/>
        </w:rPr>
        <w:t>にアップロードし、広く拡散、周知を図る。</w:t>
      </w:r>
    </w:p>
    <w:p w14:paraId="5620EDC5"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加えて動画内容を静止画に加工し、書類資材として転用可能なものとする</w:t>
      </w:r>
      <w:r w:rsidRPr="00607058">
        <w:rPr>
          <w:rFonts w:ascii="BIZ UDPゴシック" w:eastAsia="BIZ UDPゴシック" w:hAnsi="BIZ UDPゴシック" w:cstheme="minorBidi" w:hint="eastAsia"/>
          <w:color w:val="000000" w:themeColor="text1"/>
          <w:kern w:val="24"/>
          <w:sz w:val="21"/>
          <w:szCs w:val="21"/>
        </w:rPr>
        <w:t>。</w:t>
      </w:r>
    </w:p>
    <w:p w14:paraId="484E8E82" w14:textId="77777777" w:rsidR="00E25DF5" w:rsidRPr="00607058" w:rsidRDefault="00E25DF5" w:rsidP="00607058">
      <w:pPr>
        <w:pStyle w:val="Web"/>
        <w:adjustRightInd w:val="0"/>
        <w:snapToGrid w:val="0"/>
        <w:spacing w:before="0" w:beforeAutospacing="0" w:after="0" w:afterAutospacing="0" w:line="360" w:lineRule="auto"/>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ということが審議され、了承されました。</w:t>
      </w:r>
    </w:p>
    <w:p w14:paraId="7B11E446" w14:textId="36334EC3"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また、啓発資材作成に当たり、部会委員から出た主な意見についてですが、まずビジュアル面について、</w:t>
      </w:r>
    </w:p>
    <w:p w14:paraId="786F4172"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写真やイラストを用いて目に留まるように</w:t>
      </w:r>
      <w:r w:rsidRPr="00607058">
        <w:rPr>
          <w:rFonts w:ascii="BIZ UDPゴシック" w:eastAsia="BIZ UDPゴシック" w:hAnsi="BIZ UDPゴシック" w:cstheme="minorBidi" w:hint="eastAsia"/>
          <w:color w:val="000000" w:themeColor="text1"/>
          <w:kern w:val="24"/>
          <w:sz w:val="21"/>
          <w:szCs w:val="21"/>
        </w:rPr>
        <w:t>。</w:t>
      </w:r>
    </w:p>
    <w:p w14:paraId="5F2EA188" w14:textId="77777777" w:rsidR="00E25DF5" w:rsidRPr="00607058" w:rsidRDefault="00E25DF5" w:rsidP="00607058">
      <w:pPr>
        <w:pStyle w:val="Web"/>
        <w:adjustRightInd w:val="0"/>
        <w:snapToGrid w:val="0"/>
        <w:spacing w:before="0" w:beforeAutospacing="0" w:after="0" w:afterAutospacing="0" w:line="360" w:lineRule="auto"/>
        <w:ind w:leftChars="100" w:left="334" w:hangingChars="45" w:hanging="94"/>
        <w:rPr>
          <w:rFonts w:ascii="BIZ UDPゴシック" w:eastAsia="BIZ UDPゴシック" w:hAnsi="BIZ UDPゴシック"/>
          <w:sz w:val="21"/>
          <w:szCs w:val="21"/>
        </w:rPr>
      </w:pP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動画の場合はスライド一枚の情報量が多すぎないよう注意すること（読み物化したものとのすみ分け</w:t>
      </w:r>
      <w:r w:rsidRPr="00607058">
        <w:rPr>
          <w:rFonts w:ascii="BIZ UDPゴシック" w:eastAsia="BIZ UDPゴシック" w:hAnsi="BIZ UDPゴシック" w:cstheme="minorBidi" w:hint="eastAsia"/>
          <w:color w:val="000000" w:themeColor="text1"/>
          <w:kern w:val="24"/>
          <w:sz w:val="21"/>
          <w:szCs w:val="21"/>
        </w:rPr>
        <w:t>）</w:t>
      </w:r>
    </w:p>
    <w:p w14:paraId="1AF7C6A2" w14:textId="3507A4A5" w:rsidR="00E25DF5" w:rsidRPr="00607058" w:rsidRDefault="00E25DF5" w:rsidP="00607058">
      <w:pPr>
        <w:pStyle w:val="Web"/>
        <w:adjustRightInd w:val="0"/>
        <w:snapToGrid w:val="0"/>
        <w:spacing w:before="0" w:beforeAutospacing="0" w:after="0" w:afterAutospacing="0" w:line="360" w:lineRule="auto"/>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次に、資材の内容については</w:t>
      </w:r>
      <w:r w:rsidR="00D20C69" w:rsidRPr="00607058">
        <w:rPr>
          <w:rFonts w:ascii="BIZ UDPゴシック" w:eastAsia="BIZ UDPゴシック" w:hAnsi="BIZ UDPゴシック" w:cstheme="minorBidi" w:hint="eastAsia"/>
          <w:color w:val="000000" w:themeColor="text1"/>
          <w:kern w:val="24"/>
          <w:sz w:val="21"/>
          <w:szCs w:val="21"/>
        </w:rPr>
        <w:t>、</w:t>
      </w:r>
    </w:p>
    <w:p w14:paraId="2E8C01BB"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トラブルシューティングに活用できる資材</w:t>
      </w:r>
      <w:r w:rsidRPr="00607058">
        <w:rPr>
          <w:rFonts w:ascii="BIZ UDPゴシック" w:eastAsia="BIZ UDPゴシック" w:hAnsi="BIZ UDPゴシック" w:cstheme="minorBidi" w:hint="eastAsia"/>
          <w:color w:val="000000" w:themeColor="text1"/>
          <w:kern w:val="24"/>
          <w:sz w:val="21"/>
          <w:szCs w:val="21"/>
        </w:rPr>
        <w:t>。</w:t>
      </w:r>
    </w:p>
    <w:p w14:paraId="4C2B2458"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チェックリストは重要。一枚ものがあれば</w:t>
      </w:r>
      <w:r w:rsidRPr="00607058">
        <w:rPr>
          <w:rFonts w:ascii="BIZ UDPゴシック" w:eastAsia="BIZ UDPゴシック" w:hAnsi="BIZ UDPゴシック" w:cstheme="minorBidi" w:hint="eastAsia"/>
          <w:color w:val="000000" w:themeColor="text1"/>
          <w:kern w:val="24"/>
          <w:sz w:val="21"/>
          <w:szCs w:val="21"/>
        </w:rPr>
        <w:t>。</w:t>
      </w:r>
    </w:p>
    <w:p w14:paraId="2E1E33C3"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最後にわかりやすく「まとめ」を作成いただきたい</w:t>
      </w:r>
      <w:r w:rsidRPr="00607058">
        <w:rPr>
          <w:rFonts w:ascii="BIZ UDPゴシック" w:eastAsia="BIZ UDPゴシック" w:hAnsi="BIZ UDPゴシック" w:cstheme="minorBidi" w:hint="eastAsia"/>
          <w:color w:val="000000" w:themeColor="text1"/>
          <w:kern w:val="24"/>
          <w:sz w:val="21"/>
          <w:szCs w:val="21"/>
        </w:rPr>
        <w:t>。</w:t>
      </w:r>
    </w:p>
    <w:p w14:paraId="57B499FA" w14:textId="77777777" w:rsidR="00E25DF5" w:rsidRPr="00607058" w:rsidRDefault="00E25DF5" w:rsidP="00607058">
      <w:pPr>
        <w:pStyle w:val="Web"/>
        <w:adjustRightInd w:val="0"/>
        <w:snapToGrid w:val="0"/>
        <w:spacing w:before="0" w:beforeAutospacing="0" w:after="0" w:afterAutospacing="0" w:line="360" w:lineRule="auto"/>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最後に、動画の尺については、</w:t>
      </w:r>
    </w:p>
    <w:p w14:paraId="5002540E" w14:textId="1F1D135C" w:rsidR="00E25DF5" w:rsidRPr="00607058" w:rsidRDefault="00E25DF5" w:rsidP="00607058">
      <w:pPr>
        <w:pStyle w:val="Web"/>
        <w:adjustRightInd w:val="0"/>
        <w:snapToGrid w:val="0"/>
        <w:spacing w:before="0" w:beforeAutospacing="0" w:after="0" w:afterAutospacing="0" w:line="360" w:lineRule="auto"/>
        <w:ind w:leftChars="100" w:left="311" w:hangingChars="34" w:hanging="71"/>
        <w:rPr>
          <w:rFonts w:ascii="BIZ UDPゴシック" w:eastAsia="BIZ UDPゴシック" w:hAnsi="BIZ UDPゴシック"/>
          <w:sz w:val="21"/>
          <w:szCs w:val="21"/>
        </w:rPr>
      </w:pP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事務</w:t>
      </w:r>
      <w:r w:rsidRPr="00607058">
        <w:rPr>
          <w:rFonts w:ascii="BIZ UDPゴシック" w:eastAsia="BIZ UDPゴシック" w:hAnsi="BIZ UDPゴシック" w:cstheme="minorBidi" w:hint="eastAsia"/>
          <w:color w:val="000000" w:themeColor="text1"/>
          <w:kern w:val="24"/>
          <w:sz w:val="21"/>
          <w:szCs w:val="21"/>
        </w:rPr>
        <w:t>局素案（部会提示時）の内容だと動画再生時間が</w:t>
      </w:r>
      <w:r w:rsidRPr="00607058">
        <w:rPr>
          <w:rFonts w:ascii="BIZ UDPゴシック" w:eastAsia="BIZ UDPゴシック" w:hAnsi="BIZ UDPゴシック" w:cstheme="minorBidi"/>
          <w:color w:val="000000" w:themeColor="text1"/>
          <w:kern w:val="24"/>
          <w:sz w:val="21"/>
          <w:szCs w:val="21"/>
        </w:rPr>
        <w:t>30</w:t>
      </w:r>
      <w:r w:rsidRPr="00607058">
        <w:rPr>
          <w:rFonts w:ascii="BIZ UDPゴシック" w:eastAsia="BIZ UDPゴシック" w:hAnsi="BIZ UDPゴシック" w:cstheme="minorBidi" w:hint="eastAsia"/>
          <w:color w:val="000000" w:themeColor="text1"/>
          <w:kern w:val="24"/>
          <w:sz w:val="21"/>
          <w:szCs w:val="21"/>
        </w:rPr>
        <w:t>分くらいになる。在宅医療に限定的な内容とし、短くしたらどうか（アンケート結果は重要ではあるものの、掲載する情報を対象者別に取捨選択すべき）。</w:t>
      </w:r>
    </w:p>
    <w:p w14:paraId="045F6CD0" w14:textId="77777777" w:rsidR="00E25DF5" w:rsidRPr="00607058" w:rsidRDefault="00E25DF5" w:rsidP="00607058">
      <w:pPr>
        <w:pStyle w:val="Web"/>
        <w:adjustRightInd w:val="0"/>
        <w:snapToGrid w:val="0"/>
        <w:spacing w:before="0" w:beforeAutospacing="0" w:after="0" w:afterAutospacing="0" w:line="360" w:lineRule="auto"/>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これに関する対案としまして、</w:t>
      </w:r>
    </w:p>
    <w:p w14:paraId="32CA1320"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cstheme="minorBidi"/>
          <w:color w:val="000000" w:themeColor="text1"/>
          <w:kern w:val="24"/>
          <w:sz w:val="21"/>
          <w:szCs w:val="21"/>
        </w:rPr>
      </w:pP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動画</w:t>
      </w:r>
      <w:r w:rsidRPr="00607058">
        <w:rPr>
          <w:rFonts w:ascii="BIZ UDPゴシック" w:eastAsia="BIZ UDPゴシック" w:hAnsi="BIZ UDPゴシック" w:cstheme="minorBidi" w:hint="eastAsia"/>
          <w:color w:val="000000" w:themeColor="text1"/>
          <w:kern w:val="24"/>
          <w:sz w:val="21"/>
          <w:szCs w:val="21"/>
        </w:rPr>
        <w:t>の尺が長くなる場合は、項目ごとに分割してはいかがか。</w:t>
      </w:r>
    </w:p>
    <w:p w14:paraId="4AFDB6B0" w14:textId="77777777" w:rsidR="00E25DF5" w:rsidRPr="00607058" w:rsidRDefault="00E25DF5" w:rsidP="00607058">
      <w:pPr>
        <w:pStyle w:val="Web"/>
        <w:adjustRightInd w:val="0"/>
        <w:snapToGrid w:val="0"/>
        <w:spacing w:before="0" w:beforeAutospacing="0" w:after="0" w:afterAutospacing="0" w:line="360" w:lineRule="auto"/>
        <w:rPr>
          <w:rFonts w:ascii="BIZ UDPゴシック" w:eastAsia="BIZ UDPゴシック" w:hAnsi="BIZ UDPゴシック" w:cstheme="minorBidi"/>
          <w:color w:val="000000" w:themeColor="text1"/>
          <w:kern w:val="24"/>
          <w:sz w:val="21"/>
          <w:szCs w:val="21"/>
        </w:rPr>
      </w:pPr>
      <w:r w:rsidRPr="00607058">
        <w:rPr>
          <w:rFonts w:ascii="BIZ UDPゴシック" w:eastAsia="BIZ UDPゴシック" w:hAnsi="BIZ UDPゴシック" w:cstheme="minorBidi" w:hint="eastAsia"/>
          <w:color w:val="000000" w:themeColor="text1"/>
          <w:kern w:val="24"/>
          <w:sz w:val="21"/>
          <w:szCs w:val="21"/>
        </w:rPr>
        <w:t>と、ご意見をいただいたところです。</w:t>
      </w:r>
    </w:p>
    <w:p w14:paraId="63A9A401" w14:textId="39AF2D78"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４ページ目をご覧ください。</w:t>
      </w:r>
    </w:p>
    <w:p w14:paraId="7E05B71E"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先ほどのスライドでお示しした、委員からのご意見を踏まえ、動画を作成しました。</w:t>
      </w:r>
    </w:p>
    <w:p w14:paraId="3C4EE44C"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下の表にあるように、いろいろな情報を盛り込んでいくと、最終的に約</w:t>
      </w:r>
      <w:r w:rsidRPr="00607058">
        <w:rPr>
          <w:rFonts w:ascii="BIZ UDPゴシック" w:eastAsia="BIZ UDPゴシック" w:hAnsi="BIZ UDPゴシック" w:cstheme="minorBidi"/>
          <w:color w:val="000000" w:themeColor="text1"/>
          <w:kern w:val="24"/>
          <w:sz w:val="21"/>
          <w:szCs w:val="21"/>
        </w:rPr>
        <w:t>70</w:t>
      </w:r>
      <w:r w:rsidRPr="00607058">
        <w:rPr>
          <w:rFonts w:ascii="BIZ UDPゴシック" w:eastAsia="BIZ UDPゴシック" w:hAnsi="BIZ UDPゴシック" w:cstheme="minorBidi" w:hint="eastAsia"/>
          <w:color w:val="000000" w:themeColor="text1"/>
          <w:kern w:val="24"/>
          <w:sz w:val="21"/>
          <w:szCs w:val="21"/>
        </w:rPr>
        <w:t>分の動画となりました。</w:t>
      </w:r>
    </w:p>
    <w:p w14:paraId="39990EC0"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ここからは啓発資材の内容についてご説明させていただきます。</w:t>
      </w:r>
    </w:p>
    <w:p w14:paraId="3FD7BF1B"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lastRenderedPageBreak/>
        <w:t>動画の構成の検討にあたり、</w:t>
      </w:r>
    </w:p>
    <w:p w14:paraId="52CB431A"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写真やイラストを用いてビジュアル的に見やすい資材の作成を心掛けた</w:t>
      </w:r>
      <w:r w:rsidRPr="00607058">
        <w:rPr>
          <w:rFonts w:ascii="BIZ UDPゴシック" w:eastAsia="BIZ UDPゴシック" w:hAnsi="BIZ UDPゴシック" w:cstheme="minorBidi" w:hint="eastAsia"/>
          <w:color w:val="000000" w:themeColor="text1"/>
          <w:kern w:val="24"/>
          <w:sz w:val="21"/>
          <w:szCs w:val="21"/>
        </w:rPr>
        <w:t>。</w:t>
      </w:r>
    </w:p>
    <w:p w14:paraId="5ADA238C"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令和６年度アンケート結果説明編、個別事例紹介編、参考情報編に動画を分割</w:t>
      </w:r>
      <w:r w:rsidRPr="00607058">
        <w:rPr>
          <w:rFonts w:ascii="BIZ UDPゴシック" w:eastAsia="BIZ UDPゴシック" w:hAnsi="BIZ UDPゴシック" w:cstheme="minorBidi" w:hint="eastAsia"/>
          <w:color w:val="000000" w:themeColor="text1"/>
          <w:kern w:val="24"/>
          <w:sz w:val="21"/>
          <w:szCs w:val="21"/>
        </w:rPr>
        <w:t>。</w:t>
      </w:r>
    </w:p>
    <w:p w14:paraId="7D92894C" w14:textId="77777777" w:rsidR="00E25DF5" w:rsidRPr="00607058" w:rsidRDefault="00E25DF5" w:rsidP="00607058">
      <w:pPr>
        <w:pStyle w:val="Web"/>
        <w:adjustRightInd w:val="0"/>
        <w:snapToGrid w:val="0"/>
        <w:spacing w:before="0" w:beforeAutospacing="0" w:after="0" w:afterAutospacing="0" w:line="360" w:lineRule="auto"/>
        <w:ind w:leftChars="100" w:left="334" w:hangingChars="45" w:hanging="94"/>
        <w:rPr>
          <w:rFonts w:ascii="BIZ UDPゴシック" w:eastAsia="BIZ UDPゴシック" w:hAnsi="BIZ UDPゴシック"/>
          <w:sz w:val="21"/>
          <w:szCs w:val="21"/>
        </w:rPr>
      </w:pP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更に個別事例紹介編では、回路やウォータートラップ、加温加湿器など、全６種類の部位別カテゴリーごとに分割して紹介</w:t>
      </w:r>
      <w:r w:rsidRPr="00607058">
        <w:rPr>
          <w:rFonts w:ascii="BIZ UDPゴシック" w:eastAsia="BIZ UDPゴシック" w:hAnsi="BIZ UDPゴシック" w:cstheme="minorBidi" w:hint="eastAsia"/>
          <w:color w:val="000000" w:themeColor="text1"/>
          <w:kern w:val="24"/>
          <w:sz w:val="21"/>
          <w:szCs w:val="21"/>
        </w:rPr>
        <w:t>。</w:t>
      </w:r>
    </w:p>
    <w:p w14:paraId="79AA27D6"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個別事例紹介編のまとめとして、チェックリストを設けた</w:t>
      </w:r>
      <w:r w:rsidRPr="00607058">
        <w:rPr>
          <w:rFonts w:ascii="BIZ UDPゴシック" w:eastAsia="BIZ UDPゴシック" w:hAnsi="BIZ UDPゴシック" w:cstheme="minorBidi" w:hint="eastAsia"/>
          <w:color w:val="000000" w:themeColor="text1"/>
          <w:kern w:val="24"/>
          <w:sz w:val="21"/>
          <w:szCs w:val="21"/>
        </w:rPr>
        <w:t>。</w:t>
      </w:r>
    </w:p>
    <w:p w14:paraId="0FC72712" w14:textId="77777777" w:rsidR="00E25DF5" w:rsidRPr="00607058" w:rsidRDefault="00E25DF5" w:rsidP="00607058">
      <w:pPr>
        <w:pStyle w:val="Web"/>
        <w:adjustRightInd w:val="0"/>
        <w:snapToGrid w:val="0"/>
        <w:spacing w:before="0" w:beforeAutospacing="0" w:after="0" w:afterAutospacing="0" w:line="360" w:lineRule="auto"/>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という対応を行いました。</w:t>
      </w:r>
    </w:p>
    <w:p w14:paraId="6632876C"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また、動画の最後には、参考情報編として、訪問看護ステーション協会への相談により内容を盛り込んだ</w:t>
      </w:r>
    </w:p>
    <w:p w14:paraId="3B8228AE"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人工呼吸器のトラブルが発生したときの訪問看護師等への連絡事</w:t>
      </w:r>
      <w:r w:rsidRPr="00607058">
        <w:rPr>
          <w:rFonts w:ascii="BIZ UDPゴシック" w:eastAsia="BIZ UDPゴシック" w:hAnsi="BIZ UDPゴシック" w:cstheme="minorBidi" w:hint="eastAsia"/>
          <w:color w:val="000000" w:themeColor="text1"/>
          <w:kern w:val="24"/>
          <w:sz w:val="21"/>
          <w:szCs w:val="21"/>
        </w:rPr>
        <w:t>項</w:t>
      </w:r>
    </w:p>
    <w:p w14:paraId="0B5F6B03"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災害時への備</w:t>
      </w:r>
      <w:r w:rsidRPr="00607058">
        <w:rPr>
          <w:rFonts w:ascii="BIZ UDPゴシック" w:eastAsia="BIZ UDPゴシック" w:hAnsi="BIZ UDPゴシック" w:cstheme="minorBidi" w:hint="eastAsia"/>
          <w:color w:val="000000" w:themeColor="text1"/>
          <w:kern w:val="24"/>
          <w:sz w:val="21"/>
          <w:szCs w:val="21"/>
        </w:rPr>
        <w:t>え</w:t>
      </w:r>
    </w:p>
    <w:p w14:paraId="669916B9" w14:textId="77777777" w:rsidR="00E25DF5" w:rsidRPr="00607058" w:rsidRDefault="00E25DF5" w:rsidP="00607058">
      <w:pPr>
        <w:pStyle w:val="Web"/>
        <w:adjustRightInd w:val="0"/>
        <w:snapToGrid w:val="0"/>
        <w:spacing w:before="0" w:beforeAutospacing="0" w:after="0" w:afterAutospacing="0" w:line="360" w:lineRule="auto"/>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があります。</w:t>
      </w:r>
    </w:p>
    <w:p w14:paraId="1A099FBC"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これらにより、全編としてはかなり長くなりましたが、必要とされる方に、見たいところだけ見ていただくと、最長でも</w:t>
      </w:r>
      <w:r w:rsidRPr="00607058">
        <w:rPr>
          <w:rFonts w:ascii="BIZ UDPゴシック" w:eastAsia="BIZ UDPゴシック" w:hAnsi="BIZ UDPゴシック" w:cstheme="minorBidi"/>
          <w:color w:val="000000" w:themeColor="text1"/>
          <w:kern w:val="24"/>
          <w:sz w:val="21"/>
          <w:szCs w:val="21"/>
        </w:rPr>
        <w:t>15</w:t>
      </w:r>
      <w:r w:rsidRPr="00607058">
        <w:rPr>
          <w:rFonts w:ascii="BIZ UDPゴシック" w:eastAsia="BIZ UDPゴシック" w:hAnsi="BIZ UDPゴシック" w:cstheme="minorBidi" w:hint="eastAsia"/>
          <w:color w:val="000000" w:themeColor="text1"/>
          <w:kern w:val="24"/>
          <w:sz w:val="21"/>
          <w:szCs w:val="21"/>
        </w:rPr>
        <w:t>分、メインの事例紹介に至っては</w:t>
      </w:r>
      <w:r w:rsidRPr="00607058">
        <w:rPr>
          <w:rFonts w:ascii="BIZ UDPゴシック" w:eastAsia="BIZ UDPゴシック" w:hAnsi="BIZ UDPゴシック" w:cstheme="minorBidi"/>
          <w:color w:val="000000" w:themeColor="text1"/>
          <w:kern w:val="24"/>
          <w:sz w:val="21"/>
          <w:szCs w:val="21"/>
        </w:rPr>
        <w:t>4</w:t>
      </w:r>
      <w:r w:rsidRPr="00607058">
        <w:rPr>
          <w:rFonts w:ascii="BIZ UDPゴシック" w:eastAsia="BIZ UDPゴシック" w:hAnsi="BIZ UDPゴシック" w:cstheme="minorBidi" w:hint="eastAsia"/>
          <w:color w:val="000000" w:themeColor="text1"/>
          <w:kern w:val="24"/>
          <w:sz w:val="21"/>
          <w:szCs w:val="21"/>
        </w:rPr>
        <w:t>分から８分程度と、できるだけ分割し、短い動画としました。</w:t>
      </w:r>
    </w:p>
    <w:p w14:paraId="7E41B1AE"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なお、この部分について、事前説明時、動画の内容がスライド資料のどこに該当するのかわかるようにとご意見をいただきましたので事前説明で使用した資料を修正し、表の中央に該当ページの列を加えております。</w:t>
      </w:r>
    </w:p>
    <w:p w14:paraId="080E3E34" w14:textId="43F5E94A" w:rsidR="00E25DF5" w:rsidRPr="00607058" w:rsidRDefault="00E25DF5" w:rsidP="00607058">
      <w:pPr>
        <w:pStyle w:val="Web"/>
        <w:adjustRightInd w:val="0"/>
        <w:snapToGrid w:val="0"/>
        <w:spacing w:before="0" w:beforeAutospacing="0" w:after="0" w:afterAutospacing="0" w:line="360" w:lineRule="auto"/>
        <w:ind w:firstLineChars="50" w:firstLine="105"/>
        <w:rPr>
          <w:rFonts w:ascii="BIZ UDPゴシック" w:eastAsia="BIZ UDPゴシック" w:hAnsi="BIZ UDPゴシック"/>
          <w:sz w:val="21"/>
          <w:szCs w:val="21"/>
        </w:rPr>
      </w:pPr>
      <w:r w:rsidRPr="00607058">
        <w:rPr>
          <w:rFonts w:ascii="BIZ UDPゴシック" w:eastAsia="BIZ UDPゴシック" w:hAnsi="BIZ UDPゴシック" w:hint="eastAsia"/>
          <w:sz w:val="21"/>
          <w:szCs w:val="21"/>
        </w:rPr>
        <w:t xml:space="preserve">　</w:t>
      </w:r>
      <w:r w:rsidRPr="00607058">
        <w:rPr>
          <w:rFonts w:ascii="BIZ UDPゴシック" w:eastAsia="BIZ UDPゴシック" w:hAnsi="BIZ UDPゴシック" w:cstheme="minorBidi" w:hint="eastAsia"/>
          <w:color w:val="000000" w:themeColor="text1"/>
          <w:kern w:val="24"/>
          <w:sz w:val="21"/>
          <w:szCs w:val="21"/>
        </w:rPr>
        <w:t>次に、５ページをご覧ください。</w:t>
      </w:r>
    </w:p>
    <w:p w14:paraId="25750BF0"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トラブルシューティングについてですが、委員からご意見があったことに加え、昨年度実施したアンケートの中で、どんな啓発資材が現場で要望されるか聞き取る設問を設けたところ、トラブルシューティングを要望される声がかなり多かったことから、トラブルシューティングの掲載を検討していたのですが、今回は掲載しないこととしました。</w:t>
      </w:r>
    </w:p>
    <w:p w14:paraId="1657AEC3"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その理由についてご説明します。</w:t>
      </w:r>
    </w:p>
    <w:p w14:paraId="3CD827A3" w14:textId="4C038E14" w:rsidR="00E25DF5" w:rsidRPr="00607058" w:rsidRDefault="00E25DF5" w:rsidP="00607058">
      <w:pPr>
        <w:pStyle w:val="Web"/>
        <w:adjustRightInd w:val="0"/>
        <w:snapToGrid w:val="0"/>
        <w:spacing w:before="0" w:beforeAutospacing="0" w:after="0" w:afterAutospacing="0" w:line="360" w:lineRule="auto"/>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まず、トラブルシューティングの作成においては、様々なメーカー、機種、回路の構成に対応した統一的なトラブルシューティングの作成が必要であると考えました。</w:t>
      </w:r>
    </w:p>
    <w:p w14:paraId="4B7565EA" w14:textId="3670D49A" w:rsidR="00E25DF5" w:rsidRPr="00607058" w:rsidRDefault="00E25DF5" w:rsidP="00607058">
      <w:pPr>
        <w:pStyle w:val="Web"/>
        <w:adjustRightInd w:val="0"/>
        <w:snapToGrid w:val="0"/>
        <w:spacing w:before="0" w:beforeAutospacing="0" w:after="0" w:afterAutospacing="0" w:line="360" w:lineRule="auto"/>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そのような統一的なものの作成が可能</w:t>
      </w:r>
      <w:r w:rsidR="006D1202">
        <w:rPr>
          <w:rFonts w:ascii="BIZ UDPゴシック" w:eastAsia="BIZ UDPゴシック" w:hAnsi="BIZ UDPゴシック" w:cstheme="minorBidi" w:hint="eastAsia"/>
          <w:color w:val="000000" w:themeColor="text1"/>
          <w:kern w:val="24"/>
          <w:sz w:val="21"/>
          <w:szCs w:val="21"/>
        </w:rPr>
        <w:t>なの</w:t>
      </w:r>
      <w:r w:rsidRPr="00607058">
        <w:rPr>
          <w:rFonts w:ascii="BIZ UDPゴシック" w:eastAsia="BIZ UDPゴシック" w:hAnsi="BIZ UDPゴシック" w:cstheme="minorBidi" w:hint="eastAsia"/>
          <w:color w:val="000000" w:themeColor="text1"/>
          <w:kern w:val="24"/>
          <w:sz w:val="21"/>
          <w:szCs w:val="21"/>
        </w:rPr>
        <w:t>かわからなかったので、ワーキングの人工呼吸器</w:t>
      </w:r>
      <w:r w:rsidR="00164C5B">
        <w:rPr>
          <w:rFonts w:ascii="BIZ UDPゴシック" w:eastAsia="BIZ UDPゴシック" w:hAnsi="BIZ UDPゴシック" w:cstheme="minorBidi" w:hint="eastAsia"/>
          <w:color w:val="000000" w:themeColor="text1"/>
          <w:kern w:val="24"/>
          <w:sz w:val="21"/>
          <w:szCs w:val="21"/>
        </w:rPr>
        <w:t>取扱</w:t>
      </w:r>
      <w:r w:rsidRPr="00607058">
        <w:rPr>
          <w:rFonts w:ascii="BIZ UDPゴシック" w:eastAsia="BIZ UDPゴシック" w:hAnsi="BIZ UDPゴシック" w:cstheme="minorBidi" w:hint="eastAsia"/>
          <w:color w:val="000000" w:themeColor="text1"/>
          <w:kern w:val="24"/>
          <w:sz w:val="21"/>
          <w:szCs w:val="21"/>
        </w:rPr>
        <w:t>営業所所属委員に確認したところ、「できなくはない」という回答がありましたが、いざ素案を作成しようとしたところ、非常に難しく、なかなか素案作成が進みませんでした。</w:t>
      </w:r>
    </w:p>
    <w:p w14:paraId="71D3A9B5" w14:textId="77777777"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その問題点として、</w:t>
      </w:r>
    </w:p>
    <w:p w14:paraId="60226D94" w14:textId="77777777" w:rsidR="00E25DF5" w:rsidRPr="00607058" w:rsidRDefault="00E25DF5" w:rsidP="00607058">
      <w:pPr>
        <w:pStyle w:val="Web"/>
        <w:adjustRightInd w:val="0"/>
        <w:snapToGrid w:val="0"/>
        <w:spacing w:before="0" w:beforeAutospacing="0" w:after="0" w:afterAutospacing="0" w:line="360" w:lineRule="auto"/>
        <w:ind w:left="403" w:hangingChars="192" w:hanging="403"/>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lastRenderedPageBreak/>
        <w:t xml:space="preserve">　　</w:t>
      </w: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様々な機種に対応した共通した資料となると、内容が希薄となり、機種に特化した専門性は薄れ、アラート等の解釈に誤解を生じると、かえって適切な対応が出来ないという、リスクの可能性が生じること</w:t>
      </w:r>
      <w:r w:rsidRPr="00607058">
        <w:rPr>
          <w:rFonts w:ascii="BIZ UDPゴシック" w:eastAsia="BIZ UDPゴシック" w:hAnsi="BIZ UDPゴシック" w:cstheme="minorBidi" w:hint="eastAsia"/>
          <w:color w:val="000000" w:themeColor="text1"/>
          <w:kern w:val="24"/>
          <w:sz w:val="21"/>
          <w:szCs w:val="21"/>
        </w:rPr>
        <w:t>。</w:t>
      </w:r>
    </w:p>
    <w:p w14:paraId="23D2A51A" w14:textId="77777777" w:rsidR="00E25DF5" w:rsidRPr="00607058" w:rsidRDefault="00E25DF5" w:rsidP="00607058">
      <w:pPr>
        <w:pStyle w:val="Web"/>
        <w:adjustRightInd w:val="0"/>
        <w:snapToGrid w:val="0"/>
        <w:spacing w:before="0" w:beforeAutospacing="0" w:after="0" w:afterAutospacing="0" w:line="360" w:lineRule="auto"/>
        <w:ind w:left="403" w:hangingChars="192" w:hanging="403"/>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 xml:space="preserve">　　</w:t>
      </w: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通常、機種ごとに専用の資料等が用意されており、その使用が適切と</w:t>
      </w:r>
      <w:r w:rsidRPr="00607058">
        <w:rPr>
          <w:rFonts w:ascii="BIZ UDPゴシック" w:eastAsia="BIZ UDPゴシック" w:hAnsi="BIZ UDPゴシック" w:cstheme="minorBidi" w:hint="eastAsia"/>
          <w:color w:val="000000" w:themeColor="text1"/>
          <w:kern w:val="24"/>
          <w:sz w:val="21"/>
          <w:szCs w:val="21"/>
        </w:rPr>
        <w:t>考えられることから、要望されている主旨が明確でないこと。</w:t>
      </w:r>
    </w:p>
    <w:p w14:paraId="6314A438" w14:textId="77777777" w:rsidR="00E25DF5" w:rsidRPr="00607058" w:rsidRDefault="00E25DF5" w:rsidP="00607058">
      <w:pPr>
        <w:pStyle w:val="Web"/>
        <w:adjustRightInd w:val="0"/>
        <w:snapToGrid w:val="0"/>
        <w:spacing w:before="0" w:beforeAutospacing="0" w:after="0" w:afterAutospacing="0" w:line="360" w:lineRule="auto"/>
        <w:ind w:left="378" w:hangingChars="180" w:hanging="378"/>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 xml:space="preserve">　　</w:t>
      </w: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作成を行う場合には、回路の種類に応じた異なるフローが必要となり、作業が煩雑になること</w:t>
      </w:r>
      <w:r w:rsidRPr="00607058">
        <w:rPr>
          <w:rFonts w:ascii="BIZ UDPゴシック" w:eastAsia="BIZ UDPゴシック" w:hAnsi="BIZ UDPゴシック" w:cstheme="minorBidi" w:hint="eastAsia"/>
          <w:color w:val="000000" w:themeColor="text1"/>
          <w:kern w:val="24"/>
          <w:sz w:val="21"/>
          <w:szCs w:val="21"/>
        </w:rPr>
        <w:t>。</w:t>
      </w:r>
    </w:p>
    <w:p w14:paraId="29ECE704" w14:textId="77777777" w:rsidR="00E25DF5" w:rsidRPr="00607058" w:rsidRDefault="00E25DF5" w:rsidP="00607058">
      <w:pPr>
        <w:pStyle w:val="Web"/>
        <w:adjustRightInd w:val="0"/>
        <w:snapToGrid w:val="0"/>
        <w:spacing w:before="0" w:beforeAutospacing="0" w:after="0" w:afterAutospacing="0" w:line="360" w:lineRule="auto"/>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があり、ワーキンググループでも議論をいただいた結果、掲載に至りませんでした。</w:t>
      </w:r>
    </w:p>
    <w:p w14:paraId="006742CC" w14:textId="2AC7FCEB" w:rsidR="00E25DF5" w:rsidRPr="00607058" w:rsidRDefault="00E25DF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なお、その際に、メーカーが作成するトラブルシューティングへ誘導が必要とのワーキンググループ委員</w:t>
      </w:r>
      <w:r w:rsidR="00465889">
        <w:rPr>
          <w:rFonts w:ascii="BIZ UDPゴシック" w:eastAsia="BIZ UDPゴシック" w:hAnsi="BIZ UDPゴシック" w:cstheme="minorBidi" w:hint="eastAsia"/>
          <w:color w:val="000000" w:themeColor="text1"/>
          <w:kern w:val="24"/>
          <w:sz w:val="21"/>
          <w:szCs w:val="21"/>
        </w:rPr>
        <w:t>の</w:t>
      </w:r>
      <w:r w:rsidRPr="00607058">
        <w:rPr>
          <w:rFonts w:ascii="BIZ UDPゴシック" w:eastAsia="BIZ UDPゴシック" w:hAnsi="BIZ UDPゴシック" w:cstheme="minorBidi" w:hint="eastAsia"/>
          <w:color w:val="000000" w:themeColor="text1"/>
          <w:kern w:val="24"/>
          <w:sz w:val="21"/>
          <w:szCs w:val="21"/>
        </w:rPr>
        <w:t>意見がありましたので、下のチェックリスト抜粋のとおりチェックリストに</w:t>
      </w:r>
      <w:r w:rsidR="008F644E" w:rsidRPr="00607058">
        <w:rPr>
          <w:rFonts w:ascii="BIZ UDPゴシック" w:eastAsia="BIZ UDPゴシック" w:hAnsi="BIZ UDPゴシック" w:cstheme="minorBidi" w:hint="eastAsia"/>
          <w:color w:val="000000" w:themeColor="text1"/>
          <w:kern w:val="24"/>
          <w:sz w:val="21"/>
          <w:szCs w:val="21"/>
        </w:rPr>
        <w:t>「人工呼吸器のトラブル発生時は、お使いの機器の説明書にトラブルシューティング等が記載されていることがあるので、そちらの確認も行ってください。」と</w:t>
      </w:r>
      <w:r w:rsidRPr="00607058">
        <w:rPr>
          <w:rFonts w:ascii="BIZ UDPゴシック" w:eastAsia="BIZ UDPゴシック" w:hAnsi="BIZ UDPゴシック" w:cstheme="minorBidi" w:hint="eastAsia"/>
          <w:color w:val="000000" w:themeColor="text1"/>
          <w:kern w:val="24"/>
          <w:sz w:val="21"/>
          <w:szCs w:val="21"/>
        </w:rPr>
        <w:t>記載しました。</w:t>
      </w:r>
    </w:p>
    <w:p w14:paraId="0E691E8F" w14:textId="5A8E1F4E" w:rsidR="008F644E" w:rsidRPr="00607058" w:rsidRDefault="008F644E" w:rsidP="00607058">
      <w:pPr>
        <w:pStyle w:val="Web"/>
        <w:adjustRightInd w:val="0"/>
        <w:snapToGrid w:val="0"/>
        <w:spacing w:before="0" w:beforeAutospacing="0" w:after="0" w:afterAutospacing="0" w:line="360" w:lineRule="auto"/>
        <w:rPr>
          <w:rFonts w:ascii="BIZ UDPゴシック" w:eastAsia="BIZ UDPゴシック" w:hAnsi="BIZ UDPゴシック"/>
          <w:sz w:val="21"/>
          <w:szCs w:val="21"/>
        </w:rPr>
      </w:pPr>
      <w:r w:rsidRPr="00607058">
        <w:rPr>
          <w:rFonts w:ascii="BIZ UDPゴシック" w:eastAsia="BIZ UDPゴシック" w:hAnsi="BIZ UDPゴシック" w:hint="eastAsia"/>
          <w:sz w:val="21"/>
          <w:szCs w:val="21"/>
        </w:rPr>
        <w:t xml:space="preserve">　</w:t>
      </w:r>
      <w:r w:rsidR="009A0CD5" w:rsidRPr="00607058">
        <w:rPr>
          <w:rFonts w:ascii="BIZ UDPゴシック" w:eastAsia="BIZ UDPゴシック" w:hAnsi="BIZ UDPゴシック" w:hint="eastAsia"/>
          <w:sz w:val="21"/>
          <w:szCs w:val="21"/>
        </w:rPr>
        <w:t>では続きまして</w:t>
      </w:r>
      <w:r w:rsidR="009A0CD5" w:rsidRPr="00607058">
        <w:rPr>
          <w:rFonts w:ascii="BIZ UDPゴシック" w:eastAsia="BIZ UDPゴシック" w:hAnsi="BIZ UDPゴシック"/>
          <w:sz w:val="21"/>
          <w:szCs w:val="21"/>
        </w:rPr>
        <w:t>6ページをご覧ください。</w:t>
      </w:r>
      <w:r w:rsidRPr="00607058">
        <w:rPr>
          <w:rFonts w:ascii="BIZ UDPゴシック" w:eastAsia="BIZ UDPゴシック" w:hAnsi="BIZ UDPゴシック" w:cstheme="minorBidi" w:hint="eastAsia"/>
          <w:color w:val="000000" w:themeColor="text1"/>
          <w:kern w:val="24"/>
          <w:sz w:val="21"/>
          <w:szCs w:val="21"/>
        </w:rPr>
        <w:t>動画の構成について、順に説明させていただきます。</w:t>
      </w:r>
    </w:p>
    <w:p w14:paraId="53B0626F" w14:textId="3F704229" w:rsidR="008F644E" w:rsidRPr="00607058" w:rsidRDefault="00082C5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（該当スライドをプロジェクタに投影）</w:t>
      </w:r>
      <w:r w:rsidR="008F644E" w:rsidRPr="00607058">
        <w:rPr>
          <w:rFonts w:ascii="BIZ UDPゴシック" w:eastAsia="BIZ UDPゴシック" w:hAnsi="BIZ UDPゴシック" w:cstheme="minorBidi" w:hint="eastAsia"/>
          <w:color w:val="000000" w:themeColor="text1"/>
          <w:kern w:val="24"/>
          <w:sz w:val="21"/>
          <w:szCs w:val="21"/>
        </w:rPr>
        <w:t>資料の図では小さく見にくい部分があるかと思いますが、資料</w:t>
      </w:r>
      <w:r w:rsidR="008F644E" w:rsidRPr="00607058">
        <w:rPr>
          <w:rFonts w:ascii="BIZ UDPゴシック" w:eastAsia="BIZ UDPゴシック" w:hAnsi="BIZ UDPゴシック" w:cstheme="minorBidi"/>
          <w:color w:val="000000" w:themeColor="text1"/>
          <w:kern w:val="24"/>
          <w:sz w:val="21"/>
          <w:szCs w:val="21"/>
        </w:rPr>
        <w:t>1-2</w:t>
      </w:r>
      <w:r w:rsidR="008F644E" w:rsidRPr="00607058">
        <w:rPr>
          <w:rFonts w:ascii="BIZ UDPゴシック" w:eastAsia="BIZ UDPゴシック" w:hAnsi="BIZ UDPゴシック" w:cstheme="minorBidi" w:hint="eastAsia"/>
          <w:color w:val="000000" w:themeColor="text1"/>
          <w:kern w:val="24"/>
          <w:sz w:val="21"/>
          <w:szCs w:val="21"/>
        </w:rPr>
        <w:t>は該当ページを適宜スクリーンにも投影しますので、そちらをご確認ください。</w:t>
      </w:r>
    </w:p>
    <w:p w14:paraId="30BD2633" w14:textId="77777777" w:rsidR="008F644E" w:rsidRPr="00607058" w:rsidRDefault="008F644E"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お手元には、資料</w:t>
      </w:r>
      <w:r w:rsidRPr="00607058">
        <w:rPr>
          <w:rFonts w:ascii="BIZ UDPゴシック" w:eastAsia="BIZ UDPゴシック" w:hAnsi="BIZ UDPゴシック" w:cstheme="minorBidi"/>
          <w:color w:val="000000" w:themeColor="text1"/>
          <w:kern w:val="24"/>
          <w:sz w:val="21"/>
          <w:szCs w:val="21"/>
        </w:rPr>
        <w:t>1-1</w:t>
      </w:r>
      <w:r w:rsidRPr="00607058">
        <w:rPr>
          <w:rFonts w:ascii="BIZ UDPゴシック" w:eastAsia="BIZ UDPゴシック" w:hAnsi="BIZ UDPゴシック" w:cstheme="minorBidi" w:hint="eastAsia"/>
          <w:color w:val="000000" w:themeColor="text1"/>
          <w:kern w:val="24"/>
          <w:sz w:val="21"/>
          <w:szCs w:val="21"/>
        </w:rPr>
        <w:t>をご用意いただき、ご確認をいただければと思います。</w:t>
      </w:r>
    </w:p>
    <w:p w14:paraId="636F3F41" w14:textId="77777777" w:rsidR="008F644E" w:rsidRPr="00607058" w:rsidRDefault="008F644E"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また、説明後、流れをご確認いただくために</w:t>
      </w:r>
      <w:r w:rsidRPr="00607058">
        <w:rPr>
          <w:rFonts w:ascii="BIZ UDPゴシック" w:eastAsia="BIZ UDPゴシック" w:hAnsi="BIZ UDPゴシック" w:cstheme="minorBidi"/>
          <w:color w:val="000000" w:themeColor="text1"/>
          <w:kern w:val="24"/>
          <w:sz w:val="21"/>
          <w:szCs w:val="21"/>
        </w:rPr>
        <w:t>18</w:t>
      </w:r>
      <w:r w:rsidRPr="00607058">
        <w:rPr>
          <w:rFonts w:ascii="BIZ UDPゴシック" w:eastAsia="BIZ UDPゴシック" w:hAnsi="BIZ UDPゴシック" w:cstheme="minorBidi" w:hint="eastAsia"/>
          <w:color w:val="000000" w:themeColor="text1"/>
          <w:kern w:val="24"/>
          <w:sz w:val="21"/>
          <w:szCs w:val="21"/>
        </w:rPr>
        <w:t>分にまとめたダイジェスト版を作成しましたので、後ほどご覧いただきたいと思います。</w:t>
      </w:r>
    </w:p>
    <w:p w14:paraId="3DDA7A74" w14:textId="77777777" w:rsidR="008F644E" w:rsidRPr="00607058" w:rsidRDefault="008F644E"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このスライドでは、アンケート結果説明編の内容の説明となります。</w:t>
      </w:r>
    </w:p>
    <w:p w14:paraId="535255F3" w14:textId="5F68CB7D" w:rsidR="008F644E" w:rsidRPr="00607058" w:rsidRDefault="008F644E"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まず、「はじめに」です。当該啓発資材の趣旨を説明しています。</w:t>
      </w:r>
    </w:p>
    <w:p w14:paraId="18B83FDF" w14:textId="001E5446" w:rsidR="008F644E" w:rsidRPr="00607058" w:rsidRDefault="008F644E"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この部分について患者さんからの意見により修正を行った部分がありますので、説明</w:t>
      </w:r>
      <w:r w:rsidR="00164C5B">
        <w:rPr>
          <w:rFonts w:ascii="BIZ UDPゴシック" w:eastAsia="BIZ UDPゴシック" w:hAnsi="BIZ UDPゴシック" w:cstheme="minorBidi" w:hint="eastAsia"/>
          <w:color w:val="000000" w:themeColor="text1"/>
          <w:kern w:val="24"/>
          <w:sz w:val="21"/>
          <w:szCs w:val="21"/>
        </w:rPr>
        <w:t>しますので、</w:t>
      </w:r>
      <w:r w:rsidRPr="00607058">
        <w:rPr>
          <w:rFonts w:ascii="BIZ UDPゴシック" w:eastAsia="BIZ UDPゴシック" w:hAnsi="BIZ UDPゴシック" w:cstheme="minorBidi" w:hint="eastAsia"/>
          <w:color w:val="000000" w:themeColor="text1"/>
          <w:kern w:val="24"/>
          <w:sz w:val="21"/>
          <w:szCs w:val="21"/>
        </w:rPr>
        <w:t>スクリーンをご覧ください。</w:t>
      </w:r>
    </w:p>
    <w:p w14:paraId="6F76FEDD" w14:textId="3C85D920" w:rsidR="008F644E" w:rsidRPr="00607058" w:rsidRDefault="008F644E"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冒頭文章について、「人工呼吸器は、トラブルの発生により命に関わる事態を引き起こすおそれのある医療機器であり、ヒヤリ・ハット事例の発生が多いことで知られています。」とありますが、当初「命に関わる事態」は「健康被害」としていました。患者さんから、「健康被害」を「命に関わる事態」と温度感を高めた記載に修正してはどうかと意見があり、ワーキンググループにも確認の上修正を行った経緯があります。</w:t>
      </w:r>
    </w:p>
    <w:p w14:paraId="300086EC" w14:textId="75E77105" w:rsidR="008F644E" w:rsidRPr="00607058" w:rsidRDefault="008F644E"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次に、「ヒヤリ・ハットとは」です。ヒヤリ・ハットの定義や予防の重要性などを説明しています。</w:t>
      </w:r>
    </w:p>
    <w:p w14:paraId="1F44D3D1" w14:textId="77777777" w:rsidR="008F644E" w:rsidRPr="00607058" w:rsidRDefault="008F644E"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少し文字が多いですが、アニメーションを使い、情報を小出しにすることで、できるだけ見やすい動画作成を心掛けました。</w:t>
      </w:r>
    </w:p>
    <w:p w14:paraId="50E74C34" w14:textId="4AE7C932" w:rsidR="008F644E" w:rsidRPr="00607058" w:rsidRDefault="008F644E"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lastRenderedPageBreak/>
        <w:t>次に、「アンケート結果」です。アンケートやヒヤリ・ハット事例集との比較分析結果から、重要なデータを紹介しています。</w:t>
      </w:r>
    </w:p>
    <w:p w14:paraId="54634F6A" w14:textId="77777777" w:rsidR="008F644E" w:rsidRPr="00607058" w:rsidRDefault="008F644E"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アニメーションを多用し、注目すべき事項を目立たせることで、可能な限り視聴しやすい動画作成を心掛けました。</w:t>
      </w:r>
    </w:p>
    <w:p w14:paraId="73403F76" w14:textId="67CD426C" w:rsidR="008F644E" w:rsidRPr="00607058" w:rsidRDefault="008F644E"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cstheme="minorBidi"/>
          <w:color w:val="000000" w:themeColor="text1"/>
          <w:kern w:val="24"/>
          <w:sz w:val="21"/>
          <w:szCs w:val="21"/>
        </w:rPr>
      </w:pPr>
      <w:r w:rsidRPr="00607058">
        <w:rPr>
          <w:rFonts w:ascii="BIZ UDPゴシック" w:eastAsia="BIZ UDPゴシック" w:hAnsi="BIZ UDPゴシック" w:cstheme="minorBidi" w:hint="eastAsia"/>
          <w:color w:val="000000" w:themeColor="text1"/>
          <w:kern w:val="24"/>
          <w:sz w:val="21"/>
          <w:szCs w:val="21"/>
        </w:rPr>
        <w:t>スクリーンをご覧ください（資料</w:t>
      </w:r>
      <w:r w:rsidRPr="00607058">
        <w:rPr>
          <w:rFonts w:ascii="BIZ UDPゴシック" w:eastAsia="BIZ UDPゴシック" w:hAnsi="BIZ UDPゴシック" w:cstheme="minorBidi"/>
          <w:color w:val="000000" w:themeColor="text1"/>
          <w:kern w:val="24"/>
          <w:sz w:val="21"/>
          <w:szCs w:val="21"/>
        </w:rPr>
        <w:t>1-2の16ページ、17ページ）。</w:t>
      </w:r>
    </w:p>
    <w:p w14:paraId="3EFA8145" w14:textId="7295ADFA" w:rsidR="008F644E" w:rsidRPr="00607058" w:rsidRDefault="008F644E"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この章の最後には、アンケート結果のまとめをスライド２枚で作成し、掲載しています。</w:t>
      </w:r>
    </w:p>
    <w:p w14:paraId="6621FE93" w14:textId="54538502" w:rsidR="007110E7" w:rsidRPr="00607058" w:rsidRDefault="008F644E" w:rsidP="00607058">
      <w:pPr>
        <w:pStyle w:val="Web"/>
        <w:adjustRightInd w:val="0"/>
        <w:snapToGrid w:val="0"/>
        <w:spacing w:before="0" w:beforeAutospacing="0" w:after="0" w:afterAutospacing="0" w:line="360" w:lineRule="auto"/>
        <w:rPr>
          <w:rFonts w:ascii="BIZ UDPゴシック" w:eastAsia="BIZ UDPゴシック" w:hAnsi="BIZ UDPゴシック" w:cstheme="minorBidi"/>
          <w:color w:val="000000" w:themeColor="text1"/>
          <w:kern w:val="24"/>
          <w:sz w:val="21"/>
          <w:szCs w:val="21"/>
          <w:highlight w:val="yellow"/>
        </w:rPr>
      </w:pPr>
      <w:r w:rsidRPr="00607058">
        <w:rPr>
          <w:rFonts w:ascii="BIZ UDPゴシック" w:eastAsia="BIZ UDPゴシック" w:hAnsi="BIZ UDPゴシック" w:hint="eastAsia"/>
          <w:sz w:val="21"/>
          <w:szCs w:val="21"/>
        </w:rPr>
        <w:t xml:space="preserve">　</w:t>
      </w:r>
      <w:r w:rsidRPr="00607058">
        <w:rPr>
          <w:rFonts w:ascii="BIZ UDPゴシック" w:eastAsia="BIZ UDPゴシック" w:hAnsi="BIZ UDPゴシック" w:cstheme="minorBidi" w:hint="eastAsia"/>
          <w:color w:val="000000" w:themeColor="text1"/>
          <w:kern w:val="24"/>
          <w:sz w:val="21"/>
          <w:szCs w:val="21"/>
        </w:rPr>
        <w:t>次に、資料</w:t>
      </w:r>
      <w:r w:rsidRPr="00607058">
        <w:rPr>
          <w:rFonts w:ascii="BIZ UDPゴシック" w:eastAsia="BIZ UDPゴシック" w:hAnsi="BIZ UDPゴシック" w:cstheme="minorBidi"/>
          <w:color w:val="000000" w:themeColor="text1"/>
          <w:kern w:val="24"/>
          <w:sz w:val="21"/>
          <w:szCs w:val="21"/>
        </w:rPr>
        <w:t>1-1</w:t>
      </w:r>
      <w:r w:rsidRPr="00607058">
        <w:rPr>
          <w:rFonts w:ascii="BIZ UDPゴシック" w:eastAsia="BIZ UDPゴシック" w:hAnsi="BIZ UDPゴシック" w:cstheme="minorBidi" w:hint="eastAsia"/>
          <w:color w:val="000000" w:themeColor="text1"/>
          <w:kern w:val="24"/>
          <w:sz w:val="21"/>
          <w:szCs w:val="21"/>
        </w:rPr>
        <w:t>の</w:t>
      </w:r>
      <w:r w:rsidRPr="00607058">
        <w:rPr>
          <w:rFonts w:ascii="BIZ UDPゴシック" w:eastAsia="BIZ UDPゴシック" w:hAnsi="BIZ UDPゴシック" w:cstheme="minorBidi"/>
          <w:color w:val="000000" w:themeColor="text1"/>
          <w:kern w:val="24"/>
          <w:sz w:val="21"/>
          <w:szCs w:val="21"/>
        </w:rPr>
        <w:t>7</w:t>
      </w:r>
      <w:r w:rsidRPr="00607058">
        <w:rPr>
          <w:rFonts w:ascii="BIZ UDPゴシック" w:eastAsia="BIZ UDPゴシック" w:hAnsi="BIZ UDPゴシック" w:cstheme="minorBidi" w:hint="eastAsia"/>
          <w:color w:val="000000" w:themeColor="text1"/>
          <w:kern w:val="24"/>
          <w:sz w:val="21"/>
          <w:szCs w:val="21"/>
        </w:rPr>
        <w:t>ページをご覧ください</w:t>
      </w:r>
      <w:r w:rsidR="007110E7" w:rsidRPr="00607058">
        <w:rPr>
          <w:rFonts w:ascii="BIZ UDPゴシック" w:eastAsia="BIZ UDPゴシック" w:hAnsi="BIZ UDPゴシック" w:cstheme="minorBidi" w:hint="eastAsia"/>
          <w:color w:val="000000" w:themeColor="text1"/>
          <w:kern w:val="24"/>
          <w:sz w:val="21"/>
          <w:szCs w:val="21"/>
        </w:rPr>
        <w:t>。</w:t>
      </w:r>
    </w:p>
    <w:p w14:paraId="4639EF63" w14:textId="23228CEC" w:rsidR="008F644E" w:rsidRPr="00607058" w:rsidRDefault="007110E7" w:rsidP="00607058">
      <w:pPr>
        <w:pStyle w:val="Web"/>
        <w:adjustRightInd w:val="0"/>
        <w:snapToGrid w:val="0"/>
        <w:spacing w:before="0" w:beforeAutospacing="0" w:after="0" w:afterAutospacing="0" w:line="360" w:lineRule="auto"/>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 xml:space="preserve">　</w:t>
      </w:r>
      <w:r w:rsidR="008F644E" w:rsidRPr="00607058">
        <w:rPr>
          <w:rFonts w:ascii="BIZ UDPゴシック" w:eastAsia="BIZ UDPゴシック" w:hAnsi="BIZ UDPゴシック" w:cstheme="minorBidi" w:hint="eastAsia"/>
          <w:color w:val="000000" w:themeColor="text1"/>
          <w:kern w:val="24"/>
          <w:sz w:val="21"/>
          <w:szCs w:val="21"/>
        </w:rPr>
        <w:t>「ヒヤリ・ハット事例の紹介、防止対策」です。</w:t>
      </w:r>
    </w:p>
    <w:p w14:paraId="37A184E7" w14:textId="7F85027C" w:rsidR="008F644E" w:rsidRPr="00607058" w:rsidRDefault="008F644E"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アンケート結果から抽出した事例を６項目（回路の接続外れ等、ウォータートラップに関する事例、加温加湿器・人工鼻に関する事例、電源供給不良に関する事例、気管カニューレの抜けかけ・固定不良、圧力センサーチューブまたは呼気弁チューブに関する事例）に分類し、①機能説明、②事例紹介、③原因及び要因について、④対策方法の順で紹介しています。</w:t>
      </w:r>
    </w:p>
    <w:p w14:paraId="4A7466E3" w14:textId="77777777" w:rsidR="008F644E" w:rsidRPr="00607058" w:rsidRDefault="008F644E"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全ての事例でこの流れを統一しています。</w:t>
      </w:r>
    </w:p>
    <w:p w14:paraId="6EA87F4C" w14:textId="3AE42665" w:rsidR="008F644E" w:rsidRPr="00607058" w:rsidRDefault="008F644E"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ここでは、ウォータートラップの事例を例に挙げま</w:t>
      </w:r>
      <w:r w:rsidR="00A44168" w:rsidRPr="00607058">
        <w:rPr>
          <w:rFonts w:ascii="BIZ UDPゴシック" w:eastAsia="BIZ UDPゴシック" w:hAnsi="BIZ UDPゴシック" w:cstheme="minorBidi" w:hint="eastAsia"/>
          <w:color w:val="000000" w:themeColor="text1"/>
          <w:kern w:val="24"/>
          <w:sz w:val="21"/>
          <w:szCs w:val="21"/>
        </w:rPr>
        <w:t>した</w:t>
      </w:r>
      <w:r w:rsidRPr="00607058">
        <w:rPr>
          <w:rFonts w:ascii="BIZ UDPゴシック" w:eastAsia="BIZ UDPゴシック" w:hAnsi="BIZ UDPゴシック" w:cstheme="minorBidi" w:hint="eastAsia"/>
          <w:color w:val="000000" w:themeColor="text1"/>
          <w:kern w:val="24"/>
          <w:sz w:val="21"/>
          <w:szCs w:val="21"/>
        </w:rPr>
        <w:t>が、まず一つ目、機能説明です。ウォータートラップの機能説明をここでしています。</w:t>
      </w:r>
    </w:p>
    <w:p w14:paraId="60BCF37A" w14:textId="3473FADA" w:rsidR="008F644E" w:rsidRPr="00607058" w:rsidRDefault="009A0CD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hint="eastAsia"/>
          <w:sz w:val="21"/>
          <w:szCs w:val="21"/>
        </w:rPr>
        <w:t>続きまして</w:t>
      </w:r>
      <w:r w:rsidR="008F644E" w:rsidRPr="00607058">
        <w:rPr>
          <w:rFonts w:ascii="BIZ UDPゴシック" w:eastAsia="BIZ UDPゴシック" w:hAnsi="BIZ UDPゴシック" w:cstheme="minorBidi"/>
          <w:color w:val="000000" w:themeColor="text1"/>
          <w:kern w:val="24"/>
          <w:sz w:val="21"/>
          <w:szCs w:val="21"/>
        </w:rPr>
        <w:t>8</w:t>
      </w:r>
      <w:r w:rsidR="008F644E" w:rsidRPr="00607058">
        <w:rPr>
          <w:rFonts w:ascii="BIZ UDPゴシック" w:eastAsia="BIZ UDPゴシック" w:hAnsi="BIZ UDPゴシック" w:cstheme="minorBidi" w:hint="eastAsia"/>
          <w:color w:val="000000" w:themeColor="text1"/>
          <w:kern w:val="24"/>
          <w:sz w:val="21"/>
          <w:szCs w:val="21"/>
        </w:rPr>
        <w:t>ページをご覧ください。二つ目、事例紹介です。</w:t>
      </w:r>
    </w:p>
    <w:p w14:paraId="4BD57C1E" w14:textId="77777777" w:rsidR="008F644E" w:rsidRPr="00607058" w:rsidRDefault="008F644E"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アンケートで収集した事例から適切なものを選択し、掲載しています。</w:t>
      </w:r>
    </w:p>
    <w:p w14:paraId="58075AD9" w14:textId="77777777" w:rsidR="008F644E" w:rsidRPr="00607058" w:rsidRDefault="008F644E"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適宜言葉の補足が必要な事例があり、ワーキングで確認の上、加筆修正を加えています。</w:t>
      </w:r>
    </w:p>
    <w:p w14:paraId="6658674F" w14:textId="19CDD8E3" w:rsidR="008F644E" w:rsidRPr="00607058" w:rsidRDefault="008F644E"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hint="eastAsia"/>
          <w:sz w:val="21"/>
          <w:szCs w:val="21"/>
        </w:rPr>
        <w:t>次に</w:t>
      </w:r>
      <w:r w:rsidRPr="00607058">
        <w:rPr>
          <w:rFonts w:ascii="BIZ UDPゴシック" w:eastAsia="BIZ UDPゴシック" w:hAnsi="BIZ UDPゴシック"/>
          <w:sz w:val="21"/>
          <w:szCs w:val="21"/>
        </w:rPr>
        <w:t>9ページをご覧ください。「原因及び要因について」です。</w:t>
      </w:r>
    </w:p>
    <w:p w14:paraId="68801D7C" w14:textId="77777777" w:rsidR="008F644E" w:rsidRPr="00607058" w:rsidRDefault="008F644E"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hint="eastAsia"/>
          <w:sz w:val="21"/>
          <w:szCs w:val="21"/>
        </w:rPr>
        <w:t>前段部分で紹介した事例に関する原因及び要因を掲載しています。</w:t>
      </w:r>
    </w:p>
    <w:p w14:paraId="4BBF3812" w14:textId="03E12C54" w:rsidR="00082C58" w:rsidRPr="00607058" w:rsidRDefault="008F644E"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hint="eastAsia"/>
          <w:sz w:val="21"/>
          <w:szCs w:val="21"/>
        </w:rPr>
        <w:t>医療機関同様のヒヤリ</w:t>
      </w:r>
      <w:r w:rsidR="006E3387" w:rsidRPr="00607058">
        <w:rPr>
          <w:rFonts w:ascii="BIZ UDPゴシック" w:eastAsia="BIZ UDPゴシック" w:hAnsi="BIZ UDPゴシック" w:hint="eastAsia"/>
          <w:sz w:val="21"/>
          <w:szCs w:val="21"/>
        </w:rPr>
        <w:t>・</w:t>
      </w:r>
      <w:r w:rsidRPr="00607058">
        <w:rPr>
          <w:rFonts w:ascii="BIZ UDPゴシック" w:eastAsia="BIZ UDPゴシック" w:hAnsi="BIZ UDPゴシック" w:hint="eastAsia"/>
          <w:sz w:val="21"/>
          <w:szCs w:val="21"/>
        </w:rPr>
        <w:t>ハットも今回確認されており、メジャーな事例であれば医療機能評価機構や</w:t>
      </w:r>
      <w:r w:rsidRPr="00607058">
        <w:rPr>
          <w:rFonts w:ascii="BIZ UDPゴシック" w:eastAsia="BIZ UDPゴシック" w:hAnsi="BIZ UDPゴシック"/>
          <w:sz w:val="21"/>
          <w:szCs w:val="21"/>
        </w:rPr>
        <w:t>PMDAからの医療安全情報で啓発されている内容があるので、それを参考としたほか、ワーキンググループ委員に確認し、記載内容を検討しています。</w:t>
      </w:r>
    </w:p>
    <w:p w14:paraId="27A88E91" w14:textId="5846FE16" w:rsidR="00082C58" w:rsidRPr="00607058" w:rsidRDefault="009A0CD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hint="eastAsia"/>
          <w:sz w:val="21"/>
          <w:szCs w:val="21"/>
        </w:rPr>
        <w:t>続きまして、資料</w:t>
      </w:r>
      <w:r w:rsidRPr="00607058">
        <w:rPr>
          <w:rFonts w:ascii="BIZ UDPゴシック" w:eastAsia="BIZ UDPゴシック" w:hAnsi="BIZ UDPゴシック"/>
          <w:sz w:val="21"/>
          <w:szCs w:val="21"/>
        </w:rPr>
        <w:t>1-1の10ページをご覧ください。</w:t>
      </w:r>
      <w:r w:rsidR="00082C58" w:rsidRPr="00FB0836">
        <w:rPr>
          <w:rFonts w:ascii="BIZ UDPゴシック" w:eastAsia="BIZ UDPゴシック" w:hAnsi="BIZ UDPゴシック" w:cstheme="minorBidi" w:hint="eastAsia"/>
          <w:color w:val="000000" w:themeColor="text1"/>
          <w:kern w:val="24"/>
          <w:sz w:val="21"/>
          <w:szCs w:val="21"/>
        </w:rPr>
        <w:t>対策方法です。</w:t>
      </w:r>
    </w:p>
    <w:p w14:paraId="08720B93" w14:textId="77777777" w:rsidR="00082C58" w:rsidRPr="00607058" w:rsidRDefault="00082C5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FB0836">
        <w:rPr>
          <w:rFonts w:ascii="BIZ UDPゴシック" w:eastAsia="BIZ UDPゴシック" w:hAnsi="BIZ UDPゴシック" w:cstheme="minorBidi" w:hint="eastAsia"/>
          <w:color w:val="000000" w:themeColor="text1"/>
          <w:kern w:val="24"/>
          <w:sz w:val="21"/>
          <w:szCs w:val="21"/>
        </w:rPr>
        <w:t>紹介した事例に関するヒヤリ・ハット防止対策を掲載しています。</w:t>
      </w:r>
    </w:p>
    <w:p w14:paraId="1A32B10A" w14:textId="77777777" w:rsidR="00082C58" w:rsidRPr="00607058" w:rsidRDefault="00082C5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FB0836">
        <w:rPr>
          <w:rFonts w:ascii="BIZ UDPゴシック" w:eastAsia="BIZ UDPゴシック" w:hAnsi="BIZ UDPゴシック" w:cstheme="minorBidi" w:hint="eastAsia"/>
          <w:color w:val="000000" w:themeColor="text1"/>
          <w:kern w:val="24"/>
          <w:sz w:val="21"/>
          <w:szCs w:val="21"/>
        </w:rPr>
        <w:t>先ほどの原因及び要因同様、医療機能評価機構や</w:t>
      </w:r>
      <w:r w:rsidRPr="00FB0836">
        <w:rPr>
          <w:rFonts w:ascii="BIZ UDPゴシック" w:eastAsia="BIZ UDPゴシック" w:hAnsi="BIZ UDPゴシック" w:cstheme="minorBidi"/>
          <w:color w:val="000000" w:themeColor="text1"/>
          <w:kern w:val="24"/>
          <w:sz w:val="21"/>
          <w:szCs w:val="21"/>
        </w:rPr>
        <w:t>PMDA</w:t>
      </w:r>
      <w:r w:rsidRPr="00FB0836">
        <w:rPr>
          <w:rFonts w:ascii="BIZ UDPゴシック" w:eastAsia="BIZ UDPゴシック" w:hAnsi="BIZ UDPゴシック" w:cstheme="minorBidi" w:hint="eastAsia"/>
          <w:color w:val="000000" w:themeColor="text1"/>
          <w:kern w:val="24"/>
          <w:sz w:val="21"/>
          <w:szCs w:val="21"/>
        </w:rPr>
        <w:t>からの医療安全情報のほか、ワーキンググループ委員からの意見を基に作成しています。</w:t>
      </w:r>
    </w:p>
    <w:p w14:paraId="25BE8DAC" w14:textId="77777777" w:rsidR="00082C58" w:rsidRPr="00607058" w:rsidRDefault="00082C5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FB0836">
        <w:rPr>
          <w:rFonts w:ascii="BIZ UDPゴシック" w:eastAsia="BIZ UDPゴシック" w:hAnsi="BIZ UDPゴシック" w:cstheme="minorBidi" w:hint="eastAsia"/>
          <w:color w:val="000000" w:themeColor="text1"/>
          <w:kern w:val="24"/>
          <w:sz w:val="21"/>
          <w:szCs w:val="21"/>
        </w:rPr>
        <w:t>例えば、ウォータートラップの対策方法では、注意喚起シールの貼付という空気漏れの防止対策ですが厚労省から周知されている防止対策です。</w:t>
      </w:r>
    </w:p>
    <w:p w14:paraId="1A4DCC70" w14:textId="23A7EB69" w:rsidR="00082C58" w:rsidRPr="00607058" w:rsidRDefault="00082C5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FB0836">
        <w:rPr>
          <w:rFonts w:ascii="BIZ UDPゴシック" w:eastAsia="BIZ UDPゴシック" w:hAnsi="BIZ UDPゴシック" w:cstheme="minorBidi" w:hint="eastAsia"/>
          <w:color w:val="000000" w:themeColor="text1"/>
          <w:kern w:val="24"/>
          <w:sz w:val="21"/>
          <w:szCs w:val="21"/>
        </w:rPr>
        <w:lastRenderedPageBreak/>
        <w:t>一番下の、リーク数値の表示確認については、在宅ではリーク数値の確認をするよう説明していると、人工呼吸器</w:t>
      </w:r>
      <w:r w:rsidR="00164C5B">
        <w:rPr>
          <w:rFonts w:ascii="BIZ UDPゴシック" w:eastAsia="BIZ UDPゴシック" w:hAnsi="BIZ UDPゴシック" w:cstheme="minorBidi" w:hint="eastAsia"/>
          <w:color w:val="000000" w:themeColor="text1"/>
          <w:kern w:val="24"/>
          <w:sz w:val="21"/>
          <w:szCs w:val="21"/>
        </w:rPr>
        <w:t>取扱</w:t>
      </w:r>
      <w:r w:rsidRPr="00FB0836">
        <w:rPr>
          <w:rFonts w:ascii="BIZ UDPゴシック" w:eastAsia="BIZ UDPゴシック" w:hAnsi="BIZ UDPゴシック" w:cstheme="minorBidi" w:hint="eastAsia"/>
          <w:color w:val="000000" w:themeColor="text1"/>
          <w:kern w:val="24"/>
          <w:sz w:val="21"/>
          <w:szCs w:val="21"/>
        </w:rPr>
        <w:t>営業所所属の委員に伺い、盛り込んだものです。</w:t>
      </w:r>
    </w:p>
    <w:p w14:paraId="230450DA" w14:textId="2726E41B" w:rsidR="00082C58" w:rsidRPr="00607058" w:rsidRDefault="00082C5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FB0836">
        <w:rPr>
          <w:rFonts w:ascii="BIZ UDPゴシック" w:eastAsia="BIZ UDPゴシック" w:hAnsi="BIZ UDPゴシック" w:cstheme="minorBidi" w:hint="eastAsia"/>
          <w:color w:val="000000" w:themeColor="text1"/>
          <w:kern w:val="24"/>
          <w:sz w:val="21"/>
          <w:szCs w:val="21"/>
        </w:rPr>
        <w:t>今回、在宅でどのようなヒヤリ・ハットが発生しているのか、医療機関との違いなどが不明確であったので、それを明らかにするということが取組のきっかけの一つでしたが、昨年度からの取組の結果、在宅と医療機関内でのヒヤリ・ハットの違い</w:t>
      </w:r>
      <w:r w:rsidR="0071481A" w:rsidRPr="00607058">
        <w:rPr>
          <w:rFonts w:ascii="BIZ UDPゴシック" w:eastAsia="BIZ UDPゴシック" w:hAnsi="BIZ UDPゴシック" w:cstheme="minorBidi" w:hint="eastAsia"/>
          <w:color w:val="000000" w:themeColor="text1"/>
          <w:kern w:val="24"/>
          <w:sz w:val="21"/>
          <w:szCs w:val="21"/>
        </w:rPr>
        <w:t>を</w:t>
      </w:r>
      <w:r w:rsidRPr="00FB0836">
        <w:rPr>
          <w:rFonts w:ascii="BIZ UDPゴシック" w:eastAsia="BIZ UDPゴシック" w:hAnsi="BIZ UDPゴシック" w:cstheme="minorBidi" w:hint="eastAsia"/>
          <w:color w:val="000000" w:themeColor="text1"/>
          <w:kern w:val="24"/>
          <w:sz w:val="21"/>
          <w:szCs w:val="21"/>
        </w:rPr>
        <w:t>確認することができましたので、資料に落とし込んでいます。</w:t>
      </w:r>
    </w:p>
    <w:p w14:paraId="779E6F58" w14:textId="77777777" w:rsidR="00082C58" w:rsidRPr="00607058" w:rsidRDefault="00082C5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FB0836">
        <w:rPr>
          <w:rFonts w:ascii="BIZ UDPゴシック" w:eastAsia="BIZ UDPゴシック" w:hAnsi="BIZ UDPゴシック" w:cstheme="minorBidi" w:hint="eastAsia"/>
          <w:color w:val="000000" w:themeColor="text1"/>
          <w:kern w:val="24"/>
          <w:sz w:val="21"/>
          <w:szCs w:val="21"/>
        </w:rPr>
        <w:t>その違いについてですが、例えば、電源供給不良です。</w:t>
      </w:r>
    </w:p>
    <w:p w14:paraId="14226CFF" w14:textId="75653402" w:rsidR="00082C58" w:rsidRPr="00607058" w:rsidRDefault="00082C5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FB0836">
        <w:rPr>
          <w:rFonts w:ascii="BIZ UDPゴシック" w:eastAsia="BIZ UDPゴシック" w:hAnsi="BIZ UDPゴシック" w:cstheme="minorBidi" w:hint="eastAsia"/>
          <w:color w:val="000000" w:themeColor="text1"/>
          <w:kern w:val="24"/>
          <w:sz w:val="21"/>
          <w:szCs w:val="21"/>
        </w:rPr>
        <w:t>スクリーンをご覧ください（</w:t>
      </w:r>
      <w:r w:rsidRPr="00607058">
        <w:rPr>
          <w:rFonts w:ascii="BIZ UDPゴシック" w:eastAsia="BIZ UDPゴシック" w:hAnsi="BIZ UDPゴシック" w:cstheme="minorBidi" w:hint="eastAsia"/>
          <w:color w:val="000000" w:themeColor="text1"/>
          <w:kern w:val="24"/>
          <w:sz w:val="21"/>
          <w:szCs w:val="21"/>
        </w:rPr>
        <w:t>資料</w:t>
      </w:r>
      <w:r w:rsidRPr="00607058">
        <w:rPr>
          <w:rFonts w:ascii="BIZ UDPゴシック" w:eastAsia="BIZ UDPゴシック" w:hAnsi="BIZ UDPゴシック" w:cstheme="minorBidi"/>
          <w:color w:val="000000" w:themeColor="text1"/>
          <w:kern w:val="24"/>
          <w:sz w:val="21"/>
          <w:szCs w:val="21"/>
        </w:rPr>
        <w:t>1-2</w:t>
      </w:r>
      <w:r w:rsidRPr="00607058">
        <w:rPr>
          <w:rFonts w:ascii="BIZ UDPゴシック" w:eastAsia="BIZ UDPゴシック" w:hAnsi="BIZ UDPゴシック" w:cstheme="minorBidi" w:hint="eastAsia"/>
          <w:color w:val="000000" w:themeColor="text1"/>
          <w:kern w:val="24"/>
          <w:sz w:val="21"/>
          <w:szCs w:val="21"/>
        </w:rPr>
        <w:t>の</w:t>
      </w:r>
      <w:r w:rsidRPr="00FB0836">
        <w:rPr>
          <w:rFonts w:ascii="BIZ UDPゴシック" w:eastAsia="BIZ UDPゴシック" w:hAnsi="BIZ UDPゴシック" w:cstheme="minorBidi"/>
          <w:color w:val="000000" w:themeColor="text1"/>
          <w:kern w:val="24"/>
          <w:sz w:val="21"/>
          <w:szCs w:val="21"/>
        </w:rPr>
        <w:t>59</w:t>
      </w:r>
      <w:r w:rsidRPr="00FB0836">
        <w:rPr>
          <w:rFonts w:ascii="BIZ UDPゴシック" w:eastAsia="BIZ UDPゴシック" w:hAnsi="BIZ UDPゴシック" w:cstheme="minorBidi" w:hint="eastAsia"/>
          <w:color w:val="000000" w:themeColor="text1"/>
          <w:kern w:val="24"/>
          <w:sz w:val="21"/>
          <w:szCs w:val="21"/>
        </w:rPr>
        <w:t>ページ</w:t>
      </w:r>
      <w:r w:rsidRPr="00FB0836">
        <w:rPr>
          <w:rFonts w:ascii="BIZ UDPゴシック" w:eastAsia="BIZ UDPゴシック" w:hAnsi="BIZ UDPゴシック" w:cstheme="minorBidi"/>
          <w:color w:val="000000" w:themeColor="text1"/>
          <w:kern w:val="24"/>
          <w:sz w:val="21"/>
          <w:szCs w:val="21"/>
        </w:rPr>
        <w:t>60</w:t>
      </w:r>
      <w:r w:rsidRPr="00FB0836">
        <w:rPr>
          <w:rFonts w:ascii="BIZ UDPゴシック" w:eastAsia="BIZ UDPゴシック" w:hAnsi="BIZ UDPゴシック" w:cstheme="minorBidi" w:hint="eastAsia"/>
          <w:color w:val="000000" w:themeColor="text1"/>
          <w:kern w:val="24"/>
          <w:sz w:val="21"/>
          <w:szCs w:val="21"/>
        </w:rPr>
        <w:t>ページ）。</w:t>
      </w:r>
    </w:p>
    <w:p w14:paraId="07BC2704" w14:textId="77777777" w:rsidR="00082C58" w:rsidRPr="00607058" w:rsidRDefault="00082C5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FB0836">
        <w:rPr>
          <w:rFonts w:ascii="BIZ UDPゴシック" w:eastAsia="BIZ UDPゴシック" w:hAnsi="BIZ UDPゴシック" w:cstheme="minorBidi" w:hint="eastAsia"/>
          <w:color w:val="000000" w:themeColor="text1"/>
          <w:kern w:val="24"/>
          <w:sz w:val="21"/>
          <w:szCs w:val="21"/>
        </w:rPr>
        <w:t>これは、電源供給不良に関する原因及び要因の一つですが、電源タップや延長コードの使用により、いつの間にか抜けていたり、延長コードがコンセントにつながっていないというものです。</w:t>
      </w:r>
    </w:p>
    <w:p w14:paraId="583176A7" w14:textId="63D1E34D" w:rsidR="00082C58" w:rsidRPr="00607058" w:rsidRDefault="00082C5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FB0836">
        <w:rPr>
          <w:rFonts w:ascii="BIZ UDPゴシック" w:eastAsia="BIZ UDPゴシック" w:hAnsi="BIZ UDPゴシック" w:cstheme="minorBidi" w:hint="eastAsia"/>
          <w:color w:val="000000" w:themeColor="text1"/>
          <w:kern w:val="24"/>
          <w:sz w:val="21"/>
          <w:szCs w:val="21"/>
        </w:rPr>
        <w:t>通常、延長コード等の使用は推奨されていないため、医療機関では壁から電源を取られていると思いますが、在宅では、電動ベ</w:t>
      </w:r>
      <w:r w:rsidRPr="00131593">
        <w:rPr>
          <w:rFonts w:ascii="BIZ UDPゴシック" w:eastAsia="BIZ UDPゴシック" w:hAnsi="BIZ UDPゴシック" w:cstheme="minorBidi" w:hint="eastAsia"/>
          <w:color w:val="000000" w:themeColor="text1"/>
          <w:kern w:val="24"/>
          <w:sz w:val="21"/>
          <w:szCs w:val="21"/>
        </w:rPr>
        <w:t>ッド等</w:t>
      </w:r>
      <w:r w:rsidR="006E3387" w:rsidRPr="00607058">
        <w:rPr>
          <w:rFonts w:ascii="BIZ UDPゴシック" w:eastAsia="BIZ UDPゴシック" w:hAnsi="BIZ UDPゴシック" w:cstheme="minorBidi" w:hint="eastAsia"/>
          <w:color w:val="000000" w:themeColor="text1"/>
          <w:kern w:val="24"/>
          <w:sz w:val="21"/>
          <w:szCs w:val="21"/>
        </w:rPr>
        <w:t>、</w:t>
      </w:r>
      <w:r w:rsidRPr="00131593">
        <w:rPr>
          <w:rFonts w:ascii="BIZ UDPゴシック" w:eastAsia="BIZ UDPゴシック" w:hAnsi="BIZ UDPゴシック" w:cstheme="minorBidi" w:hint="eastAsia"/>
          <w:color w:val="000000" w:themeColor="text1"/>
          <w:kern w:val="24"/>
          <w:sz w:val="21"/>
          <w:szCs w:val="21"/>
        </w:rPr>
        <w:t>他</w:t>
      </w:r>
      <w:r w:rsidRPr="00FB0836">
        <w:rPr>
          <w:rFonts w:ascii="BIZ UDPゴシック" w:eastAsia="BIZ UDPゴシック" w:hAnsi="BIZ UDPゴシック" w:cstheme="minorBidi" w:hint="eastAsia"/>
          <w:color w:val="000000" w:themeColor="text1"/>
          <w:kern w:val="24"/>
          <w:sz w:val="21"/>
          <w:szCs w:val="21"/>
        </w:rPr>
        <w:t>にも電源を使用する機器があるため、部屋にコンセントの数が不足していたり、人工呼吸器の設置場所からコンセントの位置が遠いため、やむを得ず使用せざるを得ない場合もあるとのことでした。</w:t>
      </w:r>
    </w:p>
    <w:p w14:paraId="7CA1D954" w14:textId="59702E68" w:rsidR="00082C58" w:rsidRPr="00607058" w:rsidRDefault="00082C5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FB0836">
        <w:rPr>
          <w:rFonts w:ascii="BIZ UDPゴシック" w:eastAsia="BIZ UDPゴシック" w:hAnsi="BIZ UDPゴシック" w:cstheme="minorBidi" w:hint="eastAsia"/>
          <w:color w:val="000000" w:themeColor="text1"/>
          <w:kern w:val="24"/>
          <w:sz w:val="21"/>
          <w:szCs w:val="21"/>
        </w:rPr>
        <w:t>また、結露の事例についてもご紹介します。スクリーンをご覧ください（</w:t>
      </w:r>
      <w:r w:rsidRPr="00607058">
        <w:rPr>
          <w:rFonts w:ascii="BIZ UDPゴシック" w:eastAsia="BIZ UDPゴシック" w:hAnsi="BIZ UDPゴシック" w:cstheme="minorBidi" w:hint="eastAsia"/>
          <w:color w:val="000000" w:themeColor="text1"/>
          <w:kern w:val="24"/>
          <w:sz w:val="21"/>
          <w:szCs w:val="21"/>
        </w:rPr>
        <w:t>資料</w:t>
      </w:r>
      <w:r w:rsidRPr="00607058">
        <w:rPr>
          <w:rFonts w:ascii="BIZ UDPゴシック" w:eastAsia="BIZ UDPゴシック" w:hAnsi="BIZ UDPゴシック" w:cstheme="minorBidi"/>
          <w:color w:val="000000" w:themeColor="text1"/>
          <w:kern w:val="24"/>
          <w:sz w:val="21"/>
          <w:szCs w:val="21"/>
        </w:rPr>
        <w:t>1-2の</w:t>
      </w:r>
      <w:r w:rsidRPr="00FB0836">
        <w:rPr>
          <w:rFonts w:ascii="BIZ UDPゴシック" w:eastAsia="BIZ UDPゴシック" w:hAnsi="BIZ UDPゴシック" w:cstheme="minorBidi"/>
          <w:color w:val="000000" w:themeColor="text1"/>
          <w:kern w:val="24"/>
          <w:sz w:val="21"/>
          <w:szCs w:val="21"/>
        </w:rPr>
        <w:t>79</w:t>
      </w:r>
      <w:r w:rsidRPr="00FB0836">
        <w:rPr>
          <w:rFonts w:ascii="BIZ UDPゴシック" w:eastAsia="BIZ UDPゴシック" w:hAnsi="BIZ UDPゴシック" w:cstheme="minorBidi" w:hint="eastAsia"/>
          <w:color w:val="000000" w:themeColor="text1"/>
          <w:kern w:val="24"/>
          <w:sz w:val="21"/>
          <w:szCs w:val="21"/>
        </w:rPr>
        <w:t>ページ、</w:t>
      </w:r>
      <w:r w:rsidRPr="00FB0836">
        <w:rPr>
          <w:rFonts w:ascii="BIZ UDPゴシック" w:eastAsia="BIZ UDPゴシック" w:hAnsi="BIZ UDPゴシック" w:cstheme="minorBidi"/>
          <w:color w:val="000000" w:themeColor="text1"/>
          <w:kern w:val="24"/>
          <w:sz w:val="21"/>
          <w:szCs w:val="21"/>
        </w:rPr>
        <w:t>80</w:t>
      </w:r>
      <w:r w:rsidRPr="00FB0836">
        <w:rPr>
          <w:rFonts w:ascii="BIZ UDPゴシック" w:eastAsia="BIZ UDPゴシック" w:hAnsi="BIZ UDPゴシック" w:cstheme="minorBidi" w:hint="eastAsia"/>
          <w:color w:val="000000" w:themeColor="text1"/>
          <w:kern w:val="24"/>
          <w:sz w:val="21"/>
          <w:szCs w:val="21"/>
        </w:rPr>
        <w:t>ページ）。</w:t>
      </w:r>
    </w:p>
    <w:p w14:paraId="681B6499" w14:textId="77777777" w:rsidR="00082C58" w:rsidRPr="00607058" w:rsidRDefault="00082C5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FB0836">
        <w:rPr>
          <w:rFonts w:ascii="BIZ UDPゴシック" w:eastAsia="BIZ UDPゴシック" w:hAnsi="BIZ UDPゴシック" w:cstheme="minorBidi" w:hint="eastAsia"/>
          <w:color w:val="000000" w:themeColor="text1"/>
          <w:kern w:val="24"/>
          <w:sz w:val="21"/>
          <w:szCs w:val="21"/>
        </w:rPr>
        <w:t>これは、回路に過剰な結露が発生し、それが圧力センサーチューブという、回路内の圧力を測定するためのチューブに流入することによって、アラーム誤作動等が発生する原因及び要因となります。</w:t>
      </w:r>
    </w:p>
    <w:p w14:paraId="5C09ACBA" w14:textId="78545497" w:rsidR="00082C58" w:rsidRPr="00607058" w:rsidRDefault="00082C5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FB0836">
        <w:rPr>
          <w:rFonts w:ascii="BIZ UDPゴシック" w:eastAsia="BIZ UDPゴシック" w:hAnsi="BIZ UDPゴシック" w:cstheme="minorBidi" w:hint="eastAsia"/>
          <w:color w:val="000000" w:themeColor="text1"/>
          <w:kern w:val="24"/>
          <w:sz w:val="21"/>
          <w:szCs w:val="21"/>
        </w:rPr>
        <w:t>当初から、在宅では、適切に管理された</w:t>
      </w:r>
      <w:r w:rsidR="00164C5B">
        <w:rPr>
          <w:rFonts w:ascii="BIZ UDPゴシック" w:eastAsia="BIZ UDPゴシック" w:hAnsi="BIZ UDPゴシック" w:cstheme="minorBidi" w:hint="eastAsia"/>
          <w:color w:val="000000" w:themeColor="text1"/>
          <w:kern w:val="24"/>
          <w:sz w:val="21"/>
          <w:szCs w:val="21"/>
        </w:rPr>
        <w:t>医療機関の</w:t>
      </w:r>
      <w:r w:rsidRPr="00FB0836">
        <w:rPr>
          <w:rFonts w:ascii="BIZ UDPゴシック" w:eastAsia="BIZ UDPゴシック" w:hAnsi="BIZ UDPゴシック" w:cstheme="minorBidi" w:hint="eastAsia"/>
          <w:color w:val="000000" w:themeColor="text1"/>
          <w:kern w:val="24"/>
          <w:sz w:val="21"/>
          <w:szCs w:val="21"/>
        </w:rPr>
        <w:t>状況と異なり、夏の冷房直撃や冬場に室温が冷えることにより、回路が冷却され、結露が多く発生してしまうトラブルが発生しやすいと聞いていたところですが</w:t>
      </w:r>
      <w:r w:rsidRPr="00607058">
        <w:rPr>
          <w:rFonts w:ascii="BIZ UDPゴシック" w:eastAsia="BIZ UDPゴシック" w:hAnsi="BIZ UDPゴシック" w:cstheme="minorBidi" w:hint="eastAsia"/>
          <w:color w:val="000000" w:themeColor="text1"/>
          <w:kern w:val="24"/>
          <w:sz w:val="21"/>
          <w:szCs w:val="21"/>
        </w:rPr>
        <w:t>、</w:t>
      </w:r>
      <w:r w:rsidRPr="00FB0836">
        <w:rPr>
          <w:rFonts w:ascii="BIZ UDPゴシック" w:eastAsia="BIZ UDPゴシック" w:hAnsi="BIZ UDPゴシック" w:cstheme="minorBidi" w:hint="eastAsia"/>
          <w:color w:val="000000" w:themeColor="text1"/>
          <w:kern w:val="24"/>
          <w:sz w:val="21"/>
          <w:szCs w:val="21"/>
        </w:rPr>
        <w:t>今回のアンケートで同様のヒヤリ・ハットが確認されたため、その内容を説明しているものです。</w:t>
      </w:r>
    </w:p>
    <w:p w14:paraId="44641B9A" w14:textId="6E0A5FF8" w:rsidR="00082C58" w:rsidRPr="00607058" w:rsidRDefault="00082C5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FB0836">
        <w:rPr>
          <w:rFonts w:ascii="BIZ UDPゴシック" w:eastAsia="BIZ UDPゴシック" w:hAnsi="BIZ UDPゴシック" w:cstheme="minorBidi" w:hint="eastAsia"/>
          <w:color w:val="000000" w:themeColor="text1"/>
          <w:kern w:val="24"/>
          <w:sz w:val="21"/>
          <w:szCs w:val="21"/>
        </w:rPr>
        <w:t>（スライド移動）ここから、それらに関する対策をご紹介しています。</w:t>
      </w:r>
    </w:p>
    <w:p w14:paraId="4F83CE2B" w14:textId="1EAC127A" w:rsidR="00082C58" w:rsidRPr="00607058" w:rsidRDefault="00082C5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FB0836">
        <w:rPr>
          <w:rFonts w:ascii="BIZ UDPゴシック" w:eastAsia="BIZ UDPゴシック" w:hAnsi="BIZ UDPゴシック" w:cstheme="minorBidi" w:hint="eastAsia"/>
          <w:color w:val="000000" w:themeColor="text1"/>
          <w:kern w:val="24"/>
          <w:sz w:val="21"/>
          <w:szCs w:val="21"/>
        </w:rPr>
        <w:t>これらのように、在宅に特に発生し得るヒヤリ・ハットの原因及び要因を盛り込んでおり</w:t>
      </w:r>
      <w:r w:rsidRPr="00607058">
        <w:rPr>
          <w:rFonts w:ascii="BIZ UDPゴシック" w:eastAsia="BIZ UDPゴシック" w:hAnsi="BIZ UDPゴシック" w:cstheme="minorBidi" w:hint="eastAsia"/>
          <w:color w:val="000000" w:themeColor="text1"/>
          <w:kern w:val="24"/>
          <w:sz w:val="21"/>
          <w:szCs w:val="21"/>
        </w:rPr>
        <w:t>、</w:t>
      </w:r>
      <w:r w:rsidRPr="00FB0836">
        <w:rPr>
          <w:rFonts w:ascii="BIZ UDPゴシック" w:eastAsia="BIZ UDPゴシック" w:hAnsi="BIZ UDPゴシック" w:cstheme="minorBidi" w:hint="eastAsia"/>
          <w:color w:val="000000" w:themeColor="text1"/>
          <w:kern w:val="24"/>
          <w:sz w:val="21"/>
          <w:szCs w:val="21"/>
        </w:rPr>
        <w:t>それに関する対策を紹介しています。</w:t>
      </w:r>
    </w:p>
    <w:p w14:paraId="7DAA1FB6" w14:textId="3DF77C2F" w:rsidR="00082C58" w:rsidRPr="00607058" w:rsidRDefault="00082C58" w:rsidP="00607058">
      <w:pPr>
        <w:pStyle w:val="Web"/>
        <w:adjustRightInd w:val="0"/>
        <w:snapToGrid w:val="0"/>
        <w:spacing w:before="0" w:beforeAutospacing="0" w:after="0" w:afterAutospacing="0" w:line="360" w:lineRule="auto"/>
        <w:rPr>
          <w:rFonts w:ascii="BIZ UDPゴシック" w:eastAsia="BIZ UDPゴシック" w:hAnsi="BIZ UDPゴシック"/>
          <w:sz w:val="21"/>
          <w:szCs w:val="21"/>
        </w:rPr>
      </w:pPr>
      <w:r w:rsidRPr="00607058">
        <w:rPr>
          <w:rFonts w:ascii="BIZ UDPゴシック" w:eastAsia="BIZ UDPゴシック" w:hAnsi="BIZ UDPゴシック" w:hint="eastAsia"/>
          <w:sz w:val="21"/>
          <w:szCs w:val="21"/>
        </w:rPr>
        <w:t xml:space="preserve">　</w:t>
      </w:r>
      <w:r w:rsidRPr="00607058">
        <w:rPr>
          <w:rFonts w:ascii="BIZ UDPゴシック" w:eastAsia="BIZ UDPゴシック" w:hAnsi="BIZ UDPゴシック" w:cstheme="minorBidi" w:hint="eastAsia"/>
          <w:color w:val="000000" w:themeColor="text1"/>
          <w:kern w:val="24"/>
          <w:sz w:val="21"/>
          <w:szCs w:val="21"/>
        </w:rPr>
        <w:t>次に、資料</w:t>
      </w:r>
      <w:r w:rsidRPr="00607058">
        <w:rPr>
          <w:rFonts w:ascii="BIZ UDPゴシック" w:eastAsia="BIZ UDPゴシック" w:hAnsi="BIZ UDPゴシック" w:cstheme="minorBidi"/>
          <w:color w:val="000000" w:themeColor="text1"/>
          <w:kern w:val="24"/>
          <w:sz w:val="21"/>
          <w:szCs w:val="21"/>
        </w:rPr>
        <w:t>1-1</w:t>
      </w:r>
      <w:r w:rsidRPr="00607058">
        <w:rPr>
          <w:rFonts w:ascii="BIZ UDPゴシック" w:eastAsia="BIZ UDPゴシック" w:hAnsi="BIZ UDPゴシック" w:cstheme="minorBidi" w:hint="eastAsia"/>
          <w:color w:val="000000" w:themeColor="text1"/>
          <w:kern w:val="24"/>
          <w:sz w:val="21"/>
          <w:szCs w:val="21"/>
        </w:rPr>
        <w:t>の</w:t>
      </w:r>
      <w:r w:rsidRPr="00607058">
        <w:rPr>
          <w:rFonts w:ascii="BIZ UDPゴシック" w:eastAsia="BIZ UDPゴシック" w:hAnsi="BIZ UDPゴシック" w:cstheme="minorBidi"/>
          <w:color w:val="000000" w:themeColor="text1"/>
          <w:kern w:val="24"/>
          <w:sz w:val="21"/>
          <w:szCs w:val="21"/>
        </w:rPr>
        <w:t>11</w:t>
      </w:r>
      <w:r w:rsidRPr="00607058">
        <w:rPr>
          <w:rFonts w:ascii="BIZ UDPゴシック" w:eastAsia="BIZ UDPゴシック" w:hAnsi="BIZ UDPゴシック" w:cstheme="minorBidi" w:hint="eastAsia"/>
          <w:color w:val="000000" w:themeColor="text1"/>
          <w:kern w:val="24"/>
          <w:sz w:val="21"/>
          <w:szCs w:val="21"/>
        </w:rPr>
        <w:t>ページをご覧ください。</w:t>
      </w:r>
    </w:p>
    <w:p w14:paraId="028F8727" w14:textId="77777777" w:rsidR="00082C58" w:rsidRPr="00607058" w:rsidRDefault="00082C58" w:rsidP="00607058">
      <w:pPr>
        <w:pStyle w:val="Web"/>
        <w:adjustRightInd w:val="0"/>
        <w:snapToGrid w:val="0"/>
        <w:spacing w:before="0" w:beforeAutospacing="0" w:after="0" w:afterAutospacing="0" w:line="360" w:lineRule="auto"/>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こちらはヒヤリ</w:t>
      </w: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ハット防止対策のまとめになります</w:t>
      </w:r>
      <w:r w:rsidRPr="00607058">
        <w:rPr>
          <w:rFonts w:ascii="BIZ UDPゴシック" w:eastAsia="BIZ UDPゴシック" w:hAnsi="BIZ UDPゴシック" w:cstheme="minorBidi" w:hint="eastAsia"/>
          <w:color w:val="000000" w:themeColor="text1"/>
          <w:kern w:val="24"/>
          <w:sz w:val="21"/>
          <w:szCs w:val="21"/>
        </w:rPr>
        <w:t>。</w:t>
      </w:r>
    </w:p>
    <w:p w14:paraId="5740845C" w14:textId="4CA317A6" w:rsidR="00082C58" w:rsidRPr="00607058" w:rsidRDefault="00082C5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スクリーンをご覧ください。（資料</w:t>
      </w:r>
      <w:r w:rsidRPr="00607058">
        <w:rPr>
          <w:rFonts w:ascii="BIZ UDPゴシック" w:eastAsia="BIZ UDPゴシック" w:hAnsi="BIZ UDPゴシック" w:cstheme="minorBidi"/>
          <w:color w:val="000000" w:themeColor="text1"/>
          <w:kern w:val="24"/>
          <w:sz w:val="21"/>
          <w:szCs w:val="21"/>
        </w:rPr>
        <w:t>1-</w:t>
      </w:r>
      <w:r w:rsidR="00475948" w:rsidRPr="00607058">
        <w:rPr>
          <w:rFonts w:ascii="BIZ UDPゴシック" w:eastAsia="BIZ UDPゴシック" w:hAnsi="BIZ UDPゴシック" w:cstheme="minorBidi" w:hint="eastAsia"/>
          <w:color w:val="000000" w:themeColor="text1"/>
          <w:kern w:val="24"/>
          <w:sz w:val="21"/>
          <w:szCs w:val="21"/>
        </w:rPr>
        <w:t>２</w:t>
      </w:r>
      <w:r w:rsidRPr="00607058">
        <w:rPr>
          <w:rFonts w:ascii="BIZ UDPゴシック" w:eastAsia="BIZ UDPゴシック" w:hAnsi="BIZ UDPゴシック" w:cstheme="minorBidi" w:hint="eastAsia"/>
          <w:color w:val="000000" w:themeColor="text1"/>
          <w:kern w:val="24"/>
          <w:sz w:val="21"/>
          <w:szCs w:val="21"/>
        </w:rPr>
        <w:t>の</w:t>
      </w:r>
      <w:r w:rsidRPr="00607058">
        <w:rPr>
          <w:rFonts w:ascii="BIZ UDPゴシック" w:eastAsia="BIZ UDPゴシック" w:hAnsi="BIZ UDPゴシック" w:cstheme="minorBidi"/>
          <w:color w:val="000000" w:themeColor="text1"/>
          <w:kern w:val="24"/>
          <w:sz w:val="21"/>
          <w:szCs w:val="21"/>
        </w:rPr>
        <w:t>84</w:t>
      </w:r>
      <w:r w:rsidRPr="00607058">
        <w:rPr>
          <w:rFonts w:ascii="BIZ UDPゴシック" w:eastAsia="BIZ UDPゴシック" w:hAnsi="BIZ UDPゴシック" w:cstheme="minorBidi" w:hint="eastAsia"/>
          <w:color w:val="000000" w:themeColor="text1"/>
          <w:kern w:val="24"/>
          <w:sz w:val="21"/>
          <w:szCs w:val="21"/>
        </w:rPr>
        <w:t>ページ</w:t>
      </w:r>
      <w:r w:rsidRPr="00607058">
        <w:rPr>
          <w:rFonts w:ascii="BIZ UDPゴシック" w:eastAsia="BIZ UDPゴシック" w:hAnsi="BIZ UDPゴシック" w:cstheme="minorBidi"/>
          <w:color w:val="000000" w:themeColor="text1"/>
          <w:kern w:val="24"/>
          <w:sz w:val="21"/>
          <w:szCs w:val="21"/>
        </w:rPr>
        <w:t>85ページ</w:t>
      </w:r>
      <w:r w:rsidRPr="00607058">
        <w:rPr>
          <w:rFonts w:ascii="BIZ UDPゴシック" w:eastAsia="BIZ UDPゴシック" w:hAnsi="BIZ UDPゴシック" w:cstheme="minorBidi" w:hint="eastAsia"/>
          <w:color w:val="000000" w:themeColor="text1"/>
          <w:kern w:val="24"/>
          <w:sz w:val="21"/>
          <w:szCs w:val="21"/>
        </w:rPr>
        <w:t>）</w:t>
      </w:r>
    </w:p>
    <w:p w14:paraId="6122A92B" w14:textId="553E8BC0" w:rsidR="00082C58" w:rsidRPr="00607058" w:rsidRDefault="00082C5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lastRenderedPageBreak/>
        <w:t>前段部分で紹介したヒヤリ・ハット防止対策を一枚にまとめチェックリストとし、構成部位ごとの個別説明を掲載しています。</w:t>
      </w:r>
    </w:p>
    <w:p w14:paraId="09C0CF1C" w14:textId="77777777" w:rsidR="00082C58" w:rsidRPr="00607058" w:rsidRDefault="00082C5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こちらは一枚にたくさんの項目を記載しているので字が細かくなっていますが、啓発時はこのスライドを別途</w:t>
      </w:r>
      <w:r w:rsidRPr="00607058">
        <w:rPr>
          <w:rFonts w:ascii="BIZ UDPゴシック" w:eastAsia="BIZ UDPゴシック" w:hAnsi="BIZ UDPゴシック" w:cstheme="minorBidi"/>
          <w:color w:val="000000" w:themeColor="text1"/>
          <w:kern w:val="24"/>
          <w:sz w:val="21"/>
          <w:szCs w:val="21"/>
        </w:rPr>
        <w:t>HP</w:t>
      </w:r>
      <w:r w:rsidRPr="00607058">
        <w:rPr>
          <w:rFonts w:ascii="BIZ UDPゴシック" w:eastAsia="BIZ UDPゴシック" w:hAnsi="BIZ UDPゴシック" w:cstheme="minorBidi" w:hint="eastAsia"/>
          <w:color w:val="000000" w:themeColor="text1"/>
          <w:kern w:val="24"/>
          <w:sz w:val="21"/>
          <w:szCs w:val="21"/>
        </w:rPr>
        <w:t>などに掲載し、確認していただけるようにする予定です。</w:t>
      </w:r>
    </w:p>
    <w:p w14:paraId="64EF64CD" w14:textId="2A1B1780" w:rsidR="00082C58" w:rsidRPr="00607058" w:rsidRDefault="00082C5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（スライド移動）チェックリストはまとめとしてのページでもありますので、個別のチェックリストの説明にページを割いて行っています。</w:t>
      </w:r>
    </w:p>
    <w:p w14:paraId="24ACC0DE" w14:textId="7E2D9F7C" w:rsidR="00475948" w:rsidRPr="00607058" w:rsidRDefault="0047594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次に、</w:t>
      </w:r>
      <w:r w:rsidRPr="00607058">
        <w:rPr>
          <w:rFonts w:ascii="BIZ UDPゴシック" w:eastAsia="BIZ UDPゴシック" w:hAnsi="BIZ UDPゴシック" w:cstheme="minorBidi"/>
          <w:color w:val="000000" w:themeColor="text1"/>
          <w:kern w:val="24"/>
          <w:sz w:val="21"/>
          <w:szCs w:val="21"/>
        </w:rPr>
        <w:t>12</w:t>
      </w:r>
      <w:r w:rsidRPr="00607058">
        <w:rPr>
          <w:rFonts w:ascii="BIZ UDPゴシック" w:eastAsia="BIZ UDPゴシック" w:hAnsi="BIZ UDPゴシック" w:cstheme="minorBidi" w:hint="eastAsia"/>
          <w:color w:val="000000" w:themeColor="text1"/>
          <w:kern w:val="24"/>
          <w:sz w:val="21"/>
          <w:szCs w:val="21"/>
        </w:rPr>
        <w:t>ページをご覧ください。参考情報編です。</w:t>
      </w:r>
    </w:p>
    <w:p w14:paraId="126FD14E" w14:textId="77777777" w:rsidR="00475948" w:rsidRPr="00607058" w:rsidRDefault="0047594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こちらは、訪問看護ステーション協会に、どのような内容を啓発資材に盛り込むべきか、相談した際に意見のあった内容で、トラブル発生時に連絡者が慌てることなく必要な情報を伝えることができ、受け手が状況把握できるよう、整理した説明資料を掲載しました。</w:t>
      </w:r>
    </w:p>
    <w:p w14:paraId="66BD49D7" w14:textId="77777777" w:rsidR="00475948" w:rsidRPr="00607058" w:rsidRDefault="0047594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患者の状況、何が発生したか、いつから発生したかをシンプルに示して整理を啓発するとともに、右下部分で「いざというときに冷静に対応できるよう、普段から緊急連絡先の把握、訪問看護師への連絡内容の整理、蘇生バッグに関する知識の習得、などに努めてください」と記載をしています。</w:t>
      </w:r>
    </w:p>
    <w:p w14:paraId="06C6B944" w14:textId="77777777" w:rsidR="00475948" w:rsidRPr="00607058" w:rsidRDefault="0047594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ここで、このスライドに関連する意見を患者さんからいただいていましたので紹介します。</w:t>
      </w:r>
    </w:p>
    <w:p w14:paraId="10BE185C" w14:textId="374C5447" w:rsidR="00475948" w:rsidRPr="00607058" w:rsidRDefault="0047594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患者さんは、「自発呼吸が無い患者の場合は、エアーが来ない重大なトラブルの際に周囲が気付いて蘇生バッグに移行する事がいかに大切かを説明する章が必要で、個人的にはこれが最も重要だと思います。また、蘇生バッグへ移行の目安や実施方法や日頃から練習しておく</w:t>
      </w:r>
      <w:r w:rsidR="006E3387" w:rsidRPr="00607058">
        <w:rPr>
          <w:rFonts w:ascii="BIZ UDPゴシック" w:eastAsia="BIZ UDPゴシック" w:hAnsi="BIZ UDPゴシック" w:cstheme="minorBidi" w:hint="eastAsia"/>
          <w:color w:val="000000" w:themeColor="text1"/>
          <w:kern w:val="24"/>
          <w:sz w:val="21"/>
          <w:szCs w:val="21"/>
        </w:rPr>
        <w:t>こと</w:t>
      </w:r>
      <w:r w:rsidRPr="00607058">
        <w:rPr>
          <w:rFonts w:ascii="BIZ UDPゴシック" w:eastAsia="BIZ UDPゴシック" w:hAnsi="BIZ UDPゴシック" w:cstheme="minorBidi" w:hint="eastAsia"/>
          <w:color w:val="000000" w:themeColor="text1"/>
          <w:kern w:val="24"/>
          <w:sz w:val="21"/>
          <w:szCs w:val="21"/>
        </w:rPr>
        <w:t>の重要性の説明も必要。」とのことでした。</w:t>
      </w:r>
    </w:p>
    <w:p w14:paraId="67B92CCE" w14:textId="1D9EAA08" w:rsidR="00475948" w:rsidRPr="00607058" w:rsidRDefault="0047594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患者さんがこの蘇生バッグの記載を見てこの意見出しをされたのかはわかりませんが</w:t>
      </w:r>
      <w:r w:rsidR="0045330E">
        <w:rPr>
          <w:rFonts w:ascii="BIZ UDPゴシック" w:eastAsia="BIZ UDPゴシック" w:hAnsi="BIZ UDPゴシック" w:cstheme="minorBidi" w:hint="eastAsia"/>
          <w:color w:val="000000" w:themeColor="text1"/>
          <w:kern w:val="24"/>
          <w:sz w:val="21"/>
          <w:szCs w:val="21"/>
        </w:rPr>
        <w:t>、</w:t>
      </w:r>
      <w:r w:rsidRPr="00607058">
        <w:rPr>
          <w:rFonts w:ascii="BIZ UDPゴシック" w:eastAsia="BIZ UDPゴシック" w:hAnsi="BIZ UDPゴシック" w:cstheme="minorBidi" w:hint="eastAsia"/>
          <w:color w:val="000000" w:themeColor="text1"/>
          <w:kern w:val="24"/>
          <w:sz w:val="21"/>
          <w:szCs w:val="21"/>
        </w:rPr>
        <w:t>これについて検討した結果、医療行為である蘇生バッグの使用方法等を別に章立てすることは、人工呼吸器のヒヤリ</w:t>
      </w:r>
      <w:r w:rsidRPr="00607058">
        <w:rPr>
          <w:rFonts w:ascii="BIZ UDPゴシック" w:eastAsia="BIZ UDPゴシック" w:hAnsi="BIZ UDPゴシック" w:cs="ＭＳ 明朝" w:hint="eastAsia"/>
          <w:color w:val="000000" w:themeColor="text1"/>
          <w:kern w:val="24"/>
          <w:sz w:val="21"/>
          <w:szCs w:val="21"/>
        </w:rPr>
        <w:t>・</w:t>
      </w:r>
      <w:r w:rsidRPr="00607058">
        <w:rPr>
          <w:rFonts w:ascii="BIZ UDPゴシック" w:eastAsia="BIZ UDPゴシック" w:hAnsi="BIZ UDPゴシック" w:cs="DengXian" w:hint="eastAsia"/>
          <w:color w:val="000000" w:themeColor="text1"/>
          <w:kern w:val="24"/>
          <w:sz w:val="21"/>
          <w:szCs w:val="21"/>
        </w:rPr>
        <w:t>ハット対策から論点がずれると考え、行いませんでしたが、今のスライドへの加筆やナレーション等で重要性をより丁寧に説明することは可能と考え、その対応を行いました</w:t>
      </w:r>
      <w:r w:rsidRPr="00607058">
        <w:rPr>
          <w:rFonts w:ascii="BIZ UDPゴシック" w:eastAsia="BIZ UDPゴシック" w:hAnsi="BIZ UDPゴシック" w:cstheme="minorBidi" w:hint="eastAsia"/>
          <w:color w:val="000000" w:themeColor="text1"/>
          <w:kern w:val="24"/>
          <w:sz w:val="21"/>
          <w:szCs w:val="21"/>
        </w:rPr>
        <w:t>。</w:t>
      </w:r>
    </w:p>
    <w:p w14:paraId="45F8BB32" w14:textId="77777777" w:rsidR="00475948" w:rsidRPr="00607058" w:rsidRDefault="0047594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下部分の吹き出しを新たに作成し、アニメーションで強調するとともに、強調時に蘇生バッグの重要性をナレーションする対応を行いました。</w:t>
      </w:r>
    </w:p>
    <w:p w14:paraId="541F6283" w14:textId="6ABC7E6E" w:rsidR="00475948" w:rsidRPr="00607058" w:rsidRDefault="00475948" w:rsidP="00607058">
      <w:pPr>
        <w:pStyle w:val="Web"/>
        <w:adjustRightInd w:val="0"/>
        <w:snapToGrid w:val="0"/>
        <w:spacing w:before="0" w:beforeAutospacing="0" w:after="0" w:afterAutospacing="0" w:line="360" w:lineRule="auto"/>
        <w:rPr>
          <w:rFonts w:ascii="BIZ UDPゴシック" w:eastAsia="BIZ UDPゴシック" w:hAnsi="BIZ UDPゴシック"/>
          <w:sz w:val="21"/>
          <w:szCs w:val="21"/>
        </w:rPr>
      </w:pPr>
      <w:r w:rsidRPr="00607058">
        <w:rPr>
          <w:rFonts w:ascii="BIZ UDPゴシック" w:eastAsia="BIZ UDPゴシック" w:hAnsi="BIZ UDPゴシック" w:hint="eastAsia"/>
          <w:sz w:val="21"/>
          <w:szCs w:val="21"/>
        </w:rPr>
        <w:t xml:space="preserve">　</w:t>
      </w:r>
      <w:r w:rsidRPr="00607058">
        <w:rPr>
          <w:rFonts w:ascii="BIZ UDPゴシック" w:eastAsia="BIZ UDPゴシック" w:hAnsi="BIZ UDPゴシック" w:cstheme="minorBidi"/>
          <w:color w:val="000000" w:themeColor="text1"/>
          <w:kern w:val="24"/>
          <w:sz w:val="21"/>
          <w:szCs w:val="21"/>
        </w:rPr>
        <w:t>13</w:t>
      </w:r>
      <w:r w:rsidRPr="00607058">
        <w:rPr>
          <w:rFonts w:ascii="BIZ UDPゴシック" w:eastAsia="BIZ UDPゴシック" w:hAnsi="BIZ UDPゴシック" w:cstheme="minorBidi" w:hint="eastAsia"/>
          <w:color w:val="000000" w:themeColor="text1"/>
          <w:kern w:val="24"/>
          <w:sz w:val="21"/>
          <w:szCs w:val="21"/>
        </w:rPr>
        <w:t>ページをご覧ください。動画構成の最後は、災害時への備えについてです。</w:t>
      </w:r>
    </w:p>
    <w:p w14:paraId="1F8B7EBA" w14:textId="439E1F94" w:rsidR="00475948" w:rsidRPr="00607058" w:rsidRDefault="0047594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訪問看護ステーション協会に災害対策として盛り込むべき事項を相談したところ、個別避難計画等の意見がありましたので、内容として盛り込んでいます。</w:t>
      </w:r>
    </w:p>
    <w:p w14:paraId="459F1FB0" w14:textId="2913921F" w:rsidR="00475948" w:rsidRPr="00607058" w:rsidRDefault="0047594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スクリーンをご覧ください（資料</w:t>
      </w:r>
      <w:r w:rsidRPr="00607058">
        <w:rPr>
          <w:rFonts w:ascii="BIZ UDPゴシック" w:eastAsia="BIZ UDPゴシック" w:hAnsi="BIZ UDPゴシック" w:cstheme="minorBidi"/>
          <w:color w:val="000000" w:themeColor="text1"/>
          <w:kern w:val="24"/>
          <w:sz w:val="21"/>
          <w:szCs w:val="21"/>
        </w:rPr>
        <w:t>1-</w:t>
      </w:r>
      <w:r w:rsidRPr="00607058">
        <w:rPr>
          <w:rFonts w:ascii="BIZ UDPゴシック" w:eastAsia="BIZ UDPゴシック" w:hAnsi="BIZ UDPゴシック" w:cstheme="minorBidi" w:hint="eastAsia"/>
          <w:color w:val="000000" w:themeColor="text1"/>
          <w:kern w:val="24"/>
          <w:sz w:val="21"/>
          <w:szCs w:val="21"/>
        </w:rPr>
        <w:t>２の</w:t>
      </w:r>
      <w:r w:rsidRPr="00607058">
        <w:rPr>
          <w:rFonts w:ascii="BIZ UDPゴシック" w:eastAsia="BIZ UDPゴシック" w:hAnsi="BIZ UDPゴシック" w:cstheme="minorBidi"/>
          <w:color w:val="000000" w:themeColor="text1"/>
          <w:kern w:val="24"/>
          <w:sz w:val="21"/>
          <w:szCs w:val="21"/>
        </w:rPr>
        <w:t>93</w:t>
      </w:r>
      <w:r w:rsidRPr="00607058">
        <w:rPr>
          <w:rFonts w:ascii="BIZ UDPゴシック" w:eastAsia="BIZ UDPゴシック" w:hAnsi="BIZ UDPゴシック" w:cstheme="minorBidi" w:hint="eastAsia"/>
          <w:color w:val="000000" w:themeColor="text1"/>
          <w:kern w:val="24"/>
          <w:sz w:val="21"/>
          <w:szCs w:val="21"/>
        </w:rPr>
        <w:t>ページ）。</w:t>
      </w:r>
    </w:p>
    <w:p w14:paraId="048F89E5" w14:textId="5C4B3E57" w:rsidR="00475948" w:rsidRPr="00607058" w:rsidRDefault="0047594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lastRenderedPageBreak/>
        <w:t>まず、個別避難計画という障</w:t>
      </w:r>
      <w:r w:rsidR="0045330E">
        <w:rPr>
          <w:rFonts w:ascii="BIZ UDPゴシック" w:eastAsia="BIZ UDPゴシック" w:hAnsi="BIZ UDPゴシック" w:cstheme="minorBidi" w:hint="eastAsia"/>
          <w:color w:val="000000" w:themeColor="text1"/>
          <w:kern w:val="24"/>
          <w:sz w:val="21"/>
          <w:szCs w:val="21"/>
        </w:rPr>
        <w:t>がい</w:t>
      </w:r>
      <w:r w:rsidRPr="00607058">
        <w:rPr>
          <w:rFonts w:ascii="BIZ UDPゴシック" w:eastAsia="BIZ UDPゴシック" w:hAnsi="BIZ UDPゴシック" w:cstheme="minorBidi" w:hint="eastAsia"/>
          <w:color w:val="000000" w:themeColor="text1"/>
          <w:kern w:val="24"/>
          <w:sz w:val="21"/>
          <w:szCs w:val="21"/>
        </w:rPr>
        <w:t>者等の要支援者に対し、災害時の「避難支援者」や「避難場所」、その他「避難支援の留意点」など、避難支援等に必要な事項を個別に策定し関係者間で共有するものの説明を行っています。</w:t>
      </w:r>
    </w:p>
    <w:p w14:paraId="73A5F6F8" w14:textId="4DA37D86" w:rsidR="00475948" w:rsidRPr="00607058" w:rsidRDefault="007967C7"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また</w:t>
      </w:r>
      <w:r w:rsidR="00475948" w:rsidRPr="00607058">
        <w:rPr>
          <w:rFonts w:ascii="BIZ UDPゴシック" w:eastAsia="BIZ UDPゴシック" w:hAnsi="BIZ UDPゴシック" w:cstheme="minorBidi" w:hint="eastAsia"/>
          <w:color w:val="000000" w:themeColor="text1"/>
          <w:kern w:val="24"/>
          <w:sz w:val="21"/>
          <w:szCs w:val="21"/>
        </w:rPr>
        <w:t>、それに紐づく情報として、災害時の電気を使用する医療機器を使用する方向けの必要時物品リスト（資料</w:t>
      </w:r>
      <w:r w:rsidR="00475948" w:rsidRPr="00607058">
        <w:rPr>
          <w:rFonts w:ascii="BIZ UDPゴシック" w:eastAsia="BIZ UDPゴシック" w:hAnsi="BIZ UDPゴシック" w:cstheme="minorBidi"/>
          <w:color w:val="000000" w:themeColor="text1"/>
          <w:kern w:val="24"/>
          <w:sz w:val="21"/>
          <w:szCs w:val="21"/>
        </w:rPr>
        <w:t>1-</w:t>
      </w:r>
      <w:r w:rsidR="00475948" w:rsidRPr="00607058">
        <w:rPr>
          <w:rFonts w:ascii="BIZ UDPゴシック" w:eastAsia="BIZ UDPゴシック" w:hAnsi="BIZ UDPゴシック" w:cstheme="minorBidi" w:hint="eastAsia"/>
          <w:color w:val="000000" w:themeColor="text1"/>
          <w:kern w:val="24"/>
          <w:sz w:val="21"/>
          <w:szCs w:val="21"/>
        </w:rPr>
        <w:t>２の</w:t>
      </w:r>
      <w:r w:rsidR="00475948" w:rsidRPr="00607058">
        <w:rPr>
          <w:rFonts w:ascii="BIZ UDPゴシック" w:eastAsia="BIZ UDPゴシック" w:hAnsi="BIZ UDPゴシック" w:cstheme="minorBidi"/>
          <w:color w:val="000000" w:themeColor="text1"/>
          <w:kern w:val="24"/>
          <w:sz w:val="21"/>
          <w:szCs w:val="21"/>
        </w:rPr>
        <w:t>94</w:t>
      </w:r>
      <w:r w:rsidR="00475948" w:rsidRPr="00607058">
        <w:rPr>
          <w:rFonts w:ascii="BIZ UDPゴシック" w:eastAsia="BIZ UDPゴシック" w:hAnsi="BIZ UDPゴシック" w:cstheme="minorBidi" w:hint="eastAsia"/>
          <w:color w:val="000000" w:themeColor="text1"/>
          <w:kern w:val="24"/>
          <w:sz w:val="21"/>
          <w:szCs w:val="21"/>
        </w:rPr>
        <w:t>ページ）を掲載しています。</w:t>
      </w:r>
    </w:p>
    <w:p w14:paraId="410077BD" w14:textId="230D01CA" w:rsidR="00475948" w:rsidRPr="00607058" w:rsidRDefault="0047594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この内容は、大阪府の地域保健課のホームページから出典しています。</w:t>
      </w:r>
    </w:p>
    <w:p w14:paraId="3DD00273" w14:textId="5549A694" w:rsidR="00475948" w:rsidRPr="00607058" w:rsidRDefault="0047594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次のスライドは、非常電源の確認をしましょうというスライドです（資料</w:t>
      </w:r>
      <w:r w:rsidRPr="00607058">
        <w:rPr>
          <w:rFonts w:ascii="BIZ UDPゴシック" w:eastAsia="BIZ UDPゴシック" w:hAnsi="BIZ UDPゴシック" w:cstheme="minorBidi"/>
          <w:color w:val="000000" w:themeColor="text1"/>
          <w:kern w:val="24"/>
          <w:sz w:val="21"/>
          <w:szCs w:val="21"/>
        </w:rPr>
        <w:t>1-1の95ページ）</w:t>
      </w:r>
      <w:r w:rsidRPr="00607058">
        <w:rPr>
          <w:rFonts w:ascii="BIZ UDPゴシック" w:eastAsia="BIZ UDPゴシック" w:hAnsi="BIZ UDPゴシック" w:cstheme="minorBidi" w:hint="eastAsia"/>
          <w:color w:val="000000" w:themeColor="text1"/>
          <w:kern w:val="24"/>
          <w:sz w:val="21"/>
          <w:szCs w:val="21"/>
        </w:rPr>
        <w:t>。</w:t>
      </w:r>
    </w:p>
    <w:p w14:paraId="6FFADC0D" w14:textId="77777777" w:rsidR="00475948" w:rsidRPr="00607058" w:rsidRDefault="0047594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厚労省の研究班作成の指針から、バッテリー作動時間の例を参考に掲載しています。</w:t>
      </w:r>
    </w:p>
    <w:p w14:paraId="05D8DC9B" w14:textId="77777777" w:rsidR="00475948" w:rsidRPr="00607058" w:rsidRDefault="0047594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また、その下に参考情報として、自治体によっては、非常電源購入費用の助成制度があることや、医療機関や訪問看護ステーションに、緊急時に発電機を貸し出す事業が実施されていることを簡単にですが説明しています。</w:t>
      </w:r>
    </w:p>
    <w:p w14:paraId="22FCBB59" w14:textId="60E635E8" w:rsidR="00475948" w:rsidRPr="00607058" w:rsidRDefault="0047594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最後に引用元や災害対策の参考ホームページを紹介し、詳細を確認してもらうよう誘導する内容としています（資料</w:t>
      </w:r>
      <w:r w:rsidRPr="00607058">
        <w:rPr>
          <w:rFonts w:ascii="BIZ UDPゴシック" w:eastAsia="BIZ UDPゴシック" w:hAnsi="BIZ UDPゴシック" w:cstheme="minorBidi"/>
          <w:color w:val="000000" w:themeColor="text1"/>
          <w:kern w:val="24"/>
          <w:sz w:val="21"/>
          <w:szCs w:val="21"/>
        </w:rPr>
        <w:t>1-2の96ページ）</w:t>
      </w:r>
      <w:r w:rsidRPr="00607058">
        <w:rPr>
          <w:rFonts w:ascii="BIZ UDPゴシック" w:eastAsia="BIZ UDPゴシック" w:hAnsi="BIZ UDPゴシック" w:cstheme="minorBidi" w:hint="eastAsia"/>
          <w:color w:val="000000" w:themeColor="text1"/>
          <w:kern w:val="24"/>
          <w:sz w:val="21"/>
          <w:szCs w:val="21"/>
        </w:rPr>
        <w:t>。</w:t>
      </w:r>
    </w:p>
    <w:p w14:paraId="54AC0818" w14:textId="77777777" w:rsidR="00475948" w:rsidRPr="00607058" w:rsidRDefault="0047594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以上が、大まかな啓発動画の流れとなっています。</w:t>
      </w:r>
    </w:p>
    <w:p w14:paraId="44C41C0C" w14:textId="4C5CF2DD" w:rsidR="00475948" w:rsidRPr="00607058" w:rsidRDefault="009A0CD5"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hint="eastAsia"/>
          <w:sz w:val="21"/>
          <w:szCs w:val="21"/>
        </w:rPr>
        <w:t>では続きまして、</w:t>
      </w:r>
      <w:r w:rsidR="00475948" w:rsidRPr="00607058">
        <w:rPr>
          <w:rFonts w:ascii="BIZ UDPゴシック" w:eastAsia="BIZ UDPゴシック" w:hAnsi="BIZ UDPゴシック" w:cstheme="minorBidi" w:hint="eastAsia"/>
          <w:color w:val="000000" w:themeColor="text1"/>
          <w:kern w:val="24"/>
          <w:sz w:val="21"/>
          <w:szCs w:val="21"/>
        </w:rPr>
        <w:t>資料</w:t>
      </w:r>
      <w:r w:rsidR="00475948" w:rsidRPr="00607058">
        <w:rPr>
          <w:rFonts w:ascii="BIZ UDPゴシック" w:eastAsia="BIZ UDPゴシック" w:hAnsi="BIZ UDPゴシック" w:cstheme="minorBidi"/>
          <w:color w:val="000000" w:themeColor="text1"/>
          <w:kern w:val="24"/>
          <w:sz w:val="21"/>
          <w:szCs w:val="21"/>
        </w:rPr>
        <w:t>1-1</w:t>
      </w:r>
      <w:r w:rsidR="00475948" w:rsidRPr="00607058">
        <w:rPr>
          <w:rFonts w:ascii="BIZ UDPゴシック" w:eastAsia="BIZ UDPゴシック" w:hAnsi="BIZ UDPゴシック" w:cstheme="minorBidi" w:hint="eastAsia"/>
          <w:color w:val="000000" w:themeColor="text1"/>
          <w:kern w:val="24"/>
          <w:sz w:val="21"/>
          <w:szCs w:val="21"/>
        </w:rPr>
        <w:t>の</w:t>
      </w:r>
      <w:r w:rsidR="00475948" w:rsidRPr="00607058">
        <w:rPr>
          <w:rFonts w:ascii="BIZ UDPゴシック" w:eastAsia="BIZ UDPゴシック" w:hAnsi="BIZ UDPゴシック" w:cstheme="minorBidi"/>
          <w:color w:val="000000" w:themeColor="text1"/>
          <w:kern w:val="24"/>
          <w:sz w:val="21"/>
          <w:szCs w:val="21"/>
        </w:rPr>
        <w:t>14</w:t>
      </w:r>
      <w:r w:rsidR="00475948" w:rsidRPr="00607058">
        <w:rPr>
          <w:rFonts w:ascii="BIZ UDPゴシック" w:eastAsia="BIZ UDPゴシック" w:hAnsi="BIZ UDPゴシック" w:cstheme="minorBidi" w:hint="eastAsia"/>
          <w:color w:val="000000" w:themeColor="text1"/>
          <w:kern w:val="24"/>
          <w:sz w:val="21"/>
          <w:szCs w:val="21"/>
        </w:rPr>
        <w:t>ページをご覧ください。書類資材について説明いたします。</w:t>
      </w:r>
    </w:p>
    <w:p w14:paraId="43C561D3" w14:textId="78C2CDB2" w:rsidR="00475948" w:rsidRPr="00607058" w:rsidRDefault="0047594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当初、「動画内容を静止画に加工し、書類資材として転用可能なものとする。」としていたところですが、今までご覧いただいたように動画の作成手法として、スライドをまず作成し、それをつなげてナレーションを加え、動画化する手法を取りました。</w:t>
      </w:r>
    </w:p>
    <w:p w14:paraId="0646B259" w14:textId="77777777" w:rsidR="00475948" w:rsidRPr="00607058" w:rsidRDefault="0047594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このため、書類資材と動画はほとんど同じ内容となっています。</w:t>
      </w:r>
    </w:p>
    <w:p w14:paraId="3ECBB365" w14:textId="645A202C" w:rsidR="00475948" w:rsidRPr="00607058" w:rsidRDefault="0047594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一部は、スライドには示さず、ナレーションで補足しているところもございますので、書類資材をスライド及びノート部分で構成し、ナレーションだけで説明している内容については、ノート部分にナレーションの部分をそのまま残した形で補足として掲載することとしました。</w:t>
      </w:r>
    </w:p>
    <w:p w14:paraId="27AE0E8C" w14:textId="77777777" w:rsidR="00475948" w:rsidRPr="00607058" w:rsidRDefault="00475948" w:rsidP="00607058">
      <w:pPr>
        <w:pStyle w:val="Web"/>
        <w:adjustRightInd w:val="0"/>
        <w:snapToGrid w:val="0"/>
        <w:spacing w:before="0" w:beforeAutospacing="0" w:after="0" w:afterAutospacing="0" w:line="360" w:lineRule="auto"/>
        <w:ind w:firstLineChars="100" w:firstLine="210"/>
        <w:rPr>
          <w:rFonts w:ascii="BIZ UDPゴシック" w:eastAsia="BIZ UDPゴシック" w:hAnsi="BIZ UDPゴシック"/>
          <w:sz w:val="21"/>
          <w:szCs w:val="21"/>
        </w:rPr>
      </w:pPr>
      <w:r w:rsidRPr="00607058">
        <w:rPr>
          <w:rFonts w:ascii="BIZ UDPゴシック" w:eastAsia="BIZ UDPゴシック" w:hAnsi="BIZ UDPゴシック" w:cstheme="minorBidi" w:hint="eastAsia"/>
          <w:color w:val="000000" w:themeColor="text1"/>
          <w:kern w:val="24"/>
          <w:sz w:val="21"/>
          <w:szCs w:val="21"/>
        </w:rPr>
        <w:t>では、ここから</w:t>
      </w:r>
      <w:r w:rsidRPr="00607058">
        <w:rPr>
          <w:rFonts w:ascii="BIZ UDPゴシック" w:eastAsia="BIZ UDPゴシック" w:hAnsi="BIZ UDPゴシック" w:cstheme="minorBidi"/>
          <w:color w:val="000000" w:themeColor="text1"/>
          <w:kern w:val="24"/>
          <w:sz w:val="21"/>
          <w:szCs w:val="21"/>
        </w:rPr>
        <w:t>18</w:t>
      </w:r>
      <w:r w:rsidRPr="00607058">
        <w:rPr>
          <w:rFonts w:ascii="BIZ UDPゴシック" w:eastAsia="BIZ UDPゴシック" w:hAnsi="BIZ UDPゴシック" w:cstheme="minorBidi" w:hint="eastAsia"/>
          <w:color w:val="000000" w:themeColor="text1"/>
          <w:kern w:val="24"/>
          <w:sz w:val="21"/>
          <w:szCs w:val="21"/>
        </w:rPr>
        <w:t>分程度ですが、ダイジェスト版をご覧いただきたいと思います。</w:t>
      </w:r>
    </w:p>
    <w:p w14:paraId="1155E0F7" w14:textId="5ABFB49A" w:rsidR="0085736A" w:rsidRPr="00607058" w:rsidRDefault="009A0CD5" w:rsidP="00607058">
      <w:pPr>
        <w:pStyle w:val="Web"/>
        <w:adjustRightInd w:val="0"/>
        <w:snapToGrid w:val="0"/>
        <w:spacing w:before="0" w:beforeAutospacing="0" w:after="0" w:afterAutospacing="0" w:line="360" w:lineRule="auto"/>
        <w:ind w:firstLineChars="118" w:firstLine="248"/>
        <w:rPr>
          <w:rFonts w:ascii="BIZ UDPゴシック" w:eastAsia="BIZ UDPゴシック" w:hAnsi="BIZ UDPゴシック"/>
          <w:sz w:val="21"/>
          <w:szCs w:val="21"/>
        </w:rPr>
      </w:pPr>
      <w:r w:rsidRPr="00607058">
        <w:rPr>
          <w:rFonts w:ascii="BIZ UDPゴシック" w:eastAsia="BIZ UDPゴシック" w:hAnsi="BIZ UDPゴシック" w:hint="eastAsia"/>
          <w:sz w:val="21"/>
          <w:szCs w:val="21"/>
        </w:rPr>
        <w:t>ダイジェスト版について</w:t>
      </w:r>
      <w:r w:rsidR="0085736A" w:rsidRPr="00607058">
        <w:rPr>
          <w:rFonts w:ascii="BIZ UDPゴシック" w:eastAsia="BIZ UDPゴシック" w:hAnsi="BIZ UDPゴシック" w:hint="eastAsia"/>
          <w:sz w:val="21"/>
          <w:szCs w:val="21"/>
        </w:rPr>
        <w:t>は、</w:t>
      </w:r>
      <w:r w:rsidRPr="00607058">
        <w:rPr>
          <w:rFonts w:ascii="BIZ UDPゴシック" w:eastAsia="BIZ UDPゴシック" w:hAnsi="BIZ UDPゴシック" w:hint="eastAsia"/>
          <w:sz w:val="21"/>
          <w:szCs w:val="21"/>
        </w:rPr>
        <w:t>流れをご確認いただく目的で、</w:t>
      </w:r>
      <w:r w:rsidRPr="00607058">
        <w:rPr>
          <w:rFonts w:ascii="BIZ UDPゴシック" w:eastAsia="BIZ UDPゴシック" w:hAnsi="BIZ UDPゴシック"/>
          <w:sz w:val="21"/>
          <w:szCs w:val="21"/>
        </w:rPr>
        <w:t>70分の動画を編集し</w:t>
      </w:r>
      <w:r w:rsidR="0085736A" w:rsidRPr="00607058">
        <w:rPr>
          <w:rFonts w:ascii="BIZ UDPゴシック" w:eastAsia="BIZ UDPゴシック" w:hAnsi="BIZ UDPゴシック" w:hint="eastAsia"/>
          <w:sz w:val="21"/>
          <w:szCs w:val="21"/>
        </w:rPr>
        <w:t>全</w:t>
      </w:r>
      <w:r w:rsidRPr="00607058">
        <w:rPr>
          <w:rFonts w:ascii="BIZ UDPゴシック" w:eastAsia="BIZ UDPゴシック" w:hAnsi="BIZ UDPゴシック" w:hint="eastAsia"/>
          <w:sz w:val="21"/>
          <w:szCs w:val="21"/>
        </w:rPr>
        <w:t>編をまんべんなく</w:t>
      </w:r>
      <w:r w:rsidR="0085736A" w:rsidRPr="00607058">
        <w:rPr>
          <w:rFonts w:ascii="BIZ UDPゴシック" w:eastAsia="BIZ UDPゴシック" w:hAnsi="BIZ UDPゴシック" w:hint="eastAsia"/>
          <w:sz w:val="21"/>
          <w:szCs w:val="21"/>
        </w:rPr>
        <w:t>切り取った</w:t>
      </w:r>
      <w:r w:rsidRPr="00607058">
        <w:rPr>
          <w:rFonts w:ascii="BIZ UDPゴシック" w:eastAsia="BIZ UDPゴシック" w:hAnsi="BIZ UDPゴシック" w:hint="eastAsia"/>
          <w:sz w:val="21"/>
          <w:szCs w:val="21"/>
        </w:rPr>
        <w:t>ものとなります。</w:t>
      </w:r>
    </w:p>
    <w:p w14:paraId="52F87F06" w14:textId="6EB21B22" w:rsidR="0085736A" w:rsidRPr="00607058" w:rsidRDefault="009A0CD5" w:rsidP="00607058">
      <w:pPr>
        <w:pStyle w:val="Web"/>
        <w:adjustRightInd w:val="0"/>
        <w:snapToGrid w:val="0"/>
        <w:spacing w:before="0" w:beforeAutospacing="0" w:after="0" w:afterAutospacing="0" w:line="360" w:lineRule="auto"/>
        <w:ind w:firstLineChars="118" w:firstLine="248"/>
        <w:rPr>
          <w:rFonts w:ascii="BIZ UDPゴシック" w:eastAsia="BIZ UDPゴシック" w:hAnsi="BIZ UDPゴシック"/>
          <w:sz w:val="21"/>
          <w:szCs w:val="21"/>
        </w:rPr>
      </w:pPr>
      <w:r w:rsidRPr="00607058">
        <w:rPr>
          <w:rFonts w:ascii="BIZ UDPゴシック" w:eastAsia="BIZ UDPゴシック" w:hAnsi="BIZ UDPゴシック" w:hint="eastAsia"/>
          <w:sz w:val="21"/>
          <w:szCs w:val="21"/>
        </w:rPr>
        <w:t>また、事前にご覧いただいた委員からもご指摘が</w:t>
      </w:r>
      <w:r w:rsidR="0085736A" w:rsidRPr="00607058">
        <w:rPr>
          <w:rFonts w:ascii="BIZ UDPゴシック" w:eastAsia="BIZ UDPゴシック" w:hAnsi="BIZ UDPゴシック" w:hint="eastAsia"/>
          <w:sz w:val="21"/>
          <w:szCs w:val="21"/>
        </w:rPr>
        <w:t>ありましたが</w:t>
      </w:r>
      <w:r w:rsidRPr="00607058">
        <w:rPr>
          <w:rFonts w:ascii="BIZ UDPゴシック" w:eastAsia="BIZ UDPゴシック" w:hAnsi="BIZ UDPゴシック" w:hint="eastAsia"/>
          <w:sz w:val="21"/>
          <w:szCs w:val="21"/>
        </w:rPr>
        <w:t>、ナレーションのボリュームが場面</w:t>
      </w:r>
      <w:r w:rsidR="0071481A" w:rsidRPr="00607058">
        <w:rPr>
          <w:rFonts w:ascii="BIZ UDPゴシック" w:eastAsia="BIZ UDPゴシック" w:hAnsi="BIZ UDPゴシック" w:hint="eastAsia"/>
          <w:sz w:val="21"/>
          <w:szCs w:val="21"/>
        </w:rPr>
        <w:t>により</w:t>
      </w:r>
      <w:r w:rsidRPr="00607058">
        <w:rPr>
          <w:rFonts w:ascii="BIZ UDPゴシック" w:eastAsia="BIZ UDPゴシック" w:hAnsi="BIZ UDPゴシック" w:hint="eastAsia"/>
          <w:sz w:val="21"/>
          <w:szCs w:val="21"/>
        </w:rPr>
        <w:t>異な</w:t>
      </w:r>
      <w:r w:rsidR="0085736A" w:rsidRPr="00607058">
        <w:rPr>
          <w:rFonts w:ascii="BIZ UDPゴシック" w:eastAsia="BIZ UDPゴシック" w:hAnsi="BIZ UDPゴシック" w:hint="eastAsia"/>
          <w:sz w:val="21"/>
          <w:szCs w:val="21"/>
        </w:rPr>
        <w:t>ることがあります</w:t>
      </w:r>
      <w:r w:rsidRPr="00607058">
        <w:rPr>
          <w:rFonts w:ascii="BIZ UDPゴシック" w:eastAsia="BIZ UDPゴシック" w:hAnsi="BIZ UDPゴシック" w:hint="eastAsia"/>
          <w:sz w:val="21"/>
          <w:szCs w:val="21"/>
        </w:rPr>
        <w:t>。これは</w:t>
      </w:r>
      <w:r w:rsidR="0085736A" w:rsidRPr="00607058">
        <w:rPr>
          <w:rFonts w:ascii="BIZ UDPゴシック" w:eastAsia="BIZ UDPゴシック" w:hAnsi="BIZ UDPゴシック" w:hint="eastAsia"/>
          <w:sz w:val="21"/>
          <w:szCs w:val="21"/>
        </w:rPr>
        <w:t>、</w:t>
      </w:r>
      <w:r w:rsidRPr="00607058">
        <w:rPr>
          <w:rFonts w:ascii="BIZ UDPゴシック" w:eastAsia="BIZ UDPゴシック" w:hAnsi="BIZ UDPゴシック" w:hint="eastAsia"/>
          <w:sz w:val="21"/>
          <w:szCs w:val="21"/>
        </w:rPr>
        <w:t>最終的には可能な限りボリューム調整を編集し、できるだけ音量を統一させる予定です。</w:t>
      </w:r>
    </w:p>
    <w:p w14:paraId="58F52E60" w14:textId="19C7D5EE" w:rsidR="009A0CD5" w:rsidRPr="00607058" w:rsidRDefault="009A0CD5" w:rsidP="00607058">
      <w:pPr>
        <w:pStyle w:val="Web"/>
        <w:adjustRightInd w:val="0"/>
        <w:snapToGrid w:val="0"/>
        <w:spacing w:before="0" w:beforeAutospacing="0" w:after="0" w:afterAutospacing="0" w:line="360" w:lineRule="auto"/>
        <w:ind w:firstLineChars="118" w:firstLine="248"/>
        <w:rPr>
          <w:rFonts w:ascii="BIZ UDPゴシック" w:eastAsia="BIZ UDPゴシック" w:hAnsi="BIZ UDPゴシック"/>
          <w:sz w:val="21"/>
          <w:szCs w:val="21"/>
        </w:rPr>
      </w:pPr>
      <w:r w:rsidRPr="00607058">
        <w:rPr>
          <w:rFonts w:ascii="BIZ UDPゴシック" w:eastAsia="BIZ UDPゴシック" w:hAnsi="BIZ UDPゴシック" w:hint="eastAsia"/>
          <w:sz w:val="21"/>
          <w:szCs w:val="21"/>
        </w:rPr>
        <w:t>また、もしかしたら若干動画がカクカクしているところがあるかもしれませんが、それはパソコンのスペックの問題ですので、</w:t>
      </w:r>
      <w:r w:rsidRPr="00607058">
        <w:rPr>
          <w:rFonts w:ascii="BIZ UDPゴシック" w:eastAsia="BIZ UDPゴシック" w:hAnsi="BIZ UDPゴシック"/>
          <w:sz w:val="21"/>
          <w:szCs w:val="21"/>
        </w:rPr>
        <w:t>YouTubeでは滑らかな通常のアニメーションとなる予定です。</w:t>
      </w:r>
    </w:p>
    <w:p w14:paraId="2AAEDF4D" w14:textId="680DD73A" w:rsidR="00F648A2" w:rsidRDefault="00F648A2" w:rsidP="00607058">
      <w:pPr>
        <w:pStyle w:val="a2"/>
        <w:adjustRightInd w:val="0"/>
        <w:snapToGrid w:val="0"/>
        <w:spacing w:before="0" w:after="0" w:line="360" w:lineRule="auto"/>
        <w:jc w:val="center"/>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lastRenderedPageBreak/>
        <w:t>＜「</w:t>
      </w:r>
      <w:r w:rsidRPr="00F648A2">
        <w:rPr>
          <w:rFonts w:ascii="BIZ UDPゴシック" w:eastAsia="BIZ UDPゴシック" w:hAnsi="BIZ UDPゴシック" w:hint="eastAsia"/>
          <w:sz w:val="21"/>
          <w:szCs w:val="21"/>
          <w:lang w:eastAsia="ja-JP"/>
        </w:rPr>
        <w:t>人工呼吸器を正しく使用するために</w:t>
      </w:r>
      <w:r>
        <w:rPr>
          <w:rFonts w:ascii="BIZ UDPゴシック" w:eastAsia="BIZ UDPゴシック" w:hAnsi="BIZ UDPゴシック" w:hint="eastAsia"/>
          <w:sz w:val="21"/>
          <w:szCs w:val="21"/>
          <w:lang w:eastAsia="ja-JP"/>
        </w:rPr>
        <w:t>」ダイジェスト版　上映＞</w:t>
      </w:r>
    </w:p>
    <w:p w14:paraId="0F231CD3" w14:textId="77777777" w:rsidR="00F648A2" w:rsidRDefault="00F648A2">
      <w:pPr>
        <w:pStyle w:val="a2"/>
        <w:adjustRightInd w:val="0"/>
        <w:snapToGrid w:val="0"/>
        <w:spacing w:before="0" w:after="0" w:line="360" w:lineRule="auto"/>
        <w:rPr>
          <w:rFonts w:ascii="BIZ UDPゴシック" w:eastAsia="BIZ UDPゴシック" w:hAnsi="BIZ UDPゴシック"/>
          <w:sz w:val="21"/>
          <w:szCs w:val="21"/>
          <w:lang w:eastAsia="ja-JP"/>
        </w:rPr>
      </w:pPr>
    </w:p>
    <w:p w14:paraId="1CFAB26E" w14:textId="11B95CA0" w:rsidR="00067401" w:rsidRPr="00607058" w:rsidRDefault="00067401"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p>
    <w:p w14:paraId="0D4F3AD7" w14:textId="7606BCFC" w:rsidR="00D306D5" w:rsidRDefault="00301FAA">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以上で、事務局からの説明を終わります。</w:t>
      </w:r>
    </w:p>
    <w:p w14:paraId="7B8D057B" w14:textId="77777777" w:rsidR="00F648A2" w:rsidRPr="00607058" w:rsidRDefault="00F648A2"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0A2C167D" w14:textId="10BCC89A" w:rsidR="00C66AB9" w:rsidRPr="00607058" w:rsidRDefault="00067401" w:rsidP="00607058">
      <w:pPr>
        <w:adjustRightInd w:val="0"/>
        <w:snapToGrid w:val="0"/>
        <w:spacing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【中田部会長】</w:t>
      </w:r>
      <w:r w:rsidR="009A0CD5" w:rsidRPr="00607058">
        <w:rPr>
          <w:rFonts w:ascii="BIZ UDPゴシック" w:eastAsia="BIZ UDPゴシック" w:hAnsi="BIZ UDPゴシック"/>
          <w:sz w:val="21"/>
          <w:szCs w:val="21"/>
          <w:lang w:eastAsia="ja-JP"/>
        </w:rPr>
        <w:br/>
      </w:r>
      <w:r w:rsidR="00301FAA">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ただいまの説明</w:t>
      </w:r>
      <w:r w:rsidR="00C66AB9" w:rsidRPr="00607058">
        <w:rPr>
          <w:rFonts w:ascii="BIZ UDPゴシック" w:eastAsia="BIZ UDPゴシック" w:hAnsi="BIZ UDPゴシック" w:hint="eastAsia"/>
          <w:sz w:val="21"/>
          <w:szCs w:val="21"/>
          <w:lang w:eastAsia="ja-JP"/>
        </w:rPr>
        <w:t>及び</w:t>
      </w:r>
      <w:r w:rsidR="009A0CD5" w:rsidRPr="00607058">
        <w:rPr>
          <w:rFonts w:ascii="BIZ UDPゴシック" w:eastAsia="BIZ UDPゴシック" w:hAnsi="BIZ UDPゴシック" w:hint="eastAsia"/>
          <w:sz w:val="21"/>
          <w:szCs w:val="21"/>
          <w:lang w:eastAsia="ja-JP"/>
        </w:rPr>
        <w:t>ご覧いただいた動画に関して、ご質問ご意見がございましたら</w:t>
      </w:r>
      <w:r w:rsidR="00C66AB9" w:rsidRPr="00607058">
        <w:rPr>
          <w:rFonts w:ascii="BIZ UDPゴシック" w:eastAsia="BIZ UDPゴシック" w:hAnsi="BIZ UDPゴシック" w:hint="eastAsia"/>
          <w:sz w:val="21"/>
          <w:szCs w:val="21"/>
          <w:lang w:eastAsia="ja-JP"/>
        </w:rPr>
        <w:t>、お願いいたします。</w:t>
      </w:r>
    </w:p>
    <w:p w14:paraId="3390F9D6" w14:textId="6C183C49" w:rsidR="00D306D5" w:rsidRDefault="00301FAA">
      <w:pPr>
        <w:adjustRightInd w:val="0"/>
        <w:snapToGrid w:val="0"/>
        <w:spacing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ないようでありましたら、これにて進めていきたいと思いますが、皆さんそれでよろしいでしょうか。</w:t>
      </w:r>
    </w:p>
    <w:p w14:paraId="78CDBF6B" w14:textId="77777777" w:rsidR="00F648A2" w:rsidRPr="00607058" w:rsidRDefault="00F648A2" w:rsidP="00607058">
      <w:pPr>
        <w:adjustRightInd w:val="0"/>
        <w:snapToGrid w:val="0"/>
        <w:spacing w:after="0" w:line="360" w:lineRule="auto"/>
        <w:rPr>
          <w:rFonts w:ascii="BIZ UDPゴシック" w:eastAsia="BIZ UDPゴシック" w:hAnsi="BIZ UDPゴシック"/>
          <w:sz w:val="21"/>
          <w:szCs w:val="21"/>
          <w:lang w:eastAsia="ja-JP"/>
        </w:rPr>
      </w:pPr>
    </w:p>
    <w:p w14:paraId="7D056094" w14:textId="5ABD8E99" w:rsidR="00301FAA" w:rsidRDefault="00067401" w:rsidP="00023A3B">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164C5B">
        <w:rPr>
          <w:rFonts w:ascii="BIZ UDPゴシック" w:eastAsia="BIZ UDPゴシック" w:hAnsi="BIZ UDPゴシック" w:hint="eastAsia"/>
          <w:sz w:val="21"/>
          <w:szCs w:val="21"/>
          <w:lang w:eastAsia="ja-JP"/>
        </w:rPr>
        <w:t>【大平委員】</w:t>
      </w:r>
      <w:r w:rsidR="009A0CD5" w:rsidRPr="00164C5B">
        <w:rPr>
          <w:rFonts w:ascii="BIZ UDPゴシック" w:eastAsia="BIZ UDPゴシック" w:hAnsi="BIZ UDPゴシック"/>
          <w:sz w:val="21"/>
          <w:szCs w:val="21"/>
          <w:lang w:eastAsia="ja-JP"/>
        </w:rPr>
        <w:br/>
      </w:r>
      <w:r w:rsidR="009A0CD5" w:rsidRPr="00607058">
        <w:rPr>
          <w:rFonts w:ascii="BIZ UDPゴシック" w:eastAsia="BIZ UDPゴシック" w:hAnsi="BIZ UDPゴシック" w:hint="eastAsia"/>
          <w:sz w:val="21"/>
          <w:szCs w:val="21"/>
          <w:lang w:eastAsia="ja-JP"/>
        </w:rPr>
        <w:t>資料</w:t>
      </w:r>
      <w:r w:rsidR="009A0CD5" w:rsidRPr="00607058">
        <w:rPr>
          <w:rFonts w:ascii="BIZ UDPゴシック" w:eastAsia="BIZ UDPゴシック" w:hAnsi="BIZ UDPゴシック"/>
          <w:sz w:val="21"/>
          <w:szCs w:val="21"/>
          <w:lang w:eastAsia="ja-JP"/>
        </w:rPr>
        <w:t>1</w:t>
      </w:r>
      <w:r w:rsidR="00C66AB9" w:rsidRPr="00607058">
        <w:rPr>
          <w:rFonts w:ascii="BIZ UDPゴシック" w:eastAsia="BIZ UDPゴシック" w:hAnsi="BIZ UDPゴシック" w:hint="eastAsia"/>
          <w:sz w:val="21"/>
          <w:szCs w:val="21"/>
          <w:lang w:eastAsia="ja-JP"/>
        </w:rPr>
        <w:t>－</w:t>
      </w:r>
      <w:r w:rsidR="009A0CD5" w:rsidRPr="00607058">
        <w:rPr>
          <w:rFonts w:ascii="BIZ UDPゴシック" w:eastAsia="BIZ UDPゴシック" w:hAnsi="BIZ UDPゴシック"/>
          <w:sz w:val="21"/>
          <w:szCs w:val="21"/>
          <w:lang w:eastAsia="ja-JP"/>
        </w:rPr>
        <w:t>2</w:t>
      </w:r>
      <w:r w:rsidR="00F7063B" w:rsidRPr="00607058">
        <w:rPr>
          <w:rFonts w:ascii="BIZ UDPゴシック" w:eastAsia="BIZ UDPゴシック" w:hAnsi="BIZ UDPゴシック" w:hint="eastAsia"/>
          <w:sz w:val="21"/>
          <w:szCs w:val="21"/>
          <w:lang w:eastAsia="ja-JP"/>
        </w:rPr>
        <w:t>の</w:t>
      </w:r>
      <w:r w:rsidR="009A0CD5" w:rsidRPr="00607058">
        <w:rPr>
          <w:rFonts w:ascii="BIZ UDPゴシック" w:eastAsia="BIZ UDPゴシック" w:hAnsi="BIZ UDPゴシック"/>
          <w:sz w:val="21"/>
          <w:szCs w:val="21"/>
          <w:lang w:eastAsia="ja-JP"/>
        </w:rPr>
        <w:t>89ページのチェックリスト</w:t>
      </w:r>
      <w:r w:rsidR="00A443BD" w:rsidRPr="00607058">
        <w:rPr>
          <w:rFonts w:ascii="BIZ UDPゴシック" w:eastAsia="BIZ UDPゴシック" w:hAnsi="BIZ UDPゴシック" w:hint="eastAsia"/>
          <w:sz w:val="21"/>
          <w:szCs w:val="21"/>
          <w:lang w:eastAsia="ja-JP"/>
        </w:rPr>
        <w:t>について、</w:t>
      </w:r>
      <w:r w:rsidR="009A0CD5" w:rsidRPr="00607058">
        <w:rPr>
          <w:rFonts w:ascii="BIZ UDPゴシック" w:eastAsia="BIZ UDPゴシック" w:hAnsi="BIZ UDPゴシック" w:hint="eastAsia"/>
          <w:sz w:val="21"/>
          <w:szCs w:val="21"/>
          <w:lang w:eastAsia="ja-JP"/>
        </w:rPr>
        <w:t>非常に有効</w:t>
      </w:r>
      <w:r w:rsidR="00A443BD" w:rsidRPr="00607058">
        <w:rPr>
          <w:rFonts w:ascii="BIZ UDPゴシック" w:eastAsia="BIZ UDPゴシック" w:hAnsi="BIZ UDPゴシック" w:hint="eastAsia"/>
          <w:sz w:val="21"/>
          <w:szCs w:val="21"/>
          <w:lang w:eastAsia="ja-JP"/>
        </w:rPr>
        <w:t>と思います</w:t>
      </w:r>
      <w:r w:rsidR="009A0CD5" w:rsidRPr="00607058">
        <w:rPr>
          <w:rFonts w:ascii="BIZ UDPゴシック" w:eastAsia="BIZ UDPゴシック" w:hAnsi="BIZ UDPゴシック" w:hint="eastAsia"/>
          <w:sz w:val="21"/>
          <w:szCs w:val="21"/>
          <w:lang w:eastAsia="ja-JP"/>
        </w:rPr>
        <w:t>し、これ</w:t>
      </w:r>
      <w:r w:rsidR="00A443BD" w:rsidRPr="00607058">
        <w:rPr>
          <w:rFonts w:ascii="BIZ UDPゴシック" w:eastAsia="BIZ UDPゴシック" w:hAnsi="BIZ UDPゴシック"/>
          <w:sz w:val="21"/>
          <w:szCs w:val="21"/>
          <w:lang w:eastAsia="ja-JP"/>
        </w:rPr>
        <w:t>1</w:t>
      </w:r>
      <w:r w:rsidR="009A0CD5" w:rsidRPr="00607058">
        <w:rPr>
          <w:rFonts w:ascii="BIZ UDPゴシック" w:eastAsia="BIZ UDPゴシック" w:hAnsi="BIZ UDPゴシック" w:hint="eastAsia"/>
          <w:sz w:val="21"/>
          <w:szCs w:val="21"/>
          <w:lang w:eastAsia="ja-JP"/>
        </w:rPr>
        <w:t>枚</w:t>
      </w:r>
      <w:r w:rsidR="00C66AB9" w:rsidRPr="00607058">
        <w:rPr>
          <w:rFonts w:ascii="BIZ UDPゴシック" w:eastAsia="BIZ UDPゴシック" w:hAnsi="BIZ UDPゴシック" w:hint="eastAsia"/>
          <w:sz w:val="21"/>
          <w:szCs w:val="21"/>
          <w:lang w:eastAsia="ja-JP"/>
        </w:rPr>
        <w:t>人工呼</w:t>
      </w:r>
    </w:p>
    <w:p w14:paraId="21360928" w14:textId="65B4590E" w:rsidR="00301FAA" w:rsidRDefault="00C66AB9" w:rsidP="00607058">
      <w:pPr>
        <w:pStyle w:val="a2"/>
        <w:adjustRightInd w:val="0"/>
        <w:snapToGrid w:val="0"/>
        <w:spacing w:before="0" w:after="0" w:line="360" w:lineRule="auto"/>
        <w:ind w:left="1"/>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吸器</w:t>
      </w:r>
      <w:r w:rsidR="009A0CD5" w:rsidRPr="00607058">
        <w:rPr>
          <w:rFonts w:ascii="BIZ UDPゴシック" w:eastAsia="BIZ UDPゴシック" w:hAnsi="BIZ UDPゴシック" w:hint="eastAsia"/>
          <w:sz w:val="21"/>
          <w:szCs w:val="21"/>
          <w:lang w:eastAsia="ja-JP"/>
        </w:rPr>
        <w:t>の</w:t>
      </w:r>
      <w:r w:rsidR="00F648A2">
        <w:rPr>
          <w:rFonts w:ascii="BIZ UDPゴシック" w:eastAsia="BIZ UDPゴシック" w:hAnsi="BIZ UDPゴシック" w:hint="eastAsia"/>
          <w:sz w:val="21"/>
          <w:szCs w:val="21"/>
          <w:lang w:eastAsia="ja-JP"/>
        </w:rPr>
        <w:t>そばに</w:t>
      </w:r>
      <w:r w:rsidR="00A443BD" w:rsidRPr="00607058">
        <w:rPr>
          <w:rFonts w:ascii="BIZ UDPゴシック" w:eastAsia="BIZ UDPゴシック" w:hAnsi="BIZ UDPゴシック" w:hint="eastAsia"/>
          <w:sz w:val="21"/>
          <w:szCs w:val="21"/>
          <w:lang w:eastAsia="ja-JP"/>
        </w:rPr>
        <w:t>置いておく</w:t>
      </w:r>
      <w:r w:rsidR="00F648A2">
        <w:rPr>
          <w:rFonts w:ascii="BIZ UDPゴシック" w:eastAsia="BIZ UDPゴシック" w:hAnsi="BIZ UDPゴシック" w:hint="eastAsia"/>
          <w:sz w:val="21"/>
          <w:szCs w:val="21"/>
          <w:lang w:eastAsia="ja-JP"/>
        </w:rPr>
        <w:t>ことは有用</w:t>
      </w:r>
      <w:r w:rsidR="009A0CD5" w:rsidRPr="00607058">
        <w:rPr>
          <w:rFonts w:ascii="BIZ UDPゴシック" w:eastAsia="BIZ UDPゴシック" w:hAnsi="BIZ UDPゴシック" w:hint="eastAsia"/>
          <w:sz w:val="21"/>
          <w:szCs w:val="21"/>
          <w:lang w:eastAsia="ja-JP"/>
        </w:rPr>
        <w:t>です</w:t>
      </w:r>
      <w:r w:rsidR="00F648A2">
        <w:rPr>
          <w:rFonts w:ascii="BIZ UDPゴシック" w:eastAsia="BIZ UDPゴシック" w:hAnsi="BIZ UDPゴシック" w:hint="eastAsia"/>
          <w:sz w:val="21"/>
          <w:szCs w:val="21"/>
          <w:lang w:eastAsia="ja-JP"/>
        </w:rPr>
        <w:t>が</w:t>
      </w:r>
      <w:r w:rsidR="009A0CD5" w:rsidRPr="00607058">
        <w:rPr>
          <w:rFonts w:ascii="BIZ UDPゴシック" w:eastAsia="BIZ UDPゴシック" w:hAnsi="BIZ UDPゴシック" w:hint="eastAsia"/>
          <w:sz w:val="21"/>
          <w:szCs w:val="21"/>
          <w:lang w:eastAsia="ja-JP"/>
        </w:rPr>
        <w:t>、</w:t>
      </w:r>
      <w:r w:rsidR="00F648A2">
        <w:rPr>
          <w:rFonts w:ascii="BIZ UDPゴシック" w:eastAsia="BIZ UDPゴシック" w:hAnsi="BIZ UDPゴシック" w:hint="eastAsia"/>
          <w:sz w:val="21"/>
          <w:szCs w:val="21"/>
          <w:lang w:eastAsia="ja-JP"/>
        </w:rPr>
        <w:t>「</w:t>
      </w:r>
      <w:r w:rsidR="00A443BD" w:rsidRPr="00607058">
        <w:rPr>
          <w:rFonts w:ascii="BIZ UDPゴシック" w:eastAsia="BIZ UDPゴシック" w:hAnsi="BIZ UDPゴシック" w:hint="eastAsia"/>
          <w:sz w:val="21"/>
          <w:szCs w:val="21"/>
          <w:lang w:eastAsia="ja-JP"/>
        </w:rPr>
        <w:t>回路</w:t>
      </w:r>
      <w:r w:rsidR="00F648A2">
        <w:rPr>
          <w:rFonts w:ascii="BIZ UDPゴシック" w:eastAsia="BIZ UDPゴシック" w:hAnsi="BIZ UDPゴシック" w:hint="eastAsia"/>
          <w:sz w:val="21"/>
          <w:szCs w:val="21"/>
          <w:lang w:eastAsia="ja-JP"/>
        </w:rPr>
        <w:t>」</w:t>
      </w:r>
      <w:r w:rsidR="00A443BD" w:rsidRPr="00607058">
        <w:rPr>
          <w:rFonts w:ascii="BIZ UDPゴシック" w:eastAsia="BIZ UDPゴシック" w:hAnsi="BIZ UDPゴシック" w:hint="eastAsia"/>
          <w:sz w:val="21"/>
          <w:szCs w:val="21"/>
          <w:lang w:eastAsia="ja-JP"/>
        </w:rPr>
        <w:t>の</w:t>
      </w:r>
      <w:r w:rsidR="009A0CD5" w:rsidRPr="00607058">
        <w:rPr>
          <w:rFonts w:ascii="BIZ UDPゴシック" w:eastAsia="BIZ UDPゴシック" w:hAnsi="BIZ UDPゴシック"/>
          <w:sz w:val="21"/>
          <w:szCs w:val="21"/>
          <w:lang w:eastAsia="ja-JP"/>
        </w:rPr>
        <w:t>2つ目</w:t>
      </w:r>
      <w:r w:rsidR="00131593">
        <w:rPr>
          <w:rFonts w:ascii="BIZ UDPゴシック" w:eastAsia="BIZ UDPゴシック" w:hAnsi="BIZ UDPゴシック" w:hint="eastAsia"/>
          <w:sz w:val="21"/>
          <w:szCs w:val="21"/>
          <w:lang w:eastAsia="ja-JP"/>
        </w:rPr>
        <w:t xml:space="preserve">　</w:t>
      </w:r>
      <w:r w:rsidR="00A443BD" w:rsidRPr="00607058">
        <w:rPr>
          <w:rFonts w:ascii="BIZ UDPゴシック" w:eastAsia="BIZ UDPゴシック" w:hAnsi="BIZ UDPゴシック" w:hint="eastAsia"/>
          <w:sz w:val="21"/>
          <w:szCs w:val="21"/>
          <w:lang w:eastAsia="ja-JP"/>
        </w:rPr>
        <w:t>『</w:t>
      </w:r>
      <w:r w:rsidR="009A0CD5" w:rsidRPr="00607058">
        <w:rPr>
          <w:rFonts w:ascii="BIZ UDPゴシック" w:eastAsia="BIZ UDPゴシック" w:hAnsi="BIZ UDPゴシック" w:hint="eastAsia"/>
          <w:sz w:val="21"/>
          <w:szCs w:val="21"/>
          <w:lang w:eastAsia="ja-JP"/>
        </w:rPr>
        <w:t>それぞれの接続部分に緩みがないか</w:t>
      </w:r>
      <w:r w:rsidR="00A443BD" w:rsidRPr="00607058">
        <w:rPr>
          <w:rFonts w:ascii="BIZ UDPゴシック" w:eastAsia="BIZ UDPゴシック" w:hAnsi="BIZ UDPゴシック" w:hint="eastAsia"/>
          <w:sz w:val="21"/>
          <w:szCs w:val="21"/>
          <w:lang w:eastAsia="ja-JP"/>
        </w:rPr>
        <w:t>』</w:t>
      </w:r>
      <w:r w:rsidR="00131593">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のあと</w:t>
      </w:r>
      <w:r w:rsidR="00A443BD" w:rsidRPr="00607058">
        <w:rPr>
          <w:rFonts w:ascii="BIZ UDPゴシック" w:eastAsia="BIZ UDPゴシック" w:hAnsi="BIZ UDPゴシック" w:hint="eastAsia"/>
          <w:sz w:val="21"/>
          <w:szCs w:val="21"/>
          <w:lang w:eastAsia="ja-JP"/>
        </w:rPr>
        <w:t>に、</w:t>
      </w:r>
      <w:r w:rsidR="00F648A2">
        <w:rPr>
          <w:rFonts w:ascii="BIZ UDPゴシック" w:eastAsia="BIZ UDPゴシック" w:hAnsi="BIZ UDPゴシック" w:hint="eastAsia"/>
          <w:sz w:val="21"/>
          <w:szCs w:val="21"/>
          <w:lang w:eastAsia="ja-JP"/>
        </w:rPr>
        <w:t>「</w:t>
      </w:r>
      <w:r w:rsidR="00A443BD" w:rsidRPr="00607058">
        <w:rPr>
          <w:rFonts w:ascii="BIZ UDPゴシック" w:eastAsia="BIZ UDPゴシック" w:hAnsi="BIZ UDPゴシック" w:hint="eastAsia"/>
          <w:sz w:val="21"/>
          <w:szCs w:val="21"/>
          <w:lang w:eastAsia="ja-JP"/>
        </w:rPr>
        <w:t>手指</w:t>
      </w:r>
      <w:r w:rsidR="009A0CD5" w:rsidRPr="00607058">
        <w:rPr>
          <w:rFonts w:ascii="BIZ UDPゴシック" w:eastAsia="BIZ UDPゴシック" w:hAnsi="BIZ UDPゴシック" w:hint="eastAsia"/>
          <w:sz w:val="21"/>
          <w:szCs w:val="21"/>
          <w:lang w:eastAsia="ja-JP"/>
        </w:rPr>
        <w:t>で確認</w:t>
      </w:r>
      <w:r w:rsidR="00F648A2">
        <w:rPr>
          <w:rFonts w:ascii="BIZ UDPゴシック" w:eastAsia="BIZ UDPゴシック" w:hAnsi="BIZ UDPゴシック" w:hint="eastAsia"/>
          <w:sz w:val="21"/>
          <w:szCs w:val="21"/>
          <w:lang w:eastAsia="ja-JP"/>
        </w:rPr>
        <w:t>」と</w:t>
      </w:r>
      <w:r w:rsidR="00A443BD" w:rsidRPr="00607058">
        <w:rPr>
          <w:rFonts w:ascii="BIZ UDPゴシック" w:eastAsia="BIZ UDPゴシック" w:hAnsi="BIZ UDPゴシック" w:hint="eastAsia"/>
          <w:sz w:val="21"/>
          <w:szCs w:val="21"/>
          <w:lang w:eastAsia="ja-JP"/>
        </w:rPr>
        <w:t>いう言葉を追記</w:t>
      </w:r>
      <w:r w:rsidR="009A0CD5" w:rsidRPr="00607058">
        <w:rPr>
          <w:rFonts w:ascii="BIZ UDPゴシック" w:eastAsia="BIZ UDPゴシック" w:hAnsi="BIZ UDPゴシック" w:hint="eastAsia"/>
          <w:sz w:val="21"/>
          <w:szCs w:val="21"/>
          <w:lang w:eastAsia="ja-JP"/>
        </w:rPr>
        <w:t>した方が</w:t>
      </w:r>
      <w:r w:rsidR="00A443BD" w:rsidRPr="00607058">
        <w:rPr>
          <w:rFonts w:ascii="BIZ UDPゴシック" w:eastAsia="BIZ UDPゴシック" w:hAnsi="BIZ UDPゴシック" w:hint="eastAsia"/>
          <w:sz w:val="21"/>
          <w:szCs w:val="21"/>
          <w:lang w:eastAsia="ja-JP"/>
        </w:rPr>
        <w:t>良いのではと思います。</w:t>
      </w:r>
    </w:p>
    <w:p w14:paraId="6B1084E2" w14:textId="563E0B2B" w:rsidR="00F648A2" w:rsidRDefault="00164C5B" w:rsidP="00F648A2">
      <w:pPr>
        <w:pStyle w:val="a2"/>
        <w:adjustRightInd w:val="0"/>
        <w:snapToGrid w:val="0"/>
        <w:spacing w:before="0" w:after="0" w:line="360" w:lineRule="auto"/>
        <w:ind w:left="1"/>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というのは、先日</w:t>
      </w:r>
      <w:r w:rsidR="00A443BD" w:rsidRPr="00607058">
        <w:rPr>
          <w:rFonts w:ascii="BIZ UDPゴシック" w:eastAsia="BIZ UDPゴシック" w:hAnsi="BIZ UDPゴシック" w:hint="eastAsia"/>
          <w:sz w:val="21"/>
          <w:szCs w:val="21"/>
          <w:lang w:eastAsia="ja-JP"/>
        </w:rPr>
        <w:t>、医療事故調査制度</w:t>
      </w:r>
      <w:r w:rsidR="009A0CD5" w:rsidRPr="00607058">
        <w:rPr>
          <w:rFonts w:ascii="BIZ UDPゴシック" w:eastAsia="BIZ UDPゴシック" w:hAnsi="BIZ UDPゴシック" w:hint="eastAsia"/>
          <w:sz w:val="21"/>
          <w:szCs w:val="21"/>
          <w:lang w:eastAsia="ja-JP"/>
        </w:rPr>
        <w:t>にある病院に行</w:t>
      </w:r>
      <w:r w:rsidR="005D6EB5" w:rsidRPr="00607058">
        <w:rPr>
          <w:rFonts w:ascii="BIZ UDPゴシック" w:eastAsia="BIZ UDPゴシック" w:hAnsi="BIZ UDPゴシック" w:hint="eastAsia"/>
          <w:sz w:val="21"/>
          <w:szCs w:val="21"/>
          <w:lang w:eastAsia="ja-JP"/>
        </w:rPr>
        <w:t>き</w:t>
      </w:r>
      <w:r w:rsidR="009A0CD5" w:rsidRPr="00607058">
        <w:rPr>
          <w:rFonts w:ascii="BIZ UDPゴシック" w:eastAsia="BIZ UDPゴシック" w:hAnsi="BIZ UDPゴシック" w:hint="eastAsia"/>
          <w:sz w:val="21"/>
          <w:szCs w:val="21"/>
          <w:lang w:eastAsia="ja-JP"/>
        </w:rPr>
        <w:t>、気管切開型</w:t>
      </w:r>
      <w:r w:rsidR="00A443BD" w:rsidRPr="00607058">
        <w:rPr>
          <w:rFonts w:ascii="BIZ UDPゴシック" w:eastAsia="BIZ UDPゴシック" w:hAnsi="BIZ UDPゴシック" w:hint="eastAsia"/>
          <w:sz w:val="21"/>
          <w:szCs w:val="21"/>
          <w:lang w:eastAsia="ja-JP"/>
        </w:rPr>
        <w:t>の</w:t>
      </w:r>
      <w:r w:rsidR="009A0CD5" w:rsidRPr="00607058">
        <w:rPr>
          <w:rFonts w:ascii="BIZ UDPゴシック" w:eastAsia="BIZ UDPゴシック" w:hAnsi="BIZ UDPゴシック" w:hint="eastAsia"/>
          <w:sz w:val="21"/>
          <w:szCs w:val="21"/>
          <w:lang w:eastAsia="ja-JP"/>
        </w:rPr>
        <w:t>人口呼吸器外れ</w:t>
      </w:r>
      <w:r w:rsidR="00E402E0" w:rsidRPr="00607058">
        <w:rPr>
          <w:rFonts w:ascii="BIZ UDPゴシック" w:eastAsia="BIZ UDPゴシック" w:hAnsi="BIZ UDPゴシック" w:hint="eastAsia"/>
          <w:sz w:val="21"/>
          <w:szCs w:val="21"/>
          <w:lang w:eastAsia="ja-JP"/>
        </w:rPr>
        <w:t>の事例</w:t>
      </w:r>
      <w:r w:rsidR="005D6EB5" w:rsidRPr="00607058">
        <w:rPr>
          <w:rFonts w:ascii="BIZ UDPゴシック" w:eastAsia="BIZ UDPゴシック" w:hAnsi="BIZ UDPゴシック" w:hint="eastAsia"/>
          <w:sz w:val="21"/>
          <w:szCs w:val="21"/>
          <w:lang w:eastAsia="ja-JP"/>
        </w:rPr>
        <w:t>を取扱</w:t>
      </w:r>
      <w:r w:rsidR="00F648A2">
        <w:rPr>
          <w:rFonts w:ascii="BIZ UDPゴシック" w:eastAsia="BIZ UDPゴシック" w:hAnsi="BIZ UDPゴシック" w:hint="eastAsia"/>
          <w:sz w:val="21"/>
          <w:szCs w:val="21"/>
          <w:lang w:eastAsia="ja-JP"/>
        </w:rPr>
        <w:t>いました</w:t>
      </w:r>
      <w:r w:rsidR="005D6EB5" w:rsidRPr="00607058">
        <w:rPr>
          <w:rFonts w:ascii="BIZ UDPゴシック" w:eastAsia="BIZ UDPゴシック" w:hAnsi="BIZ UDPゴシック" w:hint="eastAsia"/>
          <w:sz w:val="21"/>
          <w:szCs w:val="21"/>
          <w:lang w:eastAsia="ja-JP"/>
        </w:rPr>
        <w:t>。</w:t>
      </w:r>
      <w:r w:rsidR="00A443BD" w:rsidRPr="00607058">
        <w:rPr>
          <w:rFonts w:ascii="BIZ UDPゴシック" w:eastAsia="BIZ UDPゴシック" w:hAnsi="BIZ UDPゴシック" w:hint="eastAsia"/>
          <w:sz w:val="21"/>
          <w:szCs w:val="21"/>
          <w:lang w:eastAsia="ja-JP"/>
        </w:rPr>
        <w:t>そ</w:t>
      </w:r>
      <w:r w:rsidR="008A4AB7" w:rsidRPr="00607058">
        <w:rPr>
          <w:rFonts w:ascii="BIZ UDPゴシック" w:eastAsia="BIZ UDPゴシック" w:hAnsi="BIZ UDPゴシック" w:hint="eastAsia"/>
          <w:sz w:val="21"/>
          <w:szCs w:val="21"/>
          <w:lang w:eastAsia="ja-JP"/>
        </w:rPr>
        <w:t>こ</w:t>
      </w:r>
      <w:r w:rsidR="00E402E0" w:rsidRPr="00607058">
        <w:rPr>
          <w:rFonts w:ascii="BIZ UDPゴシック" w:eastAsia="BIZ UDPゴシック" w:hAnsi="BIZ UDPゴシック" w:hint="eastAsia"/>
          <w:sz w:val="21"/>
          <w:szCs w:val="21"/>
          <w:lang w:eastAsia="ja-JP"/>
        </w:rPr>
        <w:t>では</w:t>
      </w:r>
      <w:r w:rsidR="008A4AB7" w:rsidRPr="00607058">
        <w:rPr>
          <w:rFonts w:ascii="BIZ UDPゴシック" w:eastAsia="BIZ UDPゴシック" w:hAnsi="BIZ UDPゴシック" w:hint="eastAsia"/>
          <w:sz w:val="21"/>
          <w:szCs w:val="21"/>
          <w:lang w:eastAsia="ja-JP"/>
        </w:rPr>
        <w:t>同じ患者さん</w:t>
      </w:r>
      <w:r w:rsidR="005D6EB5" w:rsidRPr="00607058">
        <w:rPr>
          <w:rFonts w:ascii="BIZ UDPゴシック" w:eastAsia="BIZ UDPゴシック" w:hAnsi="BIZ UDPゴシック" w:hint="eastAsia"/>
          <w:sz w:val="21"/>
          <w:szCs w:val="21"/>
          <w:lang w:eastAsia="ja-JP"/>
        </w:rPr>
        <w:t>に関して</w:t>
      </w:r>
      <w:r w:rsidR="008A4AB7" w:rsidRPr="00607058">
        <w:rPr>
          <w:rFonts w:ascii="BIZ UDPゴシック" w:eastAsia="BIZ UDPゴシック" w:hAnsi="BIZ UDPゴシック"/>
          <w:sz w:val="21"/>
          <w:szCs w:val="21"/>
          <w:lang w:eastAsia="ja-JP"/>
        </w:rPr>
        <w:t>5回も</w:t>
      </w:r>
      <w:r w:rsidR="005D6EB5" w:rsidRPr="00607058">
        <w:rPr>
          <w:rFonts w:ascii="BIZ UDPゴシック" w:eastAsia="BIZ UDPゴシック" w:hAnsi="BIZ UDPゴシック" w:hint="eastAsia"/>
          <w:sz w:val="21"/>
          <w:szCs w:val="21"/>
          <w:lang w:eastAsia="ja-JP"/>
        </w:rPr>
        <w:t>人工呼吸器</w:t>
      </w:r>
      <w:r w:rsidR="008A4AB7" w:rsidRPr="00607058">
        <w:rPr>
          <w:rFonts w:ascii="BIZ UDPゴシック" w:eastAsia="BIZ UDPゴシック" w:hAnsi="BIZ UDPゴシック" w:hint="eastAsia"/>
          <w:sz w:val="21"/>
          <w:szCs w:val="21"/>
          <w:lang w:eastAsia="ja-JP"/>
        </w:rPr>
        <w:t>外れを起こしてい</w:t>
      </w:r>
      <w:r w:rsidR="00F648A2">
        <w:rPr>
          <w:rFonts w:ascii="BIZ UDPゴシック" w:eastAsia="BIZ UDPゴシック" w:hAnsi="BIZ UDPゴシック" w:hint="eastAsia"/>
          <w:sz w:val="21"/>
          <w:szCs w:val="21"/>
          <w:lang w:eastAsia="ja-JP"/>
        </w:rPr>
        <w:t>まし</w:t>
      </w:r>
      <w:r w:rsidR="005D6EB5" w:rsidRPr="00607058">
        <w:rPr>
          <w:rFonts w:ascii="BIZ UDPゴシック" w:eastAsia="BIZ UDPゴシック" w:hAnsi="BIZ UDPゴシック" w:hint="eastAsia"/>
          <w:sz w:val="21"/>
          <w:szCs w:val="21"/>
          <w:lang w:eastAsia="ja-JP"/>
        </w:rPr>
        <w:t>た</w:t>
      </w:r>
      <w:r w:rsidR="008A4AB7" w:rsidRPr="00607058">
        <w:rPr>
          <w:rFonts w:ascii="BIZ UDPゴシック" w:eastAsia="BIZ UDPゴシック" w:hAnsi="BIZ UDPゴシック" w:hint="eastAsia"/>
          <w:sz w:val="21"/>
          <w:szCs w:val="21"/>
          <w:lang w:eastAsia="ja-JP"/>
        </w:rPr>
        <w:t>。</w:t>
      </w:r>
      <w:r w:rsidR="009A0CD5" w:rsidRPr="00607058">
        <w:rPr>
          <w:rFonts w:ascii="BIZ UDPゴシック" w:eastAsia="BIZ UDPゴシック" w:hAnsi="BIZ UDPゴシック"/>
          <w:sz w:val="21"/>
          <w:szCs w:val="21"/>
          <w:lang w:eastAsia="ja-JP"/>
        </w:rPr>
        <w:t>5回目</w:t>
      </w:r>
      <w:r w:rsidR="00E402E0" w:rsidRPr="00607058">
        <w:rPr>
          <w:rFonts w:ascii="BIZ UDPゴシック" w:eastAsia="BIZ UDPゴシック" w:hAnsi="BIZ UDPゴシック" w:hint="eastAsia"/>
          <w:sz w:val="21"/>
          <w:szCs w:val="21"/>
          <w:lang w:eastAsia="ja-JP"/>
        </w:rPr>
        <w:t>の時に</w:t>
      </w:r>
      <w:r w:rsidR="009A0CD5" w:rsidRPr="00607058">
        <w:rPr>
          <w:rFonts w:ascii="BIZ UDPゴシック" w:eastAsia="BIZ UDPゴシック" w:hAnsi="BIZ UDPゴシック" w:hint="eastAsia"/>
          <w:sz w:val="21"/>
          <w:szCs w:val="21"/>
          <w:lang w:eastAsia="ja-JP"/>
        </w:rPr>
        <w:t>、</w:t>
      </w:r>
      <w:r w:rsidR="008A4AB7" w:rsidRPr="00607058">
        <w:rPr>
          <w:rFonts w:ascii="BIZ UDPゴシック" w:eastAsia="BIZ UDPゴシック" w:hAnsi="BIZ UDPゴシック" w:hint="eastAsia"/>
          <w:sz w:val="21"/>
          <w:szCs w:val="21"/>
          <w:lang w:eastAsia="ja-JP"/>
        </w:rPr>
        <w:t>アラームも鳴っていたが</w:t>
      </w:r>
      <w:r w:rsidR="009A0CD5" w:rsidRPr="00607058">
        <w:rPr>
          <w:rFonts w:ascii="BIZ UDPゴシック" w:eastAsia="BIZ UDPゴシック" w:hAnsi="BIZ UDPゴシック"/>
          <w:sz w:val="21"/>
          <w:szCs w:val="21"/>
          <w:lang w:eastAsia="ja-JP"/>
        </w:rPr>
        <w:t>15分間</w:t>
      </w:r>
      <w:r w:rsidR="008A4AB7" w:rsidRPr="00607058">
        <w:rPr>
          <w:rFonts w:ascii="BIZ UDPゴシック" w:eastAsia="BIZ UDPゴシック" w:hAnsi="BIZ UDPゴシック" w:hint="eastAsia"/>
          <w:sz w:val="21"/>
          <w:szCs w:val="21"/>
          <w:lang w:eastAsia="ja-JP"/>
        </w:rPr>
        <w:t>気づかず</w:t>
      </w:r>
      <w:r w:rsidR="009A0CD5" w:rsidRPr="00607058">
        <w:rPr>
          <w:rFonts w:ascii="BIZ UDPゴシック" w:eastAsia="BIZ UDPゴシック" w:hAnsi="BIZ UDPゴシック" w:hint="eastAsia"/>
          <w:sz w:val="21"/>
          <w:szCs w:val="21"/>
          <w:lang w:eastAsia="ja-JP"/>
        </w:rPr>
        <w:t>亡くなられた</w:t>
      </w:r>
      <w:r w:rsidR="008A4AB7" w:rsidRPr="00607058">
        <w:rPr>
          <w:rFonts w:ascii="BIZ UDPゴシック" w:eastAsia="BIZ UDPゴシック" w:hAnsi="BIZ UDPゴシック" w:hint="eastAsia"/>
          <w:sz w:val="21"/>
          <w:szCs w:val="21"/>
          <w:lang w:eastAsia="ja-JP"/>
        </w:rPr>
        <w:t>事例です</w:t>
      </w:r>
      <w:r w:rsidR="009A0CD5" w:rsidRPr="00607058">
        <w:rPr>
          <w:rFonts w:ascii="BIZ UDPゴシック" w:eastAsia="BIZ UDPゴシック" w:hAnsi="BIZ UDPゴシック" w:hint="eastAsia"/>
          <w:sz w:val="21"/>
          <w:szCs w:val="21"/>
          <w:lang w:eastAsia="ja-JP"/>
        </w:rPr>
        <w:t>。</w:t>
      </w:r>
    </w:p>
    <w:p w14:paraId="56DF135A" w14:textId="46AA6761" w:rsidR="00F648A2" w:rsidRDefault="008A4AB7" w:rsidP="00F648A2">
      <w:pPr>
        <w:pStyle w:val="a2"/>
        <w:adjustRightInd w:val="0"/>
        <w:snapToGrid w:val="0"/>
        <w:spacing w:before="0" w:after="0" w:line="360" w:lineRule="auto"/>
        <w:ind w:left="1"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看護師が処置</w:t>
      </w:r>
      <w:r w:rsidR="009A0CD5" w:rsidRPr="00607058">
        <w:rPr>
          <w:rFonts w:ascii="BIZ UDPゴシック" w:eastAsia="BIZ UDPゴシック" w:hAnsi="BIZ UDPゴシック" w:hint="eastAsia"/>
          <w:sz w:val="21"/>
          <w:szCs w:val="21"/>
          <w:lang w:eastAsia="ja-JP"/>
        </w:rPr>
        <w:t>後</w:t>
      </w:r>
      <w:r w:rsidR="009A0CD5" w:rsidRPr="00607058">
        <w:rPr>
          <w:rFonts w:ascii="BIZ UDPゴシック" w:eastAsia="BIZ UDPゴシック" w:hAnsi="BIZ UDPゴシック"/>
          <w:sz w:val="21"/>
          <w:szCs w:val="21"/>
          <w:lang w:eastAsia="ja-JP"/>
        </w:rPr>
        <w:t>1分後にアラームが鳴って</w:t>
      </w:r>
      <w:r w:rsidRPr="00607058">
        <w:rPr>
          <w:rFonts w:ascii="BIZ UDPゴシック" w:eastAsia="BIZ UDPゴシック" w:hAnsi="BIZ UDPゴシック" w:hint="eastAsia"/>
          <w:sz w:val="21"/>
          <w:szCs w:val="21"/>
          <w:lang w:eastAsia="ja-JP"/>
        </w:rPr>
        <w:t>いた</w:t>
      </w:r>
      <w:r w:rsidR="009A0CD5" w:rsidRPr="00607058">
        <w:rPr>
          <w:rFonts w:ascii="BIZ UDPゴシック" w:eastAsia="BIZ UDPゴシック" w:hAnsi="BIZ UDPゴシック" w:hint="eastAsia"/>
          <w:sz w:val="21"/>
          <w:szCs w:val="21"/>
          <w:lang w:eastAsia="ja-JP"/>
        </w:rPr>
        <w:t>。目で外れてないと目視で確認したと</w:t>
      </w:r>
      <w:r w:rsidRPr="00607058">
        <w:rPr>
          <w:rFonts w:ascii="BIZ UDPゴシック" w:eastAsia="BIZ UDPゴシック" w:hAnsi="BIZ UDPゴシック" w:hint="eastAsia"/>
          <w:sz w:val="21"/>
          <w:szCs w:val="21"/>
          <w:lang w:eastAsia="ja-JP"/>
        </w:rPr>
        <w:t>のこと</w:t>
      </w:r>
      <w:r w:rsidR="00F648A2">
        <w:rPr>
          <w:rFonts w:ascii="BIZ UDPゴシック" w:eastAsia="BIZ UDPゴシック" w:hAnsi="BIZ UDPゴシック" w:hint="eastAsia"/>
          <w:sz w:val="21"/>
          <w:szCs w:val="21"/>
          <w:lang w:eastAsia="ja-JP"/>
        </w:rPr>
        <w:t>です</w:t>
      </w:r>
      <w:r w:rsidRPr="00607058">
        <w:rPr>
          <w:rFonts w:ascii="BIZ UDPゴシック" w:eastAsia="BIZ UDPゴシック" w:hAnsi="BIZ UDPゴシック" w:hint="eastAsia"/>
          <w:sz w:val="21"/>
          <w:szCs w:val="21"/>
          <w:lang w:eastAsia="ja-JP"/>
        </w:rPr>
        <w:t>が</w:t>
      </w:r>
      <w:r w:rsidR="009A0CD5" w:rsidRPr="00607058">
        <w:rPr>
          <w:rFonts w:ascii="BIZ UDPゴシック" w:eastAsia="BIZ UDPゴシック" w:hAnsi="BIZ UDPゴシック" w:hint="eastAsia"/>
          <w:sz w:val="21"/>
          <w:szCs w:val="21"/>
          <w:lang w:eastAsia="ja-JP"/>
        </w:rPr>
        <w:t>、手指では</w:t>
      </w:r>
      <w:r w:rsidRPr="00607058">
        <w:rPr>
          <w:rFonts w:ascii="BIZ UDPゴシック" w:eastAsia="BIZ UDPゴシック" w:hAnsi="BIZ UDPゴシック" w:hint="eastAsia"/>
          <w:sz w:val="21"/>
          <w:szCs w:val="21"/>
          <w:lang w:eastAsia="ja-JP"/>
        </w:rPr>
        <w:t>確認してい</w:t>
      </w:r>
      <w:r w:rsidR="00F648A2">
        <w:rPr>
          <w:rFonts w:ascii="BIZ UDPゴシック" w:eastAsia="BIZ UDPゴシック" w:hAnsi="BIZ UDPゴシック" w:hint="eastAsia"/>
          <w:sz w:val="21"/>
          <w:szCs w:val="21"/>
          <w:lang w:eastAsia="ja-JP"/>
        </w:rPr>
        <w:t>ませんでした</w:t>
      </w:r>
      <w:r w:rsidR="009A0CD5" w:rsidRPr="00607058">
        <w:rPr>
          <w:rFonts w:ascii="BIZ UDPゴシック" w:eastAsia="BIZ UDPゴシック" w:hAnsi="BIZ UDPゴシック" w:hint="eastAsia"/>
          <w:sz w:val="21"/>
          <w:szCs w:val="21"/>
          <w:lang w:eastAsia="ja-JP"/>
        </w:rPr>
        <w:t>。</w:t>
      </w:r>
    </w:p>
    <w:p w14:paraId="264BE9AD" w14:textId="683DFA83" w:rsidR="00F648A2" w:rsidRPr="00607058" w:rsidRDefault="009A0CD5" w:rsidP="00607058">
      <w:pPr>
        <w:pStyle w:val="a2"/>
        <w:adjustRightInd w:val="0"/>
        <w:snapToGrid w:val="0"/>
        <w:spacing w:before="0" w:after="0" w:line="360" w:lineRule="auto"/>
        <w:ind w:firstLineChars="99" w:firstLine="208"/>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緩みは目で見</w:t>
      </w:r>
      <w:r w:rsidR="008A4AB7" w:rsidRPr="00607058">
        <w:rPr>
          <w:rFonts w:ascii="BIZ UDPゴシック" w:eastAsia="BIZ UDPゴシック" w:hAnsi="BIZ UDPゴシック" w:hint="eastAsia"/>
          <w:sz w:val="21"/>
          <w:szCs w:val="21"/>
          <w:lang w:eastAsia="ja-JP"/>
        </w:rPr>
        <w:t>てもわからないので、</w:t>
      </w:r>
      <w:r w:rsidRPr="00607058">
        <w:rPr>
          <w:rFonts w:ascii="BIZ UDPゴシック" w:eastAsia="BIZ UDPゴシック" w:hAnsi="BIZ UDPゴシック" w:hint="eastAsia"/>
          <w:sz w:val="21"/>
          <w:szCs w:val="21"/>
          <w:lang w:eastAsia="ja-JP"/>
        </w:rPr>
        <w:t>手指で確認</w:t>
      </w:r>
      <w:r w:rsidR="00F648A2">
        <w:rPr>
          <w:rFonts w:ascii="BIZ UDPゴシック" w:eastAsia="BIZ UDPゴシック" w:hAnsi="BIZ UDPゴシック" w:hint="eastAsia"/>
          <w:sz w:val="21"/>
          <w:szCs w:val="21"/>
          <w:lang w:eastAsia="ja-JP"/>
        </w:rPr>
        <w:t>すること</w:t>
      </w:r>
      <w:r w:rsidR="008A4AB7" w:rsidRPr="00607058">
        <w:rPr>
          <w:rFonts w:ascii="BIZ UDPゴシック" w:eastAsia="BIZ UDPゴシック" w:hAnsi="BIZ UDPゴシック" w:hint="eastAsia"/>
          <w:sz w:val="21"/>
          <w:szCs w:val="21"/>
          <w:lang w:eastAsia="ja-JP"/>
        </w:rPr>
        <w:t>が</w:t>
      </w:r>
      <w:r w:rsidRPr="00607058">
        <w:rPr>
          <w:rFonts w:ascii="BIZ UDPゴシック" w:eastAsia="BIZ UDPゴシック" w:hAnsi="BIZ UDPゴシック" w:hint="eastAsia"/>
          <w:sz w:val="21"/>
          <w:szCs w:val="21"/>
          <w:lang w:eastAsia="ja-JP"/>
        </w:rPr>
        <w:t>大事だと思いますので、その言葉を</w:t>
      </w:r>
    </w:p>
    <w:p w14:paraId="12065E7E" w14:textId="6A1C32F9" w:rsidR="00E402E0" w:rsidRPr="00607058" w:rsidRDefault="00E402E0" w:rsidP="00607058">
      <w:pPr>
        <w:pStyle w:val="a2"/>
        <w:adjustRightInd w:val="0"/>
        <w:snapToGrid w:val="0"/>
        <w:spacing w:before="0" w:after="0" w:line="360" w:lineRule="auto"/>
        <w:rPr>
          <w:rFonts w:ascii="BIZ UDPゴシック" w:eastAsia="BIZ UDPゴシック" w:hAnsi="BIZ UDPゴシック"/>
          <w:b/>
          <w:bCs/>
          <w:strike/>
          <w:sz w:val="21"/>
          <w:szCs w:val="21"/>
          <w:lang w:eastAsia="ja-JP"/>
        </w:rPr>
      </w:pPr>
      <w:r w:rsidRPr="00607058">
        <w:rPr>
          <w:rFonts w:ascii="BIZ UDPゴシック" w:eastAsia="BIZ UDPゴシック" w:hAnsi="BIZ UDPゴシック" w:hint="eastAsia"/>
          <w:sz w:val="21"/>
          <w:szCs w:val="21"/>
          <w:lang w:eastAsia="ja-JP"/>
        </w:rPr>
        <w:t>追記</w:t>
      </w:r>
      <w:r w:rsidR="009A0CD5" w:rsidRPr="00607058">
        <w:rPr>
          <w:rFonts w:ascii="BIZ UDPゴシック" w:eastAsia="BIZ UDPゴシック" w:hAnsi="BIZ UDPゴシック" w:hint="eastAsia"/>
          <w:sz w:val="21"/>
          <w:szCs w:val="21"/>
          <w:lang w:eastAsia="ja-JP"/>
        </w:rPr>
        <w:t>して</w:t>
      </w:r>
      <w:r w:rsidRPr="00607058">
        <w:rPr>
          <w:rFonts w:ascii="BIZ UDPゴシック" w:eastAsia="BIZ UDPゴシック" w:hAnsi="BIZ UDPゴシック" w:hint="eastAsia"/>
          <w:sz w:val="21"/>
          <w:szCs w:val="21"/>
          <w:lang w:eastAsia="ja-JP"/>
        </w:rPr>
        <w:t>いただければと</w:t>
      </w:r>
      <w:r w:rsidR="009A0CD5" w:rsidRPr="00607058">
        <w:rPr>
          <w:rFonts w:ascii="BIZ UDPゴシック" w:eastAsia="BIZ UDPゴシック" w:hAnsi="BIZ UDPゴシック" w:hint="eastAsia"/>
          <w:sz w:val="21"/>
          <w:szCs w:val="21"/>
          <w:lang w:eastAsia="ja-JP"/>
        </w:rPr>
        <w:t>思っております。</w:t>
      </w:r>
    </w:p>
    <w:p w14:paraId="2A1168DA" w14:textId="61664D91" w:rsidR="00D457B9" w:rsidRDefault="009A0CD5">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それと</w:t>
      </w:r>
      <w:r w:rsidR="00D457B9">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91ページの</w:t>
      </w:r>
      <w:r w:rsidR="005D6EB5" w:rsidRPr="00607058">
        <w:rPr>
          <w:rFonts w:ascii="BIZ UDPゴシック" w:eastAsia="BIZ UDPゴシック" w:hAnsi="BIZ UDPゴシック" w:hint="eastAsia"/>
          <w:sz w:val="21"/>
          <w:szCs w:val="21"/>
          <w:lang w:eastAsia="ja-JP"/>
        </w:rPr>
        <w:t>トラブル発生時の訪問看護師等への連絡事項について</w:t>
      </w:r>
      <w:r w:rsidRPr="00607058">
        <w:rPr>
          <w:rFonts w:ascii="BIZ UDPゴシック" w:eastAsia="BIZ UDPゴシック" w:hAnsi="BIZ UDPゴシック" w:hint="eastAsia"/>
          <w:sz w:val="21"/>
          <w:szCs w:val="21"/>
          <w:lang w:eastAsia="ja-JP"/>
        </w:rPr>
        <w:t>、</w:t>
      </w:r>
      <w:r w:rsidR="005D6EB5" w:rsidRPr="00607058">
        <w:rPr>
          <w:rFonts w:ascii="BIZ UDPゴシック" w:eastAsia="BIZ UDPゴシック" w:hAnsi="BIZ UDPゴシック" w:hint="eastAsia"/>
          <w:sz w:val="21"/>
          <w:szCs w:val="21"/>
          <w:lang w:eastAsia="ja-JP"/>
        </w:rPr>
        <w:t>トラブルがあった際に</w:t>
      </w:r>
      <w:r w:rsidRPr="00607058">
        <w:rPr>
          <w:rFonts w:ascii="BIZ UDPゴシック" w:eastAsia="BIZ UDPゴシック" w:hAnsi="BIZ UDPゴシック" w:hint="eastAsia"/>
          <w:sz w:val="21"/>
          <w:szCs w:val="21"/>
          <w:lang w:eastAsia="ja-JP"/>
        </w:rPr>
        <w:t>連絡する</w:t>
      </w:r>
      <w:r w:rsidR="00D457B9">
        <w:rPr>
          <w:rFonts w:ascii="BIZ UDPゴシック" w:eastAsia="BIZ UDPゴシック" w:hAnsi="BIZ UDPゴシック" w:hint="eastAsia"/>
          <w:sz w:val="21"/>
          <w:szCs w:val="21"/>
          <w:lang w:eastAsia="ja-JP"/>
        </w:rPr>
        <w:t>際</w:t>
      </w:r>
      <w:r w:rsidRPr="00607058">
        <w:rPr>
          <w:rFonts w:ascii="BIZ UDPゴシック" w:eastAsia="BIZ UDPゴシック" w:hAnsi="BIZ UDPゴシック" w:hint="eastAsia"/>
          <w:sz w:val="21"/>
          <w:szCs w:val="21"/>
          <w:lang w:eastAsia="ja-JP"/>
        </w:rPr>
        <w:t>に、この</w:t>
      </w:r>
      <w:r w:rsidR="005D6EB5" w:rsidRPr="00607058">
        <w:rPr>
          <w:rFonts w:ascii="BIZ UDPゴシック" w:eastAsia="BIZ UDPゴシック" w:hAnsi="BIZ UDPゴシック"/>
          <w:sz w:val="21"/>
          <w:szCs w:val="21"/>
          <w:lang w:eastAsia="ja-JP"/>
        </w:rPr>
        <w:t>3</w:t>
      </w:r>
      <w:r w:rsidRPr="00607058">
        <w:rPr>
          <w:rFonts w:ascii="BIZ UDPゴシック" w:eastAsia="BIZ UDPゴシック" w:hAnsi="BIZ UDPゴシック" w:hint="eastAsia"/>
          <w:sz w:val="21"/>
          <w:szCs w:val="21"/>
          <w:lang w:eastAsia="ja-JP"/>
        </w:rPr>
        <w:t>つの項目</w:t>
      </w:r>
      <w:r w:rsidR="005D6EB5" w:rsidRPr="00607058">
        <w:rPr>
          <w:rFonts w:ascii="BIZ UDPゴシック" w:eastAsia="BIZ UDPゴシック" w:hAnsi="BIZ UDPゴシック" w:hint="eastAsia"/>
          <w:sz w:val="21"/>
          <w:szCs w:val="21"/>
          <w:lang w:eastAsia="ja-JP"/>
        </w:rPr>
        <w:t>は非常に</w:t>
      </w:r>
      <w:r w:rsidRPr="00607058">
        <w:rPr>
          <w:rFonts w:ascii="BIZ UDPゴシック" w:eastAsia="BIZ UDPゴシック" w:hAnsi="BIZ UDPゴシック" w:hint="eastAsia"/>
          <w:sz w:val="21"/>
          <w:szCs w:val="21"/>
          <w:lang w:eastAsia="ja-JP"/>
        </w:rPr>
        <w:t>大事だと思います</w:t>
      </w:r>
      <w:r w:rsidR="005D6EB5" w:rsidRPr="00607058">
        <w:rPr>
          <w:rFonts w:ascii="BIZ UDPゴシック" w:eastAsia="BIZ UDPゴシック" w:hAnsi="BIZ UDPゴシック" w:hint="eastAsia"/>
          <w:sz w:val="21"/>
          <w:szCs w:val="21"/>
          <w:lang w:eastAsia="ja-JP"/>
        </w:rPr>
        <w:t>。</w:t>
      </w:r>
    </w:p>
    <w:p w14:paraId="33D11A93" w14:textId="2CBAA797" w:rsidR="00D457B9" w:rsidRDefault="005D6EB5">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このページも</w:t>
      </w:r>
      <w:r w:rsidR="009A0CD5" w:rsidRPr="00607058">
        <w:rPr>
          <w:rFonts w:ascii="BIZ UDPゴシック" w:eastAsia="BIZ UDPゴシック" w:hAnsi="BIZ UDPゴシック"/>
          <w:sz w:val="21"/>
          <w:szCs w:val="21"/>
          <w:lang w:eastAsia="ja-JP"/>
        </w:rPr>
        <w:t>1枚ものにして、壁に</w:t>
      </w:r>
      <w:r w:rsidRPr="00607058">
        <w:rPr>
          <w:rFonts w:ascii="BIZ UDPゴシック" w:eastAsia="BIZ UDPゴシック" w:hAnsi="BIZ UDPゴシック" w:hint="eastAsia"/>
          <w:sz w:val="21"/>
          <w:szCs w:val="21"/>
          <w:lang w:eastAsia="ja-JP"/>
        </w:rPr>
        <w:t>貼ることができるようにするのは</w:t>
      </w:r>
      <w:r w:rsidR="0028005D" w:rsidRPr="00607058">
        <w:rPr>
          <w:rFonts w:ascii="BIZ UDPゴシック" w:eastAsia="BIZ UDPゴシック" w:hAnsi="BIZ UDPゴシック" w:hint="eastAsia"/>
          <w:sz w:val="21"/>
          <w:szCs w:val="21"/>
          <w:lang w:eastAsia="ja-JP"/>
        </w:rPr>
        <w:t>いかがでしょうか。</w:t>
      </w:r>
    </w:p>
    <w:p w14:paraId="4C420CFB" w14:textId="4009D810" w:rsidR="0028005D" w:rsidRPr="00607058" w:rsidRDefault="005D6EB5" w:rsidP="00607058">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資料に</w:t>
      </w:r>
      <w:r w:rsidR="009A0CD5" w:rsidRPr="00607058">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訪問看護</w:t>
      </w:r>
      <w:r w:rsidR="000A728C" w:rsidRPr="00607058">
        <w:rPr>
          <w:rFonts w:ascii="BIZ UDPゴシック" w:eastAsia="BIZ UDPゴシック" w:hAnsi="BIZ UDPゴシック" w:hint="eastAsia"/>
          <w:sz w:val="21"/>
          <w:szCs w:val="21"/>
          <w:lang w:eastAsia="ja-JP"/>
        </w:rPr>
        <w:t>ステーション</w:t>
      </w:r>
      <w:r w:rsidRPr="00607058">
        <w:rPr>
          <w:rFonts w:ascii="BIZ UDPゴシック" w:eastAsia="BIZ UDPゴシック" w:hAnsi="BIZ UDPゴシック" w:hint="eastAsia"/>
          <w:sz w:val="21"/>
          <w:szCs w:val="21"/>
          <w:lang w:eastAsia="ja-JP"/>
        </w:rPr>
        <w:t>の連絡先などが記載できる</w:t>
      </w:r>
      <w:r w:rsidR="009A0CD5" w:rsidRPr="00607058">
        <w:rPr>
          <w:rFonts w:ascii="BIZ UDPゴシック" w:eastAsia="BIZ UDPゴシック" w:hAnsi="BIZ UDPゴシック" w:hint="eastAsia"/>
          <w:sz w:val="21"/>
          <w:szCs w:val="21"/>
          <w:lang w:eastAsia="ja-JP"/>
        </w:rPr>
        <w:t>スペース</w:t>
      </w:r>
      <w:r w:rsidRPr="00607058">
        <w:rPr>
          <w:rFonts w:ascii="BIZ UDPゴシック" w:eastAsia="BIZ UDPゴシック" w:hAnsi="BIZ UDPゴシック" w:hint="eastAsia"/>
          <w:sz w:val="21"/>
          <w:szCs w:val="21"/>
          <w:lang w:eastAsia="ja-JP"/>
        </w:rPr>
        <w:t>が</w:t>
      </w:r>
      <w:r w:rsidR="000A728C" w:rsidRPr="00607058">
        <w:rPr>
          <w:rFonts w:ascii="BIZ UDPゴシック" w:eastAsia="BIZ UDPゴシック" w:hAnsi="BIZ UDPゴシック" w:hint="eastAsia"/>
          <w:sz w:val="21"/>
          <w:szCs w:val="21"/>
          <w:lang w:eastAsia="ja-JP"/>
        </w:rPr>
        <w:t>あり、</w:t>
      </w:r>
      <w:r w:rsidR="009A0CD5" w:rsidRPr="00607058">
        <w:rPr>
          <w:rFonts w:ascii="BIZ UDPゴシック" w:eastAsia="BIZ UDPゴシック" w:hAnsi="BIZ UDPゴシック" w:hint="eastAsia"/>
          <w:sz w:val="21"/>
          <w:szCs w:val="21"/>
          <w:lang w:eastAsia="ja-JP"/>
        </w:rPr>
        <w:t>壁に</w:t>
      </w:r>
      <w:r w:rsidR="000A728C" w:rsidRPr="00607058">
        <w:rPr>
          <w:rFonts w:ascii="BIZ UDPゴシック" w:eastAsia="BIZ UDPゴシック" w:hAnsi="BIZ UDPゴシック" w:hint="eastAsia"/>
          <w:sz w:val="21"/>
          <w:szCs w:val="21"/>
          <w:lang w:eastAsia="ja-JP"/>
        </w:rPr>
        <w:t>貼っておけば</w:t>
      </w:r>
      <w:r w:rsidR="009A0CD5" w:rsidRPr="00607058">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トラブル</w:t>
      </w:r>
      <w:r w:rsidR="009A0CD5" w:rsidRPr="00607058">
        <w:rPr>
          <w:rFonts w:ascii="BIZ UDPゴシック" w:eastAsia="BIZ UDPゴシック" w:hAnsi="BIZ UDPゴシック" w:hint="eastAsia"/>
          <w:sz w:val="21"/>
          <w:szCs w:val="21"/>
          <w:lang w:eastAsia="ja-JP"/>
        </w:rPr>
        <w:t>時はこの電話番号</w:t>
      </w:r>
      <w:r w:rsidR="00164C5B">
        <w:rPr>
          <w:rFonts w:ascii="BIZ UDPゴシック" w:eastAsia="BIZ UDPゴシック" w:hAnsi="BIZ UDPゴシック" w:hint="eastAsia"/>
          <w:sz w:val="21"/>
          <w:szCs w:val="21"/>
          <w:lang w:eastAsia="ja-JP"/>
        </w:rPr>
        <w:t>を</w:t>
      </w:r>
      <w:r w:rsidR="009A0CD5" w:rsidRPr="00607058">
        <w:rPr>
          <w:rFonts w:ascii="BIZ UDPゴシック" w:eastAsia="BIZ UDPゴシック" w:hAnsi="BIZ UDPゴシック" w:hint="eastAsia"/>
          <w:sz w:val="21"/>
          <w:szCs w:val="21"/>
          <w:lang w:eastAsia="ja-JP"/>
        </w:rPr>
        <w:t>見ながら</w:t>
      </w:r>
      <w:r w:rsidR="00164C5B">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３つの項目を</w:t>
      </w:r>
      <w:r w:rsidR="009A0CD5" w:rsidRPr="00607058">
        <w:rPr>
          <w:rFonts w:ascii="BIZ UDPゴシック" w:eastAsia="BIZ UDPゴシック" w:hAnsi="BIZ UDPゴシック" w:hint="eastAsia"/>
          <w:sz w:val="21"/>
          <w:szCs w:val="21"/>
          <w:lang w:eastAsia="ja-JP"/>
        </w:rPr>
        <w:t>話せばパニックにならなくて、伝わると思いますので、</w:t>
      </w:r>
      <w:r w:rsidR="000A728C" w:rsidRPr="00607058">
        <w:rPr>
          <w:rFonts w:ascii="BIZ UDPゴシック" w:eastAsia="BIZ UDPゴシック" w:hAnsi="BIZ UDPゴシック" w:hint="eastAsia"/>
          <w:sz w:val="21"/>
          <w:szCs w:val="21"/>
          <w:lang w:eastAsia="ja-JP"/>
        </w:rPr>
        <w:t>この資料も１枚物にしていただければと思います。</w:t>
      </w:r>
    </w:p>
    <w:p w14:paraId="1D035A39" w14:textId="3447FF4D" w:rsidR="006D1202" w:rsidRPr="00607058" w:rsidRDefault="000A728C" w:rsidP="00607058">
      <w:pPr>
        <w:pStyle w:val="a2"/>
        <w:adjustRightInd w:val="0"/>
        <w:snapToGrid w:val="0"/>
        <w:spacing w:before="0" w:after="0" w:line="360" w:lineRule="auto"/>
        <w:ind w:firstLineChars="114" w:firstLine="239"/>
        <w:rPr>
          <w:rFonts w:ascii="BIZ UDPゴシック" w:eastAsia="BIZ UDPゴシック" w:hAnsi="BIZ UDPゴシック" w:hint="eastAsia"/>
          <w:sz w:val="21"/>
          <w:szCs w:val="21"/>
          <w:lang w:eastAsia="ja-JP"/>
        </w:rPr>
      </w:pPr>
      <w:r w:rsidRPr="00607058">
        <w:rPr>
          <w:rFonts w:ascii="BIZ UDPゴシック" w:eastAsia="BIZ UDPゴシック" w:hAnsi="BIZ UDPゴシック" w:hint="eastAsia"/>
          <w:sz w:val="21"/>
          <w:szCs w:val="21"/>
          <w:lang w:eastAsia="ja-JP"/>
        </w:rPr>
        <w:t>個別事例編は</w:t>
      </w:r>
      <w:r w:rsidR="009A0CD5" w:rsidRPr="00607058">
        <w:rPr>
          <w:rFonts w:ascii="BIZ UDPゴシック" w:eastAsia="BIZ UDPゴシック" w:hAnsi="BIZ UDPゴシック" w:hint="eastAsia"/>
          <w:sz w:val="21"/>
          <w:szCs w:val="21"/>
          <w:lang w:eastAsia="ja-JP"/>
        </w:rPr>
        <w:t>、短時間で</w:t>
      </w:r>
      <w:r w:rsidR="009A0CD5" w:rsidRPr="00607058">
        <w:rPr>
          <w:rFonts w:ascii="BIZ UDPゴシック" w:eastAsia="BIZ UDPゴシック" w:hAnsi="BIZ UDPゴシック"/>
          <w:sz w:val="21"/>
          <w:szCs w:val="21"/>
          <w:lang w:eastAsia="ja-JP"/>
        </w:rPr>
        <w:t>6つですか</w:t>
      </w:r>
      <w:r w:rsidR="00D457B9">
        <w:rPr>
          <w:rFonts w:ascii="BIZ UDPゴシック" w:eastAsia="BIZ UDPゴシック" w:hAnsi="BIZ UDPゴシック" w:hint="eastAsia"/>
          <w:sz w:val="21"/>
          <w:szCs w:val="21"/>
          <w:lang w:eastAsia="ja-JP"/>
        </w:rPr>
        <w:t>。</w:t>
      </w:r>
      <w:r w:rsidR="009A0CD5" w:rsidRPr="00607058">
        <w:rPr>
          <w:rFonts w:ascii="BIZ UDPゴシック" w:eastAsia="BIZ UDPゴシック" w:hAnsi="BIZ UDPゴシック"/>
          <w:sz w:val="21"/>
          <w:szCs w:val="21"/>
          <w:lang w:eastAsia="ja-JP"/>
        </w:rPr>
        <w:t>項目をまとめ</w:t>
      </w:r>
      <w:r w:rsidRPr="00607058">
        <w:rPr>
          <w:rFonts w:ascii="BIZ UDPゴシック" w:eastAsia="BIZ UDPゴシック" w:hAnsi="BIZ UDPゴシック" w:hint="eastAsia"/>
          <w:sz w:val="21"/>
          <w:szCs w:val="21"/>
          <w:lang w:eastAsia="ja-JP"/>
        </w:rPr>
        <w:t>られているので、</w:t>
      </w:r>
      <w:r w:rsidR="009A0CD5" w:rsidRPr="00607058">
        <w:rPr>
          <w:rFonts w:ascii="BIZ UDPゴシック" w:eastAsia="BIZ UDPゴシック" w:hAnsi="BIZ UDPゴシック" w:hint="eastAsia"/>
          <w:sz w:val="21"/>
          <w:szCs w:val="21"/>
          <w:lang w:eastAsia="ja-JP"/>
        </w:rPr>
        <w:t>見やすくて良かったと思います。</w:t>
      </w:r>
    </w:p>
    <w:p w14:paraId="6FE97E78" w14:textId="77777777" w:rsidR="0036195A" w:rsidRPr="00607058" w:rsidRDefault="0036195A"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lastRenderedPageBreak/>
        <w:t>【事務局】</w:t>
      </w:r>
    </w:p>
    <w:p w14:paraId="284D8D76" w14:textId="64E7C434" w:rsidR="000A728C" w:rsidRPr="00607058" w:rsidRDefault="00381B44" w:rsidP="00607058">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大平議員、ご意見いただきましてありがとうございます。</w:t>
      </w:r>
    </w:p>
    <w:p w14:paraId="051FFB20" w14:textId="789FEEA6" w:rsidR="00D457B9" w:rsidRDefault="00381B44">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0A728C" w:rsidRPr="00607058">
        <w:rPr>
          <w:rFonts w:ascii="BIZ UDPゴシック" w:eastAsia="BIZ UDPゴシック" w:hAnsi="BIZ UDPゴシック" w:hint="eastAsia"/>
          <w:sz w:val="21"/>
          <w:szCs w:val="21"/>
          <w:lang w:eastAsia="ja-JP"/>
        </w:rPr>
        <w:t>スクリーンをご覧ください。</w:t>
      </w:r>
      <w:r w:rsidR="009A0CD5" w:rsidRPr="00607058">
        <w:rPr>
          <w:rFonts w:ascii="BIZ UDPゴシック" w:eastAsia="BIZ UDPゴシック" w:hAnsi="BIZ UDPゴシック" w:hint="eastAsia"/>
          <w:sz w:val="21"/>
          <w:szCs w:val="21"/>
          <w:lang w:eastAsia="ja-JP"/>
        </w:rPr>
        <w:t>大平委員</w:t>
      </w:r>
      <w:r w:rsidR="000A728C" w:rsidRPr="00607058">
        <w:rPr>
          <w:rFonts w:ascii="BIZ UDPゴシック" w:eastAsia="BIZ UDPゴシック" w:hAnsi="BIZ UDPゴシック" w:hint="eastAsia"/>
          <w:sz w:val="21"/>
          <w:szCs w:val="21"/>
          <w:lang w:eastAsia="ja-JP"/>
        </w:rPr>
        <w:t>から頂いた</w:t>
      </w:r>
      <w:r w:rsidR="009A0CD5" w:rsidRPr="00607058">
        <w:rPr>
          <w:rFonts w:ascii="BIZ UDPゴシック" w:eastAsia="BIZ UDPゴシック" w:hAnsi="BIZ UDPゴシック" w:hint="eastAsia"/>
          <w:sz w:val="21"/>
          <w:szCs w:val="21"/>
          <w:lang w:eastAsia="ja-JP"/>
        </w:rPr>
        <w:t>ご意見につきましては、回路の部分で、それぞれの接続部分に緩みはないか</w:t>
      </w:r>
      <w:r w:rsidR="000A728C" w:rsidRPr="00607058">
        <w:rPr>
          <w:rFonts w:ascii="BIZ UDPゴシック" w:eastAsia="BIZ UDPゴシック" w:hAnsi="BIZ UDPゴシック" w:hint="eastAsia"/>
          <w:sz w:val="21"/>
          <w:szCs w:val="21"/>
          <w:lang w:eastAsia="ja-JP"/>
        </w:rPr>
        <w:t>を</w:t>
      </w:r>
      <w:r w:rsidR="009A0CD5" w:rsidRPr="00607058">
        <w:rPr>
          <w:rFonts w:ascii="BIZ UDPゴシック" w:eastAsia="BIZ UDPゴシック" w:hAnsi="BIZ UDPゴシック" w:hint="eastAsia"/>
          <w:sz w:val="21"/>
          <w:szCs w:val="21"/>
          <w:lang w:eastAsia="ja-JP"/>
        </w:rPr>
        <w:t>具体的に</w:t>
      </w:r>
      <w:r w:rsidR="000A728C" w:rsidRPr="00607058">
        <w:rPr>
          <w:rFonts w:ascii="BIZ UDPゴシック" w:eastAsia="BIZ UDPゴシック" w:hAnsi="BIZ UDPゴシック" w:hint="eastAsia"/>
          <w:sz w:val="21"/>
          <w:szCs w:val="21"/>
          <w:lang w:eastAsia="ja-JP"/>
        </w:rPr>
        <w:t>手指</w:t>
      </w:r>
      <w:r w:rsidR="009A0CD5" w:rsidRPr="00607058">
        <w:rPr>
          <w:rFonts w:ascii="BIZ UDPゴシック" w:eastAsia="BIZ UDPゴシック" w:hAnsi="BIZ UDPゴシック" w:hint="eastAsia"/>
          <w:sz w:val="21"/>
          <w:szCs w:val="21"/>
          <w:lang w:eastAsia="ja-JP"/>
        </w:rPr>
        <w:t>で確認</w:t>
      </w:r>
      <w:r w:rsidR="00164C5B">
        <w:rPr>
          <w:rFonts w:ascii="BIZ UDPゴシック" w:eastAsia="BIZ UDPゴシック" w:hAnsi="BIZ UDPゴシック" w:hint="eastAsia"/>
          <w:sz w:val="21"/>
          <w:szCs w:val="21"/>
          <w:lang w:eastAsia="ja-JP"/>
        </w:rPr>
        <w:t>する内容</w:t>
      </w:r>
      <w:r w:rsidR="000A728C" w:rsidRPr="00607058">
        <w:rPr>
          <w:rFonts w:ascii="BIZ UDPゴシック" w:eastAsia="BIZ UDPゴシック" w:hAnsi="BIZ UDPゴシック" w:hint="eastAsia"/>
          <w:sz w:val="21"/>
          <w:szCs w:val="21"/>
          <w:lang w:eastAsia="ja-JP"/>
        </w:rPr>
        <w:t>を</w:t>
      </w:r>
      <w:r w:rsidR="009A0CD5" w:rsidRPr="00607058">
        <w:rPr>
          <w:rFonts w:ascii="BIZ UDPゴシック" w:eastAsia="BIZ UDPゴシック" w:hAnsi="BIZ UDPゴシック" w:hint="eastAsia"/>
          <w:sz w:val="21"/>
          <w:szCs w:val="21"/>
          <w:lang w:eastAsia="ja-JP"/>
        </w:rPr>
        <w:t>設けるべきではないかというご意見でした。</w:t>
      </w:r>
    </w:p>
    <w:p w14:paraId="76AB6D15" w14:textId="45A10332" w:rsidR="0028005D" w:rsidRPr="00607058" w:rsidRDefault="009A0CD5" w:rsidP="00607058">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こちらについて</w:t>
      </w:r>
      <w:r w:rsidR="0083279D" w:rsidRPr="00607058">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これの元になっている資料がありま</w:t>
      </w:r>
      <w:r w:rsidR="0083279D" w:rsidRPr="00607058">
        <w:rPr>
          <w:rFonts w:ascii="BIZ UDPゴシック" w:eastAsia="BIZ UDPゴシック" w:hAnsi="BIZ UDPゴシック" w:hint="eastAsia"/>
          <w:sz w:val="21"/>
          <w:szCs w:val="21"/>
          <w:lang w:eastAsia="ja-JP"/>
        </w:rPr>
        <w:t>す</w:t>
      </w:r>
      <w:r w:rsidRPr="00607058">
        <w:rPr>
          <w:rFonts w:ascii="BIZ UDPゴシック" w:eastAsia="BIZ UDPゴシック" w:hAnsi="BIZ UDPゴシック" w:hint="eastAsia"/>
          <w:sz w:val="21"/>
          <w:szCs w:val="21"/>
          <w:lang w:eastAsia="ja-JP"/>
        </w:rPr>
        <w:t>。</w:t>
      </w:r>
      <w:r w:rsidR="0028005D" w:rsidRPr="00607058">
        <w:rPr>
          <w:rFonts w:ascii="BIZ UDPゴシック" w:eastAsia="BIZ UDPゴシック" w:hAnsi="BIZ UDPゴシック" w:hint="eastAsia"/>
          <w:sz w:val="21"/>
          <w:szCs w:val="21"/>
          <w:lang w:eastAsia="ja-JP"/>
        </w:rPr>
        <w:t>それ</w:t>
      </w:r>
      <w:r w:rsidRPr="00607058">
        <w:rPr>
          <w:rFonts w:ascii="BIZ UDPゴシック" w:eastAsia="BIZ UDPゴシック" w:hAnsi="BIZ UDPゴシック" w:hint="eastAsia"/>
          <w:sz w:val="21"/>
          <w:szCs w:val="21"/>
          <w:lang w:eastAsia="ja-JP"/>
        </w:rPr>
        <w:t>が</w:t>
      </w:r>
      <w:r w:rsidR="0083279D" w:rsidRPr="00607058">
        <w:rPr>
          <w:rFonts w:ascii="BIZ UDPゴシック" w:eastAsia="BIZ UDPゴシック" w:hAnsi="BIZ UDPゴシック" w:hint="eastAsia"/>
          <w:sz w:val="21"/>
          <w:szCs w:val="21"/>
          <w:lang w:eastAsia="ja-JP"/>
        </w:rPr>
        <w:t>資料</w:t>
      </w:r>
      <w:r w:rsidR="0083279D" w:rsidRPr="00607058">
        <w:rPr>
          <w:rFonts w:ascii="BIZ UDPゴシック" w:eastAsia="BIZ UDPゴシック" w:hAnsi="BIZ UDPゴシック"/>
          <w:sz w:val="21"/>
          <w:szCs w:val="21"/>
          <w:lang w:eastAsia="ja-JP"/>
        </w:rPr>
        <w:t>1-2の</w:t>
      </w:r>
      <w:r w:rsidRPr="00607058">
        <w:rPr>
          <w:rFonts w:ascii="BIZ UDPゴシック" w:eastAsia="BIZ UDPゴシック" w:hAnsi="BIZ UDPゴシック"/>
          <w:sz w:val="21"/>
          <w:szCs w:val="21"/>
          <w:lang w:eastAsia="ja-JP"/>
        </w:rPr>
        <w:t>28ページ、回路の</w:t>
      </w:r>
      <w:r w:rsidR="0083279D" w:rsidRPr="00607058">
        <w:rPr>
          <w:rFonts w:ascii="BIZ UDPゴシック" w:eastAsia="BIZ UDPゴシック" w:hAnsi="BIZ UDPゴシック" w:hint="eastAsia"/>
          <w:sz w:val="21"/>
          <w:szCs w:val="21"/>
          <w:lang w:eastAsia="ja-JP"/>
        </w:rPr>
        <w:t>ヒヤリ</w:t>
      </w:r>
      <w:r w:rsidR="00164C5B">
        <w:rPr>
          <w:rFonts w:ascii="BIZ UDPゴシック" w:eastAsia="BIZ UDPゴシック" w:hAnsi="BIZ UDPゴシック" w:hint="eastAsia"/>
          <w:sz w:val="21"/>
          <w:szCs w:val="21"/>
          <w:lang w:eastAsia="ja-JP"/>
        </w:rPr>
        <w:t>・</w:t>
      </w:r>
      <w:r w:rsidR="0083279D" w:rsidRPr="00607058">
        <w:rPr>
          <w:rFonts w:ascii="BIZ UDPゴシック" w:eastAsia="BIZ UDPゴシック" w:hAnsi="BIZ UDPゴシック" w:hint="eastAsia"/>
          <w:sz w:val="21"/>
          <w:szCs w:val="21"/>
          <w:lang w:eastAsia="ja-JP"/>
        </w:rPr>
        <w:t>ハット事例の</w:t>
      </w:r>
      <w:r w:rsidRPr="00607058">
        <w:rPr>
          <w:rFonts w:ascii="BIZ UDPゴシック" w:eastAsia="BIZ UDPゴシック" w:hAnsi="BIZ UDPゴシック" w:hint="eastAsia"/>
          <w:sz w:val="21"/>
          <w:szCs w:val="21"/>
          <w:lang w:eastAsia="ja-JP"/>
        </w:rPr>
        <w:t>対策方法</w:t>
      </w:r>
      <w:r w:rsidR="0083279D" w:rsidRPr="00607058">
        <w:rPr>
          <w:rFonts w:ascii="BIZ UDPゴシック" w:eastAsia="BIZ UDPゴシック" w:hAnsi="BIZ UDPゴシック" w:hint="eastAsia"/>
          <w:sz w:val="21"/>
          <w:szCs w:val="21"/>
          <w:lang w:eastAsia="ja-JP"/>
        </w:rPr>
        <w:t>に</w:t>
      </w:r>
      <w:r w:rsidRPr="00607058">
        <w:rPr>
          <w:rFonts w:ascii="BIZ UDPゴシック" w:eastAsia="BIZ UDPゴシック" w:hAnsi="BIZ UDPゴシック" w:hint="eastAsia"/>
          <w:sz w:val="21"/>
          <w:szCs w:val="21"/>
          <w:lang w:eastAsia="ja-JP"/>
        </w:rPr>
        <w:t>、接続部位は目視と手の</w:t>
      </w:r>
      <w:r w:rsidR="0083279D" w:rsidRPr="00607058">
        <w:rPr>
          <w:rFonts w:ascii="BIZ UDPゴシック" w:eastAsia="BIZ UDPゴシック" w:hAnsi="BIZ UDPゴシック" w:hint="eastAsia"/>
          <w:sz w:val="21"/>
          <w:szCs w:val="21"/>
          <w:lang w:eastAsia="ja-JP"/>
        </w:rPr>
        <w:t>感覚</w:t>
      </w:r>
      <w:r w:rsidRPr="00607058">
        <w:rPr>
          <w:rFonts w:ascii="BIZ UDPゴシック" w:eastAsia="BIZ UDPゴシック" w:hAnsi="BIZ UDPゴシック" w:hint="eastAsia"/>
          <w:sz w:val="21"/>
          <w:szCs w:val="21"/>
          <w:lang w:eastAsia="ja-JP"/>
        </w:rPr>
        <w:t>で確認と</w:t>
      </w:r>
      <w:r w:rsidR="0083279D" w:rsidRPr="00607058">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写真付きで注意事項を記載しております。</w:t>
      </w:r>
    </w:p>
    <w:p w14:paraId="3B3057AA" w14:textId="334FE884" w:rsidR="0028005D" w:rsidRPr="00607058" w:rsidRDefault="00381B44" w:rsidP="00607058">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ここには記載して</w:t>
      </w:r>
      <w:r w:rsidR="0083279D" w:rsidRPr="00607058">
        <w:rPr>
          <w:rFonts w:ascii="BIZ UDPゴシック" w:eastAsia="BIZ UDPゴシック" w:hAnsi="BIZ UDPゴシック" w:hint="eastAsia"/>
          <w:sz w:val="21"/>
          <w:szCs w:val="21"/>
          <w:lang w:eastAsia="ja-JP"/>
        </w:rPr>
        <w:t>おりましたが</w:t>
      </w:r>
      <w:r w:rsidR="009A0CD5" w:rsidRPr="00607058">
        <w:rPr>
          <w:rFonts w:ascii="BIZ UDPゴシック" w:eastAsia="BIZ UDPゴシック" w:hAnsi="BIZ UDPゴシック" w:hint="eastAsia"/>
          <w:sz w:val="21"/>
          <w:szCs w:val="21"/>
          <w:lang w:eastAsia="ja-JP"/>
        </w:rPr>
        <w:t>、チェックリスト自体にはそこまで細かい記載がな</w:t>
      </w:r>
      <w:r w:rsidR="0083279D" w:rsidRPr="00607058">
        <w:rPr>
          <w:rFonts w:ascii="BIZ UDPゴシック" w:eastAsia="BIZ UDPゴシック" w:hAnsi="BIZ UDPゴシック" w:hint="eastAsia"/>
          <w:sz w:val="21"/>
          <w:szCs w:val="21"/>
          <w:lang w:eastAsia="ja-JP"/>
        </w:rPr>
        <w:t>いので、</w:t>
      </w:r>
      <w:r w:rsidR="009A0CD5" w:rsidRPr="00607058">
        <w:rPr>
          <w:rFonts w:ascii="BIZ UDPゴシック" w:eastAsia="BIZ UDPゴシック" w:hAnsi="BIZ UDPゴシック" w:hint="eastAsia"/>
          <w:sz w:val="21"/>
          <w:szCs w:val="21"/>
          <w:lang w:eastAsia="ja-JP"/>
        </w:rPr>
        <w:t>ここにも</w:t>
      </w:r>
      <w:r w:rsidR="0083279D" w:rsidRPr="00607058">
        <w:rPr>
          <w:rFonts w:ascii="BIZ UDPゴシック" w:eastAsia="BIZ UDPゴシック" w:hAnsi="BIZ UDPゴシック" w:hint="eastAsia"/>
          <w:sz w:val="21"/>
          <w:szCs w:val="21"/>
          <w:lang w:eastAsia="ja-JP"/>
        </w:rPr>
        <w:t>『手指</w:t>
      </w:r>
      <w:r w:rsidR="009A0CD5" w:rsidRPr="00607058">
        <w:rPr>
          <w:rFonts w:ascii="BIZ UDPゴシック" w:eastAsia="BIZ UDPゴシック" w:hAnsi="BIZ UDPゴシック" w:hint="eastAsia"/>
          <w:sz w:val="21"/>
          <w:szCs w:val="21"/>
          <w:lang w:eastAsia="ja-JP"/>
        </w:rPr>
        <w:t>で確認</w:t>
      </w:r>
      <w:r w:rsidR="0083279D" w:rsidRPr="00607058">
        <w:rPr>
          <w:rFonts w:ascii="BIZ UDPゴシック" w:eastAsia="BIZ UDPゴシック" w:hAnsi="BIZ UDPゴシック" w:hint="eastAsia"/>
          <w:sz w:val="21"/>
          <w:szCs w:val="21"/>
          <w:lang w:eastAsia="ja-JP"/>
        </w:rPr>
        <w:t>』</w:t>
      </w:r>
      <w:r w:rsidR="009A0CD5" w:rsidRPr="00607058">
        <w:rPr>
          <w:rFonts w:ascii="BIZ UDPゴシック" w:eastAsia="BIZ UDPゴシック" w:hAnsi="BIZ UDPゴシック" w:hint="eastAsia"/>
          <w:sz w:val="21"/>
          <w:szCs w:val="21"/>
          <w:lang w:eastAsia="ja-JP"/>
        </w:rPr>
        <w:t>という</w:t>
      </w:r>
      <w:r w:rsidR="0083279D" w:rsidRPr="00607058">
        <w:rPr>
          <w:rFonts w:ascii="BIZ UDPゴシック" w:eastAsia="BIZ UDPゴシック" w:hAnsi="BIZ UDPゴシック" w:hint="eastAsia"/>
          <w:sz w:val="21"/>
          <w:szCs w:val="21"/>
          <w:lang w:eastAsia="ja-JP"/>
        </w:rPr>
        <w:t>言葉が</w:t>
      </w:r>
      <w:r w:rsidR="009A0CD5" w:rsidRPr="00607058">
        <w:rPr>
          <w:rFonts w:ascii="BIZ UDPゴシック" w:eastAsia="BIZ UDPゴシック" w:hAnsi="BIZ UDPゴシック" w:hint="eastAsia"/>
          <w:sz w:val="21"/>
          <w:szCs w:val="21"/>
          <w:lang w:eastAsia="ja-JP"/>
        </w:rPr>
        <w:t>必要ではないかと大平委員から</w:t>
      </w:r>
      <w:r w:rsidR="0083279D" w:rsidRPr="00607058">
        <w:rPr>
          <w:rFonts w:ascii="BIZ UDPゴシック" w:eastAsia="BIZ UDPゴシック" w:hAnsi="BIZ UDPゴシック" w:hint="eastAsia"/>
          <w:sz w:val="21"/>
          <w:szCs w:val="21"/>
          <w:lang w:eastAsia="ja-JP"/>
        </w:rPr>
        <w:t>意見をいただいたということです。</w:t>
      </w:r>
    </w:p>
    <w:p w14:paraId="7F066D1C" w14:textId="57658FC4" w:rsidR="0028005D" w:rsidRPr="00607058" w:rsidRDefault="009A0CD5" w:rsidP="00607058">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こちらです</w:t>
      </w:r>
      <w:r w:rsidR="0083279D" w:rsidRPr="00607058">
        <w:rPr>
          <w:rFonts w:ascii="BIZ UDPゴシック" w:eastAsia="BIZ UDPゴシック" w:hAnsi="BIZ UDPゴシック" w:hint="eastAsia"/>
          <w:sz w:val="21"/>
          <w:szCs w:val="21"/>
          <w:lang w:eastAsia="ja-JP"/>
        </w:rPr>
        <w:t>が</w:t>
      </w:r>
      <w:r w:rsidRPr="00607058">
        <w:rPr>
          <w:rFonts w:ascii="BIZ UDPゴシック" w:eastAsia="BIZ UDPゴシック" w:hAnsi="BIZ UDPゴシック" w:hint="eastAsia"/>
          <w:sz w:val="21"/>
          <w:szCs w:val="21"/>
          <w:lang w:eastAsia="ja-JP"/>
        </w:rPr>
        <w:t>、例えば</w:t>
      </w:r>
      <w:r w:rsidR="0083279D" w:rsidRPr="00607058">
        <w:rPr>
          <w:rFonts w:ascii="BIZ UDPゴシック" w:eastAsia="BIZ UDPゴシック" w:hAnsi="BIZ UDPゴシック" w:hint="eastAsia"/>
          <w:sz w:val="21"/>
          <w:szCs w:val="21"/>
          <w:lang w:eastAsia="ja-JP"/>
        </w:rPr>
        <w:t>チェックリストの</w:t>
      </w:r>
      <w:r w:rsidRPr="00607058">
        <w:rPr>
          <w:rFonts w:ascii="BIZ UDPゴシック" w:eastAsia="BIZ UDPゴシック" w:hAnsi="BIZ UDPゴシック" w:hint="eastAsia"/>
          <w:sz w:val="21"/>
          <w:szCs w:val="21"/>
          <w:lang w:eastAsia="ja-JP"/>
        </w:rPr>
        <w:t>それぞれの部分に緩みはないかというところ</w:t>
      </w:r>
      <w:r w:rsidR="0083279D" w:rsidRPr="00607058">
        <w:rPr>
          <w:rFonts w:ascii="BIZ UDPゴシック" w:eastAsia="BIZ UDPゴシック" w:hAnsi="BIZ UDPゴシック" w:hint="eastAsia"/>
          <w:sz w:val="21"/>
          <w:szCs w:val="21"/>
          <w:lang w:eastAsia="ja-JP"/>
        </w:rPr>
        <w:t>の</w:t>
      </w:r>
      <w:r w:rsidRPr="00607058">
        <w:rPr>
          <w:rFonts w:ascii="BIZ UDPゴシック" w:eastAsia="BIZ UDPゴシック" w:hAnsi="BIZ UDPゴシック" w:hint="eastAsia"/>
          <w:sz w:val="21"/>
          <w:szCs w:val="21"/>
          <w:lang w:eastAsia="ja-JP"/>
        </w:rPr>
        <w:t>下に「車や車椅子の振動は緩みが発生するリスクあり」と記載</w:t>
      </w:r>
      <w:r w:rsidR="00C27AF2">
        <w:rPr>
          <w:rFonts w:ascii="BIZ UDPゴシック" w:eastAsia="BIZ UDPゴシック" w:hAnsi="BIZ UDPゴシック" w:hint="eastAsia"/>
          <w:sz w:val="21"/>
          <w:szCs w:val="21"/>
          <w:lang w:eastAsia="ja-JP"/>
        </w:rPr>
        <w:t>して</w:t>
      </w:r>
      <w:r w:rsidRPr="00607058">
        <w:rPr>
          <w:rFonts w:ascii="BIZ UDPゴシック" w:eastAsia="BIZ UDPゴシック" w:hAnsi="BIZ UDPゴシック" w:hint="eastAsia"/>
          <w:sz w:val="21"/>
          <w:szCs w:val="21"/>
          <w:lang w:eastAsia="ja-JP"/>
        </w:rPr>
        <w:t>おりますが、そこに先ほど</w:t>
      </w:r>
      <w:r w:rsidR="0083279D" w:rsidRPr="00607058">
        <w:rPr>
          <w:rFonts w:ascii="BIZ UDPゴシック" w:eastAsia="BIZ UDPゴシック" w:hAnsi="BIZ UDPゴシック" w:hint="eastAsia"/>
          <w:sz w:val="21"/>
          <w:szCs w:val="21"/>
          <w:lang w:eastAsia="ja-JP"/>
        </w:rPr>
        <w:t>いただいた意見</w:t>
      </w:r>
      <w:r w:rsidRPr="00607058">
        <w:rPr>
          <w:rFonts w:ascii="BIZ UDPゴシック" w:eastAsia="BIZ UDPゴシック" w:hAnsi="BIZ UDPゴシック" w:hint="eastAsia"/>
          <w:sz w:val="21"/>
          <w:szCs w:val="21"/>
          <w:lang w:eastAsia="ja-JP"/>
        </w:rPr>
        <w:t>内容</w:t>
      </w:r>
      <w:r w:rsidR="0083279D" w:rsidRPr="00607058">
        <w:rPr>
          <w:rFonts w:ascii="BIZ UDPゴシック" w:eastAsia="BIZ UDPゴシック" w:hAnsi="BIZ UDPゴシック" w:hint="eastAsia"/>
          <w:sz w:val="21"/>
          <w:szCs w:val="21"/>
          <w:lang w:eastAsia="ja-JP"/>
        </w:rPr>
        <w:t>の</w:t>
      </w:r>
      <w:r w:rsidRPr="00607058">
        <w:rPr>
          <w:rFonts w:ascii="BIZ UDPゴシック" w:eastAsia="BIZ UDPゴシック" w:hAnsi="BIZ UDPゴシック" w:hint="eastAsia"/>
          <w:sz w:val="21"/>
          <w:szCs w:val="21"/>
          <w:lang w:eastAsia="ja-JP"/>
        </w:rPr>
        <w:t>記載をしてはどうか</w:t>
      </w:r>
      <w:r w:rsidR="0083279D" w:rsidRPr="00607058">
        <w:rPr>
          <w:rFonts w:ascii="BIZ UDPゴシック" w:eastAsia="BIZ UDPゴシック" w:hAnsi="BIZ UDPゴシック" w:hint="eastAsia"/>
          <w:sz w:val="21"/>
          <w:szCs w:val="21"/>
          <w:lang w:eastAsia="ja-JP"/>
        </w:rPr>
        <w:t>と</w:t>
      </w:r>
      <w:r w:rsidRPr="00607058">
        <w:rPr>
          <w:rFonts w:ascii="BIZ UDPゴシック" w:eastAsia="BIZ UDPゴシック" w:hAnsi="BIZ UDPゴシック" w:hint="eastAsia"/>
          <w:sz w:val="21"/>
          <w:szCs w:val="21"/>
          <w:lang w:eastAsia="ja-JP"/>
        </w:rPr>
        <w:t>考え</w:t>
      </w:r>
      <w:r w:rsidR="0083279D" w:rsidRPr="00607058">
        <w:rPr>
          <w:rFonts w:ascii="BIZ UDPゴシック" w:eastAsia="BIZ UDPゴシック" w:hAnsi="BIZ UDPゴシック" w:hint="eastAsia"/>
          <w:sz w:val="21"/>
          <w:szCs w:val="21"/>
          <w:lang w:eastAsia="ja-JP"/>
        </w:rPr>
        <w:t>ております。</w:t>
      </w:r>
    </w:p>
    <w:p w14:paraId="3C64DEE6" w14:textId="02EC786D" w:rsidR="0028005D" w:rsidRPr="00607058" w:rsidRDefault="009A0CD5" w:rsidP="00C27AF2">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例えば</w:t>
      </w:r>
      <w:r w:rsidR="0083279D" w:rsidRPr="00607058">
        <w:rPr>
          <w:rFonts w:ascii="BIZ UDPゴシック" w:eastAsia="BIZ UDPゴシック" w:hAnsi="BIZ UDPゴシック" w:hint="eastAsia"/>
          <w:sz w:val="21"/>
          <w:szCs w:val="21"/>
          <w:lang w:eastAsia="ja-JP"/>
        </w:rPr>
        <w:t>、</w:t>
      </w:r>
      <w:r w:rsidR="00850224" w:rsidRPr="00607058">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目視だけでなく手で触れて確認、車や車椅子の振動は緩みが発生するリスクあり</w:t>
      </w:r>
      <w:r w:rsidR="00850224" w:rsidRPr="00607058">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というような内容に</w:t>
      </w:r>
      <w:r w:rsidR="00C27AF2">
        <w:rPr>
          <w:rFonts w:ascii="BIZ UDPゴシック" w:eastAsia="BIZ UDPゴシック" w:hAnsi="BIZ UDPゴシック" w:hint="eastAsia"/>
          <w:sz w:val="21"/>
          <w:szCs w:val="21"/>
          <w:lang w:eastAsia="ja-JP"/>
        </w:rPr>
        <w:t>変更しようと思いますが、</w:t>
      </w:r>
      <w:r w:rsidRPr="00607058">
        <w:rPr>
          <w:rFonts w:ascii="BIZ UDPゴシック" w:eastAsia="BIZ UDPゴシック" w:hAnsi="BIZ UDPゴシック" w:hint="eastAsia"/>
          <w:sz w:val="21"/>
          <w:szCs w:val="21"/>
          <w:lang w:eastAsia="ja-JP"/>
        </w:rPr>
        <w:t>これについて、委員の皆様いかがでしょうか。</w:t>
      </w:r>
    </w:p>
    <w:p w14:paraId="05B834CA" w14:textId="77777777" w:rsidR="00D457B9" w:rsidRDefault="00D457B9">
      <w:pPr>
        <w:pStyle w:val="a2"/>
        <w:adjustRightInd w:val="0"/>
        <w:snapToGrid w:val="0"/>
        <w:spacing w:before="0" w:after="0" w:line="360" w:lineRule="auto"/>
        <w:rPr>
          <w:rFonts w:ascii="BIZ UDPゴシック" w:eastAsia="BIZ UDPゴシック" w:hAnsi="BIZ UDPゴシック"/>
          <w:sz w:val="21"/>
          <w:szCs w:val="21"/>
          <w:lang w:eastAsia="ja-JP"/>
        </w:rPr>
      </w:pPr>
    </w:p>
    <w:p w14:paraId="67B721C1" w14:textId="46FB10C4" w:rsidR="00F54522" w:rsidRDefault="0036195A" w:rsidP="00D457B9">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【中田部会長】</w:t>
      </w:r>
      <w:r w:rsidR="009A0CD5" w:rsidRPr="00607058">
        <w:rPr>
          <w:rFonts w:ascii="BIZ UDPゴシック" w:eastAsia="BIZ UDPゴシック" w:hAnsi="BIZ UDPゴシック"/>
          <w:sz w:val="21"/>
          <w:szCs w:val="21"/>
          <w:lang w:eastAsia="ja-JP"/>
        </w:rPr>
        <w:br/>
      </w:r>
      <w:r w:rsidR="00850224" w:rsidRPr="00607058">
        <w:rPr>
          <w:rFonts w:ascii="BIZ UDPゴシック" w:eastAsia="BIZ UDPゴシック" w:hAnsi="BIZ UDPゴシック" w:hint="eastAsia"/>
          <w:sz w:val="21"/>
          <w:szCs w:val="21"/>
          <w:lang w:eastAsia="ja-JP"/>
        </w:rPr>
        <w:t>事務局から</w:t>
      </w:r>
      <w:r w:rsidR="00D457B9">
        <w:rPr>
          <w:rFonts w:ascii="BIZ UDPゴシック" w:eastAsia="BIZ UDPゴシック" w:hAnsi="BIZ UDPゴシック" w:hint="eastAsia"/>
          <w:sz w:val="21"/>
          <w:szCs w:val="21"/>
          <w:lang w:eastAsia="ja-JP"/>
        </w:rPr>
        <w:t>修正案</w:t>
      </w:r>
      <w:r w:rsidR="009A0CD5" w:rsidRPr="00607058">
        <w:rPr>
          <w:rFonts w:ascii="BIZ UDPゴシック" w:eastAsia="BIZ UDPゴシック" w:hAnsi="BIZ UDPゴシック" w:hint="eastAsia"/>
          <w:sz w:val="21"/>
          <w:szCs w:val="21"/>
          <w:lang w:eastAsia="ja-JP"/>
        </w:rPr>
        <w:t>が</w:t>
      </w:r>
      <w:r w:rsidR="00D457B9">
        <w:rPr>
          <w:rFonts w:ascii="BIZ UDPゴシック" w:eastAsia="BIZ UDPゴシック" w:hAnsi="BIZ UDPゴシック" w:hint="eastAsia"/>
          <w:sz w:val="21"/>
          <w:szCs w:val="21"/>
          <w:lang w:eastAsia="ja-JP"/>
        </w:rPr>
        <w:t>示されました</w:t>
      </w:r>
      <w:r w:rsidR="009A0CD5" w:rsidRPr="00607058">
        <w:rPr>
          <w:rFonts w:ascii="BIZ UDPゴシック" w:eastAsia="BIZ UDPゴシック" w:hAnsi="BIZ UDPゴシック" w:hint="eastAsia"/>
          <w:sz w:val="21"/>
          <w:szCs w:val="21"/>
          <w:lang w:eastAsia="ja-JP"/>
        </w:rPr>
        <w:t>が、意見</w:t>
      </w:r>
      <w:r w:rsidR="00D457B9">
        <w:rPr>
          <w:rFonts w:ascii="BIZ UDPゴシック" w:eastAsia="BIZ UDPゴシック" w:hAnsi="BIZ UDPゴシック" w:hint="eastAsia"/>
          <w:sz w:val="21"/>
          <w:szCs w:val="21"/>
          <w:lang w:eastAsia="ja-JP"/>
        </w:rPr>
        <w:t>ある方はいらっしゃいます</w:t>
      </w:r>
      <w:r w:rsidR="00850224" w:rsidRPr="00607058">
        <w:rPr>
          <w:rFonts w:ascii="BIZ UDPゴシック" w:eastAsia="BIZ UDPゴシック" w:hAnsi="BIZ UDPゴシック" w:hint="eastAsia"/>
          <w:sz w:val="21"/>
          <w:szCs w:val="21"/>
          <w:lang w:eastAsia="ja-JP"/>
        </w:rPr>
        <w:t>か</w:t>
      </w:r>
      <w:r w:rsidR="009A0CD5" w:rsidRPr="00607058">
        <w:rPr>
          <w:rFonts w:ascii="BIZ UDPゴシック" w:eastAsia="BIZ UDPゴシック" w:hAnsi="BIZ UDPゴシック" w:hint="eastAsia"/>
          <w:sz w:val="21"/>
          <w:szCs w:val="21"/>
          <w:lang w:eastAsia="ja-JP"/>
        </w:rPr>
        <w:t>。</w:t>
      </w:r>
    </w:p>
    <w:p w14:paraId="6FF0B2A8" w14:textId="0002D30B" w:rsidR="00D457B9" w:rsidRDefault="00D457B9" w:rsidP="00D457B9">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p>
    <w:p w14:paraId="0766F1CA" w14:textId="25F99854" w:rsidR="00D457B9" w:rsidRDefault="00D457B9" w:rsidP="00607058">
      <w:pPr>
        <w:pStyle w:val="a2"/>
        <w:adjustRightInd w:val="0"/>
        <w:snapToGrid w:val="0"/>
        <w:spacing w:before="0" w:after="0" w:line="360" w:lineRule="auto"/>
        <w:ind w:left="210" w:hangingChars="100" w:hanging="210"/>
        <w:jc w:val="center"/>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＜委員意見なし＞</w:t>
      </w:r>
    </w:p>
    <w:p w14:paraId="7A6B3C23" w14:textId="77777777" w:rsidR="00D457B9" w:rsidRPr="00607058" w:rsidRDefault="00D457B9" w:rsidP="00607058">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p>
    <w:p w14:paraId="2C73A1D9" w14:textId="050305FF" w:rsidR="0028005D" w:rsidRPr="00607058" w:rsidRDefault="009A0CD5" w:rsidP="00607058">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特にご意見がない</w:t>
      </w:r>
      <w:r w:rsidR="00850224" w:rsidRPr="00607058">
        <w:rPr>
          <w:rFonts w:ascii="BIZ UDPゴシック" w:eastAsia="BIZ UDPゴシック" w:hAnsi="BIZ UDPゴシック" w:hint="eastAsia"/>
          <w:sz w:val="21"/>
          <w:szCs w:val="21"/>
          <w:lang w:eastAsia="ja-JP"/>
        </w:rPr>
        <w:t>の</w:t>
      </w:r>
      <w:r w:rsidRPr="00607058">
        <w:rPr>
          <w:rFonts w:ascii="BIZ UDPゴシック" w:eastAsia="BIZ UDPゴシック" w:hAnsi="BIZ UDPゴシック" w:hint="eastAsia"/>
          <w:sz w:val="21"/>
          <w:szCs w:val="21"/>
          <w:lang w:eastAsia="ja-JP"/>
        </w:rPr>
        <w:t>で、その</w:t>
      </w:r>
      <w:r w:rsidR="00D457B9">
        <w:rPr>
          <w:rFonts w:ascii="BIZ UDPゴシック" w:eastAsia="BIZ UDPゴシック" w:hAnsi="BIZ UDPゴシック" w:hint="eastAsia"/>
          <w:sz w:val="21"/>
          <w:szCs w:val="21"/>
          <w:lang w:eastAsia="ja-JP"/>
        </w:rPr>
        <w:t>修正案で進めてください</w:t>
      </w:r>
      <w:r w:rsidRPr="00607058">
        <w:rPr>
          <w:rFonts w:ascii="BIZ UDPゴシック" w:eastAsia="BIZ UDPゴシック" w:hAnsi="BIZ UDPゴシック" w:hint="eastAsia"/>
          <w:sz w:val="21"/>
          <w:szCs w:val="21"/>
          <w:lang w:eastAsia="ja-JP"/>
        </w:rPr>
        <w:t>。</w:t>
      </w:r>
    </w:p>
    <w:p w14:paraId="17A08DA8" w14:textId="77777777" w:rsidR="00D457B9" w:rsidRDefault="00D457B9">
      <w:pPr>
        <w:pStyle w:val="a2"/>
        <w:adjustRightInd w:val="0"/>
        <w:snapToGrid w:val="0"/>
        <w:spacing w:before="0" w:after="0" w:line="360" w:lineRule="auto"/>
        <w:rPr>
          <w:rFonts w:ascii="BIZ UDPゴシック" w:eastAsia="BIZ UDPゴシック" w:hAnsi="BIZ UDPゴシック"/>
          <w:sz w:val="21"/>
          <w:szCs w:val="21"/>
          <w:lang w:eastAsia="ja-JP"/>
        </w:rPr>
      </w:pPr>
    </w:p>
    <w:p w14:paraId="1781A696" w14:textId="51251B99" w:rsidR="0028005D" w:rsidRPr="00607058" w:rsidRDefault="0036195A"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r w:rsidR="009A0CD5" w:rsidRPr="00607058">
        <w:rPr>
          <w:rFonts w:ascii="BIZ UDPゴシック" w:eastAsia="BIZ UDPゴシック" w:hAnsi="BIZ UDPゴシック"/>
          <w:sz w:val="21"/>
          <w:szCs w:val="21"/>
          <w:lang w:eastAsia="ja-JP"/>
        </w:rPr>
        <w:br/>
      </w:r>
      <w:r w:rsidR="00381B44">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ありがとうございます。</w:t>
      </w:r>
    </w:p>
    <w:p w14:paraId="261DD339" w14:textId="69E9BDFE" w:rsidR="00F54522" w:rsidRPr="00607058" w:rsidRDefault="00381B44" w:rsidP="00607058">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もう少し体裁を整えて</w:t>
      </w:r>
      <w:r w:rsidR="00850224" w:rsidRPr="00607058">
        <w:rPr>
          <w:rFonts w:ascii="BIZ UDPゴシック" w:eastAsia="BIZ UDPゴシック" w:hAnsi="BIZ UDPゴシック" w:hint="eastAsia"/>
          <w:sz w:val="21"/>
          <w:szCs w:val="21"/>
          <w:lang w:eastAsia="ja-JP"/>
        </w:rPr>
        <w:t>チェックリストを</w:t>
      </w:r>
      <w:r w:rsidR="009A0CD5" w:rsidRPr="00607058">
        <w:rPr>
          <w:rFonts w:ascii="BIZ UDPゴシック" w:eastAsia="BIZ UDPゴシック" w:hAnsi="BIZ UDPゴシック" w:hint="eastAsia"/>
          <w:sz w:val="21"/>
          <w:szCs w:val="21"/>
          <w:lang w:eastAsia="ja-JP"/>
        </w:rPr>
        <w:t>修正させていただきます。</w:t>
      </w:r>
    </w:p>
    <w:p w14:paraId="625DFE76" w14:textId="3C3A2684" w:rsidR="00D457B9" w:rsidRDefault="00381B44">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sz w:val="21"/>
          <w:szCs w:val="21"/>
          <w:lang w:eastAsia="ja-JP"/>
        </w:rPr>
        <w:t>2つ目のご意見</w:t>
      </w:r>
      <w:r w:rsidR="00850224" w:rsidRPr="00607058">
        <w:rPr>
          <w:rFonts w:ascii="BIZ UDPゴシック" w:eastAsia="BIZ UDPゴシック" w:hAnsi="BIZ UDPゴシック" w:hint="eastAsia"/>
          <w:sz w:val="21"/>
          <w:szCs w:val="21"/>
          <w:lang w:eastAsia="ja-JP"/>
        </w:rPr>
        <w:t>について</w:t>
      </w:r>
      <w:r w:rsidR="009A0CD5" w:rsidRPr="00607058">
        <w:rPr>
          <w:rFonts w:ascii="BIZ UDPゴシック" w:eastAsia="BIZ UDPゴシック" w:hAnsi="BIZ UDPゴシック" w:hint="eastAsia"/>
          <w:sz w:val="21"/>
          <w:szCs w:val="21"/>
          <w:lang w:eastAsia="ja-JP"/>
        </w:rPr>
        <w:t>、トラブル発生時の訪問看護師等への連絡事項もチェックリスト</w:t>
      </w:r>
      <w:r w:rsidR="00F54522" w:rsidRPr="00607058">
        <w:rPr>
          <w:rFonts w:ascii="BIZ UDPゴシック" w:eastAsia="BIZ UDPゴシック" w:hAnsi="BIZ UDPゴシック" w:hint="eastAsia"/>
          <w:sz w:val="21"/>
          <w:szCs w:val="21"/>
          <w:lang w:eastAsia="ja-JP"/>
        </w:rPr>
        <w:t>と同様に</w:t>
      </w:r>
      <w:r w:rsidR="009A0CD5" w:rsidRPr="00607058">
        <w:rPr>
          <w:rFonts w:ascii="BIZ UDPゴシック" w:eastAsia="BIZ UDPゴシック" w:hAnsi="BIZ UDPゴシック" w:hint="eastAsia"/>
          <w:sz w:val="21"/>
          <w:szCs w:val="21"/>
          <w:lang w:eastAsia="ja-JP"/>
        </w:rPr>
        <w:t>、何かあった</w:t>
      </w:r>
      <w:r w:rsidR="00F54522" w:rsidRPr="00607058">
        <w:rPr>
          <w:rFonts w:ascii="BIZ UDPゴシック" w:eastAsia="BIZ UDPゴシック" w:hAnsi="BIZ UDPゴシック" w:hint="eastAsia"/>
          <w:sz w:val="21"/>
          <w:szCs w:val="21"/>
          <w:lang w:eastAsia="ja-JP"/>
        </w:rPr>
        <w:t>際に</w:t>
      </w:r>
      <w:r w:rsidR="00850224" w:rsidRPr="00607058">
        <w:rPr>
          <w:rFonts w:ascii="BIZ UDPゴシック" w:eastAsia="BIZ UDPゴシック" w:hAnsi="BIZ UDPゴシック" w:hint="eastAsia"/>
          <w:sz w:val="21"/>
          <w:szCs w:val="21"/>
          <w:lang w:eastAsia="ja-JP"/>
        </w:rPr>
        <w:t>すぐ見ることが</w:t>
      </w:r>
      <w:r w:rsidR="00F54522" w:rsidRPr="00607058">
        <w:rPr>
          <w:rFonts w:ascii="BIZ UDPゴシック" w:eastAsia="BIZ UDPゴシック" w:hAnsi="BIZ UDPゴシック" w:hint="eastAsia"/>
          <w:sz w:val="21"/>
          <w:szCs w:val="21"/>
          <w:lang w:eastAsia="ja-JP"/>
        </w:rPr>
        <w:t>できるよう</w:t>
      </w:r>
      <w:r w:rsidR="009A0CD5" w:rsidRPr="00607058">
        <w:rPr>
          <w:rFonts w:ascii="BIZ UDPゴシック" w:eastAsia="BIZ UDPゴシック" w:hAnsi="BIZ UDPゴシック" w:hint="eastAsia"/>
          <w:sz w:val="21"/>
          <w:szCs w:val="21"/>
          <w:lang w:eastAsia="ja-JP"/>
        </w:rPr>
        <w:t>にしておくべきではないか</w:t>
      </w:r>
      <w:r w:rsidR="00FB349A">
        <w:rPr>
          <w:rFonts w:ascii="BIZ UDPゴシック" w:eastAsia="BIZ UDPゴシック" w:hAnsi="BIZ UDPゴシック" w:hint="eastAsia"/>
          <w:sz w:val="21"/>
          <w:szCs w:val="21"/>
          <w:lang w:eastAsia="ja-JP"/>
        </w:rPr>
        <w:t>、</w:t>
      </w:r>
      <w:r w:rsidR="00F54522" w:rsidRPr="00607058">
        <w:rPr>
          <w:rFonts w:ascii="BIZ UDPゴシック" w:eastAsia="BIZ UDPゴシック" w:hAnsi="BIZ UDPゴシック" w:hint="eastAsia"/>
          <w:sz w:val="21"/>
          <w:szCs w:val="21"/>
          <w:lang w:eastAsia="ja-JP"/>
        </w:rPr>
        <w:t>また</w:t>
      </w:r>
      <w:r w:rsidR="009A0CD5" w:rsidRPr="00607058">
        <w:rPr>
          <w:rFonts w:ascii="BIZ UDPゴシック" w:eastAsia="BIZ UDPゴシック" w:hAnsi="BIZ UDPゴシック" w:hint="eastAsia"/>
          <w:sz w:val="21"/>
          <w:szCs w:val="21"/>
          <w:lang w:eastAsia="ja-JP"/>
        </w:rPr>
        <w:t>、連絡先</w:t>
      </w:r>
      <w:r w:rsidR="00F54522" w:rsidRPr="00607058">
        <w:rPr>
          <w:rFonts w:ascii="BIZ UDPゴシック" w:eastAsia="BIZ UDPゴシック" w:hAnsi="BIZ UDPゴシック" w:hint="eastAsia"/>
          <w:sz w:val="21"/>
          <w:szCs w:val="21"/>
          <w:lang w:eastAsia="ja-JP"/>
        </w:rPr>
        <w:t>なども</w:t>
      </w:r>
      <w:r w:rsidR="00850224" w:rsidRPr="00607058">
        <w:rPr>
          <w:rFonts w:ascii="BIZ UDPゴシック" w:eastAsia="BIZ UDPゴシック" w:hAnsi="BIZ UDPゴシック" w:hint="eastAsia"/>
          <w:sz w:val="21"/>
          <w:szCs w:val="21"/>
          <w:lang w:eastAsia="ja-JP"/>
        </w:rPr>
        <w:t>記載できる</w:t>
      </w:r>
      <w:r w:rsidR="009A0CD5" w:rsidRPr="00607058">
        <w:rPr>
          <w:rFonts w:ascii="BIZ UDPゴシック" w:eastAsia="BIZ UDPゴシック" w:hAnsi="BIZ UDPゴシック" w:hint="eastAsia"/>
          <w:sz w:val="21"/>
          <w:szCs w:val="21"/>
          <w:lang w:eastAsia="ja-JP"/>
        </w:rPr>
        <w:t>欄を設けてはどうかとご意見をいただい</w:t>
      </w:r>
      <w:r w:rsidR="00850224" w:rsidRPr="00607058">
        <w:rPr>
          <w:rFonts w:ascii="BIZ UDPゴシック" w:eastAsia="BIZ UDPゴシック" w:hAnsi="BIZ UDPゴシック" w:hint="eastAsia"/>
          <w:sz w:val="21"/>
          <w:szCs w:val="21"/>
          <w:lang w:eastAsia="ja-JP"/>
        </w:rPr>
        <w:t>た</w:t>
      </w:r>
      <w:r w:rsidR="009A0CD5" w:rsidRPr="00607058">
        <w:rPr>
          <w:rFonts w:ascii="BIZ UDPゴシック" w:eastAsia="BIZ UDPゴシック" w:hAnsi="BIZ UDPゴシック" w:hint="eastAsia"/>
          <w:sz w:val="21"/>
          <w:szCs w:val="21"/>
          <w:lang w:eastAsia="ja-JP"/>
        </w:rPr>
        <w:t>という認識</w:t>
      </w:r>
      <w:r w:rsidR="00850224" w:rsidRPr="00607058">
        <w:rPr>
          <w:rFonts w:ascii="BIZ UDPゴシック" w:eastAsia="BIZ UDPゴシック" w:hAnsi="BIZ UDPゴシック" w:hint="eastAsia"/>
          <w:sz w:val="21"/>
          <w:szCs w:val="21"/>
          <w:lang w:eastAsia="ja-JP"/>
        </w:rPr>
        <w:t>です</w:t>
      </w:r>
      <w:r w:rsidR="00F54522" w:rsidRPr="00607058">
        <w:rPr>
          <w:rFonts w:ascii="BIZ UDPゴシック" w:eastAsia="BIZ UDPゴシック" w:hAnsi="BIZ UDPゴシック" w:hint="eastAsia"/>
          <w:sz w:val="21"/>
          <w:szCs w:val="21"/>
          <w:lang w:eastAsia="ja-JP"/>
        </w:rPr>
        <w:t>。</w:t>
      </w:r>
    </w:p>
    <w:p w14:paraId="1A694FA2" w14:textId="04560C4E" w:rsidR="0028005D" w:rsidRPr="00607058" w:rsidRDefault="009A0CD5" w:rsidP="00607058">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lastRenderedPageBreak/>
        <w:t>これについて、動画はこのままで</w:t>
      </w:r>
      <w:r w:rsidR="00F54522" w:rsidRPr="00607058">
        <w:rPr>
          <w:rFonts w:ascii="BIZ UDPゴシック" w:eastAsia="BIZ UDPゴシック" w:hAnsi="BIZ UDPゴシック" w:hint="eastAsia"/>
          <w:sz w:val="21"/>
          <w:szCs w:val="21"/>
          <w:lang w:eastAsia="ja-JP"/>
        </w:rPr>
        <w:t>修正せず</w:t>
      </w:r>
      <w:r w:rsidRPr="00607058">
        <w:rPr>
          <w:rFonts w:ascii="BIZ UDPゴシック" w:eastAsia="BIZ UDPゴシック" w:hAnsi="BIZ UDPゴシック" w:hint="eastAsia"/>
          <w:sz w:val="21"/>
          <w:szCs w:val="21"/>
          <w:lang w:eastAsia="ja-JP"/>
        </w:rPr>
        <w:t>、</w:t>
      </w:r>
      <w:r w:rsidR="00F54522" w:rsidRPr="00607058">
        <w:rPr>
          <w:rFonts w:ascii="BIZ UDPゴシック" w:eastAsia="BIZ UDPゴシック" w:hAnsi="BIZ UDPゴシック"/>
          <w:sz w:val="21"/>
          <w:szCs w:val="21"/>
          <w:lang w:eastAsia="ja-JP"/>
        </w:rPr>
        <w:t>91ページの印刷版</w:t>
      </w:r>
      <w:r w:rsidR="00484E97" w:rsidRPr="00607058">
        <w:rPr>
          <w:rFonts w:ascii="BIZ UDPゴシック" w:eastAsia="BIZ UDPゴシック" w:hAnsi="BIZ UDPゴシック" w:hint="eastAsia"/>
          <w:sz w:val="21"/>
          <w:szCs w:val="21"/>
          <w:lang w:eastAsia="ja-JP"/>
        </w:rPr>
        <w:t>を作成する際に</w:t>
      </w:r>
      <w:r w:rsidR="00F54522" w:rsidRPr="00607058">
        <w:rPr>
          <w:rFonts w:ascii="BIZ UDPゴシック" w:eastAsia="BIZ UDPゴシック" w:hAnsi="BIZ UDPゴシック" w:hint="eastAsia"/>
          <w:sz w:val="21"/>
          <w:szCs w:val="21"/>
          <w:lang w:eastAsia="ja-JP"/>
        </w:rPr>
        <w:t>、空いているスペースに</w:t>
      </w:r>
      <w:r w:rsidRPr="00607058">
        <w:rPr>
          <w:rFonts w:ascii="BIZ UDPゴシック" w:eastAsia="BIZ UDPゴシック" w:hAnsi="BIZ UDPゴシック" w:hint="eastAsia"/>
          <w:sz w:val="21"/>
          <w:szCs w:val="21"/>
          <w:lang w:eastAsia="ja-JP"/>
        </w:rPr>
        <w:t>連絡先</w:t>
      </w:r>
      <w:r w:rsidR="00850224" w:rsidRPr="00607058">
        <w:rPr>
          <w:rFonts w:ascii="BIZ UDPゴシック" w:eastAsia="BIZ UDPゴシック" w:hAnsi="BIZ UDPゴシック" w:hint="eastAsia"/>
          <w:sz w:val="21"/>
          <w:szCs w:val="21"/>
          <w:lang w:eastAsia="ja-JP"/>
        </w:rPr>
        <w:t>や</w:t>
      </w:r>
      <w:r w:rsidRPr="00607058">
        <w:rPr>
          <w:rFonts w:ascii="BIZ UDPゴシック" w:eastAsia="BIZ UDPゴシック" w:hAnsi="BIZ UDPゴシック" w:hint="eastAsia"/>
          <w:sz w:val="21"/>
          <w:szCs w:val="21"/>
          <w:lang w:eastAsia="ja-JP"/>
        </w:rPr>
        <w:t>施設名、担当者名</w:t>
      </w:r>
      <w:r w:rsidR="00850224" w:rsidRPr="00607058">
        <w:rPr>
          <w:rFonts w:ascii="BIZ UDPゴシック" w:eastAsia="BIZ UDPゴシック" w:hAnsi="BIZ UDPゴシック" w:hint="eastAsia"/>
          <w:sz w:val="21"/>
          <w:szCs w:val="21"/>
          <w:lang w:eastAsia="ja-JP"/>
        </w:rPr>
        <w:t>など</w:t>
      </w:r>
      <w:r w:rsidR="00F54522" w:rsidRPr="00607058">
        <w:rPr>
          <w:rFonts w:ascii="BIZ UDPゴシック" w:eastAsia="BIZ UDPゴシック" w:hAnsi="BIZ UDPゴシック" w:hint="eastAsia"/>
          <w:sz w:val="21"/>
          <w:szCs w:val="21"/>
          <w:lang w:eastAsia="ja-JP"/>
        </w:rPr>
        <w:t>の</w:t>
      </w:r>
      <w:r w:rsidR="00850224" w:rsidRPr="00607058">
        <w:rPr>
          <w:rFonts w:ascii="BIZ UDPゴシック" w:eastAsia="BIZ UDPゴシック" w:hAnsi="BIZ UDPゴシック" w:hint="eastAsia"/>
          <w:sz w:val="21"/>
          <w:szCs w:val="21"/>
          <w:lang w:eastAsia="ja-JP"/>
        </w:rPr>
        <w:t>欄を</w:t>
      </w:r>
      <w:r w:rsidRPr="00607058">
        <w:rPr>
          <w:rFonts w:ascii="BIZ UDPゴシック" w:eastAsia="BIZ UDPゴシック" w:hAnsi="BIZ UDPゴシック" w:hint="eastAsia"/>
          <w:sz w:val="21"/>
          <w:szCs w:val="21"/>
          <w:lang w:eastAsia="ja-JP"/>
        </w:rPr>
        <w:t>設けて、印刷</w:t>
      </w:r>
      <w:r w:rsidR="00484E97" w:rsidRPr="00607058">
        <w:rPr>
          <w:rFonts w:ascii="BIZ UDPゴシック" w:eastAsia="BIZ UDPゴシック" w:hAnsi="BIZ UDPゴシック" w:hint="eastAsia"/>
          <w:sz w:val="21"/>
          <w:szCs w:val="21"/>
          <w:lang w:eastAsia="ja-JP"/>
        </w:rPr>
        <w:t>版の</w:t>
      </w:r>
      <w:r w:rsidRPr="00607058">
        <w:rPr>
          <w:rFonts w:ascii="BIZ UDPゴシック" w:eastAsia="BIZ UDPゴシック" w:hAnsi="BIZ UDPゴシック" w:hint="eastAsia"/>
          <w:sz w:val="21"/>
          <w:szCs w:val="21"/>
          <w:lang w:eastAsia="ja-JP"/>
        </w:rPr>
        <w:t>資料</w:t>
      </w:r>
      <w:r w:rsidR="00484E97" w:rsidRPr="00607058">
        <w:rPr>
          <w:rFonts w:ascii="BIZ UDPゴシック" w:eastAsia="BIZ UDPゴシック" w:hAnsi="BIZ UDPゴシック" w:hint="eastAsia"/>
          <w:sz w:val="21"/>
          <w:szCs w:val="21"/>
          <w:lang w:eastAsia="ja-JP"/>
        </w:rPr>
        <w:t>とすることを考えておりますが</w:t>
      </w:r>
      <w:r w:rsidRPr="00607058">
        <w:rPr>
          <w:rFonts w:ascii="BIZ UDPゴシック" w:eastAsia="BIZ UDPゴシック" w:hAnsi="BIZ UDPゴシック" w:hint="eastAsia"/>
          <w:sz w:val="21"/>
          <w:szCs w:val="21"/>
          <w:lang w:eastAsia="ja-JP"/>
        </w:rPr>
        <w:t>、これについても委員の皆様にご意見をいただきたいと思います。いかがでしょうか。</w:t>
      </w:r>
    </w:p>
    <w:p w14:paraId="22F222B3" w14:textId="77777777" w:rsidR="00D457B9" w:rsidRDefault="00D457B9">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p>
    <w:p w14:paraId="6A112948" w14:textId="72AFB10B" w:rsidR="00023A3B" w:rsidRPr="00607058" w:rsidRDefault="0036195A" w:rsidP="00607058">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【中田部会長】</w:t>
      </w:r>
      <w:r w:rsidR="009A0CD5" w:rsidRPr="00607058">
        <w:rPr>
          <w:rFonts w:ascii="BIZ UDPゴシック" w:eastAsia="BIZ UDPゴシック" w:hAnsi="BIZ UDPゴシック"/>
          <w:sz w:val="21"/>
          <w:szCs w:val="21"/>
          <w:lang w:eastAsia="ja-JP"/>
        </w:rPr>
        <w:br/>
      </w:r>
      <w:r w:rsidR="009A0CD5" w:rsidRPr="00607058">
        <w:rPr>
          <w:rFonts w:ascii="BIZ UDPゴシック" w:eastAsia="BIZ UDPゴシック" w:hAnsi="BIZ UDPゴシック" w:hint="eastAsia"/>
          <w:sz w:val="21"/>
          <w:szCs w:val="21"/>
          <w:lang w:eastAsia="ja-JP"/>
        </w:rPr>
        <w:t>何かご意見</w:t>
      </w:r>
      <w:r w:rsidR="00484E97" w:rsidRPr="00607058">
        <w:rPr>
          <w:rFonts w:ascii="BIZ UDPゴシック" w:eastAsia="BIZ UDPゴシック" w:hAnsi="BIZ UDPゴシック" w:hint="eastAsia"/>
          <w:sz w:val="21"/>
          <w:szCs w:val="21"/>
          <w:lang w:eastAsia="ja-JP"/>
        </w:rPr>
        <w:t>ありますか</w:t>
      </w:r>
      <w:r w:rsidR="009A0CD5" w:rsidRPr="00607058">
        <w:rPr>
          <w:rFonts w:ascii="BIZ UDPゴシック" w:eastAsia="BIZ UDPゴシック" w:hAnsi="BIZ UDPゴシック" w:hint="eastAsia"/>
          <w:sz w:val="21"/>
          <w:szCs w:val="21"/>
          <w:lang w:eastAsia="ja-JP"/>
        </w:rPr>
        <w:t>。</w:t>
      </w:r>
      <w:r w:rsidR="00484E97" w:rsidRPr="00607058">
        <w:rPr>
          <w:rFonts w:ascii="BIZ UDPゴシック" w:eastAsia="BIZ UDPゴシック" w:hAnsi="BIZ UDPゴシック" w:hint="eastAsia"/>
          <w:sz w:val="21"/>
          <w:szCs w:val="21"/>
          <w:lang w:eastAsia="ja-JP"/>
        </w:rPr>
        <w:t>村中委員どうぞ。</w:t>
      </w:r>
    </w:p>
    <w:p w14:paraId="6A59A6B8" w14:textId="77777777" w:rsidR="00D457B9" w:rsidRDefault="00D457B9">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p>
    <w:p w14:paraId="61D22D55" w14:textId="5927F166" w:rsidR="0028005D" w:rsidRPr="00607058" w:rsidRDefault="0036195A" w:rsidP="00607058">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【村中委員長】</w:t>
      </w:r>
    </w:p>
    <w:p w14:paraId="72B09F9E" w14:textId="5F7D84FB" w:rsidR="00F00F43" w:rsidRPr="00551482" w:rsidRDefault="00FB349A" w:rsidP="00607058">
      <w:pPr>
        <w:adjustRightInd w:val="0"/>
        <w:snapToGrid w:val="0"/>
        <w:spacing w:after="0" w:line="360" w:lineRule="auto"/>
        <w:rPr>
          <w:rFonts w:ascii="BIZ UDPゴシック" w:eastAsia="BIZ UDPゴシック" w:hAnsi="BIZ UDPゴシック"/>
          <w:lang w:eastAsia="ja-JP"/>
        </w:rPr>
      </w:pPr>
      <w:r>
        <w:rPr>
          <w:rFonts w:ascii="BIZ UDPゴシック" w:eastAsia="BIZ UDPゴシック" w:hAnsi="BIZ UDPゴシック" w:hint="eastAsia"/>
          <w:sz w:val="21"/>
          <w:szCs w:val="21"/>
          <w:lang w:eastAsia="ja-JP"/>
        </w:rPr>
        <w:t xml:space="preserve">　</w:t>
      </w:r>
      <w:r w:rsidR="00484E97" w:rsidRPr="00607058">
        <w:rPr>
          <w:rFonts w:ascii="BIZ UDPゴシック" w:eastAsia="BIZ UDPゴシック" w:hAnsi="BIZ UDPゴシック" w:hint="eastAsia"/>
          <w:sz w:val="21"/>
          <w:szCs w:val="21"/>
          <w:lang w:eastAsia="ja-JP"/>
        </w:rPr>
        <w:t>トラブル発生時の訪問看護師等への連絡事項に</w:t>
      </w:r>
      <w:r w:rsidR="009A0CD5" w:rsidRPr="00607058">
        <w:rPr>
          <w:rFonts w:ascii="BIZ UDPゴシック" w:eastAsia="BIZ UDPゴシック" w:hAnsi="BIZ UDPゴシック" w:hint="eastAsia"/>
          <w:sz w:val="21"/>
          <w:szCs w:val="21"/>
          <w:lang w:eastAsia="ja-JP"/>
        </w:rPr>
        <w:t>おきましても、</w:t>
      </w:r>
      <w:r w:rsidR="009A0CD5" w:rsidRPr="00607058">
        <w:rPr>
          <w:rFonts w:ascii="BIZ UDPゴシック" w:eastAsia="BIZ UDPゴシック" w:hAnsi="BIZ UDPゴシック"/>
          <w:sz w:val="21"/>
          <w:szCs w:val="21"/>
          <w:lang w:eastAsia="ja-JP"/>
        </w:rPr>
        <w:t>89</w:t>
      </w:r>
      <w:r w:rsidR="009A0CD5" w:rsidRPr="00607058">
        <w:rPr>
          <w:rFonts w:ascii="BIZ UDPゴシック" w:eastAsia="BIZ UDPゴシック" w:hAnsi="BIZ UDPゴシック" w:hint="eastAsia"/>
          <w:sz w:val="21"/>
          <w:szCs w:val="21"/>
          <w:lang w:eastAsia="ja-JP"/>
        </w:rPr>
        <w:t>ページのチェックリスト</w:t>
      </w:r>
      <w:r w:rsidR="002C4BB3">
        <w:rPr>
          <w:rFonts w:ascii="BIZ UDPゴシック" w:eastAsia="BIZ UDPゴシック" w:hAnsi="BIZ UDPゴシック" w:hint="eastAsia"/>
          <w:sz w:val="21"/>
          <w:szCs w:val="21"/>
          <w:lang w:eastAsia="ja-JP"/>
        </w:rPr>
        <w:t>の</w:t>
      </w:r>
      <w:r w:rsidR="009A0CD5" w:rsidRPr="00607058">
        <w:rPr>
          <w:rFonts w:ascii="BIZ UDPゴシック" w:eastAsia="BIZ UDPゴシック" w:hAnsi="BIZ UDPゴシック" w:hint="eastAsia"/>
          <w:sz w:val="21"/>
          <w:szCs w:val="21"/>
          <w:lang w:eastAsia="ja-JP"/>
        </w:rPr>
        <w:t>ように概要欄にリンクを載せ、</w:t>
      </w:r>
      <w:r w:rsidR="002C4BB3">
        <w:rPr>
          <w:rFonts w:ascii="BIZ UDPゴシック" w:eastAsia="BIZ UDPゴシック" w:hAnsi="BIZ UDPゴシック" w:hint="eastAsia"/>
          <w:sz w:val="21"/>
          <w:szCs w:val="21"/>
          <w:lang w:eastAsia="ja-JP"/>
        </w:rPr>
        <w:t>「</w:t>
      </w:r>
      <w:r w:rsidR="009A0CD5" w:rsidRPr="00607058">
        <w:rPr>
          <w:rFonts w:ascii="BIZ UDPゴシック" w:eastAsia="BIZ UDPゴシック" w:hAnsi="BIZ UDPゴシック" w:hint="eastAsia"/>
          <w:sz w:val="21"/>
          <w:szCs w:val="21"/>
          <w:lang w:eastAsia="ja-JP"/>
        </w:rPr>
        <w:t>ホームページをご覧ください</w:t>
      </w:r>
      <w:r w:rsidR="002C4BB3">
        <w:rPr>
          <w:rFonts w:ascii="BIZ UDPゴシック" w:eastAsia="BIZ UDPゴシック" w:hAnsi="BIZ UDPゴシック" w:hint="eastAsia"/>
          <w:sz w:val="21"/>
          <w:szCs w:val="21"/>
          <w:lang w:eastAsia="ja-JP"/>
        </w:rPr>
        <w:t>」</w:t>
      </w:r>
      <w:r w:rsidR="009A0CD5" w:rsidRPr="00607058">
        <w:rPr>
          <w:rFonts w:ascii="BIZ UDPゴシック" w:eastAsia="BIZ UDPゴシック" w:hAnsi="BIZ UDPゴシック" w:hint="eastAsia"/>
          <w:sz w:val="21"/>
          <w:szCs w:val="21"/>
          <w:lang w:eastAsia="ja-JP"/>
        </w:rPr>
        <w:t>という形で</w:t>
      </w:r>
      <w:r w:rsidR="002C4BB3">
        <w:rPr>
          <w:rFonts w:ascii="BIZ UDPゴシック" w:eastAsia="BIZ UDPゴシック" w:hAnsi="BIZ UDPゴシック" w:hint="eastAsia"/>
          <w:sz w:val="21"/>
          <w:szCs w:val="21"/>
          <w:lang w:eastAsia="ja-JP"/>
        </w:rPr>
        <w:t>、ホームページから</w:t>
      </w:r>
      <w:r w:rsidR="009A0CD5" w:rsidRPr="00607058">
        <w:rPr>
          <w:rFonts w:ascii="BIZ UDPゴシック" w:eastAsia="BIZ UDPゴシック" w:hAnsi="BIZ UDPゴシック" w:hint="eastAsia"/>
          <w:sz w:val="21"/>
          <w:szCs w:val="21"/>
          <w:lang w:eastAsia="ja-JP"/>
        </w:rPr>
        <w:t>印刷できるような形にすれば</w:t>
      </w:r>
      <w:r w:rsidR="00484E97" w:rsidRPr="00607058">
        <w:rPr>
          <w:rFonts w:ascii="BIZ UDPゴシック" w:eastAsia="BIZ UDPゴシック" w:hAnsi="BIZ UDPゴシック" w:hint="eastAsia"/>
          <w:sz w:val="21"/>
          <w:szCs w:val="21"/>
          <w:lang w:eastAsia="ja-JP"/>
        </w:rPr>
        <w:t>良いと</w:t>
      </w:r>
      <w:r w:rsidR="009A0CD5" w:rsidRPr="00607058">
        <w:rPr>
          <w:rFonts w:ascii="BIZ UDPゴシック" w:eastAsia="BIZ UDPゴシック" w:hAnsi="BIZ UDPゴシック" w:hint="eastAsia"/>
          <w:sz w:val="21"/>
          <w:szCs w:val="21"/>
          <w:lang w:eastAsia="ja-JP"/>
        </w:rPr>
        <w:t>思います。</w:t>
      </w:r>
    </w:p>
    <w:p w14:paraId="707FF22E" w14:textId="77777777" w:rsidR="002C4BB3" w:rsidRDefault="002C4BB3">
      <w:pPr>
        <w:pStyle w:val="a2"/>
        <w:adjustRightInd w:val="0"/>
        <w:snapToGrid w:val="0"/>
        <w:spacing w:before="0" w:after="0" w:line="360" w:lineRule="auto"/>
        <w:rPr>
          <w:rFonts w:ascii="BIZ UDPゴシック" w:eastAsia="BIZ UDPゴシック" w:hAnsi="BIZ UDPゴシック"/>
          <w:sz w:val="21"/>
          <w:szCs w:val="21"/>
          <w:lang w:eastAsia="ja-JP"/>
        </w:rPr>
      </w:pPr>
    </w:p>
    <w:p w14:paraId="429AA549" w14:textId="747CBD88" w:rsidR="0036195A" w:rsidRPr="00607058" w:rsidRDefault="0036195A"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p>
    <w:p w14:paraId="3B808374" w14:textId="591665CD" w:rsidR="002C4BB3" w:rsidRPr="00607058" w:rsidRDefault="009A0CD5" w:rsidP="00607058">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ありがとうございます。</w:t>
      </w:r>
      <w:r w:rsidR="00484E97" w:rsidRPr="00607058">
        <w:rPr>
          <w:rFonts w:ascii="BIZ UDPゴシック" w:eastAsia="BIZ UDPゴシック" w:hAnsi="BIZ UDPゴシック" w:hint="eastAsia"/>
          <w:sz w:val="21"/>
          <w:szCs w:val="21"/>
          <w:lang w:eastAsia="ja-JP"/>
        </w:rPr>
        <w:t>トラブル発生時の訪問看護師等への連絡事項についてもチェックリストと同様に</w:t>
      </w:r>
      <w:r w:rsidRPr="00607058">
        <w:rPr>
          <w:rFonts w:ascii="BIZ UDPゴシック" w:eastAsia="BIZ UDPゴシック" w:hAnsi="BIZ UDPゴシック" w:hint="eastAsia"/>
          <w:sz w:val="21"/>
          <w:szCs w:val="21"/>
          <w:lang w:eastAsia="ja-JP"/>
        </w:rPr>
        <w:t>概要欄にリンクを設けて印刷に誘導したいと考えます。</w:t>
      </w:r>
    </w:p>
    <w:p w14:paraId="39E06565" w14:textId="77777777" w:rsidR="00F00F43" w:rsidRPr="00607058" w:rsidRDefault="00F00F43" w:rsidP="00607058">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p>
    <w:p w14:paraId="48E0E998" w14:textId="1F717BFB" w:rsidR="002C4BB3" w:rsidRPr="00607058" w:rsidRDefault="0036195A" w:rsidP="00607058">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【中田部会長】</w:t>
      </w:r>
      <w:r w:rsidR="009A0CD5" w:rsidRPr="00607058">
        <w:rPr>
          <w:rFonts w:ascii="BIZ UDPゴシック" w:eastAsia="BIZ UDPゴシック" w:hAnsi="BIZ UDPゴシック"/>
          <w:sz w:val="21"/>
          <w:szCs w:val="21"/>
          <w:lang w:eastAsia="ja-JP"/>
        </w:rPr>
        <w:br/>
      </w:r>
      <w:r w:rsidR="009A0CD5" w:rsidRPr="00607058">
        <w:rPr>
          <w:rFonts w:ascii="BIZ UDPゴシック" w:eastAsia="BIZ UDPゴシック" w:hAnsi="BIZ UDPゴシック" w:hint="eastAsia"/>
          <w:sz w:val="21"/>
          <w:szCs w:val="21"/>
          <w:lang w:eastAsia="ja-JP"/>
        </w:rPr>
        <w:t>一般的には</w:t>
      </w:r>
      <w:r w:rsidR="00484E97" w:rsidRPr="00607058">
        <w:rPr>
          <w:rFonts w:ascii="BIZ UDPゴシック" w:eastAsia="BIZ UDPゴシック" w:hAnsi="BIZ UDPゴシック" w:hint="eastAsia"/>
          <w:sz w:val="21"/>
          <w:szCs w:val="21"/>
          <w:lang w:eastAsia="ja-JP"/>
        </w:rPr>
        <w:t>緊急連絡先は人工呼吸器の</w:t>
      </w:r>
      <w:r w:rsidR="009A0CD5" w:rsidRPr="00607058">
        <w:rPr>
          <w:rFonts w:ascii="BIZ UDPゴシック" w:eastAsia="BIZ UDPゴシック" w:hAnsi="BIZ UDPゴシック" w:hint="eastAsia"/>
          <w:sz w:val="21"/>
          <w:szCs w:val="21"/>
          <w:lang w:eastAsia="ja-JP"/>
        </w:rPr>
        <w:t>横に必ず貼って</w:t>
      </w:r>
      <w:r w:rsidR="00F00F43" w:rsidRPr="00607058">
        <w:rPr>
          <w:rFonts w:ascii="BIZ UDPゴシック" w:eastAsia="BIZ UDPゴシック" w:hAnsi="BIZ UDPゴシック" w:hint="eastAsia"/>
          <w:sz w:val="21"/>
          <w:szCs w:val="21"/>
          <w:lang w:eastAsia="ja-JP"/>
        </w:rPr>
        <w:t>いますよね。</w:t>
      </w:r>
    </w:p>
    <w:p w14:paraId="5A600447" w14:textId="77777777" w:rsidR="00F00F43" w:rsidRPr="00607058" w:rsidRDefault="00F00F43" w:rsidP="00607058">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p>
    <w:p w14:paraId="4B9BA7A6" w14:textId="2C5530F1" w:rsidR="0036195A" w:rsidRPr="00607058" w:rsidRDefault="0036195A" w:rsidP="00607058">
      <w:pPr>
        <w:adjustRightInd w:val="0"/>
        <w:snapToGrid w:val="0"/>
        <w:spacing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【村中委員長】</w:t>
      </w:r>
    </w:p>
    <w:p w14:paraId="67295040" w14:textId="166A031E" w:rsidR="00F00F43" w:rsidRDefault="009A0CD5" w:rsidP="006D1202">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そうですね。ワーキンググループ</w:t>
      </w:r>
      <w:r w:rsidR="00484E97" w:rsidRPr="00607058">
        <w:rPr>
          <w:rFonts w:ascii="BIZ UDPゴシック" w:eastAsia="BIZ UDPゴシック" w:hAnsi="BIZ UDPゴシック" w:hint="eastAsia"/>
          <w:sz w:val="21"/>
          <w:szCs w:val="21"/>
          <w:lang w:eastAsia="ja-JP"/>
        </w:rPr>
        <w:t>でも緊急時の連絡先</w:t>
      </w:r>
      <w:r w:rsidRPr="00607058">
        <w:rPr>
          <w:rFonts w:ascii="BIZ UDPゴシック" w:eastAsia="BIZ UDPゴシック" w:hAnsi="BIZ UDPゴシック" w:hint="eastAsia"/>
          <w:sz w:val="21"/>
          <w:szCs w:val="21"/>
          <w:lang w:eastAsia="ja-JP"/>
        </w:rPr>
        <w:t>の話になりまして、何かあった時に業者にまず連絡するのか</w:t>
      </w:r>
      <w:r w:rsidR="00484E97" w:rsidRPr="00607058">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訪問看護</w:t>
      </w:r>
      <w:r w:rsidR="00FB349A">
        <w:rPr>
          <w:rFonts w:ascii="BIZ UDPゴシック" w:eastAsia="BIZ UDPゴシック" w:hAnsi="BIZ UDPゴシック" w:hint="eastAsia"/>
          <w:sz w:val="21"/>
          <w:szCs w:val="21"/>
          <w:lang w:eastAsia="ja-JP"/>
        </w:rPr>
        <w:t>ステーション</w:t>
      </w:r>
      <w:r w:rsidRPr="00607058">
        <w:rPr>
          <w:rFonts w:ascii="BIZ UDPゴシック" w:eastAsia="BIZ UDPゴシック" w:hAnsi="BIZ UDPゴシック" w:hint="eastAsia"/>
          <w:sz w:val="21"/>
          <w:szCs w:val="21"/>
          <w:lang w:eastAsia="ja-JP"/>
        </w:rPr>
        <w:t>に連絡するのかという話が</w:t>
      </w:r>
      <w:r w:rsidR="00484E97" w:rsidRPr="00607058">
        <w:rPr>
          <w:rFonts w:ascii="BIZ UDPゴシック" w:eastAsia="BIZ UDPゴシック" w:hAnsi="BIZ UDPゴシック" w:hint="eastAsia"/>
          <w:sz w:val="21"/>
          <w:szCs w:val="21"/>
          <w:lang w:eastAsia="ja-JP"/>
        </w:rPr>
        <w:t>ありました。業者</w:t>
      </w:r>
      <w:r w:rsidRPr="00607058">
        <w:rPr>
          <w:rFonts w:ascii="BIZ UDPゴシック" w:eastAsia="BIZ UDPゴシック" w:hAnsi="BIZ UDPゴシック" w:hint="eastAsia"/>
          <w:sz w:val="21"/>
          <w:szCs w:val="21"/>
          <w:lang w:eastAsia="ja-JP"/>
        </w:rPr>
        <w:t>に連絡しても医療的なところがわからないので、結果的</w:t>
      </w:r>
      <w:r w:rsidR="00484E97" w:rsidRPr="00607058">
        <w:rPr>
          <w:rFonts w:ascii="BIZ UDPゴシック" w:eastAsia="BIZ UDPゴシック" w:hAnsi="BIZ UDPゴシック" w:hint="eastAsia"/>
          <w:sz w:val="21"/>
          <w:szCs w:val="21"/>
          <w:lang w:eastAsia="ja-JP"/>
        </w:rPr>
        <w:t>には</w:t>
      </w:r>
      <w:r w:rsidRPr="00607058">
        <w:rPr>
          <w:rFonts w:ascii="BIZ UDPゴシック" w:eastAsia="BIZ UDPゴシック" w:hAnsi="BIZ UDPゴシック" w:hint="eastAsia"/>
          <w:sz w:val="21"/>
          <w:szCs w:val="21"/>
          <w:lang w:eastAsia="ja-JP"/>
        </w:rPr>
        <w:t>訪問看護</w:t>
      </w:r>
      <w:r w:rsidR="00FB349A">
        <w:rPr>
          <w:rFonts w:ascii="BIZ UDPゴシック" w:eastAsia="BIZ UDPゴシック" w:hAnsi="BIZ UDPゴシック" w:hint="eastAsia"/>
          <w:sz w:val="21"/>
          <w:szCs w:val="21"/>
          <w:lang w:eastAsia="ja-JP"/>
        </w:rPr>
        <w:t>ステーション</w:t>
      </w:r>
      <w:r w:rsidRPr="00607058">
        <w:rPr>
          <w:rFonts w:ascii="BIZ UDPゴシック" w:eastAsia="BIZ UDPゴシック" w:hAnsi="BIZ UDPゴシック" w:hint="eastAsia"/>
          <w:sz w:val="21"/>
          <w:szCs w:val="21"/>
          <w:lang w:eastAsia="ja-JP"/>
        </w:rPr>
        <w:t>に連絡することになりますので、まず第一</w:t>
      </w:r>
      <w:r w:rsidR="00FB349A">
        <w:rPr>
          <w:rFonts w:ascii="BIZ UDPゴシック" w:eastAsia="BIZ UDPゴシック" w:hAnsi="BIZ UDPゴシック" w:hint="eastAsia"/>
          <w:sz w:val="21"/>
          <w:szCs w:val="21"/>
          <w:lang w:eastAsia="ja-JP"/>
        </w:rPr>
        <w:t>報</w:t>
      </w:r>
      <w:r w:rsidRPr="00607058">
        <w:rPr>
          <w:rFonts w:ascii="BIZ UDPゴシック" w:eastAsia="BIZ UDPゴシック" w:hAnsi="BIZ UDPゴシック" w:hint="eastAsia"/>
          <w:sz w:val="21"/>
          <w:szCs w:val="21"/>
          <w:lang w:eastAsia="ja-JP"/>
        </w:rPr>
        <w:t>は訪問看護</w:t>
      </w:r>
      <w:r w:rsidR="00FB349A">
        <w:rPr>
          <w:rFonts w:ascii="BIZ UDPゴシック" w:eastAsia="BIZ UDPゴシック" w:hAnsi="BIZ UDPゴシック" w:hint="eastAsia"/>
          <w:sz w:val="21"/>
          <w:szCs w:val="21"/>
          <w:lang w:eastAsia="ja-JP"/>
        </w:rPr>
        <w:t>師</w:t>
      </w:r>
      <w:r w:rsidRPr="00607058">
        <w:rPr>
          <w:rFonts w:ascii="BIZ UDPゴシック" w:eastAsia="BIZ UDPゴシック" w:hAnsi="BIZ UDPゴシック" w:hint="eastAsia"/>
          <w:sz w:val="21"/>
          <w:szCs w:val="21"/>
          <w:lang w:eastAsia="ja-JP"/>
        </w:rPr>
        <w:t>であろうということになります。</w:t>
      </w:r>
    </w:p>
    <w:p w14:paraId="7C064D91" w14:textId="77777777" w:rsidR="00E41F57" w:rsidRPr="00607058" w:rsidRDefault="00E41F57" w:rsidP="006D1202">
      <w:pPr>
        <w:pStyle w:val="a2"/>
        <w:adjustRightInd w:val="0"/>
        <w:snapToGrid w:val="0"/>
        <w:spacing w:before="0" w:after="0" w:line="360" w:lineRule="auto"/>
        <w:ind w:firstLineChars="100" w:firstLine="210"/>
        <w:rPr>
          <w:rFonts w:ascii="BIZ UDPゴシック" w:eastAsia="BIZ UDPゴシック" w:hAnsi="BIZ UDPゴシック" w:hint="eastAsia"/>
          <w:sz w:val="21"/>
          <w:szCs w:val="21"/>
          <w:lang w:eastAsia="ja-JP"/>
        </w:rPr>
      </w:pPr>
    </w:p>
    <w:p w14:paraId="2D0D1095" w14:textId="2A5DC55D" w:rsidR="00484E97" w:rsidRPr="00607058" w:rsidRDefault="0036195A" w:rsidP="00607058">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【中田部会長】</w:t>
      </w:r>
      <w:r w:rsidR="009A0CD5" w:rsidRPr="00607058">
        <w:rPr>
          <w:rFonts w:ascii="BIZ UDPゴシック" w:eastAsia="BIZ UDPゴシック" w:hAnsi="BIZ UDPゴシック"/>
          <w:sz w:val="21"/>
          <w:szCs w:val="21"/>
          <w:lang w:eastAsia="ja-JP"/>
        </w:rPr>
        <w:br/>
      </w:r>
      <w:r w:rsidR="009A0CD5" w:rsidRPr="00607058">
        <w:rPr>
          <w:rFonts w:ascii="BIZ UDPゴシック" w:eastAsia="BIZ UDPゴシック" w:hAnsi="BIZ UDPゴシック" w:hint="eastAsia"/>
          <w:sz w:val="21"/>
          <w:szCs w:val="21"/>
          <w:lang w:eastAsia="ja-JP"/>
        </w:rPr>
        <w:t>はい、わかりました。</w:t>
      </w:r>
    </w:p>
    <w:p w14:paraId="70B1F19C" w14:textId="6A6942A5" w:rsidR="002C4BB3" w:rsidRPr="00607058" w:rsidRDefault="00484E97" w:rsidP="00607058">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他に</w:t>
      </w:r>
      <w:r w:rsidR="009A0CD5" w:rsidRPr="00607058">
        <w:rPr>
          <w:rFonts w:ascii="BIZ UDPゴシック" w:eastAsia="BIZ UDPゴシック" w:hAnsi="BIZ UDPゴシック" w:hint="eastAsia"/>
          <w:sz w:val="21"/>
          <w:szCs w:val="21"/>
          <w:lang w:eastAsia="ja-JP"/>
        </w:rPr>
        <w:t>ご意見ございますか</w:t>
      </w:r>
      <w:r w:rsidRPr="00607058">
        <w:rPr>
          <w:rFonts w:ascii="BIZ UDPゴシック" w:eastAsia="BIZ UDPゴシック" w:hAnsi="BIZ UDPゴシック" w:hint="eastAsia"/>
          <w:sz w:val="21"/>
          <w:szCs w:val="21"/>
          <w:lang w:eastAsia="ja-JP"/>
        </w:rPr>
        <w:t>。丸尾委員どうぞ</w:t>
      </w:r>
      <w:r w:rsidR="007110E7" w:rsidRPr="00607058">
        <w:rPr>
          <w:rFonts w:ascii="BIZ UDPゴシック" w:eastAsia="BIZ UDPゴシック" w:hAnsi="BIZ UDPゴシック" w:hint="eastAsia"/>
          <w:sz w:val="21"/>
          <w:szCs w:val="21"/>
          <w:lang w:eastAsia="ja-JP"/>
        </w:rPr>
        <w:t>。</w:t>
      </w:r>
    </w:p>
    <w:p w14:paraId="2ECA0D9D" w14:textId="18DAB24F" w:rsidR="0036195A" w:rsidRDefault="0036195A" w:rsidP="00607058">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p>
    <w:p w14:paraId="18F73347" w14:textId="77777777" w:rsidR="00E41F57" w:rsidRPr="00607058" w:rsidRDefault="00E41F57" w:rsidP="00607058">
      <w:pPr>
        <w:pStyle w:val="a2"/>
        <w:adjustRightInd w:val="0"/>
        <w:snapToGrid w:val="0"/>
        <w:spacing w:before="0" w:after="0" w:line="360" w:lineRule="auto"/>
        <w:ind w:firstLineChars="100" w:firstLine="210"/>
        <w:rPr>
          <w:rFonts w:ascii="BIZ UDPゴシック" w:eastAsia="BIZ UDPゴシック" w:hAnsi="BIZ UDPゴシック" w:hint="eastAsia"/>
          <w:sz w:val="21"/>
          <w:szCs w:val="21"/>
          <w:lang w:eastAsia="ja-JP"/>
        </w:rPr>
      </w:pPr>
    </w:p>
    <w:p w14:paraId="758CBE74" w14:textId="3B8AC114" w:rsidR="0036195A" w:rsidRPr="00607058" w:rsidRDefault="0036195A"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lastRenderedPageBreak/>
        <w:t>【丸尾委員】</w:t>
      </w:r>
    </w:p>
    <w:p w14:paraId="0828B20A" w14:textId="5E76F592" w:rsidR="002C4BB3" w:rsidRDefault="009A0CD5" w:rsidP="009C2991">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チェックリストは</w:t>
      </w:r>
      <w:r w:rsidRPr="00607058">
        <w:rPr>
          <w:rFonts w:ascii="BIZ UDPゴシック" w:eastAsia="BIZ UDPゴシック" w:hAnsi="BIZ UDPゴシック"/>
          <w:sz w:val="21"/>
          <w:szCs w:val="21"/>
          <w:lang w:eastAsia="ja-JP"/>
        </w:rPr>
        <w:t>A4版での印刷になります</w:t>
      </w:r>
      <w:r w:rsidR="00484E97" w:rsidRPr="00607058">
        <w:rPr>
          <w:rFonts w:ascii="BIZ UDPゴシック" w:eastAsia="BIZ UDPゴシック" w:hAnsi="BIZ UDPゴシック" w:hint="eastAsia"/>
          <w:sz w:val="21"/>
          <w:szCs w:val="21"/>
          <w:lang w:eastAsia="ja-JP"/>
        </w:rPr>
        <w:t>か</w:t>
      </w:r>
      <w:r w:rsidRPr="00607058">
        <w:rPr>
          <w:rFonts w:ascii="BIZ UDPゴシック" w:eastAsia="BIZ UDPゴシック" w:hAnsi="BIZ UDPゴシック" w:hint="eastAsia"/>
          <w:sz w:val="21"/>
          <w:szCs w:val="21"/>
          <w:lang w:eastAsia="ja-JP"/>
        </w:rPr>
        <w:t>。</w:t>
      </w:r>
      <w:bookmarkStart w:id="0" w:name="_Hlk216801797"/>
    </w:p>
    <w:p w14:paraId="14B7C685" w14:textId="77777777" w:rsidR="00E41F57" w:rsidRDefault="00E41F57" w:rsidP="009C2991">
      <w:pPr>
        <w:pStyle w:val="a2"/>
        <w:adjustRightInd w:val="0"/>
        <w:snapToGrid w:val="0"/>
        <w:spacing w:before="0" w:after="0" w:line="360" w:lineRule="auto"/>
        <w:ind w:firstLineChars="100" w:firstLine="210"/>
        <w:rPr>
          <w:rFonts w:ascii="BIZ UDPゴシック" w:eastAsia="BIZ UDPゴシック" w:hAnsi="BIZ UDPゴシック" w:hint="eastAsia"/>
          <w:sz w:val="21"/>
          <w:szCs w:val="21"/>
          <w:lang w:eastAsia="ja-JP"/>
        </w:rPr>
      </w:pPr>
    </w:p>
    <w:p w14:paraId="6FB2ACE7" w14:textId="0FD0777D" w:rsidR="00F00F43" w:rsidRPr="00607058" w:rsidRDefault="000505AF" w:rsidP="00607058">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bookmarkEnd w:id="0"/>
      <w:r w:rsidR="009A0CD5" w:rsidRPr="00607058">
        <w:rPr>
          <w:rFonts w:ascii="BIZ UDPゴシック" w:eastAsia="BIZ UDPゴシック" w:hAnsi="BIZ UDPゴシック"/>
          <w:sz w:val="21"/>
          <w:szCs w:val="21"/>
          <w:lang w:eastAsia="ja-JP"/>
        </w:rPr>
        <w:br/>
      </w:r>
      <w:r w:rsidR="009A0CD5" w:rsidRPr="00607058">
        <w:rPr>
          <w:rFonts w:ascii="BIZ UDPゴシック" w:eastAsia="BIZ UDPゴシック" w:hAnsi="BIZ UDPゴシック" w:hint="eastAsia"/>
          <w:sz w:val="21"/>
          <w:szCs w:val="21"/>
          <w:lang w:eastAsia="ja-JP"/>
        </w:rPr>
        <w:t>現状は</w:t>
      </w:r>
      <w:r w:rsidR="009A0CD5" w:rsidRPr="00607058">
        <w:rPr>
          <w:rFonts w:ascii="BIZ UDPゴシック" w:eastAsia="BIZ UDPゴシック" w:hAnsi="BIZ UDPゴシック"/>
          <w:sz w:val="21"/>
          <w:szCs w:val="21"/>
          <w:lang w:eastAsia="ja-JP"/>
        </w:rPr>
        <w:t>A4版で考えております。</w:t>
      </w:r>
    </w:p>
    <w:p w14:paraId="4AF89A8D" w14:textId="77777777" w:rsidR="002C4BB3" w:rsidRDefault="002C4BB3" w:rsidP="00023A3B">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p>
    <w:p w14:paraId="5FF2A5CF" w14:textId="4B84BFD7" w:rsidR="00301FAA" w:rsidRDefault="000505AF" w:rsidP="00023A3B">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【丸尾委員】</w:t>
      </w:r>
      <w:r w:rsidR="009A0CD5" w:rsidRPr="00607058">
        <w:rPr>
          <w:rFonts w:ascii="BIZ UDPゴシック" w:eastAsia="BIZ UDPゴシック" w:hAnsi="BIZ UDPゴシック"/>
          <w:sz w:val="21"/>
          <w:szCs w:val="21"/>
          <w:lang w:eastAsia="ja-JP"/>
        </w:rPr>
        <w:br/>
      </w:r>
      <w:r w:rsidR="00484E97" w:rsidRPr="00607058">
        <w:rPr>
          <w:rFonts w:ascii="BIZ UDPゴシック" w:eastAsia="BIZ UDPゴシック" w:hAnsi="BIZ UDPゴシック" w:hint="eastAsia"/>
          <w:sz w:val="21"/>
          <w:szCs w:val="21"/>
          <w:lang w:eastAsia="ja-JP"/>
        </w:rPr>
        <w:t>人工呼吸器</w:t>
      </w:r>
      <w:r w:rsidR="005F3117" w:rsidRPr="00607058">
        <w:rPr>
          <w:rFonts w:ascii="BIZ UDPゴシック" w:eastAsia="BIZ UDPゴシック" w:hAnsi="BIZ UDPゴシック" w:hint="eastAsia"/>
          <w:sz w:val="21"/>
          <w:szCs w:val="21"/>
          <w:lang w:eastAsia="ja-JP"/>
        </w:rPr>
        <w:t>患者家族は</w:t>
      </w:r>
      <w:r w:rsidR="009A0CD5" w:rsidRPr="00607058">
        <w:rPr>
          <w:rFonts w:ascii="BIZ UDPゴシック" w:eastAsia="BIZ UDPゴシック" w:hAnsi="BIZ UDPゴシック" w:hint="eastAsia"/>
          <w:sz w:val="21"/>
          <w:szCs w:val="21"/>
          <w:lang w:eastAsia="ja-JP"/>
        </w:rPr>
        <w:t>結構高齢の方も多いし、パッと見たときに字数が多いので、</w:t>
      </w:r>
      <w:r w:rsidR="009A0CD5" w:rsidRPr="00607058">
        <w:rPr>
          <w:rFonts w:ascii="BIZ UDPゴシック" w:eastAsia="BIZ UDPゴシック" w:hAnsi="BIZ UDPゴシック"/>
          <w:sz w:val="21"/>
          <w:szCs w:val="21"/>
          <w:lang w:eastAsia="ja-JP"/>
        </w:rPr>
        <w:t>A3版の印</w:t>
      </w:r>
    </w:p>
    <w:p w14:paraId="4E1F6A1C" w14:textId="77777777" w:rsidR="00FB349A" w:rsidRDefault="009A0CD5" w:rsidP="00607058">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刷もあった方</w:t>
      </w:r>
      <w:r w:rsidR="005F3117" w:rsidRPr="00607058">
        <w:rPr>
          <w:rFonts w:ascii="BIZ UDPゴシック" w:eastAsia="BIZ UDPゴシック" w:hAnsi="BIZ UDPゴシック" w:hint="eastAsia"/>
          <w:sz w:val="21"/>
          <w:szCs w:val="21"/>
          <w:lang w:eastAsia="ja-JP"/>
        </w:rPr>
        <w:t>がいいと思います。Ａ</w:t>
      </w:r>
      <w:r w:rsidR="005F3117" w:rsidRPr="00607058">
        <w:rPr>
          <w:rFonts w:ascii="BIZ UDPゴシック" w:eastAsia="BIZ UDPゴシック" w:hAnsi="BIZ UDPゴシック"/>
          <w:sz w:val="21"/>
          <w:szCs w:val="21"/>
          <w:lang w:eastAsia="ja-JP"/>
        </w:rPr>
        <w:t>4版になると</w:t>
      </w:r>
      <w:r w:rsidRPr="00607058">
        <w:rPr>
          <w:rFonts w:ascii="BIZ UDPゴシック" w:eastAsia="BIZ UDPゴシック" w:hAnsi="BIZ UDPゴシック" w:hint="eastAsia"/>
          <w:sz w:val="21"/>
          <w:szCs w:val="21"/>
          <w:lang w:eastAsia="ja-JP"/>
        </w:rPr>
        <w:t>字がかなり小さいので</w:t>
      </w:r>
      <w:r w:rsidR="00F00F43" w:rsidRPr="00607058">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見にくい</w:t>
      </w:r>
      <w:r w:rsidR="005F3117" w:rsidRPr="00607058">
        <w:rPr>
          <w:rFonts w:ascii="BIZ UDPゴシック" w:eastAsia="BIZ UDPゴシック" w:hAnsi="BIZ UDPゴシック" w:hint="eastAsia"/>
          <w:sz w:val="21"/>
          <w:szCs w:val="21"/>
          <w:lang w:eastAsia="ja-JP"/>
        </w:rPr>
        <w:t>のではないか</w:t>
      </w:r>
      <w:r w:rsidRPr="00607058">
        <w:rPr>
          <w:rFonts w:ascii="BIZ UDPゴシック" w:eastAsia="BIZ UDPゴシック" w:hAnsi="BIZ UDPゴシック" w:hint="eastAsia"/>
          <w:sz w:val="21"/>
          <w:szCs w:val="21"/>
          <w:lang w:eastAsia="ja-JP"/>
        </w:rPr>
        <w:t>と</w:t>
      </w:r>
    </w:p>
    <w:p w14:paraId="1997499A" w14:textId="2D5918F6" w:rsidR="00D306D5" w:rsidRPr="00607058" w:rsidRDefault="009A0CD5" w:rsidP="00607058">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危惧しているところです。</w:t>
      </w:r>
    </w:p>
    <w:p w14:paraId="1577B6AA" w14:textId="77777777" w:rsidR="00F00F43" w:rsidRPr="00FB349A" w:rsidRDefault="00F00F43" w:rsidP="00607058">
      <w:pPr>
        <w:pStyle w:val="a2"/>
        <w:adjustRightInd w:val="0"/>
        <w:snapToGrid w:val="0"/>
        <w:spacing w:before="0" w:after="0" w:line="360" w:lineRule="auto"/>
        <w:rPr>
          <w:rFonts w:ascii="BIZ UDPゴシック" w:eastAsia="BIZ UDPゴシック" w:hAnsi="BIZ UDPゴシック"/>
          <w:sz w:val="21"/>
          <w:szCs w:val="21"/>
          <w:lang w:eastAsia="ja-JP"/>
        </w:rPr>
      </w:pPr>
    </w:p>
    <w:p w14:paraId="129D9399" w14:textId="77777777" w:rsidR="00301FAA" w:rsidRDefault="000505AF" w:rsidP="00023A3B">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r w:rsidR="009A0CD5" w:rsidRPr="00607058">
        <w:rPr>
          <w:rFonts w:ascii="BIZ UDPゴシック" w:eastAsia="BIZ UDPゴシック" w:hAnsi="BIZ UDPゴシック"/>
          <w:sz w:val="21"/>
          <w:szCs w:val="21"/>
          <w:lang w:eastAsia="ja-JP"/>
        </w:rPr>
        <w:br/>
      </w:r>
      <w:r w:rsidR="009A0CD5" w:rsidRPr="00607058">
        <w:rPr>
          <w:rFonts w:ascii="BIZ UDPゴシック" w:eastAsia="BIZ UDPゴシック" w:hAnsi="BIZ UDPゴシック" w:hint="eastAsia"/>
          <w:sz w:val="21"/>
          <w:szCs w:val="21"/>
          <w:lang w:eastAsia="ja-JP"/>
        </w:rPr>
        <w:t>おっしゃるように</w:t>
      </w:r>
      <w:r w:rsidR="009A0CD5" w:rsidRPr="00607058">
        <w:rPr>
          <w:rFonts w:ascii="BIZ UDPゴシック" w:eastAsia="BIZ UDPゴシック" w:hAnsi="BIZ UDPゴシック"/>
          <w:sz w:val="21"/>
          <w:szCs w:val="21"/>
          <w:lang w:eastAsia="ja-JP"/>
        </w:rPr>
        <w:t>A3で印刷することが可能のようにも思えますが、ご家庭でA3の紙がある</w:t>
      </w:r>
    </w:p>
    <w:p w14:paraId="6F465E5A" w14:textId="33F3D537" w:rsidR="00F00F43" w:rsidRPr="00607058" w:rsidRDefault="009A0CD5" w:rsidP="00607058">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かどうか</w:t>
      </w:r>
      <w:r w:rsidR="002C4BB3">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わからないところもございます。</w:t>
      </w:r>
    </w:p>
    <w:p w14:paraId="50B437A7" w14:textId="77777777" w:rsidR="002C4BB3" w:rsidRDefault="002C4BB3">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p>
    <w:p w14:paraId="52278DFA" w14:textId="2C47639E" w:rsidR="00F00F43" w:rsidRPr="00607058" w:rsidRDefault="000505AF" w:rsidP="00607058">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【丸尾委員】</w:t>
      </w:r>
      <w:r w:rsidR="009A0CD5" w:rsidRPr="00607058">
        <w:rPr>
          <w:rFonts w:ascii="BIZ UDPゴシック" w:eastAsia="BIZ UDPゴシック" w:hAnsi="BIZ UDPゴシック"/>
          <w:sz w:val="21"/>
          <w:szCs w:val="21"/>
          <w:lang w:eastAsia="ja-JP"/>
        </w:rPr>
        <w:br/>
      </w:r>
      <w:r w:rsidR="009A0CD5" w:rsidRPr="00607058">
        <w:rPr>
          <w:rFonts w:ascii="BIZ UDPゴシック" w:eastAsia="BIZ UDPゴシック" w:hAnsi="BIZ UDPゴシック" w:hint="eastAsia"/>
          <w:sz w:val="21"/>
          <w:szCs w:val="21"/>
          <w:lang w:eastAsia="ja-JP"/>
        </w:rPr>
        <w:t>この用紙は家で印刷する形になります</w:t>
      </w:r>
      <w:r w:rsidR="005F3117" w:rsidRPr="00607058">
        <w:rPr>
          <w:rFonts w:ascii="BIZ UDPゴシック" w:eastAsia="BIZ UDPゴシック" w:hAnsi="BIZ UDPゴシック" w:hint="eastAsia"/>
          <w:sz w:val="21"/>
          <w:szCs w:val="21"/>
          <w:lang w:eastAsia="ja-JP"/>
        </w:rPr>
        <w:t>か</w:t>
      </w:r>
      <w:r w:rsidR="009A0CD5" w:rsidRPr="00607058">
        <w:rPr>
          <w:rFonts w:ascii="BIZ UDPゴシック" w:eastAsia="BIZ UDPゴシック" w:hAnsi="BIZ UDPゴシック" w:hint="eastAsia"/>
          <w:sz w:val="21"/>
          <w:szCs w:val="21"/>
          <w:lang w:eastAsia="ja-JP"/>
        </w:rPr>
        <w:t>。</w:t>
      </w:r>
    </w:p>
    <w:p w14:paraId="0C5383D9" w14:textId="77777777" w:rsidR="002C4BB3" w:rsidRDefault="002C4BB3" w:rsidP="00023A3B">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p>
    <w:p w14:paraId="649B5149" w14:textId="67BC5AB7" w:rsidR="00301FAA" w:rsidRDefault="000505AF" w:rsidP="00023A3B">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r w:rsidR="009A0CD5" w:rsidRPr="00607058">
        <w:rPr>
          <w:rFonts w:ascii="BIZ UDPゴシック" w:eastAsia="BIZ UDPゴシック" w:hAnsi="BIZ UDPゴシック"/>
          <w:sz w:val="21"/>
          <w:szCs w:val="21"/>
          <w:lang w:eastAsia="ja-JP"/>
        </w:rPr>
        <w:br/>
      </w:r>
      <w:r w:rsidR="00F00F43" w:rsidRPr="00607058">
        <w:rPr>
          <w:rFonts w:ascii="BIZ UDPゴシック" w:eastAsia="BIZ UDPゴシック" w:hAnsi="BIZ UDPゴシック" w:hint="eastAsia"/>
          <w:sz w:val="21"/>
          <w:szCs w:val="21"/>
          <w:lang w:eastAsia="ja-JP"/>
        </w:rPr>
        <w:t>家での印刷を考えております</w:t>
      </w:r>
      <w:r w:rsidR="009A0CD5" w:rsidRPr="00607058">
        <w:rPr>
          <w:rFonts w:ascii="BIZ UDPゴシック" w:eastAsia="BIZ UDPゴシック" w:hAnsi="BIZ UDPゴシック" w:hint="eastAsia"/>
          <w:sz w:val="21"/>
          <w:szCs w:val="21"/>
          <w:lang w:eastAsia="ja-JP"/>
        </w:rPr>
        <w:t>。</w:t>
      </w:r>
      <w:r w:rsidR="009A0CD5" w:rsidRPr="00607058">
        <w:rPr>
          <w:rFonts w:ascii="BIZ UDPゴシック" w:eastAsia="BIZ UDPゴシック" w:hAnsi="BIZ UDPゴシック"/>
          <w:sz w:val="21"/>
          <w:szCs w:val="21"/>
          <w:lang w:eastAsia="ja-JP"/>
        </w:rPr>
        <w:t>A3という選択肢もあると</w:t>
      </w:r>
      <w:r w:rsidR="00F00F43" w:rsidRPr="00607058">
        <w:rPr>
          <w:rFonts w:ascii="BIZ UDPゴシック" w:eastAsia="BIZ UDPゴシック" w:hAnsi="BIZ UDPゴシック" w:hint="eastAsia"/>
          <w:sz w:val="21"/>
          <w:szCs w:val="21"/>
          <w:lang w:eastAsia="ja-JP"/>
        </w:rPr>
        <w:t>思いますが</w:t>
      </w:r>
      <w:r w:rsidR="009A0CD5" w:rsidRPr="00607058">
        <w:rPr>
          <w:rFonts w:ascii="BIZ UDPゴシック" w:eastAsia="BIZ UDPゴシック" w:hAnsi="BIZ UDPゴシック" w:hint="eastAsia"/>
          <w:sz w:val="21"/>
          <w:szCs w:val="21"/>
          <w:lang w:eastAsia="ja-JP"/>
        </w:rPr>
        <w:t>、</w:t>
      </w:r>
      <w:r w:rsidR="00F00F43" w:rsidRPr="00607058">
        <w:rPr>
          <w:rFonts w:ascii="BIZ UDPゴシック" w:eastAsia="BIZ UDPゴシック" w:hAnsi="BIZ UDPゴシック" w:hint="eastAsia"/>
          <w:sz w:val="21"/>
          <w:szCs w:val="21"/>
          <w:lang w:eastAsia="ja-JP"/>
        </w:rPr>
        <w:t>チェックリスト</w:t>
      </w:r>
      <w:r w:rsidR="009A0CD5" w:rsidRPr="00607058">
        <w:rPr>
          <w:rFonts w:ascii="BIZ UDPゴシック" w:eastAsia="BIZ UDPゴシック" w:hAnsi="BIZ UDPゴシック" w:hint="eastAsia"/>
          <w:sz w:val="21"/>
          <w:szCs w:val="21"/>
          <w:lang w:eastAsia="ja-JP"/>
        </w:rPr>
        <w:t>は当初</w:t>
      </w:r>
      <w:r w:rsidR="00F00F43" w:rsidRPr="00607058">
        <w:rPr>
          <w:rFonts w:ascii="BIZ UDPゴシック" w:eastAsia="BIZ UDPゴシック" w:hAnsi="BIZ UDPゴシック" w:hint="eastAsia"/>
          <w:sz w:val="21"/>
          <w:szCs w:val="21"/>
          <w:lang w:eastAsia="ja-JP"/>
        </w:rPr>
        <w:t>、</w:t>
      </w:r>
    </w:p>
    <w:p w14:paraId="5F481EDB" w14:textId="628FCA3B" w:rsidR="00023A3B" w:rsidRPr="00607058" w:rsidRDefault="009A0CD5" w:rsidP="00607058">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A4</w:t>
      </w:r>
      <w:r w:rsidR="00F00F43" w:rsidRPr="00607058">
        <w:rPr>
          <w:rFonts w:ascii="BIZ UDPゴシック" w:eastAsia="BIZ UDPゴシック" w:hAnsi="BIZ UDPゴシック" w:hint="eastAsia"/>
          <w:sz w:val="21"/>
          <w:szCs w:val="21"/>
          <w:lang w:eastAsia="ja-JP"/>
        </w:rPr>
        <w:t>の紙</w:t>
      </w:r>
      <w:r w:rsidRPr="00607058">
        <w:rPr>
          <w:rFonts w:ascii="BIZ UDPゴシック" w:eastAsia="BIZ UDPゴシック" w:hAnsi="BIZ UDPゴシック"/>
          <w:sz w:val="21"/>
          <w:szCs w:val="21"/>
          <w:lang w:eastAsia="ja-JP"/>
        </w:rPr>
        <w:t>1枚</w:t>
      </w:r>
      <w:r w:rsidRPr="00607058">
        <w:rPr>
          <w:rFonts w:ascii="BIZ UDPゴシック" w:eastAsia="BIZ UDPゴシック" w:hAnsi="BIZ UDPゴシック" w:hint="eastAsia"/>
          <w:sz w:val="21"/>
          <w:szCs w:val="21"/>
          <w:lang w:eastAsia="ja-JP"/>
        </w:rPr>
        <w:t>と</w:t>
      </w:r>
      <w:r w:rsidR="00F00F43" w:rsidRPr="00607058">
        <w:rPr>
          <w:rFonts w:ascii="BIZ UDPゴシック" w:eastAsia="BIZ UDPゴシック" w:hAnsi="BIZ UDPゴシック" w:hint="eastAsia"/>
          <w:sz w:val="21"/>
          <w:szCs w:val="21"/>
          <w:lang w:eastAsia="ja-JP"/>
        </w:rPr>
        <w:t>考えていました。</w:t>
      </w:r>
    </w:p>
    <w:p w14:paraId="560E912C" w14:textId="16DC40BA" w:rsidR="002C4BB3" w:rsidRDefault="00F00F43" w:rsidP="002C4BB3">
      <w:pPr>
        <w:pStyle w:val="a2"/>
        <w:adjustRightInd w:val="0"/>
        <w:snapToGrid w:val="0"/>
        <w:spacing w:before="0" w:after="0" w:line="360" w:lineRule="auto"/>
        <w:ind w:leftChars="100" w:left="24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丸尾委員が</w:t>
      </w:r>
      <w:r w:rsidR="009A0CD5" w:rsidRPr="00607058">
        <w:rPr>
          <w:rFonts w:ascii="BIZ UDPゴシック" w:eastAsia="BIZ UDPゴシック" w:hAnsi="BIZ UDPゴシック" w:hint="eastAsia"/>
          <w:sz w:val="21"/>
          <w:szCs w:val="21"/>
          <w:lang w:eastAsia="ja-JP"/>
        </w:rPr>
        <w:t>言われるように</w:t>
      </w:r>
      <w:r w:rsidRPr="00607058">
        <w:rPr>
          <w:rFonts w:ascii="BIZ UDPゴシック" w:eastAsia="BIZ UDPゴシック" w:hAnsi="BIZ UDPゴシック" w:hint="eastAsia"/>
          <w:sz w:val="21"/>
          <w:szCs w:val="21"/>
          <w:lang w:eastAsia="ja-JP"/>
        </w:rPr>
        <w:t>、</w:t>
      </w:r>
      <w:r w:rsidR="009A0CD5" w:rsidRPr="00607058">
        <w:rPr>
          <w:rFonts w:ascii="BIZ UDPゴシック" w:eastAsia="BIZ UDPゴシック" w:hAnsi="BIZ UDPゴシック" w:hint="eastAsia"/>
          <w:sz w:val="21"/>
          <w:szCs w:val="21"/>
          <w:lang w:eastAsia="ja-JP"/>
        </w:rPr>
        <w:t>高齢の方であれば見にくい</w:t>
      </w:r>
      <w:r w:rsidRPr="00607058">
        <w:rPr>
          <w:rFonts w:ascii="BIZ UDPゴシック" w:eastAsia="BIZ UDPゴシック" w:hAnsi="BIZ UDPゴシック" w:hint="eastAsia"/>
          <w:sz w:val="21"/>
          <w:szCs w:val="21"/>
          <w:lang w:eastAsia="ja-JP"/>
        </w:rPr>
        <w:t>と</w:t>
      </w:r>
      <w:r w:rsidR="009A0CD5" w:rsidRPr="00607058">
        <w:rPr>
          <w:rFonts w:ascii="BIZ UDPゴシック" w:eastAsia="BIZ UDPゴシック" w:hAnsi="BIZ UDPゴシック" w:hint="eastAsia"/>
          <w:sz w:val="21"/>
          <w:szCs w:val="21"/>
          <w:lang w:eastAsia="ja-JP"/>
        </w:rPr>
        <w:t>思います。ですので、</w:t>
      </w:r>
      <w:r w:rsidR="009A0CD5" w:rsidRPr="00607058">
        <w:rPr>
          <w:rFonts w:ascii="BIZ UDPゴシック" w:eastAsia="BIZ UDPゴシック" w:hAnsi="BIZ UDPゴシック"/>
          <w:sz w:val="21"/>
          <w:szCs w:val="21"/>
          <w:lang w:eastAsia="ja-JP"/>
        </w:rPr>
        <w:t>A3で印刷でき</w:t>
      </w:r>
    </w:p>
    <w:p w14:paraId="03B5D230" w14:textId="583FC968" w:rsidR="002C4BB3" w:rsidRDefault="009A0CD5" w:rsidP="00023A3B">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るよう</w:t>
      </w:r>
      <w:r w:rsidR="00F00F43" w:rsidRPr="00607058">
        <w:rPr>
          <w:rFonts w:ascii="BIZ UDPゴシック" w:eastAsia="BIZ UDPゴシック" w:hAnsi="BIZ UDPゴシック" w:hint="eastAsia"/>
          <w:sz w:val="21"/>
          <w:szCs w:val="21"/>
          <w:lang w:eastAsia="ja-JP"/>
        </w:rPr>
        <w:t>に</w:t>
      </w:r>
      <w:r w:rsidRPr="00607058">
        <w:rPr>
          <w:rFonts w:ascii="BIZ UDPゴシック" w:eastAsia="BIZ UDPゴシック" w:hAnsi="BIZ UDPゴシック" w:hint="eastAsia"/>
          <w:sz w:val="21"/>
          <w:szCs w:val="21"/>
          <w:lang w:eastAsia="ja-JP"/>
        </w:rPr>
        <w:t>検討したいと思いますし、</w:t>
      </w:r>
      <w:r w:rsidRPr="00607058">
        <w:rPr>
          <w:rFonts w:ascii="BIZ UDPゴシック" w:eastAsia="BIZ UDPゴシック" w:hAnsi="BIZ UDPゴシック"/>
          <w:sz w:val="21"/>
          <w:szCs w:val="21"/>
          <w:lang w:eastAsia="ja-JP"/>
        </w:rPr>
        <w:t>A4を2枚打ち出していただければ、例えばクリア</w:t>
      </w:r>
      <w:r w:rsidR="00F00F43" w:rsidRPr="00607058">
        <w:rPr>
          <w:rFonts w:ascii="BIZ UDPゴシック" w:eastAsia="BIZ UDPゴシック" w:hAnsi="BIZ UDPゴシック" w:hint="eastAsia"/>
          <w:sz w:val="21"/>
          <w:szCs w:val="21"/>
          <w:lang w:eastAsia="ja-JP"/>
        </w:rPr>
        <w:t>ファイルな</w:t>
      </w:r>
    </w:p>
    <w:p w14:paraId="0AA8C7A2" w14:textId="5019E82F" w:rsidR="002C4BB3" w:rsidRDefault="00F00F43" w:rsidP="00023A3B">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どに</w:t>
      </w:r>
      <w:r w:rsidR="009A0CD5" w:rsidRPr="00607058">
        <w:rPr>
          <w:rFonts w:ascii="BIZ UDPゴシック" w:eastAsia="BIZ UDPゴシック" w:hAnsi="BIZ UDPゴシック" w:hint="eastAsia"/>
          <w:sz w:val="21"/>
          <w:szCs w:val="21"/>
          <w:lang w:eastAsia="ja-JP"/>
        </w:rPr>
        <w:t>入れて、見ることもできると思います</w:t>
      </w:r>
      <w:r w:rsidRPr="00607058">
        <w:rPr>
          <w:rFonts w:ascii="BIZ UDPゴシック" w:eastAsia="BIZ UDPゴシック" w:hAnsi="BIZ UDPゴシック" w:hint="eastAsia"/>
          <w:sz w:val="21"/>
          <w:szCs w:val="21"/>
          <w:lang w:eastAsia="ja-JP"/>
        </w:rPr>
        <w:t>。</w:t>
      </w:r>
    </w:p>
    <w:p w14:paraId="4C1FF84A" w14:textId="50F27374" w:rsidR="002C4BB3" w:rsidRDefault="009A0CD5" w:rsidP="002C4BB3">
      <w:pPr>
        <w:pStyle w:val="a2"/>
        <w:adjustRightInd w:val="0"/>
        <w:snapToGrid w:val="0"/>
        <w:spacing w:before="0" w:after="0" w:line="360" w:lineRule="auto"/>
        <w:ind w:leftChars="100" w:left="24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今であれば両面印刷可能なプリンターも家庭にはあると</w:t>
      </w:r>
      <w:r w:rsidR="00F00F43" w:rsidRPr="00607058">
        <w:rPr>
          <w:rFonts w:ascii="BIZ UDPゴシック" w:eastAsia="BIZ UDPゴシック" w:hAnsi="BIZ UDPゴシック" w:hint="eastAsia"/>
          <w:sz w:val="21"/>
          <w:szCs w:val="21"/>
          <w:lang w:eastAsia="ja-JP"/>
        </w:rPr>
        <w:t>思うので</w:t>
      </w:r>
      <w:r w:rsidRPr="00607058">
        <w:rPr>
          <w:rFonts w:ascii="BIZ UDPゴシック" w:eastAsia="BIZ UDPゴシック" w:hAnsi="BIZ UDPゴシック" w:hint="eastAsia"/>
          <w:sz w:val="21"/>
          <w:szCs w:val="21"/>
          <w:lang w:eastAsia="ja-JP"/>
        </w:rPr>
        <w:t>、</w:t>
      </w:r>
      <w:r w:rsidR="00F00F43" w:rsidRPr="00607058">
        <w:rPr>
          <w:rFonts w:ascii="BIZ UDPゴシック" w:eastAsia="BIZ UDPゴシック" w:hAnsi="BIZ UDPゴシック" w:hint="eastAsia"/>
          <w:sz w:val="21"/>
          <w:szCs w:val="21"/>
          <w:lang w:eastAsia="ja-JP"/>
        </w:rPr>
        <w:t>それ</w:t>
      </w:r>
      <w:r w:rsidRPr="00607058">
        <w:rPr>
          <w:rFonts w:ascii="BIZ UDPゴシック" w:eastAsia="BIZ UDPゴシック" w:hAnsi="BIZ UDPゴシック" w:hint="eastAsia"/>
          <w:sz w:val="21"/>
          <w:szCs w:val="21"/>
          <w:lang w:eastAsia="ja-JP"/>
        </w:rPr>
        <w:t>を利用していただくこ</w:t>
      </w:r>
    </w:p>
    <w:p w14:paraId="10D5C71A" w14:textId="1DB7EFC8" w:rsidR="002C4BB3" w:rsidRDefault="009A0CD5" w:rsidP="006D1202">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とで、見やすいものを掲載できるようにすることを検討させていただきます。</w:t>
      </w:r>
    </w:p>
    <w:p w14:paraId="347689FF" w14:textId="77777777" w:rsidR="00DF7A4E" w:rsidRDefault="00DF7A4E" w:rsidP="006D1202">
      <w:pPr>
        <w:pStyle w:val="a2"/>
        <w:adjustRightInd w:val="0"/>
        <w:snapToGrid w:val="0"/>
        <w:spacing w:before="0" w:after="0" w:line="360" w:lineRule="auto"/>
        <w:rPr>
          <w:rFonts w:ascii="BIZ UDPゴシック" w:eastAsia="BIZ UDPゴシック" w:hAnsi="BIZ UDPゴシック" w:hint="eastAsia"/>
          <w:sz w:val="21"/>
          <w:szCs w:val="21"/>
          <w:lang w:eastAsia="ja-JP"/>
        </w:rPr>
      </w:pPr>
    </w:p>
    <w:p w14:paraId="275B9312" w14:textId="79BCDF7D" w:rsidR="00913A2B" w:rsidRPr="00607058" w:rsidRDefault="000505AF" w:rsidP="00607058">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【中田部会長】</w:t>
      </w:r>
      <w:r w:rsidR="009A0CD5" w:rsidRPr="00607058">
        <w:rPr>
          <w:rFonts w:ascii="BIZ UDPゴシック" w:eastAsia="BIZ UDPゴシック" w:hAnsi="BIZ UDPゴシック"/>
          <w:sz w:val="21"/>
          <w:szCs w:val="21"/>
          <w:lang w:eastAsia="ja-JP"/>
        </w:rPr>
        <w:br/>
      </w:r>
      <w:r w:rsidR="009A0CD5" w:rsidRPr="00607058">
        <w:rPr>
          <w:rFonts w:ascii="BIZ UDPゴシック" w:eastAsia="BIZ UDPゴシック" w:hAnsi="BIZ UDPゴシック" w:hint="eastAsia"/>
          <w:sz w:val="21"/>
          <w:szCs w:val="21"/>
          <w:lang w:eastAsia="ja-JP"/>
        </w:rPr>
        <w:t>それでは印刷の設定を</w:t>
      </w:r>
      <w:r w:rsidR="00913A2B" w:rsidRPr="00607058">
        <w:rPr>
          <w:rFonts w:ascii="BIZ UDPゴシック" w:eastAsia="BIZ UDPゴシック" w:hAnsi="BIZ UDPゴシック" w:hint="eastAsia"/>
          <w:sz w:val="21"/>
          <w:szCs w:val="21"/>
          <w:lang w:eastAsia="ja-JP"/>
        </w:rPr>
        <w:t>検討するということでよろしい</w:t>
      </w:r>
      <w:r w:rsidR="002C4BB3">
        <w:rPr>
          <w:rFonts w:ascii="BIZ UDPゴシック" w:eastAsia="BIZ UDPゴシック" w:hAnsi="BIZ UDPゴシック" w:hint="eastAsia"/>
          <w:sz w:val="21"/>
          <w:szCs w:val="21"/>
          <w:lang w:eastAsia="ja-JP"/>
        </w:rPr>
        <w:t>です</w:t>
      </w:r>
      <w:r w:rsidR="00913A2B" w:rsidRPr="00607058">
        <w:rPr>
          <w:rFonts w:ascii="BIZ UDPゴシック" w:eastAsia="BIZ UDPゴシック" w:hAnsi="BIZ UDPゴシック" w:hint="eastAsia"/>
          <w:sz w:val="21"/>
          <w:szCs w:val="21"/>
          <w:lang w:eastAsia="ja-JP"/>
        </w:rPr>
        <w:t>か。</w:t>
      </w:r>
    </w:p>
    <w:p w14:paraId="03E02B5B" w14:textId="77777777" w:rsidR="00DF7A4E" w:rsidRDefault="00DF7A4E">
      <w:pPr>
        <w:pStyle w:val="a2"/>
        <w:adjustRightInd w:val="0"/>
        <w:snapToGrid w:val="0"/>
        <w:spacing w:before="0" w:after="0" w:line="360" w:lineRule="auto"/>
        <w:rPr>
          <w:rFonts w:ascii="BIZ UDPゴシック" w:eastAsia="BIZ UDPゴシック" w:hAnsi="BIZ UDPゴシック" w:hint="eastAsia"/>
          <w:sz w:val="21"/>
          <w:szCs w:val="21"/>
          <w:lang w:eastAsia="ja-JP"/>
        </w:rPr>
      </w:pPr>
    </w:p>
    <w:p w14:paraId="1A0704C1" w14:textId="7443FDB2" w:rsidR="000505AF" w:rsidRPr="00607058" w:rsidRDefault="000505AF"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lastRenderedPageBreak/>
        <w:t>【事務局】</w:t>
      </w:r>
    </w:p>
    <w:p w14:paraId="7AF608D3" w14:textId="5DD6B41F" w:rsidR="00913A2B" w:rsidRPr="00607058" w:rsidRDefault="009A0CD5" w:rsidP="00607058">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承知しました。</w:t>
      </w:r>
    </w:p>
    <w:p w14:paraId="11E5E71B" w14:textId="77777777" w:rsidR="009C2991" w:rsidRDefault="009C2991">
      <w:pPr>
        <w:pStyle w:val="a2"/>
        <w:adjustRightInd w:val="0"/>
        <w:snapToGrid w:val="0"/>
        <w:spacing w:before="0" w:after="0" w:line="360" w:lineRule="auto"/>
        <w:rPr>
          <w:rFonts w:ascii="BIZ UDPゴシック" w:eastAsia="BIZ UDPゴシック" w:hAnsi="BIZ UDPゴシック" w:hint="eastAsia"/>
          <w:sz w:val="21"/>
          <w:szCs w:val="21"/>
          <w:lang w:eastAsia="ja-JP"/>
        </w:rPr>
      </w:pPr>
    </w:p>
    <w:p w14:paraId="09113E01" w14:textId="48497B65" w:rsidR="000505AF" w:rsidRPr="00607058" w:rsidRDefault="000505AF"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【中田部会長】</w:t>
      </w:r>
    </w:p>
    <w:p w14:paraId="58F566DC" w14:textId="10C8F0E4" w:rsidR="00913A2B" w:rsidRDefault="002C4BB3">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ほか</w:t>
      </w:r>
      <w:r w:rsidR="00913A2B" w:rsidRPr="00607058">
        <w:rPr>
          <w:rFonts w:ascii="BIZ UDPゴシック" w:eastAsia="BIZ UDPゴシック" w:hAnsi="BIZ UDPゴシック" w:hint="eastAsia"/>
          <w:sz w:val="21"/>
          <w:szCs w:val="21"/>
          <w:lang w:eastAsia="ja-JP"/>
        </w:rPr>
        <w:t>意見はありますか。</w:t>
      </w:r>
    </w:p>
    <w:p w14:paraId="488961F0" w14:textId="597F2182" w:rsidR="002C4BB3" w:rsidRDefault="002C4BB3">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p>
    <w:p w14:paraId="7D355296" w14:textId="7355A61B" w:rsidR="002C4BB3" w:rsidRDefault="002C4BB3" w:rsidP="002C4BB3">
      <w:pPr>
        <w:pStyle w:val="a2"/>
        <w:adjustRightInd w:val="0"/>
        <w:snapToGrid w:val="0"/>
        <w:spacing w:before="0" w:after="0" w:line="360" w:lineRule="auto"/>
        <w:ind w:firstLineChars="100" w:firstLine="210"/>
        <w:jc w:val="center"/>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＜委員意見なし＞</w:t>
      </w:r>
    </w:p>
    <w:p w14:paraId="37D2409C" w14:textId="77777777" w:rsidR="002C4BB3" w:rsidRPr="00607058" w:rsidRDefault="002C4BB3" w:rsidP="00607058">
      <w:pPr>
        <w:pStyle w:val="a2"/>
        <w:adjustRightInd w:val="0"/>
        <w:snapToGrid w:val="0"/>
        <w:spacing w:before="0" w:after="0" w:line="360" w:lineRule="auto"/>
        <w:ind w:firstLineChars="100" w:firstLine="210"/>
        <w:jc w:val="center"/>
        <w:rPr>
          <w:rFonts w:ascii="BIZ UDPゴシック" w:eastAsia="BIZ UDPゴシック" w:hAnsi="BIZ UDPゴシック"/>
          <w:sz w:val="21"/>
          <w:szCs w:val="21"/>
          <w:lang w:eastAsia="ja-JP"/>
        </w:rPr>
      </w:pPr>
    </w:p>
    <w:p w14:paraId="1C4A3F1C" w14:textId="1873DDED" w:rsidR="00913A2B" w:rsidRPr="00607058" w:rsidRDefault="00301FAA" w:rsidP="00607058">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13A2B" w:rsidRPr="00607058">
        <w:rPr>
          <w:rFonts w:ascii="BIZ UDPゴシック" w:eastAsia="BIZ UDPゴシック" w:hAnsi="BIZ UDPゴシック" w:hint="eastAsia"/>
          <w:sz w:val="21"/>
          <w:szCs w:val="21"/>
          <w:lang w:eastAsia="ja-JP"/>
        </w:rPr>
        <w:t>では、</w:t>
      </w:r>
      <w:r w:rsidR="009A0CD5" w:rsidRPr="00607058">
        <w:rPr>
          <w:rFonts w:ascii="BIZ UDPゴシック" w:eastAsia="BIZ UDPゴシック" w:hAnsi="BIZ UDPゴシック" w:hint="eastAsia"/>
          <w:sz w:val="21"/>
          <w:szCs w:val="21"/>
          <w:lang w:eastAsia="ja-JP"/>
        </w:rPr>
        <w:t>修正</w:t>
      </w:r>
      <w:r w:rsidR="002C4BB3">
        <w:rPr>
          <w:rFonts w:ascii="BIZ UDPゴシック" w:eastAsia="BIZ UDPゴシック" w:hAnsi="BIZ UDPゴシック" w:hint="eastAsia"/>
          <w:sz w:val="21"/>
          <w:szCs w:val="21"/>
          <w:lang w:eastAsia="ja-JP"/>
        </w:rPr>
        <w:t>が</w:t>
      </w:r>
      <w:r w:rsidR="009A0CD5" w:rsidRPr="00607058">
        <w:rPr>
          <w:rFonts w:ascii="BIZ UDPゴシック" w:eastAsia="BIZ UDPゴシック" w:hAnsi="BIZ UDPゴシック" w:hint="eastAsia"/>
          <w:sz w:val="21"/>
          <w:szCs w:val="21"/>
          <w:lang w:eastAsia="ja-JP"/>
        </w:rPr>
        <w:t>少しありますが、</w:t>
      </w:r>
      <w:r w:rsidR="002C4BB3">
        <w:rPr>
          <w:rFonts w:ascii="BIZ UDPゴシック" w:eastAsia="BIZ UDPゴシック" w:hAnsi="BIZ UDPゴシック" w:hint="eastAsia"/>
          <w:sz w:val="21"/>
          <w:szCs w:val="21"/>
          <w:lang w:eastAsia="ja-JP"/>
        </w:rPr>
        <w:t>事務局は対応を</w:t>
      </w:r>
      <w:r w:rsidR="009A0CD5" w:rsidRPr="00607058">
        <w:rPr>
          <w:rFonts w:ascii="BIZ UDPゴシック" w:eastAsia="BIZ UDPゴシック" w:hAnsi="BIZ UDPゴシック" w:hint="eastAsia"/>
          <w:sz w:val="21"/>
          <w:szCs w:val="21"/>
          <w:lang w:eastAsia="ja-JP"/>
        </w:rPr>
        <w:t>よろしくお願いします。</w:t>
      </w:r>
    </w:p>
    <w:p w14:paraId="02EBA968" w14:textId="62C41E76" w:rsidR="003D6D62" w:rsidRPr="00607058" w:rsidRDefault="00301FAA" w:rsidP="00607058">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それでは、今後のスケジュールについて、引き続き事務局の説明をお願いします。</w:t>
      </w:r>
    </w:p>
    <w:p w14:paraId="6D1ADA7B" w14:textId="77777777" w:rsidR="002C4BB3" w:rsidRDefault="002C4BB3">
      <w:pPr>
        <w:pStyle w:val="a2"/>
        <w:adjustRightInd w:val="0"/>
        <w:snapToGrid w:val="0"/>
        <w:spacing w:before="0" w:after="0" w:line="360" w:lineRule="auto"/>
        <w:ind w:leftChars="100" w:left="240"/>
        <w:rPr>
          <w:rFonts w:ascii="BIZ UDPゴシック" w:eastAsia="BIZ UDPゴシック" w:hAnsi="BIZ UDPゴシック"/>
          <w:sz w:val="21"/>
          <w:szCs w:val="21"/>
          <w:lang w:eastAsia="ja-JP"/>
        </w:rPr>
      </w:pPr>
    </w:p>
    <w:p w14:paraId="3CE3644F" w14:textId="0C3E67D6" w:rsidR="002C4BB3" w:rsidRDefault="000505AF" w:rsidP="002C4BB3">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w:t>
      </w:r>
      <w:r w:rsidR="009A0CD5" w:rsidRPr="00607058">
        <w:rPr>
          <w:rFonts w:ascii="BIZ UDPゴシック" w:eastAsia="BIZ UDPゴシック" w:hAnsi="BIZ UDPゴシック"/>
          <w:sz w:val="21"/>
          <w:szCs w:val="21"/>
          <w:lang w:eastAsia="ja-JP"/>
        </w:rPr>
        <w:br/>
      </w:r>
      <w:r w:rsidR="00AF12E2" w:rsidRPr="00607058">
        <w:rPr>
          <w:rFonts w:ascii="BIZ UDPゴシック" w:eastAsia="BIZ UDPゴシック" w:hAnsi="BIZ UDPゴシック" w:hint="eastAsia"/>
          <w:sz w:val="21"/>
          <w:szCs w:val="21"/>
          <w:lang w:eastAsia="ja-JP"/>
        </w:rPr>
        <w:t>それでは、</w:t>
      </w:r>
      <w:r w:rsidR="009A0CD5" w:rsidRPr="00607058">
        <w:rPr>
          <w:rFonts w:ascii="BIZ UDPゴシック" w:eastAsia="BIZ UDPゴシック" w:hAnsi="BIZ UDPゴシック" w:hint="eastAsia"/>
          <w:sz w:val="21"/>
          <w:szCs w:val="21"/>
          <w:lang w:eastAsia="ja-JP"/>
        </w:rPr>
        <w:t>今後のスケジュールについてご説明をさせていただきます。引き続き、資料</w:t>
      </w:r>
      <w:r w:rsidR="009A0CD5" w:rsidRPr="00607058">
        <w:rPr>
          <w:rFonts w:ascii="BIZ UDPゴシック" w:eastAsia="BIZ UDPゴシック" w:hAnsi="BIZ UDPゴシック"/>
          <w:sz w:val="21"/>
          <w:szCs w:val="21"/>
          <w:lang w:eastAsia="ja-JP"/>
        </w:rPr>
        <w:t>1</w:t>
      </w:r>
      <w:r w:rsidR="00AF12E2" w:rsidRPr="00607058">
        <w:rPr>
          <w:rFonts w:ascii="BIZ UDPゴシック" w:eastAsia="BIZ UDPゴシック" w:hAnsi="BIZ UDPゴシック"/>
          <w:sz w:val="21"/>
          <w:szCs w:val="21"/>
          <w:lang w:eastAsia="ja-JP"/>
        </w:rPr>
        <w:t>-</w:t>
      </w:r>
      <w:r w:rsidR="009A0CD5" w:rsidRPr="00607058">
        <w:rPr>
          <w:rFonts w:ascii="BIZ UDPゴシック" w:eastAsia="BIZ UDPゴシック" w:hAnsi="BIZ UDPゴシック"/>
          <w:sz w:val="21"/>
          <w:szCs w:val="21"/>
          <w:lang w:eastAsia="ja-JP"/>
        </w:rPr>
        <w:t>1の</w:t>
      </w:r>
    </w:p>
    <w:p w14:paraId="6999A82A" w14:textId="20952AB7" w:rsidR="002C4BB3" w:rsidRPr="00607058" w:rsidRDefault="009A0CD5" w:rsidP="00607058">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15ページをご覧ください。</w:t>
      </w:r>
    </w:p>
    <w:p w14:paraId="608F1D86" w14:textId="0063212F" w:rsidR="00AF12E2" w:rsidRPr="00607058" w:rsidRDefault="00FB349A" w:rsidP="00FB349A">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今回</w:t>
      </w:r>
      <w:r>
        <w:rPr>
          <w:rFonts w:ascii="BIZ UDPゴシック" w:eastAsia="BIZ UDPゴシック" w:hAnsi="BIZ UDPゴシック" w:hint="eastAsia"/>
          <w:sz w:val="21"/>
          <w:szCs w:val="21"/>
          <w:lang w:eastAsia="ja-JP"/>
        </w:rPr>
        <w:t>の</w:t>
      </w:r>
      <w:r w:rsidR="00AF12E2" w:rsidRPr="00607058">
        <w:rPr>
          <w:rFonts w:ascii="BIZ UDPゴシック" w:eastAsia="BIZ UDPゴシック" w:hAnsi="BIZ UDPゴシック" w:hint="eastAsia"/>
          <w:sz w:val="21"/>
          <w:szCs w:val="21"/>
          <w:lang w:eastAsia="ja-JP"/>
        </w:rPr>
        <w:t>資料を</w:t>
      </w:r>
      <w:r w:rsidR="009A0CD5" w:rsidRPr="00607058">
        <w:rPr>
          <w:rFonts w:ascii="BIZ UDPゴシック" w:eastAsia="BIZ UDPゴシック" w:hAnsi="BIZ UDPゴシック" w:hint="eastAsia"/>
          <w:sz w:val="21"/>
          <w:szCs w:val="21"/>
          <w:lang w:eastAsia="ja-JP"/>
        </w:rPr>
        <w:t>当部会の最終版と</w:t>
      </w:r>
      <w:r>
        <w:rPr>
          <w:rFonts w:ascii="BIZ UDPゴシック" w:eastAsia="BIZ UDPゴシック" w:hAnsi="BIZ UDPゴシック" w:hint="eastAsia"/>
          <w:sz w:val="21"/>
          <w:szCs w:val="21"/>
          <w:lang w:eastAsia="ja-JP"/>
        </w:rPr>
        <w:t>して、</w:t>
      </w:r>
      <w:r w:rsidR="009A0CD5" w:rsidRPr="00607058">
        <w:rPr>
          <w:rFonts w:ascii="BIZ UDPゴシック" w:eastAsia="BIZ UDPゴシック" w:hAnsi="BIZ UDPゴシック" w:hint="eastAsia"/>
          <w:sz w:val="21"/>
          <w:szCs w:val="21"/>
          <w:lang w:eastAsia="ja-JP"/>
        </w:rPr>
        <w:t>令和</w:t>
      </w:r>
      <w:r w:rsidR="009A0CD5" w:rsidRPr="00607058">
        <w:rPr>
          <w:rFonts w:ascii="BIZ UDPゴシック" w:eastAsia="BIZ UDPゴシック" w:hAnsi="BIZ UDPゴシック"/>
          <w:sz w:val="21"/>
          <w:szCs w:val="21"/>
          <w:lang w:eastAsia="ja-JP"/>
        </w:rPr>
        <w:t>8年2月開催の薬事審議会</w:t>
      </w:r>
      <w:r w:rsidR="009A0CD5" w:rsidRPr="00607058">
        <w:rPr>
          <w:rFonts w:ascii="BIZ UDPゴシック" w:eastAsia="BIZ UDPゴシック" w:hAnsi="BIZ UDPゴシック" w:hint="eastAsia"/>
          <w:sz w:val="21"/>
          <w:szCs w:val="21"/>
          <w:lang w:eastAsia="ja-JP"/>
        </w:rPr>
        <w:t>の中で、令和</w:t>
      </w:r>
      <w:r w:rsidR="009A0CD5" w:rsidRPr="00607058">
        <w:rPr>
          <w:rFonts w:ascii="BIZ UDPゴシック" w:eastAsia="BIZ UDPゴシック" w:hAnsi="BIZ UDPゴシック"/>
          <w:sz w:val="21"/>
          <w:szCs w:val="21"/>
          <w:lang w:eastAsia="ja-JP"/>
        </w:rPr>
        <w:t>6年度</w:t>
      </w:r>
      <w:r>
        <w:rPr>
          <w:rFonts w:ascii="BIZ UDPゴシック" w:eastAsia="BIZ UDPゴシック" w:hAnsi="BIZ UDPゴシック" w:hint="eastAsia"/>
          <w:sz w:val="21"/>
          <w:szCs w:val="21"/>
          <w:lang w:eastAsia="ja-JP"/>
        </w:rPr>
        <w:t xml:space="preserve">、　　　　　　　　　</w:t>
      </w:r>
      <w:r w:rsidR="009A0CD5" w:rsidRPr="00FB349A">
        <w:rPr>
          <w:rFonts w:ascii="BIZ UDPゴシック" w:eastAsia="BIZ UDPゴシック" w:hAnsi="BIZ UDPゴシック"/>
          <w:sz w:val="21"/>
          <w:szCs w:val="21"/>
          <w:lang w:eastAsia="ja-JP"/>
        </w:rPr>
        <w:t>令和7年度の</w:t>
      </w:r>
      <w:r w:rsidR="00AF12E2" w:rsidRPr="00FB349A">
        <w:rPr>
          <w:rFonts w:ascii="BIZ UDPゴシック" w:eastAsia="BIZ UDPゴシック" w:hAnsi="BIZ UDPゴシック" w:hint="eastAsia"/>
          <w:sz w:val="21"/>
          <w:szCs w:val="21"/>
          <w:lang w:eastAsia="ja-JP"/>
        </w:rPr>
        <w:t>２年に渡る</w:t>
      </w:r>
      <w:r w:rsidR="009A0CD5" w:rsidRPr="00FB349A">
        <w:rPr>
          <w:rFonts w:ascii="BIZ UDPゴシック" w:eastAsia="BIZ UDPゴシック" w:hAnsi="BIZ UDPゴシック" w:hint="eastAsia"/>
          <w:sz w:val="21"/>
          <w:szCs w:val="21"/>
          <w:lang w:eastAsia="ja-JP"/>
        </w:rPr>
        <w:t>当該事業の成果物として、</w:t>
      </w:r>
      <w:r w:rsidR="00AF12E2" w:rsidRPr="00FB349A">
        <w:rPr>
          <w:rFonts w:ascii="BIZ UDPゴシック" w:eastAsia="BIZ UDPゴシック" w:hAnsi="BIZ UDPゴシック" w:hint="eastAsia"/>
          <w:sz w:val="21"/>
          <w:szCs w:val="21"/>
          <w:lang w:eastAsia="ja-JP"/>
        </w:rPr>
        <w:t>中田</w:t>
      </w:r>
      <w:r w:rsidR="009A0CD5" w:rsidRPr="00FB349A">
        <w:rPr>
          <w:rFonts w:ascii="BIZ UDPゴシック" w:eastAsia="BIZ UDPゴシック" w:hAnsi="BIZ UDPゴシック" w:hint="eastAsia"/>
          <w:sz w:val="21"/>
          <w:szCs w:val="21"/>
          <w:lang w:eastAsia="ja-JP"/>
        </w:rPr>
        <w:t>部会長よりご報告をいただきます。</w:t>
      </w:r>
    </w:p>
    <w:p w14:paraId="223B8896" w14:textId="092420EA" w:rsidR="002C4BB3" w:rsidRDefault="009A0CD5">
      <w:pPr>
        <w:pStyle w:val="a2"/>
        <w:adjustRightInd w:val="0"/>
        <w:snapToGrid w:val="0"/>
        <w:spacing w:before="0" w:after="0" w:line="360" w:lineRule="auto"/>
        <w:ind w:leftChars="100" w:left="24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そして</w:t>
      </w:r>
      <w:r w:rsidR="00AF12E2" w:rsidRPr="00607058">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審議会の報告以降、大阪府のホームページや</w:t>
      </w:r>
      <w:r w:rsidRPr="00607058">
        <w:rPr>
          <w:rFonts w:ascii="BIZ UDPゴシック" w:eastAsia="BIZ UDPゴシック" w:hAnsi="BIZ UDPゴシック"/>
          <w:sz w:val="21"/>
          <w:szCs w:val="21"/>
          <w:lang w:eastAsia="ja-JP"/>
        </w:rPr>
        <w:t>YouTubeにて</w:t>
      </w:r>
      <w:r w:rsidR="00AF12E2" w:rsidRPr="00607058">
        <w:rPr>
          <w:rFonts w:ascii="BIZ UDPゴシック" w:eastAsia="BIZ UDPゴシック" w:hAnsi="BIZ UDPゴシック" w:hint="eastAsia"/>
          <w:sz w:val="21"/>
          <w:szCs w:val="21"/>
          <w:lang w:eastAsia="ja-JP"/>
        </w:rPr>
        <w:t>当該事業の成果物を公開</w:t>
      </w:r>
    </w:p>
    <w:p w14:paraId="37940598" w14:textId="6BA9B3EA" w:rsidR="00AF12E2" w:rsidRPr="00607058" w:rsidRDefault="00FB349A" w:rsidP="00FB349A">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して、</w:t>
      </w:r>
      <w:r w:rsidR="009A0CD5" w:rsidRPr="00607058">
        <w:rPr>
          <w:rFonts w:ascii="BIZ UDPゴシック" w:eastAsia="BIZ UDPゴシック" w:hAnsi="BIZ UDPゴシック" w:hint="eastAsia"/>
          <w:sz w:val="21"/>
          <w:szCs w:val="21"/>
          <w:lang w:eastAsia="ja-JP"/>
        </w:rPr>
        <w:t>関係団体にもご協力をいただきながら、啓発を行ってい</w:t>
      </w:r>
      <w:r>
        <w:rPr>
          <w:rFonts w:ascii="BIZ UDPゴシック" w:eastAsia="BIZ UDPゴシック" w:hAnsi="BIZ UDPゴシック" w:hint="eastAsia"/>
          <w:sz w:val="21"/>
          <w:szCs w:val="21"/>
          <w:lang w:eastAsia="ja-JP"/>
        </w:rPr>
        <w:t>く予定です</w:t>
      </w:r>
      <w:r w:rsidR="009A0CD5" w:rsidRPr="00607058">
        <w:rPr>
          <w:rFonts w:ascii="BIZ UDPゴシック" w:eastAsia="BIZ UDPゴシック" w:hAnsi="BIZ UDPゴシック" w:hint="eastAsia"/>
          <w:sz w:val="21"/>
          <w:szCs w:val="21"/>
          <w:lang w:eastAsia="ja-JP"/>
        </w:rPr>
        <w:t>。</w:t>
      </w:r>
    </w:p>
    <w:p w14:paraId="18444818" w14:textId="42D83078" w:rsidR="00AF12E2" w:rsidRPr="00607058" w:rsidRDefault="00FB349A" w:rsidP="00607058">
      <w:pPr>
        <w:pStyle w:val="a2"/>
        <w:adjustRightInd w:val="0"/>
        <w:snapToGrid w:val="0"/>
        <w:spacing w:before="0" w:after="0" w:line="360" w:lineRule="auto"/>
        <w:ind w:leftChars="100" w:left="242" w:hanging="2"/>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次に</w:t>
      </w:r>
      <w:r w:rsidR="00FF2184" w:rsidRPr="00607058">
        <w:rPr>
          <w:rFonts w:ascii="BIZ UDPゴシック" w:eastAsia="BIZ UDPゴシック" w:hAnsi="BIZ UDPゴシック" w:hint="eastAsia"/>
          <w:sz w:val="21"/>
          <w:szCs w:val="21"/>
          <w:lang w:eastAsia="ja-JP"/>
        </w:rPr>
        <w:t>、</w:t>
      </w:r>
      <w:r w:rsidR="009A0CD5" w:rsidRPr="00607058">
        <w:rPr>
          <w:rFonts w:ascii="BIZ UDPゴシック" w:eastAsia="BIZ UDPゴシック" w:hAnsi="BIZ UDPゴシック"/>
          <w:sz w:val="21"/>
          <w:szCs w:val="21"/>
          <w:lang w:eastAsia="ja-JP"/>
        </w:rPr>
        <w:t>4月</w:t>
      </w:r>
      <w:r w:rsidR="00FF2184" w:rsidRPr="00607058">
        <w:rPr>
          <w:rFonts w:ascii="BIZ UDPゴシック" w:eastAsia="BIZ UDPゴシック" w:hAnsi="BIZ UDPゴシック" w:hint="eastAsia"/>
          <w:sz w:val="21"/>
          <w:szCs w:val="21"/>
          <w:lang w:eastAsia="ja-JP"/>
        </w:rPr>
        <w:t>からの</w:t>
      </w:r>
      <w:r w:rsidR="009A0CD5" w:rsidRPr="00607058">
        <w:rPr>
          <w:rFonts w:ascii="BIZ UDPゴシック" w:eastAsia="BIZ UDPゴシック" w:hAnsi="BIZ UDPゴシック" w:hint="eastAsia"/>
          <w:sz w:val="21"/>
          <w:szCs w:val="21"/>
          <w:lang w:eastAsia="ja-JP"/>
        </w:rPr>
        <w:t>新事業</w:t>
      </w:r>
      <w:r w:rsidR="00AF12E2" w:rsidRPr="00607058">
        <w:rPr>
          <w:rFonts w:ascii="BIZ UDPゴシック" w:eastAsia="BIZ UDPゴシック" w:hAnsi="BIZ UDPゴシック" w:hint="eastAsia"/>
          <w:sz w:val="21"/>
          <w:szCs w:val="21"/>
          <w:lang w:eastAsia="ja-JP"/>
        </w:rPr>
        <w:t>に</w:t>
      </w:r>
      <w:r w:rsidR="009A0CD5" w:rsidRPr="00607058">
        <w:rPr>
          <w:rFonts w:ascii="BIZ UDPゴシック" w:eastAsia="BIZ UDPゴシック" w:hAnsi="BIZ UDPゴシック" w:hint="eastAsia"/>
          <w:sz w:val="21"/>
          <w:szCs w:val="21"/>
          <w:lang w:eastAsia="ja-JP"/>
        </w:rPr>
        <w:t>ついて説明をさせていただきたいと思います。</w:t>
      </w:r>
    </w:p>
    <w:p w14:paraId="4DC90B55" w14:textId="237C9E7D" w:rsidR="00AF12E2" w:rsidRPr="00607058" w:rsidRDefault="009A0CD5" w:rsidP="00607058">
      <w:pPr>
        <w:pStyle w:val="a2"/>
        <w:adjustRightInd w:val="0"/>
        <w:snapToGrid w:val="0"/>
        <w:spacing w:before="0" w:after="0" w:line="360" w:lineRule="auto"/>
        <w:ind w:leftChars="100" w:left="24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次年度</w:t>
      </w:r>
      <w:r w:rsidR="00824D21">
        <w:rPr>
          <w:rFonts w:ascii="BIZ UDPゴシック" w:eastAsia="BIZ UDPゴシック" w:hAnsi="BIZ UDPゴシック" w:hint="eastAsia"/>
          <w:sz w:val="21"/>
          <w:szCs w:val="21"/>
          <w:lang w:eastAsia="ja-JP"/>
        </w:rPr>
        <w:t>の</w:t>
      </w:r>
      <w:r w:rsidRPr="00607058">
        <w:rPr>
          <w:rFonts w:ascii="BIZ UDPゴシック" w:eastAsia="BIZ UDPゴシック" w:hAnsi="BIZ UDPゴシック" w:hint="eastAsia"/>
          <w:sz w:val="21"/>
          <w:szCs w:val="21"/>
          <w:lang w:eastAsia="ja-JP"/>
        </w:rPr>
        <w:t>部会テーマは</w:t>
      </w:r>
      <w:r w:rsidR="00AF12E2" w:rsidRPr="00607058">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AE</w:t>
      </w:r>
      <w:r w:rsidR="00824D21">
        <w:rPr>
          <w:rFonts w:ascii="BIZ UDPゴシック" w:eastAsia="BIZ UDPゴシック" w:hAnsi="BIZ UDPゴシック" w:hint="eastAsia"/>
          <w:sz w:val="21"/>
          <w:szCs w:val="21"/>
          <w:lang w:eastAsia="ja-JP"/>
        </w:rPr>
        <w:t>Ｄ</w:t>
      </w:r>
      <w:r w:rsidRPr="00607058">
        <w:rPr>
          <w:rFonts w:ascii="BIZ UDPゴシック" w:eastAsia="BIZ UDPゴシック" w:hAnsi="BIZ UDPゴシック"/>
          <w:sz w:val="21"/>
          <w:szCs w:val="21"/>
          <w:lang w:eastAsia="ja-JP"/>
        </w:rPr>
        <w:t>の管理状況を確認することを</w:t>
      </w:r>
      <w:r w:rsidRPr="00607058">
        <w:rPr>
          <w:rFonts w:ascii="BIZ UDPゴシック" w:eastAsia="BIZ UDPゴシック" w:hAnsi="BIZ UDPゴシック" w:hint="eastAsia"/>
          <w:sz w:val="21"/>
          <w:szCs w:val="21"/>
          <w:lang w:eastAsia="ja-JP"/>
        </w:rPr>
        <w:t>検討しております。</w:t>
      </w:r>
    </w:p>
    <w:p w14:paraId="1DAF163D" w14:textId="7ED8F434" w:rsidR="00824D21" w:rsidRDefault="009A0CD5">
      <w:pPr>
        <w:pStyle w:val="a2"/>
        <w:adjustRightInd w:val="0"/>
        <w:snapToGrid w:val="0"/>
        <w:spacing w:before="0" w:after="0" w:line="360" w:lineRule="auto"/>
        <w:ind w:leftChars="100" w:left="24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平成</w:t>
      </w:r>
      <w:r w:rsidRPr="00607058">
        <w:rPr>
          <w:rFonts w:ascii="BIZ UDPゴシック" w:eastAsia="BIZ UDPゴシック" w:hAnsi="BIZ UDPゴシック"/>
          <w:sz w:val="21"/>
          <w:szCs w:val="21"/>
          <w:lang w:eastAsia="ja-JP"/>
        </w:rPr>
        <w:t>21年度に</w:t>
      </w:r>
      <w:r w:rsidR="00FF2184" w:rsidRPr="00607058">
        <w:rPr>
          <w:rFonts w:ascii="BIZ UDPゴシック" w:eastAsia="BIZ UDPゴシック" w:hAnsi="BIZ UDPゴシック" w:hint="eastAsia"/>
          <w:sz w:val="21"/>
          <w:szCs w:val="21"/>
          <w:lang w:eastAsia="ja-JP"/>
        </w:rPr>
        <w:t>当部会の前身の委員会にあたる、</w:t>
      </w:r>
      <w:r w:rsidRPr="00607058">
        <w:rPr>
          <w:rFonts w:ascii="BIZ UDPゴシック" w:eastAsia="BIZ UDPゴシック" w:hAnsi="BIZ UDPゴシック" w:hint="eastAsia"/>
          <w:sz w:val="21"/>
          <w:szCs w:val="21"/>
          <w:lang w:eastAsia="ja-JP"/>
        </w:rPr>
        <w:t>大阪府医療機器安全性確保対策検討委員会</w:t>
      </w:r>
    </w:p>
    <w:p w14:paraId="47A9A213" w14:textId="45E14AA4" w:rsidR="00FF2184" w:rsidRPr="00607058" w:rsidRDefault="00FF2184"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にて、府内</w:t>
      </w:r>
      <w:r w:rsidRPr="00607058">
        <w:rPr>
          <w:rFonts w:ascii="BIZ UDPゴシック" w:eastAsia="BIZ UDPゴシック" w:hAnsi="BIZ UDPゴシック"/>
          <w:sz w:val="21"/>
          <w:szCs w:val="21"/>
          <w:lang w:eastAsia="ja-JP"/>
        </w:rPr>
        <w:t>AEDの管理状況を調査した実績</w:t>
      </w:r>
      <w:r w:rsidR="00FB349A">
        <w:rPr>
          <w:rFonts w:ascii="BIZ UDPゴシック" w:eastAsia="BIZ UDPゴシック" w:hAnsi="BIZ UDPゴシック" w:hint="eastAsia"/>
          <w:sz w:val="21"/>
          <w:szCs w:val="21"/>
          <w:lang w:eastAsia="ja-JP"/>
        </w:rPr>
        <w:t>が</w:t>
      </w:r>
      <w:r w:rsidRPr="00607058">
        <w:rPr>
          <w:rFonts w:ascii="BIZ UDPゴシック" w:eastAsia="BIZ UDPゴシック" w:hAnsi="BIZ UDPゴシック"/>
          <w:sz w:val="21"/>
          <w:szCs w:val="21"/>
          <w:lang w:eastAsia="ja-JP"/>
        </w:rPr>
        <w:t>あります。</w:t>
      </w:r>
      <w:r w:rsidRPr="00607058">
        <w:rPr>
          <w:rFonts w:ascii="BIZ UDPゴシック" w:eastAsia="BIZ UDPゴシック" w:hAnsi="BIZ UDPゴシック" w:hint="eastAsia"/>
          <w:sz w:val="21"/>
          <w:szCs w:val="21"/>
          <w:lang w:eastAsia="ja-JP"/>
        </w:rPr>
        <w:t>過去の調査結果との比較、改善の有無等を確認することを検討しております。</w:t>
      </w:r>
    </w:p>
    <w:p w14:paraId="1A928D17" w14:textId="43CE96E6" w:rsidR="00824D21" w:rsidRDefault="00FF2184">
      <w:pPr>
        <w:pStyle w:val="a2"/>
        <w:adjustRightInd w:val="0"/>
        <w:snapToGrid w:val="0"/>
        <w:spacing w:before="0" w:after="0" w:line="360" w:lineRule="auto"/>
        <w:ind w:leftChars="100" w:left="24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日本救急医療財団では、</w:t>
      </w:r>
      <w:r w:rsidRPr="00607058">
        <w:rPr>
          <w:rFonts w:ascii="BIZ UDPゴシック" w:eastAsia="BIZ UDPゴシック" w:hAnsi="BIZ UDPゴシック"/>
          <w:sz w:val="21"/>
          <w:szCs w:val="21"/>
          <w:lang w:eastAsia="ja-JP"/>
        </w:rPr>
        <w:t>AEDマップを公開しており、</w:t>
      </w:r>
      <w:r w:rsidRPr="00607058">
        <w:rPr>
          <w:rFonts w:ascii="BIZ UDPゴシック" w:eastAsia="BIZ UDPゴシック" w:hAnsi="BIZ UDPゴシック" w:hint="eastAsia"/>
          <w:sz w:val="21"/>
          <w:szCs w:val="21"/>
          <w:lang w:eastAsia="ja-JP"/>
        </w:rPr>
        <w:t>これは誰でもインターネットを用い</w:t>
      </w:r>
      <w:r w:rsidRPr="00607058">
        <w:rPr>
          <w:rFonts w:ascii="BIZ UDPゴシック" w:eastAsia="BIZ UDPゴシック" w:hAnsi="BIZ UDPゴシック"/>
          <w:sz w:val="21"/>
          <w:szCs w:val="21"/>
          <w:lang w:eastAsia="ja-JP"/>
        </w:rPr>
        <w:t>AED</w:t>
      </w:r>
    </w:p>
    <w:p w14:paraId="40803C7B" w14:textId="071A649D" w:rsidR="00FF2184" w:rsidRPr="00607058" w:rsidRDefault="00FF2184"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を</w:t>
      </w:r>
      <w:r w:rsidRPr="00607058">
        <w:rPr>
          <w:rFonts w:ascii="BIZ UDPゴシック" w:eastAsia="BIZ UDPゴシック" w:hAnsi="BIZ UDPゴシック" w:hint="eastAsia"/>
          <w:sz w:val="21"/>
          <w:szCs w:val="21"/>
          <w:lang w:eastAsia="ja-JP"/>
        </w:rPr>
        <w:t>確認できるようになっています。</w:t>
      </w:r>
    </w:p>
    <w:p w14:paraId="4BACADBA" w14:textId="1F2E744D" w:rsidR="00FF2184" w:rsidRPr="00607058" w:rsidRDefault="00333104" w:rsidP="00607058">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FF2184" w:rsidRPr="00607058">
        <w:rPr>
          <w:rFonts w:ascii="BIZ UDPゴシック" w:eastAsia="BIZ UDPゴシック" w:hAnsi="BIZ UDPゴシック" w:hint="eastAsia"/>
          <w:sz w:val="21"/>
          <w:szCs w:val="21"/>
          <w:lang w:eastAsia="ja-JP"/>
        </w:rPr>
        <w:t>今回、内部データにアクセスする権限を救急医療財団に付与していただきました。これを用いて、</w:t>
      </w:r>
      <w:r w:rsidR="009A0CD5" w:rsidRPr="00607058">
        <w:rPr>
          <w:rFonts w:ascii="BIZ UDPゴシック" w:eastAsia="BIZ UDPゴシック" w:hAnsi="BIZ UDPゴシック" w:hint="eastAsia"/>
          <w:sz w:val="21"/>
          <w:szCs w:val="21"/>
          <w:lang w:eastAsia="ja-JP"/>
        </w:rPr>
        <w:t>関係者にメールなどでアンケート</w:t>
      </w:r>
      <w:r w:rsidR="00FF2184" w:rsidRPr="00607058">
        <w:rPr>
          <w:rFonts w:ascii="BIZ UDPゴシック" w:eastAsia="BIZ UDPゴシック" w:hAnsi="BIZ UDPゴシック" w:hint="eastAsia"/>
          <w:sz w:val="21"/>
          <w:szCs w:val="21"/>
          <w:lang w:eastAsia="ja-JP"/>
        </w:rPr>
        <w:t>の</w:t>
      </w:r>
      <w:r w:rsidR="009A0CD5" w:rsidRPr="00607058">
        <w:rPr>
          <w:rFonts w:ascii="BIZ UDPゴシック" w:eastAsia="BIZ UDPゴシック" w:hAnsi="BIZ UDPゴシック" w:hint="eastAsia"/>
          <w:sz w:val="21"/>
          <w:szCs w:val="21"/>
          <w:lang w:eastAsia="ja-JP"/>
        </w:rPr>
        <w:t>実施を</w:t>
      </w:r>
      <w:r w:rsidR="00FF2184" w:rsidRPr="00607058">
        <w:rPr>
          <w:rFonts w:ascii="BIZ UDPゴシック" w:eastAsia="BIZ UDPゴシック" w:hAnsi="BIZ UDPゴシック" w:hint="eastAsia"/>
          <w:sz w:val="21"/>
          <w:szCs w:val="21"/>
          <w:lang w:eastAsia="ja-JP"/>
        </w:rPr>
        <w:t>検討して</w:t>
      </w:r>
      <w:r w:rsidR="009A0CD5" w:rsidRPr="00607058">
        <w:rPr>
          <w:rFonts w:ascii="BIZ UDPゴシック" w:eastAsia="BIZ UDPゴシック" w:hAnsi="BIZ UDPゴシック" w:hint="eastAsia"/>
          <w:sz w:val="21"/>
          <w:szCs w:val="21"/>
          <w:lang w:eastAsia="ja-JP"/>
        </w:rPr>
        <w:t>おります。</w:t>
      </w:r>
    </w:p>
    <w:p w14:paraId="6B6BB58A" w14:textId="63CBB443" w:rsidR="00015DB8" w:rsidRPr="00607058" w:rsidRDefault="00015DB8" w:rsidP="00607058">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現在、大阪府では約２万件の検索ができますが、</w:t>
      </w:r>
      <w:r w:rsidRPr="00607058">
        <w:rPr>
          <w:rFonts w:ascii="BIZ UDPゴシック" w:eastAsia="BIZ UDPゴシック" w:hAnsi="BIZ UDPゴシック"/>
          <w:sz w:val="21"/>
          <w:szCs w:val="21"/>
          <w:lang w:eastAsia="ja-JP"/>
        </w:rPr>
        <w:t>AEDは使用期限が8年程度で、2万件には、８年を超えるものも含まれて</w:t>
      </w:r>
      <w:r w:rsidRPr="00607058">
        <w:rPr>
          <w:rFonts w:ascii="BIZ UDPゴシック" w:eastAsia="BIZ UDPゴシック" w:hAnsi="BIZ UDPゴシック" w:hint="eastAsia"/>
          <w:sz w:val="21"/>
          <w:szCs w:val="21"/>
          <w:lang w:eastAsia="ja-JP"/>
        </w:rPr>
        <w:t>おりました。</w:t>
      </w:r>
      <w:r w:rsidRPr="00607058">
        <w:rPr>
          <w:rFonts w:ascii="BIZ UDPゴシック" w:eastAsia="BIZ UDPゴシック" w:hAnsi="BIZ UDPゴシック"/>
          <w:sz w:val="21"/>
          <w:szCs w:val="21"/>
          <w:lang w:eastAsia="ja-JP"/>
        </w:rPr>
        <w:t>8年を超えたAEDのデータは府に与えられた権限では閲覧することができず、また、地方公共団体へのデータ提供に同意されていないAEDも府から</w:t>
      </w:r>
      <w:r w:rsidRPr="00607058">
        <w:rPr>
          <w:rFonts w:ascii="BIZ UDPゴシック" w:eastAsia="BIZ UDPゴシック" w:hAnsi="BIZ UDPゴシック"/>
          <w:sz w:val="21"/>
          <w:szCs w:val="21"/>
          <w:lang w:eastAsia="ja-JP"/>
        </w:rPr>
        <w:lastRenderedPageBreak/>
        <w:t>は閲覧が</w:t>
      </w:r>
      <w:r w:rsidRPr="00607058">
        <w:rPr>
          <w:rFonts w:ascii="BIZ UDPゴシック" w:eastAsia="BIZ UDPゴシック" w:hAnsi="BIZ UDPゴシック" w:hint="eastAsia"/>
          <w:sz w:val="21"/>
          <w:szCs w:val="21"/>
          <w:lang w:eastAsia="ja-JP"/>
        </w:rPr>
        <w:t>できませんが、データを確認できる</w:t>
      </w:r>
      <w:r w:rsidRPr="00607058">
        <w:rPr>
          <w:rFonts w:ascii="BIZ UDPゴシック" w:eastAsia="BIZ UDPゴシック" w:hAnsi="BIZ UDPゴシック"/>
          <w:sz w:val="21"/>
          <w:szCs w:val="21"/>
          <w:lang w:eastAsia="ja-JP"/>
        </w:rPr>
        <w:t>AEDは府内には約</w:t>
      </w:r>
      <w:r w:rsidR="00613357" w:rsidRPr="00607058">
        <w:rPr>
          <w:rFonts w:ascii="BIZ UDPゴシック" w:eastAsia="BIZ UDPゴシック" w:hAnsi="BIZ UDPゴシック"/>
          <w:sz w:val="21"/>
          <w:szCs w:val="21"/>
          <w:lang w:eastAsia="ja-JP"/>
        </w:rPr>
        <w:t>3000</w:t>
      </w:r>
      <w:r w:rsidRPr="00607058">
        <w:rPr>
          <w:rFonts w:ascii="BIZ UDPゴシック" w:eastAsia="BIZ UDPゴシック" w:hAnsi="BIZ UDPゴシック" w:hint="eastAsia"/>
          <w:sz w:val="21"/>
          <w:szCs w:val="21"/>
          <w:lang w:eastAsia="ja-JP"/>
        </w:rPr>
        <w:t>件あり、この</w:t>
      </w:r>
      <w:r w:rsidR="00613357" w:rsidRPr="00607058">
        <w:rPr>
          <w:rFonts w:ascii="BIZ UDPゴシック" w:eastAsia="BIZ UDPゴシック" w:hAnsi="BIZ UDPゴシック"/>
          <w:sz w:val="21"/>
          <w:szCs w:val="21"/>
          <w:lang w:eastAsia="ja-JP"/>
        </w:rPr>
        <w:t>3000</w:t>
      </w:r>
      <w:r w:rsidRPr="00607058">
        <w:rPr>
          <w:rFonts w:ascii="BIZ UDPゴシック" w:eastAsia="BIZ UDPゴシック" w:hAnsi="BIZ UDPゴシック" w:hint="eastAsia"/>
          <w:sz w:val="21"/>
          <w:szCs w:val="21"/>
          <w:lang w:eastAsia="ja-JP"/>
        </w:rPr>
        <w:t>件について、登録されているメールアドレスなどを利用し、アンケート協力依頼することを検討しているところです。</w:t>
      </w:r>
    </w:p>
    <w:p w14:paraId="29AE9250" w14:textId="6B6F7D31" w:rsidR="00824D21" w:rsidRDefault="009A0CD5" w:rsidP="00824D21">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具体的な</w:t>
      </w:r>
      <w:r w:rsidR="00613357" w:rsidRPr="00607058">
        <w:rPr>
          <w:rFonts w:ascii="BIZ UDPゴシック" w:eastAsia="BIZ UDPゴシック" w:hAnsi="BIZ UDPゴシック" w:hint="eastAsia"/>
          <w:sz w:val="21"/>
          <w:szCs w:val="21"/>
          <w:lang w:eastAsia="ja-JP"/>
        </w:rPr>
        <w:t>ことが</w:t>
      </w:r>
      <w:r w:rsidRPr="00607058">
        <w:rPr>
          <w:rFonts w:ascii="BIZ UDPゴシック" w:eastAsia="BIZ UDPゴシック" w:hAnsi="BIZ UDPゴシック" w:hint="eastAsia"/>
          <w:sz w:val="21"/>
          <w:szCs w:val="21"/>
          <w:lang w:eastAsia="ja-JP"/>
        </w:rPr>
        <w:t>決まっているわけでは</w:t>
      </w:r>
      <w:r w:rsidR="00613357" w:rsidRPr="00607058">
        <w:rPr>
          <w:rFonts w:ascii="BIZ UDPゴシック" w:eastAsia="BIZ UDPゴシック" w:hAnsi="BIZ UDPゴシック" w:hint="eastAsia"/>
          <w:sz w:val="21"/>
          <w:szCs w:val="21"/>
          <w:lang w:eastAsia="ja-JP"/>
        </w:rPr>
        <w:t>ありませんが</w:t>
      </w:r>
      <w:r w:rsidRPr="00607058">
        <w:rPr>
          <w:rFonts w:ascii="BIZ UDPゴシック" w:eastAsia="BIZ UDPゴシック" w:hAnsi="BIZ UDPゴシック" w:hint="eastAsia"/>
          <w:sz w:val="21"/>
          <w:szCs w:val="21"/>
          <w:lang w:eastAsia="ja-JP"/>
        </w:rPr>
        <w:t>、</w:t>
      </w:r>
      <w:r w:rsidR="00613357" w:rsidRPr="00607058">
        <w:rPr>
          <w:rFonts w:ascii="BIZ UDPゴシック" w:eastAsia="BIZ UDPゴシック" w:hAnsi="BIZ UDPゴシック" w:hint="eastAsia"/>
          <w:sz w:val="21"/>
          <w:szCs w:val="21"/>
          <w:lang w:eastAsia="ja-JP"/>
        </w:rPr>
        <w:t>このまま</w:t>
      </w:r>
      <w:r w:rsidRPr="00607058">
        <w:rPr>
          <w:rFonts w:ascii="BIZ UDPゴシック" w:eastAsia="BIZ UDPゴシック" w:hAnsi="BIZ UDPゴシック" w:hint="eastAsia"/>
          <w:sz w:val="21"/>
          <w:szCs w:val="21"/>
          <w:lang w:eastAsia="ja-JP"/>
        </w:rPr>
        <w:t>進めていき、</w:t>
      </w:r>
      <w:r w:rsidRPr="00607058">
        <w:rPr>
          <w:rFonts w:ascii="BIZ UDPゴシック" w:eastAsia="BIZ UDPゴシック" w:hAnsi="BIZ UDPゴシック"/>
          <w:sz w:val="21"/>
          <w:szCs w:val="21"/>
          <w:lang w:eastAsia="ja-JP"/>
        </w:rPr>
        <w:t>2月開催の薬事審議会で</w:t>
      </w:r>
      <w:r w:rsidR="00613357" w:rsidRPr="00607058">
        <w:rPr>
          <w:rFonts w:ascii="BIZ UDPゴシック" w:eastAsia="BIZ UDPゴシック" w:hAnsi="BIZ UDPゴシック" w:hint="eastAsia"/>
          <w:sz w:val="21"/>
          <w:szCs w:val="21"/>
          <w:lang w:eastAsia="ja-JP"/>
        </w:rPr>
        <w:t>成果物の</w:t>
      </w:r>
      <w:r w:rsidRPr="00607058">
        <w:rPr>
          <w:rFonts w:ascii="BIZ UDPゴシック" w:eastAsia="BIZ UDPゴシック" w:hAnsi="BIZ UDPゴシック" w:hint="eastAsia"/>
          <w:sz w:val="21"/>
          <w:szCs w:val="21"/>
          <w:lang w:eastAsia="ja-JP"/>
        </w:rPr>
        <w:t>内容のご説明</w:t>
      </w:r>
      <w:r w:rsidR="00333104">
        <w:rPr>
          <w:rFonts w:ascii="BIZ UDPゴシック" w:eastAsia="BIZ UDPゴシック" w:hAnsi="BIZ UDPゴシック" w:hint="eastAsia"/>
          <w:sz w:val="21"/>
          <w:szCs w:val="21"/>
          <w:lang w:eastAsia="ja-JP"/>
        </w:rPr>
        <w:t>を</w:t>
      </w:r>
      <w:r w:rsidRPr="00607058">
        <w:rPr>
          <w:rFonts w:ascii="BIZ UDPゴシック" w:eastAsia="BIZ UDPゴシック" w:hAnsi="BIZ UDPゴシック" w:hint="eastAsia"/>
          <w:sz w:val="21"/>
          <w:szCs w:val="21"/>
          <w:lang w:eastAsia="ja-JP"/>
        </w:rPr>
        <w:t>させていただ</w:t>
      </w:r>
      <w:r w:rsidR="00613357" w:rsidRPr="00607058">
        <w:rPr>
          <w:rFonts w:ascii="BIZ UDPゴシック" w:eastAsia="BIZ UDPゴシック" w:hAnsi="BIZ UDPゴシック" w:hint="eastAsia"/>
          <w:sz w:val="21"/>
          <w:szCs w:val="21"/>
          <w:lang w:eastAsia="ja-JP"/>
        </w:rPr>
        <w:t>き</w:t>
      </w:r>
      <w:r w:rsidRPr="00607058">
        <w:rPr>
          <w:rFonts w:ascii="BIZ UDPゴシック" w:eastAsia="BIZ UDPゴシック" w:hAnsi="BIZ UDPゴシック" w:hint="eastAsia"/>
          <w:sz w:val="21"/>
          <w:szCs w:val="21"/>
          <w:lang w:eastAsia="ja-JP"/>
        </w:rPr>
        <w:t>、来年度</w:t>
      </w:r>
      <w:r w:rsidR="00613357" w:rsidRPr="00607058">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具体的に活動</w:t>
      </w:r>
      <w:r w:rsidR="00613357" w:rsidRPr="00607058">
        <w:rPr>
          <w:rFonts w:ascii="BIZ UDPゴシック" w:eastAsia="BIZ UDPゴシック" w:hAnsi="BIZ UDPゴシック" w:hint="eastAsia"/>
          <w:sz w:val="21"/>
          <w:szCs w:val="21"/>
          <w:lang w:eastAsia="ja-JP"/>
        </w:rPr>
        <w:t>する</w:t>
      </w:r>
      <w:r w:rsidRPr="00607058">
        <w:rPr>
          <w:rFonts w:ascii="BIZ UDPゴシック" w:eastAsia="BIZ UDPゴシック" w:hAnsi="BIZ UDPゴシック" w:hint="eastAsia"/>
          <w:sz w:val="21"/>
          <w:szCs w:val="21"/>
          <w:lang w:eastAsia="ja-JP"/>
        </w:rPr>
        <w:t>際は</w:t>
      </w:r>
      <w:r w:rsidR="00613357" w:rsidRPr="00607058">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皆様にもご説明を改めて差し上げたいと思います。</w:t>
      </w:r>
    </w:p>
    <w:p w14:paraId="333342B1" w14:textId="448DBB1C" w:rsidR="00613357" w:rsidRPr="00607058" w:rsidRDefault="009A0CD5" w:rsidP="00607058">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以上で、今後のスケジュールについてのご説明を</w:t>
      </w:r>
      <w:r w:rsidR="00613357" w:rsidRPr="00607058">
        <w:rPr>
          <w:rFonts w:ascii="BIZ UDPゴシック" w:eastAsia="BIZ UDPゴシック" w:hAnsi="BIZ UDPゴシック" w:hint="eastAsia"/>
          <w:sz w:val="21"/>
          <w:szCs w:val="21"/>
          <w:lang w:eastAsia="ja-JP"/>
        </w:rPr>
        <w:t>おわります</w:t>
      </w:r>
      <w:r w:rsidRPr="00607058">
        <w:rPr>
          <w:rFonts w:ascii="BIZ UDPゴシック" w:eastAsia="BIZ UDPゴシック" w:hAnsi="BIZ UDPゴシック" w:hint="eastAsia"/>
          <w:sz w:val="21"/>
          <w:szCs w:val="21"/>
          <w:lang w:eastAsia="ja-JP"/>
        </w:rPr>
        <w:t>。</w:t>
      </w:r>
    </w:p>
    <w:p w14:paraId="28F6FC14" w14:textId="77777777" w:rsidR="00824D21" w:rsidRDefault="00824D21">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p>
    <w:p w14:paraId="1959AB99" w14:textId="0C500A26" w:rsidR="00613357" w:rsidRPr="00607058" w:rsidRDefault="000505AF" w:rsidP="00607058">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【中田部会長】</w:t>
      </w:r>
      <w:r w:rsidR="009A0CD5" w:rsidRPr="00607058">
        <w:rPr>
          <w:rFonts w:ascii="BIZ UDPゴシック" w:eastAsia="BIZ UDPゴシック" w:hAnsi="BIZ UDPゴシック"/>
          <w:sz w:val="21"/>
          <w:szCs w:val="21"/>
          <w:lang w:eastAsia="ja-JP"/>
        </w:rPr>
        <w:br/>
      </w:r>
      <w:r w:rsidR="009A0CD5" w:rsidRPr="00607058">
        <w:rPr>
          <w:rFonts w:ascii="BIZ UDPゴシック" w:eastAsia="BIZ UDPゴシック" w:hAnsi="BIZ UDPゴシック" w:hint="eastAsia"/>
          <w:sz w:val="21"/>
          <w:szCs w:val="21"/>
          <w:lang w:eastAsia="ja-JP"/>
        </w:rPr>
        <w:t>ありがとうございます。</w:t>
      </w:r>
    </w:p>
    <w:p w14:paraId="23C25BA6" w14:textId="5042B3AB" w:rsidR="00824D21" w:rsidRDefault="00A6466B">
      <w:pPr>
        <w:pStyle w:val="a2"/>
        <w:adjustRightInd w:val="0"/>
        <w:snapToGrid w:val="0"/>
        <w:spacing w:before="0" w:after="0" w:line="360" w:lineRule="auto"/>
        <w:ind w:leftChars="100" w:left="24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私も</w:t>
      </w:r>
      <w:r w:rsidR="00824D21">
        <w:rPr>
          <w:rFonts w:ascii="BIZ UDPゴシック" w:eastAsia="BIZ UDPゴシック" w:hAnsi="BIZ UDPゴシック" w:hint="eastAsia"/>
          <w:sz w:val="21"/>
          <w:szCs w:val="21"/>
          <w:lang w:eastAsia="ja-JP"/>
        </w:rPr>
        <w:t>平成</w:t>
      </w:r>
      <w:r w:rsidR="009A0CD5" w:rsidRPr="00607058">
        <w:rPr>
          <w:rFonts w:ascii="BIZ UDPゴシック" w:eastAsia="BIZ UDPゴシック" w:hAnsi="BIZ UDPゴシック"/>
          <w:sz w:val="21"/>
          <w:szCs w:val="21"/>
          <w:lang w:eastAsia="ja-JP"/>
        </w:rPr>
        <w:t>21年に</w:t>
      </w:r>
      <w:r w:rsidR="00613357" w:rsidRPr="00607058">
        <w:rPr>
          <w:rFonts w:ascii="BIZ UDPゴシック" w:eastAsia="BIZ UDPゴシック" w:hAnsi="BIZ UDPゴシック" w:hint="eastAsia"/>
          <w:sz w:val="21"/>
          <w:szCs w:val="21"/>
          <w:lang w:eastAsia="ja-JP"/>
        </w:rPr>
        <w:t>参加していましたが</w:t>
      </w:r>
      <w:r w:rsidR="009A0CD5" w:rsidRPr="00607058">
        <w:rPr>
          <w:rFonts w:ascii="BIZ UDPゴシック" w:eastAsia="BIZ UDPゴシック" w:hAnsi="BIZ UDPゴシック" w:hint="eastAsia"/>
          <w:sz w:val="21"/>
          <w:szCs w:val="21"/>
          <w:lang w:eastAsia="ja-JP"/>
        </w:rPr>
        <w:t>、その頃に比べると</w:t>
      </w:r>
      <w:r w:rsidR="00613357" w:rsidRPr="00607058">
        <w:rPr>
          <w:rFonts w:ascii="BIZ UDPゴシック" w:eastAsia="BIZ UDPゴシック" w:hAnsi="BIZ UDPゴシック"/>
          <w:sz w:val="21"/>
          <w:szCs w:val="21"/>
          <w:lang w:eastAsia="ja-JP"/>
        </w:rPr>
        <w:t>AEDはもの</w:t>
      </w:r>
      <w:r w:rsidR="009A0CD5" w:rsidRPr="00607058">
        <w:rPr>
          <w:rFonts w:ascii="BIZ UDPゴシック" w:eastAsia="BIZ UDPゴシック" w:hAnsi="BIZ UDPゴシック" w:hint="eastAsia"/>
          <w:sz w:val="21"/>
          <w:szCs w:val="21"/>
          <w:lang w:eastAsia="ja-JP"/>
        </w:rPr>
        <w:t>すごく増えていると</w:t>
      </w:r>
      <w:r w:rsidR="00613357" w:rsidRPr="00607058">
        <w:rPr>
          <w:rFonts w:ascii="BIZ UDPゴシック" w:eastAsia="BIZ UDPゴシック" w:hAnsi="BIZ UDPゴシック" w:hint="eastAsia"/>
          <w:sz w:val="21"/>
          <w:szCs w:val="21"/>
          <w:lang w:eastAsia="ja-JP"/>
        </w:rPr>
        <w:t>思</w:t>
      </w:r>
    </w:p>
    <w:p w14:paraId="69BB464F" w14:textId="75A5E347" w:rsidR="00613357" w:rsidRPr="00607058" w:rsidRDefault="00613357"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いますし</w:t>
      </w:r>
      <w:r w:rsidR="009A0CD5" w:rsidRPr="00607058">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一部では</w:t>
      </w:r>
      <w:r w:rsidR="009A0CD5" w:rsidRPr="00607058">
        <w:rPr>
          <w:rFonts w:ascii="BIZ UDPゴシック" w:eastAsia="BIZ UDPゴシック" w:hAnsi="BIZ UDPゴシック" w:hint="eastAsia"/>
          <w:sz w:val="21"/>
          <w:szCs w:val="21"/>
          <w:lang w:eastAsia="ja-JP"/>
        </w:rPr>
        <w:t>インターネットで接続されて</w:t>
      </w:r>
      <w:r w:rsidRPr="00607058">
        <w:rPr>
          <w:rFonts w:ascii="BIZ UDPゴシック" w:eastAsia="BIZ UDPゴシック" w:hAnsi="BIZ UDPゴシック" w:hint="eastAsia"/>
          <w:sz w:val="21"/>
          <w:szCs w:val="21"/>
          <w:lang w:eastAsia="ja-JP"/>
        </w:rPr>
        <w:t>おり、</w:t>
      </w:r>
      <w:r w:rsidR="009A0CD5" w:rsidRPr="00607058">
        <w:rPr>
          <w:rFonts w:ascii="BIZ UDPゴシック" w:eastAsia="BIZ UDPゴシック" w:hAnsi="BIZ UDPゴシック" w:hint="eastAsia"/>
          <w:sz w:val="21"/>
          <w:szCs w:val="21"/>
          <w:lang w:eastAsia="ja-JP"/>
        </w:rPr>
        <w:t>使用したかどうかもチェックできるようなシステム</w:t>
      </w:r>
      <w:r w:rsidRPr="00607058">
        <w:rPr>
          <w:rFonts w:ascii="BIZ UDPゴシック" w:eastAsia="BIZ UDPゴシック" w:hAnsi="BIZ UDPゴシック" w:hint="eastAsia"/>
          <w:sz w:val="21"/>
          <w:szCs w:val="21"/>
          <w:lang w:eastAsia="ja-JP"/>
        </w:rPr>
        <w:t>に</w:t>
      </w:r>
      <w:r w:rsidR="009A0CD5" w:rsidRPr="00607058">
        <w:rPr>
          <w:rFonts w:ascii="BIZ UDPゴシック" w:eastAsia="BIZ UDPゴシック" w:hAnsi="BIZ UDPゴシック" w:hint="eastAsia"/>
          <w:sz w:val="21"/>
          <w:szCs w:val="21"/>
          <w:lang w:eastAsia="ja-JP"/>
        </w:rPr>
        <w:t>なってきているとは思います。</w:t>
      </w:r>
    </w:p>
    <w:p w14:paraId="69CEF4E1" w14:textId="353D33B6" w:rsidR="00A6466B" w:rsidRPr="00607058" w:rsidRDefault="00333104" w:rsidP="00333104">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009A0CD5" w:rsidRPr="00607058">
        <w:rPr>
          <w:rFonts w:ascii="BIZ UDPゴシック" w:eastAsia="BIZ UDPゴシック" w:hAnsi="BIZ UDPゴシック" w:hint="eastAsia"/>
          <w:sz w:val="21"/>
          <w:szCs w:val="21"/>
          <w:lang w:eastAsia="ja-JP"/>
        </w:rPr>
        <w:t>そういうところ</w:t>
      </w:r>
      <w:r w:rsidR="00613357" w:rsidRPr="00607058">
        <w:rPr>
          <w:rFonts w:ascii="BIZ UDPゴシック" w:eastAsia="BIZ UDPゴシック" w:hAnsi="BIZ UDPゴシック" w:hint="eastAsia"/>
          <w:sz w:val="21"/>
          <w:szCs w:val="21"/>
          <w:lang w:eastAsia="ja-JP"/>
        </w:rPr>
        <w:t>を確認出来たら</w:t>
      </w:r>
      <w:r w:rsidR="009A0CD5" w:rsidRPr="00607058">
        <w:rPr>
          <w:rFonts w:ascii="BIZ UDPゴシック" w:eastAsia="BIZ UDPゴシック" w:hAnsi="BIZ UDPゴシック" w:hint="eastAsia"/>
          <w:sz w:val="21"/>
          <w:szCs w:val="21"/>
          <w:lang w:eastAsia="ja-JP"/>
        </w:rPr>
        <w:t>、</w:t>
      </w:r>
      <w:r w:rsidR="00613357" w:rsidRPr="00607058">
        <w:rPr>
          <w:rFonts w:ascii="BIZ UDPゴシック" w:eastAsia="BIZ UDPゴシック" w:hAnsi="BIZ UDPゴシック" w:hint="eastAsia"/>
          <w:sz w:val="21"/>
          <w:szCs w:val="21"/>
          <w:lang w:eastAsia="ja-JP"/>
        </w:rPr>
        <w:t>興味深い</w:t>
      </w:r>
      <w:r w:rsidR="00A6466B" w:rsidRPr="00607058">
        <w:rPr>
          <w:rFonts w:ascii="BIZ UDPゴシック" w:eastAsia="BIZ UDPゴシック" w:hAnsi="BIZ UDPゴシック" w:hint="eastAsia"/>
          <w:sz w:val="21"/>
          <w:szCs w:val="21"/>
          <w:lang w:eastAsia="ja-JP"/>
        </w:rPr>
        <w:t>物が出てくるのでは</w:t>
      </w:r>
      <w:r w:rsidR="009A0CD5" w:rsidRPr="00607058">
        <w:rPr>
          <w:rFonts w:ascii="BIZ UDPゴシック" w:eastAsia="BIZ UDPゴシック" w:hAnsi="BIZ UDPゴシック" w:hint="eastAsia"/>
          <w:sz w:val="21"/>
          <w:szCs w:val="21"/>
          <w:lang w:eastAsia="ja-JP"/>
        </w:rPr>
        <w:t>ないかな</w:t>
      </w:r>
      <w:r w:rsidR="00824D21">
        <w:rPr>
          <w:rFonts w:ascii="BIZ UDPゴシック" w:eastAsia="BIZ UDPゴシック" w:hAnsi="BIZ UDPゴシック" w:hint="eastAsia"/>
          <w:sz w:val="21"/>
          <w:szCs w:val="21"/>
          <w:lang w:eastAsia="ja-JP"/>
        </w:rPr>
        <w:t>と</w:t>
      </w:r>
      <w:r w:rsidR="009A0CD5" w:rsidRPr="00607058">
        <w:rPr>
          <w:rFonts w:ascii="BIZ UDPゴシック" w:eastAsia="BIZ UDPゴシック" w:hAnsi="BIZ UDPゴシック" w:hint="eastAsia"/>
          <w:sz w:val="21"/>
          <w:szCs w:val="21"/>
          <w:lang w:eastAsia="ja-JP"/>
        </w:rPr>
        <w:t>思います。</w:t>
      </w:r>
      <w:r w:rsidR="00A6466B" w:rsidRPr="00607058">
        <w:rPr>
          <w:rFonts w:ascii="BIZ UDPゴシック" w:eastAsia="BIZ UDPゴシック" w:hAnsi="BIZ UDPゴシック" w:hint="eastAsia"/>
          <w:sz w:val="21"/>
          <w:szCs w:val="21"/>
          <w:lang w:eastAsia="ja-JP"/>
        </w:rPr>
        <w:t>前回見</w:t>
      </w:r>
      <w:r w:rsidR="00824D21">
        <w:rPr>
          <w:rFonts w:ascii="BIZ UDPゴシック" w:eastAsia="BIZ UDPゴシック" w:hAnsi="BIZ UDPゴシック" w:hint="eastAsia"/>
          <w:sz w:val="21"/>
          <w:szCs w:val="21"/>
          <w:lang w:eastAsia="ja-JP"/>
        </w:rPr>
        <w:t>え</w:t>
      </w:r>
      <w:r w:rsidR="00A6466B" w:rsidRPr="00607058">
        <w:rPr>
          <w:rFonts w:ascii="BIZ UDPゴシック" w:eastAsia="BIZ UDPゴシック" w:hAnsi="BIZ UDPゴシック" w:hint="eastAsia"/>
          <w:sz w:val="21"/>
          <w:szCs w:val="21"/>
          <w:lang w:eastAsia="ja-JP"/>
        </w:rPr>
        <w:t>なかったものが見えてくると</w:t>
      </w:r>
      <w:r w:rsidR="009A0CD5" w:rsidRPr="00607058">
        <w:rPr>
          <w:rFonts w:ascii="BIZ UDPゴシック" w:eastAsia="BIZ UDPゴシック" w:hAnsi="BIZ UDPゴシック" w:hint="eastAsia"/>
          <w:sz w:val="21"/>
          <w:szCs w:val="21"/>
          <w:lang w:eastAsia="ja-JP"/>
        </w:rPr>
        <w:t>思います。</w:t>
      </w:r>
    </w:p>
    <w:p w14:paraId="0592DCE1" w14:textId="6BAB58C5" w:rsidR="00824D21" w:rsidRDefault="009A0CD5">
      <w:pPr>
        <w:pStyle w:val="a2"/>
        <w:adjustRightInd w:val="0"/>
        <w:snapToGrid w:val="0"/>
        <w:spacing w:before="0" w:after="0" w:line="360" w:lineRule="auto"/>
        <w:ind w:leftChars="100" w:left="24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それでは</w:t>
      </w:r>
      <w:r w:rsidR="00A6466B" w:rsidRPr="00607058">
        <w:rPr>
          <w:rFonts w:ascii="BIZ UDPゴシック" w:eastAsia="BIZ UDPゴシック" w:hAnsi="BIZ UDPゴシック" w:hint="eastAsia"/>
          <w:sz w:val="21"/>
          <w:szCs w:val="21"/>
          <w:lang w:eastAsia="ja-JP"/>
        </w:rPr>
        <w:t>、</w:t>
      </w:r>
      <w:r w:rsidR="00903A9F" w:rsidRPr="00607058">
        <w:rPr>
          <w:rFonts w:ascii="BIZ UDPゴシック" w:eastAsia="BIZ UDPゴシック" w:hAnsi="BIZ UDPゴシック" w:hint="eastAsia"/>
          <w:sz w:val="21"/>
          <w:szCs w:val="21"/>
          <w:lang w:eastAsia="ja-JP"/>
        </w:rPr>
        <w:t>ただ今の説明のとおり、当部会での確認後、来年２月開催予定の薬事審議会にて、私</w:t>
      </w:r>
    </w:p>
    <w:p w14:paraId="7B22F97B" w14:textId="2779632C" w:rsidR="00903A9F" w:rsidRPr="00607058" w:rsidRDefault="00903A9F" w:rsidP="00607058">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から成果物として動画の報告を行い、審議会で承認以降に啓発を開始するとのことでした。</w:t>
      </w:r>
    </w:p>
    <w:p w14:paraId="6101CA74" w14:textId="1DA200E4" w:rsidR="00903A9F" w:rsidRPr="00607058" w:rsidRDefault="00903A9F" w:rsidP="00607058">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また、次年度の部会の取組は、現在は</w:t>
      </w:r>
      <w:r w:rsidRPr="00607058">
        <w:rPr>
          <w:rFonts w:ascii="BIZ UDPゴシック" w:eastAsia="BIZ UDPゴシック" w:hAnsi="BIZ UDPゴシック"/>
          <w:sz w:val="21"/>
          <w:szCs w:val="21"/>
          <w:lang w:eastAsia="ja-JP"/>
        </w:rPr>
        <w:t>AEDの保守管理状況の確認をテーマに</w:t>
      </w:r>
      <w:r w:rsidRPr="00607058">
        <w:rPr>
          <w:rFonts w:ascii="BIZ UDPゴシック" w:eastAsia="BIZ UDPゴシック" w:hAnsi="BIZ UDPゴシック" w:hint="eastAsia"/>
          <w:sz w:val="21"/>
          <w:szCs w:val="21"/>
          <w:lang w:eastAsia="ja-JP"/>
        </w:rPr>
        <w:t>検討しているとのことでした。</w:t>
      </w:r>
    </w:p>
    <w:p w14:paraId="29647F36" w14:textId="574C5D49" w:rsidR="00903A9F" w:rsidRDefault="00903A9F">
      <w:pPr>
        <w:pStyle w:val="a2"/>
        <w:adjustRightInd w:val="0"/>
        <w:snapToGrid w:val="0"/>
        <w:spacing w:before="0" w:after="0" w:line="360" w:lineRule="auto"/>
        <w:ind w:leftChars="100" w:left="24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これらの内容について、ご質問やご意見がございましたらお願いいたします。</w:t>
      </w:r>
    </w:p>
    <w:p w14:paraId="27A3A053" w14:textId="4B4A4BB8" w:rsidR="00824D21" w:rsidRDefault="00824D21">
      <w:pPr>
        <w:pStyle w:val="a2"/>
        <w:adjustRightInd w:val="0"/>
        <w:snapToGrid w:val="0"/>
        <w:spacing w:before="0" w:after="0" w:line="360" w:lineRule="auto"/>
        <w:ind w:leftChars="100" w:left="240"/>
        <w:rPr>
          <w:rFonts w:ascii="BIZ UDPゴシック" w:eastAsia="BIZ UDPゴシック" w:hAnsi="BIZ UDPゴシック"/>
          <w:sz w:val="21"/>
          <w:szCs w:val="21"/>
          <w:lang w:eastAsia="ja-JP"/>
        </w:rPr>
      </w:pPr>
    </w:p>
    <w:p w14:paraId="7C47BB31" w14:textId="21A907DD" w:rsidR="00824D21" w:rsidRDefault="00824D21" w:rsidP="00607058">
      <w:pPr>
        <w:pStyle w:val="a2"/>
        <w:adjustRightInd w:val="0"/>
        <w:snapToGrid w:val="0"/>
        <w:spacing w:before="0" w:after="0" w:line="360" w:lineRule="auto"/>
        <w:ind w:leftChars="100" w:left="240"/>
        <w:jc w:val="center"/>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＜委員意見なし＞</w:t>
      </w:r>
    </w:p>
    <w:p w14:paraId="015B2BB9" w14:textId="77777777" w:rsidR="00824D21" w:rsidRPr="00607058" w:rsidRDefault="00824D21" w:rsidP="00607058">
      <w:pPr>
        <w:pStyle w:val="a2"/>
        <w:adjustRightInd w:val="0"/>
        <w:snapToGrid w:val="0"/>
        <w:spacing w:before="0" w:after="0" w:line="360" w:lineRule="auto"/>
        <w:ind w:leftChars="100" w:left="240"/>
        <w:rPr>
          <w:rFonts w:ascii="BIZ UDPゴシック" w:eastAsia="BIZ UDPゴシック" w:hAnsi="BIZ UDPゴシック"/>
          <w:sz w:val="21"/>
          <w:szCs w:val="21"/>
          <w:lang w:eastAsia="ja-JP"/>
        </w:rPr>
      </w:pPr>
    </w:p>
    <w:p w14:paraId="065B4A3D" w14:textId="3535C13D" w:rsidR="00903A9F" w:rsidRPr="00607058" w:rsidRDefault="00903A9F" w:rsidP="00607058">
      <w:pPr>
        <w:pStyle w:val="a2"/>
        <w:adjustRightInd w:val="0"/>
        <w:snapToGrid w:val="0"/>
        <w:spacing w:before="0" w:after="0" w:line="360" w:lineRule="auto"/>
        <w:ind w:leftChars="100" w:left="24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ありがとうございました。それでは、事務局は引き続き作業を進めてください。</w:t>
      </w:r>
    </w:p>
    <w:p w14:paraId="48DC931A" w14:textId="6B08F3A8" w:rsidR="00903A9F" w:rsidRPr="00607058" w:rsidRDefault="00903A9F" w:rsidP="00607058">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では、議題１を終了します。次に、議題２「その他」に移りたいと思います。</w:t>
      </w:r>
    </w:p>
    <w:p w14:paraId="534310EA" w14:textId="65B94870" w:rsidR="009A0CD5" w:rsidRPr="00607058" w:rsidRDefault="00903A9F" w:rsidP="00607058">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「近年の医療機器に関する安全情報」について、オブザーバーでご参加いただいております厚生労働省の土井専門官から、医療機器に関する安全対策について、お話しいただきたいと思います。</w:t>
      </w:r>
    </w:p>
    <w:p w14:paraId="3BB8DF5B" w14:textId="4399D8BB" w:rsidR="00824D21" w:rsidRDefault="00824D21">
      <w:pPr>
        <w:pStyle w:val="a2"/>
        <w:adjustRightInd w:val="0"/>
        <w:snapToGrid w:val="0"/>
        <w:spacing w:before="0" w:after="0" w:line="360" w:lineRule="auto"/>
        <w:rPr>
          <w:rFonts w:ascii="BIZ UDPゴシック" w:eastAsia="BIZ UDPゴシック" w:hAnsi="BIZ UDPゴシック"/>
          <w:b/>
          <w:bCs/>
          <w:sz w:val="21"/>
          <w:szCs w:val="21"/>
          <w:lang w:eastAsia="ja-JP"/>
        </w:rPr>
      </w:pPr>
    </w:p>
    <w:p w14:paraId="001C6111" w14:textId="77777777" w:rsidR="00DF7A4E" w:rsidRDefault="00DF7A4E">
      <w:pPr>
        <w:pStyle w:val="a2"/>
        <w:adjustRightInd w:val="0"/>
        <w:snapToGrid w:val="0"/>
        <w:spacing w:before="0" w:after="0" w:line="360" w:lineRule="auto"/>
        <w:rPr>
          <w:rFonts w:ascii="BIZ UDPゴシック" w:eastAsia="BIZ UDPゴシック" w:hAnsi="BIZ UDPゴシック" w:hint="eastAsia"/>
          <w:b/>
          <w:bCs/>
          <w:sz w:val="21"/>
          <w:szCs w:val="21"/>
          <w:lang w:eastAsia="ja-JP"/>
        </w:rPr>
      </w:pPr>
    </w:p>
    <w:p w14:paraId="0A2644DF" w14:textId="77777777" w:rsidR="0069600E" w:rsidRPr="00333104" w:rsidRDefault="0069600E" w:rsidP="0069600E">
      <w:pPr>
        <w:pStyle w:val="a2"/>
        <w:adjustRightInd w:val="0"/>
        <w:snapToGrid w:val="0"/>
        <w:spacing w:before="0" w:after="0" w:line="360" w:lineRule="auto"/>
        <w:rPr>
          <w:rFonts w:ascii="BIZ UDPゴシック" w:eastAsia="BIZ UDPゴシック" w:hAnsi="BIZ UDPゴシック"/>
          <w:sz w:val="21"/>
          <w:szCs w:val="21"/>
          <w:lang w:eastAsia="ja-JP"/>
        </w:rPr>
      </w:pPr>
      <w:r w:rsidRPr="00333104">
        <w:rPr>
          <w:rFonts w:ascii="BIZ UDPゴシック" w:eastAsia="BIZ UDPゴシック" w:hAnsi="BIZ UDPゴシック" w:hint="eastAsia"/>
          <w:sz w:val="21"/>
          <w:szCs w:val="21"/>
          <w:lang w:eastAsia="ja-JP"/>
        </w:rPr>
        <w:lastRenderedPageBreak/>
        <w:t>【土井専門官】</w:t>
      </w:r>
    </w:p>
    <w:p w14:paraId="792CD508"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ありがとうございます。</w:t>
      </w:r>
    </w:p>
    <w:p w14:paraId="47F592AF"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厚生労働省の土井から、前回、令和</w:t>
      </w:r>
      <w:r w:rsidRPr="00607058">
        <w:rPr>
          <w:rFonts w:ascii="BIZ UDPゴシック" w:eastAsia="BIZ UDPゴシック" w:hAnsi="BIZ UDPゴシック"/>
          <w:sz w:val="21"/>
          <w:szCs w:val="21"/>
          <w:lang w:eastAsia="ja-JP"/>
        </w:rPr>
        <w:t>7年度の第1回の</w:t>
      </w:r>
      <w:r w:rsidRPr="00607058">
        <w:rPr>
          <w:rFonts w:ascii="BIZ UDPゴシック" w:eastAsia="BIZ UDPゴシック" w:hAnsi="BIZ UDPゴシック" w:hint="eastAsia"/>
          <w:sz w:val="21"/>
          <w:szCs w:val="21"/>
          <w:lang w:eastAsia="ja-JP"/>
        </w:rPr>
        <w:t>部会以降に、厚生労働省</w:t>
      </w:r>
      <w:r w:rsidRPr="009D68E1">
        <w:rPr>
          <w:rFonts w:ascii="BIZ UDPゴシック" w:eastAsia="BIZ UDPゴシック" w:hAnsi="BIZ UDPゴシック" w:hint="eastAsia"/>
          <w:sz w:val="21"/>
          <w:szCs w:val="21"/>
          <w:lang w:eastAsia="ja-JP"/>
        </w:rPr>
        <w:t>やPMDA、日本医療機能評価機構</w:t>
      </w:r>
      <w:r w:rsidRPr="00607058">
        <w:rPr>
          <w:rFonts w:ascii="BIZ UDPゴシック" w:eastAsia="BIZ UDPゴシック" w:hAnsi="BIZ UDPゴシック" w:hint="eastAsia"/>
          <w:sz w:val="21"/>
          <w:szCs w:val="21"/>
          <w:lang w:eastAsia="ja-JP"/>
        </w:rPr>
        <w:t>から発出された医療機器の安全対策に関する情報提供についてご説明をさせていただきます。</w:t>
      </w:r>
    </w:p>
    <w:p w14:paraId="33092A4D" w14:textId="77777777" w:rsidR="0069600E" w:rsidRPr="00607058"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trike/>
          <w:sz w:val="21"/>
          <w:szCs w:val="21"/>
          <w:lang w:eastAsia="ja-JP"/>
        </w:rPr>
      </w:pPr>
      <w:r w:rsidRPr="00607058">
        <w:rPr>
          <w:rFonts w:ascii="BIZ UDPゴシック" w:eastAsia="BIZ UDPゴシック" w:hAnsi="BIZ UDPゴシック" w:hint="eastAsia"/>
          <w:sz w:val="21"/>
          <w:szCs w:val="21"/>
          <w:lang w:eastAsia="ja-JP"/>
        </w:rPr>
        <w:t>お手元に参考資料の</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近年の医療機器に関する安全情報</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をご準備いただければと思います。</w:t>
      </w:r>
    </w:p>
    <w:p w14:paraId="01A8A6F1"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まず、目次で</w:t>
      </w:r>
      <w:r w:rsidRPr="00607058">
        <w:rPr>
          <w:rFonts w:ascii="BIZ UDPゴシック" w:eastAsia="BIZ UDPゴシック" w:hAnsi="BIZ UDPゴシック"/>
          <w:sz w:val="21"/>
          <w:szCs w:val="21"/>
          <w:lang w:eastAsia="ja-JP"/>
        </w:rPr>
        <w:t>1としてお示ししております医薬品</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医療</w:t>
      </w:r>
      <w:r w:rsidRPr="00607058">
        <w:rPr>
          <w:rFonts w:ascii="BIZ UDPゴシック" w:eastAsia="BIZ UDPゴシック" w:hAnsi="BIZ UDPゴシック" w:hint="eastAsia"/>
          <w:sz w:val="21"/>
          <w:szCs w:val="21"/>
          <w:lang w:eastAsia="ja-JP"/>
        </w:rPr>
        <w:t>機器等安全性情報でございますけれども、こちらは厚生労働省において収集された副作用情報等をもとに、医薬品等のより安全な使用に役立てていただくために、医療関係者に対して情報提供される資材でございます。</w:t>
      </w:r>
    </w:p>
    <w:p w14:paraId="3E190C4B"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この中の特集記事を</w:t>
      </w:r>
      <w:r w:rsidRPr="00607058">
        <w:rPr>
          <w:rFonts w:ascii="BIZ UDPゴシック" w:eastAsia="BIZ UDPゴシック" w:hAnsi="BIZ UDPゴシック"/>
          <w:sz w:val="21"/>
          <w:szCs w:val="21"/>
          <w:lang w:eastAsia="ja-JP"/>
        </w:rPr>
        <w:t>2つご紹介させていただきます。</w:t>
      </w:r>
    </w:p>
    <w:p w14:paraId="61F9818C"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まず、</w:t>
      </w:r>
      <w:r w:rsidRPr="00607058">
        <w:rPr>
          <w:rFonts w:ascii="BIZ UDPゴシック" w:eastAsia="BIZ UDPゴシック" w:hAnsi="BIZ UDPゴシック"/>
          <w:sz w:val="21"/>
          <w:szCs w:val="21"/>
          <w:lang w:eastAsia="ja-JP"/>
        </w:rPr>
        <w:t>1ページ目からの</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医薬品</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医療機器等の製品データベースへの登録義務化</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バーコードの活用について</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ですが、こちらは令和7年</w:t>
      </w:r>
      <w:r>
        <w:rPr>
          <w:rFonts w:ascii="BIZ UDPゴシック" w:eastAsia="BIZ UDPゴシック" w:hAnsi="BIZ UDPゴシック" w:hint="eastAsia"/>
          <w:sz w:val="21"/>
          <w:szCs w:val="21"/>
          <w:lang w:eastAsia="ja-JP"/>
        </w:rPr>
        <w:t>の</w:t>
      </w:r>
      <w:r w:rsidRPr="00607058">
        <w:rPr>
          <w:rFonts w:ascii="BIZ UDPゴシック" w:eastAsia="BIZ UDPゴシック" w:hAnsi="BIZ UDPゴシック"/>
          <w:sz w:val="21"/>
          <w:szCs w:val="21"/>
          <w:lang w:eastAsia="ja-JP"/>
        </w:rPr>
        <w:t>薬機法等制度</w:t>
      </w:r>
      <w:r w:rsidRPr="00607058">
        <w:rPr>
          <w:rFonts w:ascii="BIZ UDPゴシック" w:eastAsia="BIZ UDPゴシック" w:hAnsi="BIZ UDPゴシック" w:hint="eastAsia"/>
          <w:sz w:val="21"/>
          <w:szCs w:val="21"/>
          <w:lang w:eastAsia="ja-JP"/>
        </w:rPr>
        <w:t>改正に関連する内容でございます。医薬品や医療機器等のトレーサビリティの向上を目的として、その容器等には製品を特定するためのバーコードを表示することが、現在、薬機法</w:t>
      </w:r>
      <w:r>
        <w:rPr>
          <w:rFonts w:ascii="BIZ UDPゴシック" w:eastAsia="BIZ UDPゴシック" w:hAnsi="BIZ UDPゴシック" w:hint="eastAsia"/>
          <w:sz w:val="21"/>
          <w:szCs w:val="21"/>
          <w:lang w:eastAsia="ja-JP"/>
        </w:rPr>
        <w:t>で</w:t>
      </w:r>
      <w:r w:rsidRPr="00607058">
        <w:rPr>
          <w:rFonts w:ascii="BIZ UDPゴシック" w:eastAsia="BIZ UDPゴシック" w:hAnsi="BIZ UDPゴシック" w:hint="eastAsia"/>
          <w:sz w:val="21"/>
          <w:szCs w:val="21"/>
          <w:lang w:eastAsia="ja-JP"/>
        </w:rPr>
        <w:t>義務付けられているところです。</w:t>
      </w:r>
      <w:r w:rsidRPr="00607058">
        <w:rPr>
          <w:rFonts w:ascii="BIZ UDPゴシック" w:eastAsia="BIZ UDPゴシック" w:hAnsi="BIZ UDPゴシック"/>
          <w:sz w:val="21"/>
          <w:szCs w:val="21"/>
          <w:lang w:eastAsia="ja-JP"/>
        </w:rPr>
        <w:br/>
      </w:r>
      <w:r>
        <w:rPr>
          <w:rFonts w:ascii="BIZ UDPゴシック" w:eastAsia="BIZ UDPゴシック" w:hAnsi="BIZ UDPゴシック" w:hint="eastAsia"/>
          <w:sz w:val="21"/>
          <w:szCs w:val="21"/>
          <w:lang w:eastAsia="ja-JP"/>
        </w:rPr>
        <w:t xml:space="preserve">　</w:t>
      </w:r>
      <w:r w:rsidRPr="00607058">
        <w:rPr>
          <w:rFonts w:ascii="BIZ UDPゴシック" w:eastAsia="BIZ UDPゴシック" w:hAnsi="BIZ UDPゴシック" w:hint="eastAsia"/>
          <w:sz w:val="21"/>
          <w:szCs w:val="21"/>
          <w:lang w:eastAsia="ja-JP"/>
        </w:rPr>
        <w:t>製品の特定のためには、バーコード単体で使用するのではなく、製品名等が含まれているデータベースと照合して通常は利用いただいておりますが、現状、民間のデータベースを使用しまして、データの登録を行政指導</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通知</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に基づいて求めているところでございまして、一部の製品については、登録時期が遅れてしまったり、登録内容が正確ではないといった理由から、情報の利活用が十分に行えていないという課題がございました。</w:t>
      </w:r>
    </w:p>
    <w:p w14:paraId="3BEBB72B"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こうした中、令和</w:t>
      </w:r>
      <w:r w:rsidRPr="00607058">
        <w:rPr>
          <w:rFonts w:ascii="BIZ UDPゴシック" w:eastAsia="BIZ UDPゴシック" w:hAnsi="BIZ UDPゴシック"/>
          <w:sz w:val="21"/>
          <w:szCs w:val="21"/>
          <w:lang w:eastAsia="ja-JP"/>
        </w:rPr>
        <w:t>7年の薬機法</w:t>
      </w:r>
      <w:r>
        <w:rPr>
          <w:rFonts w:ascii="BIZ UDPゴシック" w:eastAsia="BIZ UDPゴシック" w:hAnsi="BIZ UDPゴシック" w:hint="eastAsia"/>
          <w:sz w:val="21"/>
          <w:szCs w:val="21"/>
          <w:lang w:eastAsia="ja-JP"/>
        </w:rPr>
        <w:t>等</w:t>
      </w:r>
      <w:r w:rsidRPr="00607058">
        <w:rPr>
          <w:rFonts w:ascii="BIZ UDPゴシック" w:eastAsia="BIZ UDPゴシック" w:hAnsi="BIZ UDPゴシック"/>
          <w:sz w:val="21"/>
          <w:szCs w:val="21"/>
          <w:lang w:eastAsia="ja-JP"/>
        </w:rPr>
        <w:t>制度改正に関する取りまとめにおきまして、製造</w:t>
      </w:r>
      <w:r w:rsidRPr="00607058">
        <w:rPr>
          <w:rFonts w:ascii="BIZ UDPゴシック" w:eastAsia="BIZ UDPゴシック" w:hAnsi="BIZ UDPゴシック" w:hint="eastAsia"/>
          <w:sz w:val="21"/>
          <w:szCs w:val="21"/>
          <w:lang w:eastAsia="ja-JP"/>
        </w:rPr>
        <w:t>販売業者等に対して、データベースへの製品情報の登録を義務付けるべきとされたことから、現在、製品データベースの構築についての検討が行政にて進められております。</w:t>
      </w:r>
    </w:p>
    <w:p w14:paraId="5CDEC842"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情報の登録の義務化に伴いまして、バーコードの利活用が進めば、医療機関における医薬品等の取り違い防止や院内物流の管理、医療情報の二次利用等、様々な場面で利用されることが期待されます。</w:t>
      </w:r>
    </w:p>
    <w:p w14:paraId="69B56B6F"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続きまして</w:t>
      </w:r>
      <w:r w:rsidRPr="00607058">
        <w:rPr>
          <w:rFonts w:ascii="BIZ UDPゴシック" w:eastAsia="BIZ UDPゴシック" w:hAnsi="BIZ UDPゴシック"/>
          <w:sz w:val="21"/>
          <w:szCs w:val="21"/>
          <w:lang w:eastAsia="ja-JP"/>
        </w:rPr>
        <w:t>5ページ目から、</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在宅</w:t>
      </w:r>
      <w:r w:rsidRPr="00607058">
        <w:rPr>
          <w:rFonts w:ascii="BIZ UDPゴシック" w:eastAsia="BIZ UDPゴシック" w:hAnsi="BIZ UDPゴシック" w:hint="eastAsia"/>
          <w:sz w:val="21"/>
          <w:szCs w:val="21"/>
          <w:lang w:eastAsia="ja-JP"/>
        </w:rPr>
        <w:t>酸素療法中の火災事故について</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ご紹介をさせていただきます。</w:t>
      </w:r>
    </w:p>
    <w:p w14:paraId="6FE76AE5"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在宅酸素療法</w:t>
      </w:r>
      <w:r>
        <w:rPr>
          <w:rFonts w:ascii="BIZ UDPゴシック" w:eastAsia="BIZ UDPゴシック" w:hAnsi="BIZ UDPゴシック" w:hint="eastAsia"/>
          <w:sz w:val="21"/>
          <w:szCs w:val="21"/>
          <w:lang w:eastAsia="ja-JP"/>
        </w:rPr>
        <w:t>は</w:t>
      </w:r>
      <w:r w:rsidRPr="00607058">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COPDや</w:t>
      </w:r>
      <w:r w:rsidRPr="00607058">
        <w:rPr>
          <w:rFonts w:ascii="BIZ UDPゴシック" w:eastAsia="BIZ UDPゴシック" w:hAnsi="BIZ UDPゴシック" w:hint="eastAsia"/>
          <w:sz w:val="21"/>
          <w:szCs w:val="21"/>
          <w:lang w:eastAsia="ja-JP"/>
        </w:rPr>
        <w:t>間質性肺炎など、長期的に酸素供給が必要な治療に活用されている治療法で、利用者数は近年増加傾向にございます。</w:t>
      </w:r>
    </w:p>
    <w:p w14:paraId="1BFCD0C6"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lastRenderedPageBreak/>
        <w:t>一方で問題視されているのが、在宅酸素療法中の火災による重傷や死亡事故でございまして、特定できている事故の原因といたしましては、タバコやガスコンロなどの</w:t>
      </w:r>
      <w:r>
        <w:rPr>
          <w:rFonts w:ascii="BIZ UDPゴシック" w:eastAsia="BIZ UDPゴシック" w:hAnsi="BIZ UDPゴシック" w:hint="eastAsia"/>
          <w:sz w:val="21"/>
          <w:szCs w:val="21"/>
          <w:lang w:eastAsia="ja-JP"/>
        </w:rPr>
        <w:t>火気</w:t>
      </w:r>
      <w:r w:rsidRPr="00607058">
        <w:rPr>
          <w:rFonts w:ascii="BIZ UDPゴシック" w:eastAsia="BIZ UDPゴシック" w:hAnsi="BIZ UDPゴシック" w:hint="eastAsia"/>
          <w:sz w:val="21"/>
          <w:szCs w:val="21"/>
          <w:lang w:eastAsia="ja-JP"/>
        </w:rPr>
        <w:t>使用が挙げられております。</w:t>
      </w:r>
      <w:r w:rsidRPr="00607058">
        <w:rPr>
          <w:rFonts w:ascii="BIZ UDPゴシック" w:eastAsia="BIZ UDPゴシック" w:hAnsi="BIZ UDPゴシック"/>
          <w:sz w:val="21"/>
          <w:szCs w:val="21"/>
          <w:lang w:eastAsia="ja-JP"/>
        </w:rPr>
        <w:br/>
      </w:r>
      <w:r>
        <w:rPr>
          <w:rFonts w:ascii="BIZ UDPゴシック" w:eastAsia="BIZ UDPゴシック" w:hAnsi="BIZ UDPゴシック" w:hint="eastAsia"/>
          <w:sz w:val="21"/>
          <w:szCs w:val="21"/>
          <w:lang w:eastAsia="ja-JP"/>
        </w:rPr>
        <w:t xml:space="preserve">　</w:t>
      </w:r>
      <w:r w:rsidRPr="00607058">
        <w:rPr>
          <w:rFonts w:ascii="BIZ UDPゴシック" w:eastAsia="BIZ UDPゴシック" w:hAnsi="BIZ UDPゴシック" w:hint="eastAsia"/>
          <w:sz w:val="21"/>
          <w:szCs w:val="21"/>
          <w:lang w:eastAsia="ja-JP"/>
        </w:rPr>
        <w:t>在宅酸素療法の継続期間別で見ますと、</w:t>
      </w:r>
      <w:r w:rsidRPr="00607058">
        <w:rPr>
          <w:rFonts w:ascii="BIZ UDPゴシック" w:eastAsia="BIZ UDPゴシック" w:hAnsi="BIZ UDPゴシック"/>
          <w:sz w:val="21"/>
          <w:szCs w:val="21"/>
          <w:lang w:eastAsia="ja-JP"/>
        </w:rPr>
        <w:t>6ページ目の右上の</w:t>
      </w:r>
      <w:r w:rsidRPr="00607058">
        <w:rPr>
          <w:rFonts w:ascii="BIZ UDPゴシック" w:eastAsia="BIZ UDPゴシック" w:hAnsi="BIZ UDPゴシック" w:hint="eastAsia"/>
          <w:sz w:val="21"/>
          <w:szCs w:val="21"/>
          <w:lang w:eastAsia="ja-JP"/>
        </w:rPr>
        <w:t>円グラフに示しますように、半年以内の初心者と、</w:t>
      </w:r>
      <w:r w:rsidRPr="00607058">
        <w:rPr>
          <w:rFonts w:ascii="BIZ UDPゴシック" w:eastAsia="BIZ UDPゴシック" w:hAnsi="BIZ UDPゴシック"/>
          <w:sz w:val="21"/>
          <w:szCs w:val="21"/>
          <w:lang w:eastAsia="ja-JP"/>
        </w:rPr>
        <w:t>4年以上の長期利用者が大きな割合を占めることが分かります。</w:t>
      </w:r>
    </w:p>
    <w:p w14:paraId="4CE1FFE4"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同じく6ページ目の表に基づきまして、月別の発生</w:t>
      </w:r>
      <w:r w:rsidRPr="00607058">
        <w:rPr>
          <w:rFonts w:ascii="BIZ UDPゴシック" w:eastAsia="BIZ UDPゴシック" w:hAnsi="BIZ UDPゴシック" w:hint="eastAsia"/>
          <w:sz w:val="21"/>
          <w:szCs w:val="21"/>
          <w:lang w:eastAsia="ja-JP"/>
        </w:rPr>
        <w:t>件数に着目いたしますと、</w:t>
      </w:r>
      <w:r w:rsidRPr="00607058">
        <w:rPr>
          <w:rFonts w:ascii="BIZ UDPゴシック" w:eastAsia="BIZ UDPゴシック" w:hAnsi="BIZ UDPゴシック"/>
          <w:sz w:val="21"/>
          <w:szCs w:val="21"/>
          <w:lang w:eastAsia="ja-JP"/>
        </w:rPr>
        <w:t>11月から3月の冬期に発生件数が多いことが分かります。在宅</w:t>
      </w:r>
      <w:r w:rsidRPr="00607058">
        <w:rPr>
          <w:rFonts w:ascii="BIZ UDPゴシック" w:eastAsia="BIZ UDPゴシック" w:hAnsi="BIZ UDPゴシック" w:hint="eastAsia"/>
          <w:sz w:val="21"/>
          <w:szCs w:val="21"/>
          <w:lang w:eastAsia="ja-JP"/>
        </w:rPr>
        <w:t>酸素療法を受ける患者およびその家族には、使用中に熱源を近づけないこと、加熱式タバコを含むタバコを絶対に吸わないこと等、導入時のみならず、継続的に注意喚起をいたしまして、適正使用を促すことが重要</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ということを呼びかける記事になっております。</w:t>
      </w:r>
    </w:p>
    <w:p w14:paraId="15229E01"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続きまして、</w:t>
      </w:r>
      <w:r w:rsidRPr="00607058">
        <w:rPr>
          <w:rFonts w:ascii="BIZ UDPゴシック" w:eastAsia="BIZ UDPゴシック" w:hAnsi="BIZ UDPゴシック"/>
          <w:sz w:val="21"/>
          <w:szCs w:val="21"/>
          <w:lang w:eastAsia="ja-JP"/>
        </w:rPr>
        <w:t>9ページ目以降</w:t>
      </w:r>
      <w:r>
        <w:rPr>
          <w:rFonts w:ascii="BIZ UDPゴシック" w:eastAsia="BIZ UDPゴシック" w:hAnsi="BIZ UDPゴシック" w:hint="eastAsia"/>
          <w:sz w:val="21"/>
          <w:szCs w:val="21"/>
          <w:lang w:eastAsia="ja-JP"/>
        </w:rPr>
        <w:t>の</w:t>
      </w:r>
      <w:r w:rsidRPr="00607058">
        <w:rPr>
          <w:rFonts w:ascii="BIZ UDPゴシック" w:eastAsia="BIZ UDPゴシック" w:hAnsi="BIZ UDPゴシック" w:hint="eastAsia"/>
          <w:sz w:val="21"/>
          <w:szCs w:val="21"/>
          <w:lang w:eastAsia="ja-JP"/>
        </w:rPr>
        <w:t>、日本医療機能評価機構における医療事</w:t>
      </w:r>
      <w:r>
        <w:rPr>
          <w:rFonts w:ascii="BIZ UDPゴシック" w:eastAsia="BIZ UDPゴシック" w:hAnsi="BIZ UDPゴシック" w:hint="eastAsia"/>
          <w:sz w:val="21"/>
          <w:szCs w:val="21"/>
          <w:lang w:eastAsia="ja-JP"/>
        </w:rPr>
        <w:t>故</w:t>
      </w:r>
      <w:r w:rsidRPr="00607058">
        <w:rPr>
          <w:rFonts w:ascii="BIZ UDPゴシック" w:eastAsia="BIZ UDPゴシック" w:hAnsi="BIZ UDPゴシック" w:hint="eastAsia"/>
          <w:sz w:val="21"/>
          <w:szCs w:val="21"/>
          <w:lang w:eastAsia="ja-JP"/>
        </w:rPr>
        <w:t>情報収集等事業で作成している医療安全情報及び報告書についてご説明をいたします。</w:t>
      </w:r>
    </w:p>
    <w:p w14:paraId="6C144D79"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この事業</w:t>
      </w:r>
      <w:r>
        <w:rPr>
          <w:rFonts w:ascii="BIZ UDPゴシック" w:eastAsia="BIZ UDPゴシック" w:hAnsi="BIZ UDPゴシック" w:hint="eastAsia"/>
          <w:sz w:val="21"/>
          <w:szCs w:val="21"/>
          <w:lang w:eastAsia="ja-JP"/>
        </w:rPr>
        <w:t>は</w:t>
      </w:r>
      <w:r w:rsidRPr="00607058">
        <w:rPr>
          <w:rFonts w:ascii="BIZ UDPゴシック" w:eastAsia="BIZ UDPゴシック" w:hAnsi="BIZ UDPゴシック" w:hint="eastAsia"/>
          <w:sz w:val="21"/>
          <w:szCs w:val="21"/>
          <w:lang w:eastAsia="ja-JP"/>
        </w:rPr>
        <w:t>、厚生労働省の補助事業でございまして、医療機関から報告された事故事案やヒヤリ・ハット事例を分析し、提供することにより、医療安全対策に有用な情報を広く医療機関に共有するとともに、国民に対して情報を公開することを通じて、医療安全対策の一層の推進を図ることを目的に進められているものでございます。</w:t>
      </w:r>
    </w:p>
    <w:p w14:paraId="61ED153D"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この事業で</w:t>
      </w:r>
      <w:r>
        <w:rPr>
          <w:rFonts w:ascii="BIZ UDPゴシック" w:eastAsia="BIZ UDPゴシック" w:hAnsi="BIZ UDPゴシック" w:hint="eastAsia"/>
          <w:sz w:val="21"/>
          <w:szCs w:val="21"/>
          <w:lang w:eastAsia="ja-JP"/>
        </w:rPr>
        <w:t>は、</w:t>
      </w:r>
      <w:r w:rsidRPr="00607058">
        <w:rPr>
          <w:rFonts w:ascii="BIZ UDPゴシック" w:eastAsia="BIZ UDPゴシック" w:hAnsi="BIZ UDPゴシック" w:hint="eastAsia"/>
          <w:sz w:val="21"/>
          <w:szCs w:val="21"/>
          <w:lang w:eastAsia="ja-JP"/>
        </w:rPr>
        <w:t>報告された事例を元に、医療従事者向けの医療安全情報を月</w:t>
      </w:r>
      <w:r w:rsidRPr="00607058">
        <w:rPr>
          <w:rFonts w:ascii="BIZ UDPゴシック" w:eastAsia="BIZ UDPゴシック" w:hAnsi="BIZ UDPゴシック"/>
          <w:sz w:val="21"/>
          <w:szCs w:val="21"/>
          <w:lang w:eastAsia="ja-JP"/>
        </w:rPr>
        <w:t>1回提供</w:t>
      </w:r>
      <w:r>
        <w:rPr>
          <w:rFonts w:ascii="BIZ UDPゴシック" w:eastAsia="BIZ UDPゴシック" w:hAnsi="BIZ UDPゴシック" w:hint="eastAsia"/>
          <w:sz w:val="21"/>
          <w:szCs w:val="21"/>
          <w:lang w:eastAsia="ja-JP"/>
        </w:rPr>
        <w:t>する</w:t>
      </w:r>
      <w:r w:rsidRPr="00607058">
        <w:rPr>
          <w:rFonts w:ascii="BIZ UDPゴシック" w:eastAsia="BIZ UDPゴシック" w:hAnsi="BIZ UDPゴシック"/>
          <w:sz w:val="21"/>
          <w:szCs w:val="21"/>
          <w:lang w:eastAsia="ja-JP"/>
        </w:rPr>
        <w:t>とともに</w:t>
      </w:r>
      <w:r w:rsidRPr="00607058">
        <w:rPr>
          <w:rFonts w:ascii="BIZ UDPゴシック" w:eastAsia="BIZ UDPゴシック" w:hAnsi="BIZ UDPゴシック" w:hint="eastAsia"/>
          <w:sz w:val="21"/>
          <w:szCs w:val="21"/>
          <w:lang w:eastAsia="ja-JP"/>
        </w:rPr>
        <w:t>、事例を収集した報告書を年</w:t>
      </w:r>
      <w:r w:rsidRPr="00607058">
        <w:rPr>
          <w:rFonts w:ascii="BIZ UDPゴシック" w:eastAsia="BIZ UDPゴシック" w:hAnsi="BIZ UDPゴシック"/>
          <w:sz w:val="21"/>
          <w:szCs w:val="21"/>
          <w:lang w:eastAsia="ja-JP"/>
        </w:rPr>
        <w:t>4回公表しておりまして、今回はこの医療安全情報を一つと、報告書の内容の</w:t>
      </w:r>
      <w:r w:rsidRPr="00607058">
        <w:rPr>
          <w:rFonts w:ascii="BIZ UDPゴシック" w:eastAsia="BIZ UDPゴシック" w:hAnsi="BIZ UDPゴシック" w:hint="eastAsia"/>
          <w:sz w:val="21"/>
          <w:szCs w:val="21"/>
          <w:lang w:eastAsia="ja-JP"/>
        </w:rPr>
        <w:t>抜粋として</w:t>
      </w:r>
      <w:r w:rsidRPr="00607058">
        <w:rPr>
          <w:rFonts w:ascii="BIZ UDPゴシック" w:eastAsia="BIZ UDPゴシック" w:hAnsi="BIZ UDPゴシック"/>
          <w:sz w:val="21"/>
          <w:szCs w:val="21"/>
          <w:lang w:eastAsia="ja-JP"/>
        </w:rPr>
        <w:t>4つご紹介をさせていただきます。</w:t>
      </w:r>
    </w:p>
    <w:p w14:paraId="5F54AFC8"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まず9ページ目の</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カテコラミン製剤の持続投与の中断</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でございますけれども、循環作動薬であるカテコラミン製剤をシリン</w:t>
      </w:r>
      <w:r>
        <w:rPr>
          <w:rFonts w:ascii="BIZ UDPゴシック" w:eastAsia="BIZ UDPゴシック" w:hAnsi="BIZ UDPゴシック" w:hint="eastAsia"/>
          <w:sz w:val="21"/>
          <w:szCs w:val="21"/>
          <w:lang w:eastAsia="ja-JP"/>
        </w:rPr>
        <w:t>ジ</w:t>
      </w:r>
      <w:r w:rsidRPr="00607058">
        <w:rPr>
          <w:rFonts w:ascii="BIZ UDPゴシック" w:eastAsia="BIZ UDPゴシック" w:hAnsi="BIZ UDPゴシック"/>
          <w:sz w:val="21"/>
          <w:szCs w:val="21"/>
          <w:lang w:eastAsia="ja-JP"/>
        </w:rPr>
        <w:t>ポンプにて持続投与中、注射器の交換が遅れ、患者の循環</w:t>
      </w:r>
      <w:r w:rsidRPr="00607058">
        <w:rPr>
          <w:rFonts w:ascii="BIZ UDPゴシック" w:eastAsia="BIZ UDPゴシック" w:hAnsi="BIZ UDPゴシック" w:hint="eastAsia"/>
          <w:sz w:val="21"/>
          <w:szCs w:val="21"/>
          <w:lang w:eastAsia="ja-JP"/>
        </w:rPr>
        <w:t>動態に影響があった事例の報告でございます。事例の背景といたしましては、交換が必要な認識はあったものの、優先注意を誤ってしまった、そもそもこの製剤の作用を知らなかった、看護師間の伝達不足などが挙げられておりまして、対策といたしまして、情報共有や余裕を持った交換などが挙げられております。</w:t>
      </w:r>
    </w:p>
    <w:p w14:paraId="4EE877B4"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続きまして、</w:t>
      </w:r>
      <w:r w:rsidRPr="00607058">
        <w:rPr>
          <w:rFonts w:ascii="BIZ UDPゴシック" w:eastAsia="BIZ UDPゴシック" w:hAnsi="BIZ UDPゴシック"/>
          <w:sz w:val="21"/>
          <w:szCs w:val="21"/>
          <w:lang w:eastAsia="ja-JP"/>
        </w:rPr>
        <w:t>11ページ目以降</w:t>
      </w:r>
      <w:r>
        <w:rPr>
          <w:rFonts w:ascii="BIZ UDPゴシック" w:eastAsia="BIZ UDPゴシック" w:hAnsi="BIZ UDPゴシック" w:hint="eastAsia"/>
          <w:sz w:val="21"/>
          <w:szCs w:val="21"/>
          <w:lang w:eastAsia="ja-JP"/>
        </w:rPr>
        <w:t>は</w:t>
      </w:r>
      <w:r w:rsidRPr="00607058">
        <w:rPr>
          <w:rFonts w:ascii="BIZ UDPゴシック" w:eastAsia="BIZ UDPゴシック" w:hAnsi="BIZ UDPゴシック"/>
          <w:sz w:val="21"/>
          <w:szCs w:val="21"/>
          <w:lang w:eastAsia="ja-JP"/>
        </w:rPr>
        <w:t>報告書の抜粋でございます。まずは、13ページ目にお示ししている「</w:t>
      </w:r>
      <w:r w:rsidRPr="00607058">
        <w:rPr>
          <w:rFonts w:ascii="BIZ UDPゴシック" w:eastAsia="BIZ UDPゴシック" w:hAnsi="BIZ UDPゴシック" w:hint="eastAsia"/>
          <w:sz w:val="21"/>
          <w:szCs w:val="21"/>
          <w:lang w:eastAsia="ja-JP"/>
        </w:rPr>
        <w:t>胃瘻・腸瘻の造設・カテーテル交換や管理に関連した事例」についてご説明をいたします。胃瘻や腸瘻は、経口での栄養摂取が難しく、経鼻栄養チューブでの栄養管理が限界にある場合に造設されますが、前回、令和</w:t>
      </w:r>
      <w:r w:rsidRPr="00607058">
        <w:rPr>
          <w:rFonts w:ascii="BIZ UDPゴシック" w:eastAsia="BIZ UDPゴシック" w:hAnsi="BIZ UDPゴシック"/>
          <w:sz w:val="21"/>
          <w:szCs w:val="21"/>
          <w:lang w:eastAsia="ja-JP"/>
        </w:rPr>
        <w:t>7年第1回の部会において、これらの</w:t>
      </w:r>
      <w:r w:rsidRPr="00607058">
        <w:rPr>
          <w:rFonts w:ascii="BIZ UDPゴシック" w:eastAsia="BIZ UDPゴシック" w:hAnsi="BIZ UDPゴシック" w:hint="eastAsia"/>
          <w:sz w:val="21"/>
          <w:szCs w:val="21"/>
          <w:lang w:eastAsia="ja-JP"/>
        </w:rPr>
        <w:t>造設やカテーテル交換に関連した事例についてご紹介をさせていただきました。今回は、これらの管理に関連した事例について</w:t>
      </w:r>
      <w:r w:rsidRPr="00607058">
        <w:rPr>
          <w:rFonts w:ascii="BIZ UDPゴシック" w:eastAsia="BIZ UDPゴシック" w:hAnsi="BIZ UDPゴシック" w:hint="eastAsia"/>
          <w:sz w:val="21"/>
          <w:szCs w:val="21"/>
          <w:lang w:eastAsia="ja-JP"/>
        </w:rPr>
        <w:lastRenderedPageBreak/>
        <w:t>ご紹介をいたします。</w:t>
      </w:r>
      <w:r w:rsidRPr="00607058">
        <w:rPr>
          <w:rFonts w:ascii="BIZ UDPゴシック" w:eastAsia="BIZ UDPゴシック" w:hAnsi="BIZ UDPゴシック"/>
          <w:sz w:val="21"/>
          <w:szCs w:val="21"/>
          <w:lang w:eastAsia="ja-JP"/>
        </w:rPr>
        <w:br/>
      </w:r>
      <w:r>
        <w:rPr>
          <w:rFonts w:ascii="BIZ UDPゴシック" w:eastAsia="BIZ UDPゴシック" w:hAnsi="BIZ UDPゴシック" w:hint="eastAsia"/>
          <w:sz w:val="21"/>
          <w:szCs w:val="21"/>
          <w:lang w:eastAsia="ja-JP"/>
        </w:rPr>
        <w:t xml:space="preserve">　</w:t>
      </w:r>
      <w:r w:rsidRPr="00607058">
        <w:rPr>
          <w:rFonts w:ascii="BIZ UDPゴシック" w:eastAsia="BIZ UDPゴシック" w:hAnsi="BIZ UDPゴシック" w:hint="eastAsia"/>
          <w:sz w:val="21"/>
          <w:szCs w:val="21"/>
          <w:lang w:eastAsia="ja-JP"/>
        </w:rPr>
        <w:t>情報源といたしましては、</w:t>
      </w:r>
      <w:r w:rsidRPr="00607058">
        <w:rPr>
          <w:rFonts w:ascii="BIZ UDPゴシック" w:eastAsia="BIZ UDPゴシック" w:hAnsi="BIZ UDPゴシック"/>
          <w:sz w:val="21"/>
          <w:szCs w:val="21"/>
          <w:lang w:eastAsia="ja-JP"/>
        </w:rPr>
        <w:t>2021年の1月から202</w:t>
      </w:r>
      <w:r w:rsidRPr="00607058">
        <w:rPr>
          <w:rFonts w:ascii="BIZ UDPゴシック" w:eastAsia="BIZ UDPゴシック" w:hAnsi="BIZ UDPゴシック" w:hint="eastAsia"/>
          <w:sz w:val="21"/>
          <w:szCs w:val="21"/>
          <w:lang w:eastAsia="ja-JP"/>
        </w:rPr>
        <w:t>４年の</w:t>
      </w:r>
      <w:r w:rsidRPr="00607058">
        <w:rPr>
          <w:rFonts w:ascii="BIZ UDPゴシック" w:eastAsia="BIZ UDPゴシック" w:hAnsi="BIZ UDPゴシック"/>
          <w:sz w:val="21"/>
          <w:szCs w:val="21"/>
          <w:lang w:eastAsia="ja-JP"/>
        </w:rPr>
        <w:t>12月に報告された医療事故情報54件と、2024年に報告された</w:t>
      </w:r>
      <w:r w:rsidRPr="00607058">
        <w:rPr>
          <w:rFonts w:ascii="BIZ UDPゴシック" w:eastAsia="BIZ UDPゴシック" w:hAnsi="BIZ UDPゴシック" w:hint="eastAsia"/>
          <w:sz w:val="21"/>
          <w:szCs w:val="21"/>
          <w:lang w:eastAsia="ja-JP"/>
        </w:rPr>
        <w:t>ヒヤリ・ハット事例</w:t>
      </w:r>
      <w:r w:rsidRPr="00607058">
        <w:rPr>
          <w:rFonts w:ascii="BIZ UDPゴシック" w:eastAsia="BIZ UDPゴシック" w:hAnsi="BIZ UDPゴシック"/>
          <w:sz w:val="21"/>
          <w:szCs w:val="21"/>
          <w:lang w:eastAsia="ja-JP"/>
        </w:rPr>
        <w:t>33件を分析した結果で、</w:t>
      </w:r>
      <w:r>
        <w:rPr>
          <w:rFonts w:ascii="BIZ UDPゴシック" w:eastAsia="BIZ UDPゴシック" w:hAnsi="BIZ UDPゴシック" w:hint="eastAsia"/>
          <w:sz w:val="21"/>
          <w:szCs w:val="21"/>
          <w:lang w:eastAsia="ja-JP"/>
        </w:rPr>
        <w:t>胃瘻</w:t>
      </w:r>
      <w:r w:rsidRPr="00607058">
        <w:rPr>
          <w:rFonts w:ascii="BIZ UDPゴシック" w:eastAsia="BIZ UDPゴシック" w:hAnsi="BIZ UDPゴシック"/>
          <w:sz w:val="21"/>
          <w:szCs w:val="21"/>
          <w:lang w:eastAsia="ja-JP"/>
        </w:rPr>
        <w:t>の事例では、</w:t>
      </w:r>
      <w:r w:rsidRPr="00607058">
        <w:rPr>
          <w:rFonts w:ascii="BIZ UDPゴシック" w:eastAsia="BIZ UDPゴシック" w:hAnsi="BIZ UDPゴシック" w:hint="eastAsia"/>
          <w:sz w:val="21"/>
          <w:szCs w:val="21"/>
          <w:lang w:eastAsia="ja-JP"/>
        </w:rPr>
        <w:t>胃瘻カテーテル</w:t>
      </w:r>
      <w:r>
        <w:rPr>
          <w:rFonts w:ascii="BIZ UDPゴシック" w:eastAsia="BIZ UDPゴシック" w:hAnsi="BIZ UDPゴシック" w:hint="eastAsia"/>
          <w:sz w:val="21"/>
          <w:szCs w:val="21"/>
          <w:lang w:eastAsia="ja-JP"/>
        </w:rPr>
        <w:t>の</w:t>
      </w:r>
      <w:r w:rsidRPr="00607058">
        <w:rPr>
          <w:rFonts w:ascii="BIZ UDPゴシック" w:eastAsia="BIZ UDPゴシック" w:hAnsi="BIZ UDPゴシック" w:hint="eastAsia"/>
          <w:sz w:val="21"/>
          <w:szCs w:val="21"/>
          <w:lang w:eastAsia="ja-JP"/>
        </w:rPr>
        <w:t>交換忘れ、バルーン管理における滅菌蒸留水の交換忘れ、接続チューブの管理の不備に関する報告が多かったことが分かっており、それぞれの事例に基づきまして、背景や要因、改善策が</w:t>
      </w:r>
      <w:r>
        <w:rPr>
          <w:rFonts w:ascii="BIZ UDPゴシック" w:eastAsia="BIZ UDPゴシック" w:hAnsi="BIZ UDPゴシック" w:hint="eastAsia"/>
          <w:sz w:val="21"/>
          <w:szCs w:val="21"/>
          <w:lang w:eastAsia="ja-JP"/>
        </w:rPr>
        <w:t>整理</w:t>
      </w:r>
      <w:r w:rsidRPr="00607058">
        <w:rPr>
          <w:rFonts w:ascii="BIZ UDPゴシック" w:eastAsia="BIZ UDPゴシック" w:hAnsi="BIZ UDPゴシック" w:hint="eastAsia"/>
          <w:sz w:val="21"/>
          <w:szCs w:val="21"/>
          <w:lang w:eastAsia="ja-JP"/>
        </w:rPr>
        <w:t>して</w:t>
      </w:r>
      <w:r>
        <w:rPr>
          <w:rFonts w:ascii="BIZ UDPゴシック" w:eastAsia="BIZ UDPゴシック" w:hAnsi="BIZ UDPゴシック" w:hint="eastAsia"/>
          <w:sz w:val="21"/>
          <w:szCs w:val="21"/>
          <w:lang w:eastAsia="ja-JP"/>
        </w:rPr>
        <w:t>提示</w:t>
      </w:r>
      <w:r w:rsidRPr="00607058">
        <w:rPr>
          <w:rFonts w:ascii="BIZ UDPゴシック" w:eastAsia="BIZ UDPゴシック" w:hAnsi="BIZ UDPゴシック" w:hint="eastAsia"/>
          <w:sz w:val="21"/>
          <w:szCs w:val="21"/>
          <w:lang w:eastAsia="ja-JP"/>
        </w:rPr>
        <w:t>されております。</w:t>
      </w:r>
    </w:p>
    <w:p w14:paraId="47450B62"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例えば、バルーン接続チューブの管理の不備は全てヒヤリ・ハット事例が挙げられておりまして、接続チューブがあることを知っていたが、経腸栄養注入セットなどのディスポーザブル製品などとともに廃棄してしまったなどの事例が</w:t>
      </w:r>
      <w:r>
        <w:rPr>
          <w:rFonts w:ascii="BIZ UDPゴシック" w:eastAsia="BIZ UDPゴシック" w:hAnsi="BIZ UDPゴシック" w:hint="eastAsia"/>
          <w:sz w:val="21"/>
          <w:szCs w:val="21"/>
          <w:lang w:eastAsia="ja-JP"/>
        </w:rPr>
        <w:t>多く</w:t>
      </w:r>
      <w:r w:rsidRPr="00607058">
        <w:rPr>
          <w:rFonts w:ascii="BIZ UDPゴシック" w:eastAsia="BIZ UDPゴシック" w:hAnsi="BIZ UDPゴシック" w:hint="eastAsia"/>
          <w:sz w:val="21"/>
          <w:szCs w:val="21"/>
          <w:lang w:eastAsia="ja-JP"/>
        </w:rPr>
        <w:t>報告されているとの分析がされております。</w:t>
      </w:r>
    </w:p>
    <w:p w14:paraId="3ED28405"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また、腸瘻の事例においては、カテーテルの構造を理解しないまま取り扱っている</w:t>
      </w:r>
      <w:r>
        <w:rPr>
          <w:rFonts w:ascii="BIZ UDPゴシック" w:eastAsia="BIZ UDPゴシック" w:hAnsi="BIZ UDPゴシック" w:hint="eastAsia"/>
          <w:sz w:val="21"/>
          <w:szCs w:val="21"/>
          <w:lang w:eastAsia="ja-JP"/>
        </w:rPr>
        <w:t>事例が</w:t>
      </w:r>
      <w:r w:rsidRPr="00607058">
        <w:rPr>
          <w:rFonts w:ascii="BIZ UDPゴシック" w:eastAsia="BIZ UDPゴシック" w:hAnsi="BIZ UDPゴシック" w:hint="eastAsia"/>
          <w:sz w:val="21"/>
          <w:szCs w:val="21"/>
          <w:lang w:eastAsia="ja-JP"/>
        </w:rPr>
        <w:t>報告されておりました。</w:t>
      </w:r>
    </w:p>
    <w:p w14:paraId="2D1F905B"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資料のまとめといたしまして、胃瘻</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腸瘻管理時のポイントとして、取り扱いや交換時の注意など、各場面で留意すべきポイントが包括的にまとめられておりまして、改めて手順や手技などの確認、見直しの契機となることが期待されているものでございます。</w:t>
      </w:r>
    </w:p>
    <w:p w14:paraId="2EF1B30C"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続きまして、ページ少し進んでいただきまして、</w:t>
      </w:r>
      <w:r w:rsidRPr="00607058">
        <w:rPr>
          <w:rFonts w:ascii="BIZ UDPゴシック" w:eastAsia="BIZ UDPゴシック" w:hAnsi="BIZ UDPゴシック"/>
          <w:sz w:val="21"/>
          <w:szCs w:val="21"/>
          <w:lang w:eastAsia="ja-JP"/>
        </w:rPr>
        <w:t>36ページ目でございますけれども、こちらからは、医療</w:t>
      </w:r>
      <w:r w:rsidRPr="00607058">
        <w:rPr>
          <w:rFonts w:ascii="BIZ UDPゴシック" w:eastAsia="BIZ UDPゴシック" w:hAnsi="BIZ UDPゴシック" w:hint="eastAsia"/>
          <w:sz w:val="21"/>
          <w:szCs w:val="21"/>
          <w:lang w:eastAsia="ja-JP"/>
        </w:rPr>
        <w:t>事故情報の収集</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分析において、医療安全対策に資する情報提供を行うために広く共有すべきと考えられる事例として報告書で取り</w:t>
      </w:r>
      <w:r>
        <w:rPr>
          <w:rFonts w:ascii="BIZ UDPゴシック" w:eastAsia="BIZ UDPゴシック" w:hAnsi="BIZ UDPゴシック" w:hint="eastAsia"/>
          <w:sz w:val="21"/>
          <w:szCs w:val="21"/>
          <w:lang w:eastAsia="ja-JP"/>
        </w:rPr>
        <w:t>上げ</w:t>
      </w:r>
      <w:r w:rsidRPr="00607058">
        <w:rPr>
          <w:rFonts w:ascii="BIZ UDPゴシック" w:eastAsia="BIZ UDPゴシック" w:hAnsi="BIZ UDPゴシック" w:hint="eastAsia"/>
          <w:sz w:val="21"/>
          <w:szCs w:val="21"/>
          <w:lang w:eastAsia="ja-JP"/>
        </w:rPr>
        <w:t>られている</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事例紹介</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を</w:t>
      </w:r>
      <w:r>
        <w:rPr>
          <w:rFonts w:ascii="BIZ UDPゴシック" w:eastAsia="BIZ UDPゴシック" w:hAnsi="BIZ UDPゴシック" w:hint="eastAsia"/>
          <w:sz w:val="21"/>
          <w:szCs w:val="21"/>
          <w:lang w:eastAsia="ja-JP"/>
        </w:rPr>
        <w:t>3つ</w:t>
      </w:r>
      <w:r w:rsidRPr="00607058">
        <w:rPr>
          <w:rFonts w:ascii="BIZ UDPゴシック" w:eastAsia="BIZ UDPゴシック" w:hAnsi="BIZ UDPゴシック" w:hint="eastAsia"/>
          <w:sz w:val="21"/>
          <w:szCs w:val="21"/>
          <w:lang w:eastAsia="ja-JP"/>
        </w:rPr>
        <w:t>ご紹介いたします。</w:t>
      </w:r>
    </w:p>
    <w:p w14:paraId="096EB1D9"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36ページ目が、</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心臓カテーテル治療の際、</w:t>
      </w:r>
      <w:r w:rsidRPr="00607058">
        <w:rPr>
          <w:rFonts w:ascii="BIZ UDPゴシック" w:eastAsia="BIZ UDPゴシック" w:hAnsi="BIZ UDPゴシック" w:hint="eastAsia"/>
          <w:sz w:val="21"/>
          <w:szCs w:val="21"/>
          <w:lang w:eastAsia="ja-JP"/>
        </w:rPr>
        <w:t>ヘパリン加生理食塩水の輸液バックから空気を抜かずに使用し空気塞栓を</w:t>
      </w:r>
      <w:r>
        <w:rPr>
          <w:rFonts w:ascii="BIZ UDPゴシック" w:eastAsia="BIZ UDPゴシック" w:hAnsi="BIZ UDPゴシック" w:hint="eastAsia"/>
          <w:sz w:val="21"/>
          <w:szCs w:val="21"/>
          <w:lang w:eastAsia="ja-JP"/>
        </w:rPr>
        <w:t>来</w:t>
      </w:r>
      <w:r w:rsidRPr="00607058">
        <w:rPr>
          <w:rFonts w:ascii="BIZ UDPゴシック" w:eastAsia="BIZ UDPゴシック" w:hAnsi="BIZ UDPゴシック" w:hint="eastAsia"/>
          <w:sz w:val="21"/>
          <w:szCs w:val="21"/>
          <w:lang w:eastAsia="ja-JP"/>
        </w:rPr>
        <w:t>した事例</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の紹介になっております。</w:t>
      </w:r>
    </w:p>
    <w:p w14:paraId="76A9872E"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この事例では、心房細胞の患者に対するカテーテルアブレーションの施行中に、加圧バックを用いてヘパリン加生理食塩水を投与しておりました。</w:t>
      </w:r>
    </w:p>
    <w:p w14:paraId="60B3D623"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加圧バックを使用して生食を投与する場合、本来であれば、輸液バック内の空気を抜かなければならないのですが、抜いておらず、そのため、術中に、この生食が空になった際、輸液バック内に残存していた空気が加圧バックにより血管内に押し込まれ、冠動脈の空気塞栓による心筋梗塞を発症したと診断がされております。</w:t>
      </w:r>
    </w:p>
    <w:p w14:paraId="6E2AE23D"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冠動脈内の空気は、カテーテルを用いて吸引され、大部分が回収できたのですが、術後に意識障害の遷延と左不全麻痺を認め、右大脳半球の空気塞栓による脳梗塞</w:t>
      </w:r>
      <w:r>
        <w:rPr>
          <w:rFonts w:ascii="BIZ UDPゴシック" w:eastAsia="BIZ UDPゴシック" w:hAnsi="BIZ UDPゴシック" w:hint="eastAsia"/>
          <w:sz w:val="21"/>
          <w:szCs w:val="21"/>
          <w:lang w:eastAsia="ja-JP"/>
        </w:rPr>
        <w:t>と</w:t>
      </w:r>
      <w:r w:rsidRPr="00607058">
        <w:rPr>
          <w:rFonts w:ascii="BIZ UDPゴシック" w:eastAsia="BIZ UDPゴシック" w:hAnsi="BIZ UDPゴシック" w:hint="eastAsia"/>
          <w:sz w:val="21"/>
          <w:szCs w:val="21"/>
          <w:lang w:eastAsia="ja-JP"/>
        </w:rPr>
        <w:t>診断されております。</w:t>
      </w:r>
      <w:r>
        <w:rPr>
          <w:rFonts w:ascii="BIZ UDPゴシック" w:eastAsia="BIZ UDPゴシック" w:hAnsi="BIZ UDPゴシック" w:hint="eastAsia"/>
          <w:sz w:val="21"/>
          <w:szCs w:val="21"/>
          <w:lang w:eastAsia="ja-JP"/>
        </w:rPr>
        <w:t xml:space="preserve">　</w:t>
      </w:r>
    </w:p>
    <w:p w14:paraId="7E364314"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lastRenderedPageBreak/>
        <w:t>事故の背景といたしましては、臨床工学技士間の</w:t>
      </w:r>
      <w:r>
        <w:rPr>
          <w:rFonts w:ascii="BIZ UDPゴシック" w:eastAsia="BIZ UDPゴシック" w:hAnsi="BIZ UDPゴシック" w:hint="eastAsia"/>
          <w:sz w:val="21"/>
          <w:szCs w:val="21"/>
          <w:lang w:eastAsia="ja-JP"/>
        </w:rPr>
        <w:t>引継ぎ</w:t>
      </w:r>
      <w:r w:rsidRPr="00607058">
        <w:rPr>
          <w:rFonts w:ascii="BIZ UDPゴシック" w:eastAsia="BIZ UDPゴシック" w:hAnsi="BIZ UDPゴシック" w:hint="eastAsia"/>
          <w:sz w:val="21"/>
          <w:szCs w:val="21"/>
          <w:lang w:eastAsia="ja-JP"/>
        </w:rPr>
        <w:t>不足により、空気を抜かずに加圧バックがセットされてしまったこと、輸液ポンプを使用しておらず、空気の混入を検知できなかったことなどが挙げられており、これらに対応する改善策が挙げられております。</w:t>
      </w:r>
    </w:p>
    <w:p w14:paraId="02B85F77"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続きまして、</w:t>
      </w:r>
      <w:r w:rsidRPr="00607058">
        <w:rPr>
          <w:rFonts w:ascii="BIZ UDPゴシック" w:eastAsia="BIZ UDPゴシック" w:hAnsi="BIZ UDPゴシック"/>
          <w:sz w:val="21"/>
          <w:szCs w:val="21"/>
          <w:lang w:eastAsia="ja-JP"/>
        </w:rPr>
        <w:t>37ページ目の事例紹介は、</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局所</w:t>
      </w:r>
      <w:r w:rsidRPr="00607058">
        <w:rPr>
          <w:rFonts w:ascii="BIZ UDPゴシック" w:eastAsia="BIZ UDPゴシック" w:hAnsi="BIZ UDPゴシック" w:hint="eastAsia"/>
          <w:sz w:val="21"/>
          <w:szCs w:val="21"/>
          <w:lang w:eastAsia="ja-JP"/>
        </w:rPr>
        <w:t>麻酔薬をプレフィルドシリンジから注射器に移し替え、静脈注射した事例</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でございます。事故の内容</w:t>
      </w:r>
      <w:r>
        <w:rPr>
          <w:rFonts w:ascii="BIZ UDPゴシック" w:eastAsia="BIZ UDPゴシック" w:hAnsi="BIZ UDPゴシック" w:hint="eastAsia"/>
          <w:sz w:val="21"/>
          <w:szCs w:val="21"/>
          <w:lang w:eastAsia="ja-JP"/>
        </w:rPr>
        <w:t>は</w:t>
      </w:r>
      <w:r w:rsidRPr="00607058">
        <w:rPr>
          <w:rFonts w:ascii="BIZ UDPゴシック" w:eastAsia="BIZ UDPゴシック" w:hAnsi="BIZ UDPゴシック" w:hint="eastAsia"/>
          <w:sz w:val="21"/>
          <w:szCs w:val="21"/>
          <w:lang w:eastAsia="ja-JP"/>
        </w:rPr>
        <w:t>、麻酔科医と初期研修医で患者に全身麻酔と硬膜外麻酔を行っていた最中、麻酔科医から初期研修医に局所麻酔薬を硬膜外投与するよう依頼し、麻酔科医が離席。その後、初期研修医が静脈への投与と思い込み、局所麻酔薬を通常の注射器に移し替え、硬膜外ではなく、末梢静脈ラインから投与してしまったというものです。</w:t>
      </w:r>
    </w:p>
    <w:p w14:paraId="7632FBD2"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麻酔薬のプレフィルドシリンジは、相互接続防止コネク</w:t>
      </w:r>
      <w:r>
        <w:rPr>
          <w:rFonts w:ascii="BIZ UDPゴシック" w:eastAsia="BIZ UDPゴシック" w:hAnsi="BIZ UDPゴシック" w:hint="eastAsia"/>
          <w:sz w:val="21"/>
          <w:szCs w:val="21"/>
          <w:lang w:eastAsia="ja-JP"/>
        </w:rPr>
        <w:t>タ</w:t>
      </w:r>
      <w:r w:rsidRPr="00607058">
        <w:rPr>
          <w:rFonts w:ascii="BIZ UDPゴシック" w:eastAsia="BIZ UDPゴシック" w:hAnsi="BIZ UDPゴシック" w:hint="eastAsia"/>
          <w:sz w:val="21"/>
          <w:szCs w:val="21"/>
          <w:lang w:eastAsia="ja-JP"/>
        </w:rPr>
        <w:t>の国際規格に対応し、末梢静脈のラインには接続できないような構造になっていたにもかかわらず、研修医が誤って注射器を移し替えてしまいました。また、研修医に許可されている医療行為には、硬膜外投与が含まれていないことを麻酔科医が認識していなかったことや、研修医の理解不足なども</w:t>
      </w:r>
      <w:r>
        <w:rPr>
          <w:rFonts w:ascii="BIZ UDPゴシック" w:eastAsia="BIZ UDPゴシック" w:hAnsi="BIZ UDPゴシック" w:hint="eastAsia"/>
          <w:sz w:val="21"/>
          <w:szCs w:val="21"/>
          <w:lang w:eastAsia="ja-JP"/>
        </w:rPr>
        <w:t>原因</w:t>
      </w:r>
      <w:r w:rsidRPr="00607058">
        <w:rPr>
          <w:rFonts w:ascii="BIZ UDPゴシック" w:eastAsia="BIZ UDPゴシック" w:hAnsi="BIZ UDPゴシック" w:hint="eastAsia"/>
          <w:sz w:val="21"/>
          <w:szCs w:val="21"/>
          <w:lang w:eastAsia="ja-JP"/>
        </w:rPr>
        <w:t>として挙げられております。</w:t>
      </w:r>
    </w:p>
    <w:p w14:paraId="1CF38BD9"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最後の事例ですが、</w:t>
      </w:r>
      <w:r w:rsidRPr="00607058">
        <w:rPr>
          <w:rFonts w:ascii="BIZ UDPゴシック" w:eastAsia="BIZ UDPゴシック" w:hAnsi="BIZ UDPゴシック"/>
          <w:sz w:val="21"/>
          <w:szCs w:val="21"/>
          <w:lang w:eastAsia="ja-JP"/>
        </w:rPr>
        <w:t>39ページ目、</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sz w:val="21"/>
          <w:szCs w:val="21"/>
          <w:lang w:eastAsia="ja-JP"/>
        </w:rPr>
        <w:t>加圧式医薬品注入器を接続した際、</w:t>
      </w:r>
      <w:r w:rsidRPr="00607058">
        <w:rPr>
          <w:rFonts w:ascii="BIZ UDPゴシック" w:eastAsia="BIZ UDPゴシック" w:hAnsi="BIZ UDPゴシック" w:hint="eastAsia"/>
          <w:sz w:val="21"/>
          <w:szCs w:val="21"/>
          <w:lang w:eastAsia="ja-JP"/>
        </w:rPr>
        <w:t>クランプの開放を忘れ、抗悪性腫瘍薬が未投与となった事例</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でございます。</w:t>
      </w:r>
    </w:p>
    <w:p w14:paraId="4648C53F"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こちらの事故の内容ですが、膵頭部がんの患者に対して、抗悪性腫瘍薬を投与するために、加圧式医薬品注入器を接続したものの、</w:t>
      </w:r>
      <w:r w:rsidRPr="00607058">
        <w:rPr>
          <w:rFonts w:ascii="BIZ UDPゴシック" w:eastAsia="BIZ UDPゴシック" w:hAnsi="BIZ UDPゴシック"/>
          <w:sz w:val="21"/>
          <w:szCs w:val="21"/>
          <w:lang w:eastAsia="ja-JP"/>
        </w:rPr>
        <w:t>41時間後にクラ</w:t>
      </w:r>
      <w:r>
        <w:rPr>
          <w:rFonts w:ascii="BIZ UDPゴシック" w:eastAsia="BIZ UDPゴシック" w:hAnsi="BIZ UDPゴシック" w:hint="eastAsia"/>
          <w:sz w:val="21"/>
          <w:szCs w:val="21"/>
          <w:lang w:eastAsia="ja-JP"/>
        </w:rPr>
        <w:t>ン</w:t>
      </w:r>
      <w:r w:rsidRPr="00607058">
        <w:rPr>
          <w:rFonts w:ascii="BIZ UDPゴシック" w:eastAsia="BIZ UDPゴシック" w:hAnsi="BIZ UDPゴシック"/>
          <w:sz w:val="21"/>
          <w:szCs w:val="21"/>
          <w:lang w:eastAsia="ja-JP"/>
        </w:rPr>
        <w:t>プが閉じたままであることに気がつき、入院期間が延長されたというものです。この</w:t>
      </w:r>
      <w:r w:rsidRPr="00607058">
        <w:rPr>
          <w:rFonts w:ascii="BIZ UDPゴシック" w:eastAsia="BIZ UDPゴシック" w:hAnsi="BIZ UDPゴシック" w:hint="eastAsia"/>
          <w:sz w:val="21"/>
          <w:szCs w:val="21"/>
          <w:lang w:eastAsia="ja-JP"/>
        </w:rPr>
        <w:t>加圧式医薬品注入器の添付文書には、使用中、メモリやバルーンリサーバーを</w:t>
      </w:r>
      <w:r>
        <w:rPr>
          <w:rFonts w:ascii="BIZ UDPゴシック" w:eastAsia="BIZ UDPゴシック" w:hAnsi="BIZ UDPゴシック" w:hint="eastAsia"/>
          <w:sz w:val="21"/>
          <w:szCs w:val="21"/>
          <w:lang w:eastAsia="ja-JP"/>
        </w:rPr>
        <w:t>観察</w:t>
      </w:r>
      <w:r w:rsidRPr="00607058">
        <w:rPr>
          <w:rFonts w:ascii="BIZ UDPゴシック" w:eastAsia="BIZ UDPゴシック" w:hAnsi="BIZ UDPゴシック" w:hint="eastAsia"/>
          <w:sz w:val="21"/>
          <w:szCs w:val="21"/>
          <w:lang w:eastAsia="ja-JP"/>
        </w:rPr>
        <w:t>し、薬液が継続的に流れていることを確認する注意喚起がなされており、周知や教育が再発防止策として挙げられております。</w:t>
      </w:r>
    </w:p>
    <w:p w14:paraId="70C3CB50"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最後に、</w:t>
      </w:r>
      <w:r w:rsidRPr="00607058">
        <w:rPr>
          <w:rFonts w:ascii="BIZ UDPゴシック" w:eastAsia="BIZ UDPゴシック" w:hAnsi="BIZ UDPゴシック"/>
          <w:sz w:val="21"/>
          <w:szCs w:val="21"/>
          <w:lang w:eastAsia="ja-JP"/>
        </w:rPr>
        <w:t>40ページ目からの医療機器安全使用対策検討会結果報告についてご説明をさせていただきます。この検討会は、PMDA</w:t>
      </w:r>
      <w:r w:rsidRPr="00607058">
        <w:rPr>
          <w:rFonts w:ascii="BIZ UDPゴシック" w:eastAsia="BIZ UDPゴシック" w:hAnsi="BIZ UDPゴシック" w:hint="eastAsia"/>
          <w:sz w:val="21"/>
          <w:szCs w:val="21"/>
          <w:lang w:eastAsia="ja-JP"/>
        </w:rPr>
        <w:t>が定期的に開催しているもので、医療機器に起因するヒヤリ・ハット事例について、医療機器としての観点から、安全対策に関する専門的な検討を行うために、各医療関係職能団体の代表や学識経験者等の専門家、および製造販売業者の代表が出席をして、医療機器の物的要因に対する安全管理対策について議論をいただいているものでございます。</w:t>
      </w:r>
    </w:p>
    <w:p w14:paraId="225BBC91"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調査対象は、日本医療機能評価機構の報告書に掲載された事例および</w:t>
      </w:r>
      <w:r>
        <w:rPr>
          <w:rFonts w:ascii="BIZ UDPゴシック" w:eastAsia="BIZ UDPゴシック" w:hAnsi="BIZ UDPゴシック" w:hint="eastAsia"/>
          <w:sz w:val="21"/>
          <w:szCs w:val="21"/>
          <w:lang w:eastAsia="ja-JP"/>
        </w:rPr>
        <w:t>評価機構の</w:t>
      </w:r>
      <w:r w:rsidRPr="00607058">
        <w:rPr>
          <w:rFonts w:ascii="BIZ UDPゴシック" w:eastAsia="BIZ UDPゴシック" w:hAnsi="BIZ UDPゴシック" w:hint="eastAsia"/>
          <w:sz w:val="21"/>
          <w:szCs w:val="21"/>
          <w:lang w:eastAsia="ja-JP"/>
        </w:rPr>
        <w:t>ホームページ上に掲載されている事例のうち、令和</w:t>
      </w:r>
      <w:r w:rsidRPr="00607058">
        <w:rPr>
          <w:rFonts w:ascii="BIZ UDPゴシック" w:eastAsia="BIZ UDPゴシック" w:hAnsi="BIZ UDPゴシック"/>
          <w:sz w:val="21"/>
          <w:szCs w:val="21"/>
          <w:lang w:eastAsia="ja-JP"/>
        </w:rPr>
        <w:t>6年の7月から12月に報告されたものでございます。</w:t>
      </w:r>
    </w:p>
    <w:p w14:paraId="345DCDEF"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sz w:val="21"/>
          <w:szCs w:val="21"/>
          <w:lang w:eastAsia="ja-JP"/>
        </w:rPr>
        <w:t>4</w:t>
      </w:r>
      <w:r w:rsidRPr="00607058">
        <w:rPr>
          <w:rFonts w:ascii="BIZ UDPゴシック" w:eastAsia="BIZ UDPゴシック" w:hAnsi="BIZ UDPゴシック" w:hint="eastAsia"/>
          <w:sz w:val="21"/>
          <w:szCs w:val="21"/>
          <w:lang w:eastAsia="ja-JP"/>
        </w:rPr>
        <w:t>５ページ目からの図</w:t>
      </w:r>
      <w:r w:rsidRPr="00607058">
        <w:rPr>
          <w:rFonts w:ascii="BIZ UDPゴシック" w:eastAsia="BIZ UDPゴシック" w:hAnsi="BIZ UDPゴシック"/>
          <w:sz w:val="21"/>
          <w:szCs w:val="21"/>
          <w:lang w:eastAsia="ja-JP"/>
        </w:rPr>
        <w:t>1</w:t>
      </w:r>
      <w:r>
        <w:rPr>
          <w:rFonts w:ascii="BIZ UDPゴシック" w:eastAsia="BIZ UDPゴシック" w:hAnsi="BIZ UDPゴシック" w:hint="eastAsia"/>
          <w:sz w:val="21"/>
          <w:szCs w:val="21"/>
          <w:lang w:eastAsia="ja-JP"/>
        </w:rPr>
        <w:t>、２</w:t>
      </w:r>
      <w:r w:rsidRPr="00607058">
        <w:rPr>
          <w:rFonts w:ascii="BIZ UDPゴシック" w:eastAsia="BIZ UDPゴシック" w:hAnsi="BIZ UDPゴシック"/>
          <w:sz w:val="21"/>
          <w:szCs w:val="21"/>
          <w:lang w:eastAsia="ja-JP"/>
        </w:rPr>
        <w:t>には、</w:t>
      </w:r>
      <w:r w:rsidRPr="00607058">
        <w:rPr>
          <w:rFonts w:ascii="BIZ UDPゴシック" w:eastAsia="BIZ UDPゴシック" w:hAnsi="BIZ UDPゴシック" w:hint="eastAsia"/>
          <w:sz w:val="21"/>
          <w:szCs w:val="21"/>
          <w:lang w:eastAsia="ja-JP"/>
        </w:rPr>
        <w:t>ドレーン・チューブにおける事故の内容の内訳を示しております。</w:t>
      </w:r>
    </w:p>
    <w:p w14:paraId="0DB219B4"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lastRenderedPageBreak/>
        <w:t>左は令和</w:t>
      </w:r>
      <w:r w:rsidRPr="00607058">
        <w:rPr>
          <w:rFonts w:ascii="BIZ UDPゴシック" w:eastAsia="BIZ UDPゴシック" w:hAnsi="BIZ UDPゴシック"/>
          <w:sz w:val="21"/>
          <w:szCs w:val="21"/>
          <w:lang w:eastAsia="ja-JP"/>
        </w:rPr>
        <w:t>6年の上半期、右は下半期の図になっております</w:t>
      </w:r>
      <w:r>
        <w:rPr>
          <w:rFonts w:ascii="BIZ UDPゴシック" w:eastAsia="BIZ UDPゴシック" w:hAnsi="BIZ UDPゴシック" w:hint="eastAsia"/>
          <w:sz w:val="21"/>
          <w:szCs w:val="21"/>
          <w:lang w:eastAsia="ja-JP"/>
        </w:rPr>
        <w:t>が</w:t>
      </w:r>
      <w:r w:rsidRPr="00607058">
        <w:rPr>
          <w:rFonts w:ascii="BIZ UDPゴシック" w:eastAsia="BIZ UDPゴシック" w:hAnsi="BIZ UDPゴシック"/>
          <w:sz w:val="21"/>
          <w:szCs w:val="21"/>
          <w:lang w:eastAsia="ja-JP"/>
        </w:rPr>
        <w:t>、例年、</w:t>
      </w:r>
      <w:r w:rsidRPr="00607058">
        <w:rPr>
          <w:rFonts w:ascii="BIZ UDPゴシック" w:eastAsia="BIZ UDPゴシック" w:hAnsi="BIZ UDPゴシック" w:hint="eastAsia"/>
          <w:sz w:val="21"/>
          <w:szCs w:val="21"/>
          <w:lang w:eastAsia="ja-JP"/>
        </w:rPr>
        <w:t>気管チューブやカニューレ、中心静脈ラインにおける事故件数が多い傾向にあるようです。また、図</w:t>
      </w:r>
      <w:r w:rsidRPr="00607058">
        <w:rPr>
          <w:rFonts w:ascii="BIZ UDPゴシック" w:eastAsia="BIZ UDPゴシック" w:hAnsi="BIZ UDPゴシック"/>
          <w:sz w:val="21"/>
          <w:szCs w:val="21"/>
          <w:lang w:eastAsia="ja-JP"/>
        </w:rPr>
        <w:t>3、4には、</w:t>
      </w:r>
      <w:r w:rsidRPr="00607058">
        <w:rPr>
          <w:rFonts w:ascii="BIZ UDPゴシック" w:eastAsia="BIZ UDPゴシック" w:hAnsi="BIZ UDPゴシック" w:hint="eastAsia"/>
          <w:sz w:val="21"/>
          <w:szCs w:val="21"/>
          <w:lang w:eastAsia="ja-JP"/>
        </w:rPr>
        <w:t>ドレーン</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チューブ以外における内訳を示しておりまして、こちらも人工呼吸器および心電図・血圧モニターの件数が上位に上がる傾向にあるようです。</w:t>
      </w:r>
    </w:p>
    <w:p w14:paraId="0490B3A2"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また、表</w:t>
      </w:r>
      <w:r w:rsidRPr="00607058">
        <w:rPr>
          <w:rFonts w:ascii="BIZ UDPゴシック" w:eastAsia="BIZ UDPゴシック" w:hAnsi="BIZ UDPゴシック"/>
          <w:sz w:val="21"/>
          <w:szCs w:val="21"/>
          <w:lang w:eastAsia="ja-JP"/>
        </w:rPr>
        <w:t>1および表2においては、各医療機器におけるヒューマンエラー、ヒューマン</w:t>
      </w:r>
      <w:r w:rsidRPr="00607058">
        <w:rPr>
          <w:rFonts w:ascii="BIZ UDPゴシック" w:eastAsia="BIZ UDPゴシック" w:hAnsi="BIZ UDPゴシック" w:hint="eastAsia"/>
          <w:sz w:val="21"/>
          <w:szCs w:val="21"/>
          <w:lang w:eastAsia="ja-JP"/>
        </w:rPr>
        <w:t>ファクターに起因する事例の事故の程度と内容の内訳を示しており、こちらの資料には添付されておりませんが、ホームページ上で公開している別添２において、各事例の詳細が示されております。</w:t>
      </w:r>
    </w:p>
    <w:p w14:paraId="3E480BE5"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また、資料５１ページ目以降に、これまでの総件数と、</w:t>
      </w:r>
      <w:r w:rsidRPr="00607058">
        <w:rPr>
          <w:rFonts w:ascii="BIZ UDPゴシック" w:eastAsia="BIZ UDPゴシック" w:hAnsi="BIZ UDPゴシック"/>
          <w:sz w:val="21"/>
          <w:szCs w:val="21"/>
          <w:lang w:eastAsia="ja-JP"/>
        </w:rPr>
        <w:t>PMDA</w:t>
      </w:r>
      <w:r>
        <w:rPr>
          <w:rFonts w:ascii="BIZ UDPゴシック" w:eastAsia="BIZ UDPゴシック" w:hAnsi="BIZ UDPゴシック" w:hint="eastAsia"/>
          <w:sz w:val="21"/>
          <w:szCs w:val="21"/>
          <w:lang w:eastAsia="ja-JP"/>
        </w:rPr>
        <w:t>の</w:t>
      </w:r>
      <w:r w:rsidRPr="00607058">
        <w:rPr>
          <w:rFonts w:ascii="BIZ UDPゴシック" w:eastAsia="BIZ UDPゴシック" w:hAnsi="BIZ UDPゴシック" w:hint="eastAsia"/>
          <w:sz w:val="21"/>
          <w:szCs w:val="21"/>
          <w:lang w:eastAsia="ja-JP"/>
        </w:rPr>
        <w:t>医療安全情報の作成、配信の数を示しておりまして、全分類ではございませんが、総件数が多いものは、複数回にわたり情報提供が行われてきたことが分かります。</w:t>
      </w:r>
    </w:p>
    <w:p w14:paraId="6CFD12F3"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最後に</w:t>
      </w:r>
      <w:r w:rsidRPr="00607058">
        <w:rPr>
          <w:rFonts w:ascii="BIZ UDPゴシック" w:eastAsia="BIZ UDPゴシック" w:hAnsi="BIZ UDPゴシック"/>
          <w:sz w:val="21"/>
          <w:szCs w:val="21"/>
          <w:lang w:eastAsia="ja-JP"/>
        </w:rPr>
        <w:t>5</w:t>
      </w:r>
      <w:r w:rsidRPr="00607058">
        <w:rPr>
          <w:rFonts w:ascii="BIZ UDPゴシック" w:eastAsia="BIZ UDPゴシック" w:hAnsi="BIZ UDPゴシック" w:hint="eastAsia"/>
          <w:sz w:val="21"/>
          <w:szCs w:val="21"/>
          <w:lang w:eastAsia="ja-JP"/>
        </w:rPr>
        <w:t>４ページ目の表</w:t>
      </w:r>
      <w:r w:rsidRPr="00607058">
        <w:rPr>
          <w:rFonts w:ascii="BIZ UDPゴシック" w:eastAsia="BIZ UDPゴシック" w:hAnsi="BIZ UDPゴシック"/>
          <w:sz w:val="21"/>
          <w:szCs w:val="21"/>
          <w:lang w:eastAsia="ja-JP"/>
        </w:rPr>
        <w:t>5には、</w:t>
      </w:r>
      <w:r w:rsidRPr="00607058">
        <w:rPr>
          <w:rFonts w:ascii="BIZ UDPゴシック" w:eastAsia="BIZ UDPゴシック" w:hAnsi="BIZ UDPゴシック" w:hint="eastAsia"/>
          <w:sz w:val="21"/>
          <w:szCs w:val="21"/>
          <w:lang w:eastAsia="ja-JP"/>
        </w:rPr>
        <w:t>製造販売業者等により、速やかに新たな安全対策を取る必要がある事例、例えば、添付文書の改訂等に該当する事例はないというような結果が示されています。</w:t>
      </w:r>
    </w:p>
    <w:p w14:paraId="43CCEE69" w14:textId="77777777" w:rsidR="0069600E" w:rsidRPr="00607058"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駆け足になりましたが、ご説明は以上でございます。</w:t>
      </w:r>
    </w:p>
    <w:p w14:paraId="27E30EFC" w14:textId="77777777" w:rsidR="0069600E" w:rsidRDefault="0069600E" w:rsidP="0069600E">
      <w:pPr>
        <w:pStyle w:val="a2"/>
        <w:adjustRightInd w:val="0"/>
        <w:snapToGrid w:val="0"/>
        <w:spacing w:before="0" w:after="0" w:line="360" w:lineRule="auto"/>
        <w:rPr>
          <w:rFonts w:ascii="BIZ UDPゴシック" w:eastAsia="BIZ UDPゴシック" w:hAnsi="BIZ UDPゴシック"/>
          <w:b/>
          <w:bCs/>
          <w:sz w:val="21"/>
          <w:szCs w:val="21"/>
          <w:lang w:eastAsia="ja-JP"/>
        </w:rPr>
      </w:pPr>
    </w:p>
    <w:p w14:paraId="4CC28F0C" w14:textId="77777777" w:rsidR="0069600E" w:rsidRPr="00333104" w:rsidRDefault="0069600E" w:rsidP="0069600E">
      <w:pPr>
        <w:pStyle w:val="a2"/>
        <w:adjustRightInd w:val="0"/>
        <w:snapToGrid w:val="0"/>
        <w:spacing w:before="0" w:after="0" w:line="360" w:lineRule="auto"/>
        <w:rPr>
          <w:rFonts w:ascii="BIZ UDPゴシック" w:eastAsia="BIZ UDPゴシック" w:hAnsi="BIZ UDPゴシック"/>
          <w:sz w:val="21"/>
          <w:szCs w:val="21"/>
          <w:lang w:eastAsia="ja-JP"/>
        </w:rPr>
      </w:pPr>
      <w:r w:rsidRPr="00333104">
        <w:rPr>
          <w:rFonts w:ascii="BIZ UDPゴシック" w:eastAsia="BIZ UDPゴシック" w:hAnsi="BIZ UDPゴシック" w:hint="eastAsia"/>
          <w:sz w:val="21"/>
          <w:szCs w:val="21"/>
          <w:lang w:eastAsia="ja-JP"/>
        </w:rPr>
        <w:t>【中田部会長】</w:t>
      </w:r>
    </w:p>
    <w:p w14:paraId="5EF68D5C" w14:textId="77777777" w:rsidR="0069600E" w:rsidRPr="00607058" w:rsidRDefault="0069600E" w:rsidP="0069600E">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Pr="00607058">
        <w:rPr>
          <w:rFonts w:ascii="BIZ UDPゴシック" w:eastAsia="BIZ UDPゴシック" w:hAnsi="BIZ UDPゴシック" w:hint="eastAsia"/>
          <w:sz w:val="21"/>
          <w:szCs w:val="21"/>
          <w:lang w:eastAsia="ja-JP"/>
        </w:rPr>
        <w:t>どうもありがとうございました。</w:t>
      </w:r>
    </w:p>
    <w:p w14:paraId="3399DFA2" w14:textId="77777777" w:rsidR="0069600E" w:rsidRPr="00607058" w:rsidRDefault="0069600E" w:rsidP="0069600E">
      <w:pPr>
        <w:pStyle w:val="a2"/>
        <w:adjustRightInd w:val="0"/>
        <w:snapToGrid w:val="0"/>
        <w:spacing w:before="0" w:after="0" w:line="36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 xml:space="preserve">　</w:t>
      </w:r>
      <w:r w:rsidRPr="00607058">
        <w:rPr>
          <w:rFonts w:ascii="BIZ UDPゴシック" w:eastAsia="BIZ UDPゴシック" w:hAnsi="BIZ UDPゴシック" w:hint="eastAsia"/>
          <w:sz w:val="21"/>
          <w:szCs w:val="21"/>
          <w:lang w:eastAsia="ja-JP"/>
        </w:rPr>
        <w:t>ただ今の件につきまして、ご質問やご意見ありましたらお願いいたします。</w:t>
      </w:r>
    </w:p>
    <w:p w14:paraId="31252231" w14:textId="77777777" w:rsidR="0069600E" w:rsidRDefault="0069600E" w:rsidP="0069600E">
      <w:pPr>
        <w:pStyle w:val="a2"/>
        <w:adjustRightInd w:val="0"/>
        <w:snapToGrid w:val="0"/>
        <w:spacing w:before="0" w:after="0" w:line="360" w:lineRule="auto"/>
        <w:rPr>
          <w:rFonts w:ascii="BIZ UDPゴシック" w:eastAsia="BIZ UDPゴシック" w:hAnsi="BIZ UDPゴシック"/>
          <w:b/>
          <w:bCs/>
          <w:sz w:val="21"/>
          <w:szCs w:val="21"/>
          <w:lang w:eastAsia="ja-JP"/>
        </w:rPr>
      </w:pPr>
    </w:p>
    <w:p w14:paraId="789D918E" w14:textId="77777777" w:rsidR="0069600E" w:rsidRPr="00607058" w:rsidRDefault="0069600E" w:rsidP="0069600E">
      <w:pPr>
        <w:pStyle w:val="a2"/>
        <w:adjustRightInd w:val="0"/>
        <w:snapToGrid w:val="0"/>
        <w:spacing w:before="0" w:after="0" w:line="360" w:lineRule="auto"/>
        <w:jc w:val="center"/>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＜委員意見なし＞</w:t>
      </w:r>
    </w:p>
    <w:p w14:paraId="4FE5FA08" w14:textId="77777777" w:rsidR="0069600E" w:rsidRDefault="0069600E" w:rsidP="0069600E">
      <w:pPr>
        <w:pStyle w:val="a2"/>
        <w:adjustRightInd w:val="0"/>
        <w:snapToGrid w:val="0"/>
        <w:spacing w:before="0" w:after="0" w:line="360" w:lineRule="auto"/>
        <w:rPr>
          <w:rFonts w:ascii="BIZ UDPゴシック" w:eastAsia="BIZ UDPゴシック" w:hAnsi="BIZ UDPゴシック"/>
          <w:b/>
          <w:bCs/>
          <w:sz w:val="21"/>
          <w:szCs w:val="21"/>
          <w:lang w:eastAsia="ja-JP"/>
        </w:rPr>
      </w:pPr>
    </w:p>
    <w:p w14:paraId="44B5F214" w14:textId="77777777" w:rsidR="0069600E" w:rsidRPr="00333104" w:rsidRDefault="0069600E" w:rsidP="0069600E">
      <w:pPr>
        <w:pStyle w:val="a2"/>
        <w:adjustRightInd w:val="0"/>
        <w:snapToGrid w:val="0"/>
        <w:spacing w:before="0" w:after="0" w:line="360" w:lineRule="auto"/>
        <w:rPr>
          <w:rFonts w:ascii="BIZ UDPゴシック" w:eastAsia="BIZ UDPゴシック" w:hAnsi="BIZ UDPゴシック"/>
          <w:sz w:val="21"/>
          <w:szCs w:val="21"/>
          <w:lang w:eastAsia="ja-JP"/>
        </w:rPr>
      </w:pPr>
      <w:r w:rsidRPr="00333104">
        <w:rPr>
          <w:rFonts w:ascii="BIZ UDPゴシック" w:eastAsia="BIZ UDPゴシック" w:hAnsi="BIZ UDPゴシック" w:hint="eastAsia"/>
          <w:sz w:val="21"/>
          <w:szCs w:val="21"/>
          <w:lang w:eastAsia="ja-JP"/>
        </w:rPr>
        <w:t>【事務局】</w:t>
      </w:r>
    </w:p>
    <w:p w14:paraId="1314B5B2" w14:textId="77777777" w:rsidR="0069600E" w:rsidRPr="00607058"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土井専門官ありがとうございました。</w:t>
      </w:r>
    </w:p>
    <w:p w14:paraId="1C8B2BA2" w14:textId="6B65A08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事務局から一点ご質問させていただきたいと思います。ご説明いただいた参考</w:t>
      </w:r>
      <w:r>
        <w:rPr>
          <w:rFonts w:ascii="BIZ UDPゴシック" w:eastAsia="BIZ UDPゴシック" w:hAnsi="BIZ UDPゴシック" w:hint="eastAsia"/>
          <w:sz w:val="21"/>
          <w:szCs w:val="21"/>
          <w:lang w:eastAsia="ja-JP"/>
        </w:rPr>
        <w:t>資料</w:t>
      </w:r>
      <w:r w:rsidRPr="00607058">
        <w:rPr>
          <w:rFonts w:ascii="BIZ UDPゴシック" w:eastAsia="BIZ UDPゴシック" w:hAnsi="BIZ UDPゴシック" w:hint="eastAsia"/>
          <w:sz w:val="21"/>
          <w:szCs w:val="21"/>
          <w:lang w:eastAsia="ja-JP"/>
        </w:rPr>
        <w:t>から少しそれてしまいますが、先ほどの</w:t>
      </w:r>
      <w:r w:rsidR="00333104">
        <w:rPr>
          <w:rFonts w:ascii="BIZ UDPゴシック" w:eastAsia="BIZ UDPゴシック" w:hAnsi="BIZ UDPゴシック" w:hint="eastAsia"/>
          <w:sz w:val="21"/>
          <w:szCs w:val="21"/>
          <w:lang w:eastAsia="ja-JP"/>
        </w:rPr>
        <w:t>事務局</w:t>
      </w:r>
      <w:r w:rsidRPr="00607058">
        <w:rPr>
          <w:rFonts w:ascii="BIZ UDPゴシック" w:eastAsia="BIZ UDPゴシック" w:hAnsi="BIZ UDPゴシック" w:hint="eastAsia"/>
          <w:sz w:val="21"/>
          <w:szCs w:val="21"/>
          <w:lang w:eastAsia="ja-JP"/>
        </w:rPr>
        <w:t>からの説明の中で次年度の取り組みを</w:t>
      </w:r>
      <w:r w:rsidRPr="00607058">
        <w:rPr>
          <w:rFonts w:ascii="BIZ UDPゴシック" w:eastAsia="BIZ UDPゴシック" w:hAnsi="BIZ UDPゴシック"/>
          <w:sz w:val="21"/>
          <w:szCs w:val="21"/>
          <w:lang w:eastAsia="ja-JP"/>
        </w:rPr>
        <w:t>AED</w:t>
      </w:r>
      <w:r>
        <w:rPr>
          <w:rFonts w:ascii="BIZ UDPゴシック" w:eastAsia="BIZ UDPゴシック" w:hAnsi="BIZ UDPゴシック" w:hint="eastAsia"/>
          <w:sz w:val="21"/>
          <w:szCs w:val="21"/>
          <w:lang w:eastAsia="ja-JP"/>
        </w:rPr>
        <w:t>と</w:t>
      </w:r>
      <w:r w:rsidRPr="00607058">
        <w:rPr>
          <w:rFonts w:ascii="BIZ UDPゴシック" w:eastAsia="BIZ UDPゴシック" w:hAnsi="BIZ UDPゴシック" w:hint="eastAsia"/>
          <w:sz w:val="21"/>
          <w:szCs w:val="21"/>
          <w:lang w:eastAsia="ja-JP"/>
        </w:rPr>
        <w:t>させていただくことを検討しているとご説明をさせていただきました。</w:t>
      </w:r>
    </w:p>
    <w:p w14:paraId="2215A1A6" w14:textId="64F90AD6" w:rsidR="0069600E" w:rsidRPr="00607058"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それについてどういうお考えかというコメントをいただきたいのと、厚生労働省で今把握されているような</w:t>
      </w:r>
      <w:r w:rsidRPr="00607058">
        <w:rPr>
          <w:rFonts w:ascii="BIZ UDPゴシック" w:eastAsia="BIZ UDPゴシック" w:hAnsi="BIZ UDPゴシック"/>
          <w:sz w:val="21"/>
          <w:szCs w:val="21"/>
          <w:lang w:eastAsia="ja-JP"/>
        </w:rPr>
        <w:t>AED</w:t>
      </w:r>
      <w:r w:rsidRPr="00607058">
        <w:rPr>
          <w:rFonts w:ascii="BIZ UDPゴシック" w:eastAsia="BIZ UDPゴシック" w:hAnsi="BIZ UDPゴシック" w:hint="eastAsia"/>
          <w:sz w:val="21"/>
          <w:szCs w:val="21"/>
          <w:lang w:eastAsia="ja-JP"/>
        </w:rPr>
        <w:t>に関する情報など</w:t>
      </w:r>
      <w:r w:rsidR="00333104">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部会</w:t>
      </w:r>
      <w:r w:rsidR="00333104">
        <w:rPr>
          <w:rFonts w:ascii="BIZ UDPゴシック" w:eastAsia="BIZ UDPゴシック" w:hAnsi="BIZ UDPゴシック" w:hint="eastAsia"/>
          <w:sz w:val="21"/>
          <w:szCs w:val="21"/>
          <w:lang w:eastAsia="ja-JP"/>
        </w:rPr>
        <w:t>に</w:t>
      </w:r>
      <w:r w:rsidRPr="00607058">
        <w:rPr>
          <w:rFonts w:ascii="BIZ UDPゴシック" w:eastAsia="BIZ UDPゴシック" w:hAnsi="BIZ UDPゴシック" w:hint="eastAsia"/>
          <w:sz w:val="21"/>
          <w:szCs w:val="21"/>
          <w:lang w:eastAsia="ja-JP"/>
        </w:rPr>
        <w:t>情報共有いただけるものがあれば、ぜひお願いしたいと思いますがいかがでしょうか。</w:t>
      </w:r>
    </w:p>
    <w:p w14:paraId="32E70ED5" w14:textId="77777777" w:rsidR="0069600E" w:rsidRDefault="0069600E" w:rsidP="0069600E">
      <w:pPr>
        <w:pStyle w:val="a2"/>
        <w:adjustRightInd w:val="0"/>
        <w:snapToGrid w:val="0"/>
        <w:spacing w:before="0" w:after="0" w:line="360" w:lineRule="auto"/>
        <w:rPr>
          <w:rFonts w:ascii="BIZ UDPゴシック" w:eastAsia="BIZ UDPゴシック" w:hAnsi="BIZ UDPゴシック"/>
          <w:b/>
          <w:bCs/>
          <w:sz w:val="21"/>
          <w:szCs w:val="21"/>
          <w:lang w:eastAsia="ja-JP"/>
        </w:rPr>
      </w:pPr>
    </w:p>
    <w:p w14:paraId="6530DDB0" w14:textId="77777777" w:rsidR="0069600E" w:rsidRDefault="0069600E" w:rsidP="0069600E">
      <w:pPr>
        <w:pStyle w:val="a2"/>
        <w:adjustRightInd w:val="0"/>
        <w:snapToGrid w:val="0"/>
        <w:spacing w:before="0" w:after="0" w:line="360" w:lineRule="auto"/>
        <w:rPr>
          <w:rFonts w:ascii="BIZ UDPゴシック" w:eastAsia="BIZ UDPゴシック" w:hAnsi="BIZ UDPゴシック"/>
          <w:sz w:val="21"/>
          <w:szCs w:val="21"/>
          <w:lang w:eastAsia="ja-JP"/>
        </w:rPr>
      </w:pPr>
      <w:r w:rsidRPr="00333104">
        <w:rPr>
          <w:rFonts w:ascii="BIZ UDPゴシック" w:eastAsia="BIZ UDPゴシック" w:hAnsi="BIZ UDPゴシック" w:hint="eastAsia"/>
          <w:sz w:val="21"/>
          <w:szCs w:val="21"/>
          <w:lang w:eastAsia="ja-JP"/>
        </w:rPr>
        <w:lastRenderedPageBreak/>
        <w:t>【土井専門官】</w:t>
      </w:r>
      <w:r w:rsidRPr="00607058">
        <w:rPr>
          <w:rFonts w:ascii="BIZ UDPゴシック" w:eastAsia="BIZ UDPゴシック" w:hAnsi="BIZ UDPゴシック"/>
          <w:sz w:val="21"/>
          <w:szCs w:val="21"/>
          <w:lang w:eastAsia="ja-JP"/>
        </w:rPr>
        <w:br/>
      </w:r>
      <w:r>
        <w:rPr>
          <w:rFonts w:ascii="BIZ UDPゴシック" w:eastAsia="BIZ UDPゴシック" w:hAnsi="BIZ UDPゴシック" w:hint="eastAsia"/>
          <w:sz w:val="21"/>
          <w:szCs w:val="21"/>
          <w:lang w:eastAsia="ja-JP"/>
        </w:rPr>
        <w:t xml:space="preserve">　</w:t>
      </w:r>
      <w:r w:rsidRPr="00607058">
        <w:rPr>
          <w:rFonts w:ascii="BIZ UDPゴシック" w:eastAsia="BIZ UDPゴシック" w:hAnsi="BIZ UDPゴシック" w:hint="eastAsia"/>
          <w:sz w:val="21"/>
          <w:szCs w:val="21"/>
          <w:lang w:eastAsia="ja-JP"/>
        </w:rPr>
        <w:t>ご質問いただきありがとうございます。</w:t>
      </w:r>
      <w:r w:rsidRPr="00607058">
        <w:rPr>
          <w:rFonts w:ascii="BIZ UDPゴシック" w:eastAsia="BIZ UDPゴシック" w:hAnsi="BIZ UDPゴシック"/>
          <w:sz w:val="21"/>
          <w:szCs w:val="21"/>
          <w:lang w:eastAsia="ja-JP"/>
        </w:rPr>
        <w:t>AED</w:t>
      </w:r>
      <w:r w:rsidRPr="00607058">
        <w:rPr>
          <w:rFonts w:ascii="BIZ UDPゴシック" w:eastAsia="BIZ UDPゴシック" w:hAnsi="BIZ UDPゴシック" w:hint="eastAsia"/>
          <w:sz w:val="21"/>
          <w:szCs w:val="21"/>
          <w:lang w:eastAsia="ja-JP"/>
        </w:rPr>
        <w:t>の適切な管理につきましては、当課においてもホームページがございまして、情報発信をしているところでございます。ホームページには、定期的</w:t>
      </w:r>
      <w:r>
        <w:rPr>
          <w:rFonts w:ascii="BIZ UDPゴシック" w:eastAsia="BIZ UDPゴシック" w:hAnsi="BIZ UDPゴシック" w:hint="eastAsia"/>
          <w:sz w:val="21"/>
          <w:szCs w:val="21"/>
          <w:lang w:eastAsia="ja-JP"/>
        </w:rPr>
        <w:t>な</w:t>
      </w:r>
      <w:r w:rsidRPr="00607058">
        <w:rPr>
          <w:rFonts w:ascii="BIZ UDPゴシック" w:eastAsia="BIZ UDPゴシック" w:hAnsi="BIZ UDPゴシック" w:hint="eastAsia"/>
          <w:sz w:val="21"/>
          <w:szCs w:val="21"/>
          <w:lang w:eastAsia="ja-JP"/>
        </w:rPr>
        <w:t>点検を求めるような設置者向けのリーフレットを掲載しているほか、平成</w:t>
      </w:r>
      <w:r w:rsidRPr="00607058">
        <w:rPr>
          <w:rFonts w:ascii="BIZ UDPゴシック" w:eastAsia="BIZ UDPゴシック" w:hAnsi="BIZ UDPゴシック"/>
          <w:sz w:val="21"/>
          <w:szCs w:val="21"/>
          <w:lang w:eastAsia="ja-JP"/>
        </w:rPr>
        <w:t>21年にAED</w:t>
      </w:r>
      <w:r w:rsidRPr="00607058">
        <w:rPr>
          <w:rFonts w:ascii="BIZ UDPゴシック" w:eastAsia="BIZ UDPゴシック" w:hAnsi="BIZ UDPゴシック" w:hint="eastAsia"/>
          <w:sz w:val="21"/>
          <w:szCs w:val="21"/>
          <w:lang w:eastAsia="ja-JP"/>
        </w:rPr>
        <w:t>の設置者等が行うべき事項等を取りまとめた通知を発信しておりまして、そちらを掲載したり、</w:t>
      </w:r>
      <w:r w:rsidRPr="00607058">
        <w:rPr>
          <w:rFonts w:ascii="BIZ UDPゴシック" w:eastAsia="BIZ UDPゴシック" w:hAnsi="BIZ UDPゴシック"/>
          <w:sz w:val="21"/>
          <w:szCs w:val="21"/>
          <w:lang w:eastAsia="ja-JP"/>
        </w:rPr>
        <w:t>AED</w:t>
      </w:r>
      <w:r w:rsidRPr="00607058">
        <w:rPr>
          <w:rFonts w:ascii="BIZ UDPゴシック" w:eastAsia="BIZ UDPゴシック" w:hAnsi="BIZ UDPゴシック" w:hint="eastAsia"/>
          <w:sz w:val="21"/>
          <w:szCs w:val="21"/>
          <w:lang w:eastAsia="ja-JP"/>
        </w:rPr>
        <w:t>の製造販売者の問い合わせ先等</w:t>
      </w:r>
      <w:r>
        <w:rPr>
          <w:rFonts w:ascii="BIZ UDPゴシック" w:eastAsia="BIZ UDPゴシック" w:hAnsi="BIZ UDPゴシック" w:hint="eastAsia"/>
          <w:sz w:val="21"/>
          <w:szCs w:val="21"/>
          <w:lang w:eastAsia="ja-JP"/>
        </w:rPr>
        <w:t>も</w:t>
      </w:r>
      <w:r w:rsidRPr="00607058">
        <w:rPr>
          <w:rFonts w:ascii="BIZ UDPゴシック" w:eastAsia="BIZ UDPゴシック" w:hAnsi="BIZ UDPゴシック" w:hint="eastAsia"/>
          <w:sz w:val="21"/>
          <w:szCs w:val="21"/>
          <w:lang w:eastAsia="ja-JP"/>
        </w:rPr>
        <w:t>載せております。</w:t>
      </w:r>
      <w:r w:rsidRPr="00607058">
        <w:rPr>
          <w:rFonts w:ascii="BIZ UDPゴシック" w:eastAsia="BIZ UDPゴシック" w:hAnsi="BIZ UDPゴシック"/>
          <w:sz w:val="21"/>
          <w:szCs w:val="21"/>
          <w:lang w:eastAsia="ja-JP"/>
        </w:rPr>
        <w:br/>
      </w:r>
      <w:r>
        <w:rPr>
          <w:rFonts w:ascii="BIZ UDPゴシック" w:eastAsia="BIZ UDPゴシック" w:hAnsi="BIZ UDPゴシック" w:hint="eastAsia"/>
          <w:sz w:val="21"/>
          <w:szCs w:val="21"/>
          <w:lang w:eastAsia="ja-JP"/>
        </w:rPr>
        <w:t xml:space="preserve">　</w:t>
      </w:r>
      <w:r w:rsidRPr="00607058">
        <w:rPr>
          <w:rFonts w:ascii="BIZ UDPゴシック" w:eastAsia="BIZ UDPゴシック" w:hAnsi="BIZ UDPゴシック" w:hint="eastAsia"/>
          <w:sz w:val="21"/>
          <w:szCs w:val="21"/>
          <w:lang w:eastAsia="ja-JP"/>
        </w:rPr>
        <w:t>当課においても、日頃から</w:t>
      </w:r>
      <w:r w:rsidRPr="00607058">
        <w:rPr>
          <w:rFonts w:ascii="BIZ UDPゴシック" w:eastAsia="BIZ UDPゴシック" w:hAnsi="BIZ UDPゴシック"/>
          <w:sz w:val="21"/>
          <w:szCs w:val="21"/>
          <w:lang w:eastAsia="ja-JP"/>
        </w:rPr>
        <w:t>AED</w:t>
      </w:r>
      <w:r w:rsidRPr="00607058">
        <w:rPr>
          <w:rFonts w:ascii="BIZ UDPゴシック" w:eastAsia="BIZ UDPゴシック" w:hAnsi="BIZ UDPゴシック" w:hint="eastAsia"/>
          <w:sz w:val="21"/>
          <w:szCs w:val="21"/>
          <w:lang w:eastAsia="ja-JP"/>
        </w:rPr>
        <w:t>の設置者からの問い合わせを受け付けておりまして、具体的な内容といたしまして</w:t>
      </w:r>
      <w:r>
        <w:rPr>
          <w:rFonts w:ascii="BIZ UDPゴシック" w:eastAsia="BIZ UDPゴシック" w:hAnsi="BIZ UDPゴシック" w:hint="eastAsia"/>
          <w:sz w:val="21"/>
          <w:szCs w:val="21"/>
          <w:lang w:eastAsia="ja-JP"/>
        </w:rPr>
        <w:t>は</w:t>
      </w:r>
      <w:r w:rsidRPr="00607058">
        <w:rPr>
          <w:rFonts w:ascii="BIZ UDPゴシック" w:eastAsia="BIZ UDPゴシック" w:hAnsi="BIZ UDPゴシック" w:hint="eastAsia"/>
          <w:sz w:val="21"/>
          <w:szCs w:val="21"/>
          <w:lang w:eastAsia="ja-JP"/>
        </w:rPr>
        <w:t>、日常点検の方法や委託の可否、設置場所など様々なお問い合わせを受けているところでございます。</w:t>
      </w:r>
    </w:p>
    <w:p w14:paraId="1EB5A0C0" w14:textId="77777777" w:rsidR="0069600E" w:rsidRPr="00607058"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先ほどもご指摘がありましたように</w:t>
      </w:r>
      <w:r>
        <w:rPr>
          <w:rFonts w:ascii="BIZ UDPゴシック" w:eastAsia="BIZ UDPゴシック" w:hAnsi="BIZ UDPゴシック" w:hint="eastAsia"/>
          <w:sz w:val="21"/>
          <w:szCs w:val="21"/>
          <w:lang w:eastAsia="ja-JP"/>
        </w:rPr>
        <w:t>、AEDは</w:t>
      </w:r>
      <w:r w:rsidRPr="00607058">
        <w:rPr>
          <w:rFonts w:ascii="BIZ UDPゴシック" w:eastAsia="BIZ UDPゴシック" w:hAnsi="BIZ UDPゴシック" w:hint="eastAsia"/>
          <w:sz w:val="21"/>
          <w:szCs w:val="21"/>
          <w:lang w:eastAsia="ja-JP"/>
        </w:rPr>
        <w:t>広く普及している機器で、一般の方がいざというときに使用される機器ですので、いつでも使用できる状態にあるのか、ちゃんと管理がされているのかというのは非常に重要なポイントと考えておりまして、当課としても関心がある領域でございますので、調査が実施されましたら、ぜひご報告をお伺いできればと思います。以上です。</w:t>
      </w:r>
    </w:p>
    <w:p w14:paraId="38E4AA3C" w14:textId="77777777" w:rsidR="0069600E" w:rsidRDefault="0069600E" w:rsidP="0069600E">
      <w:pPr>
        <w:pStyle w:val="a2"/>
        <w:adjustRightInd w:val="0"/>
        <w:snapToGrid w:val="0"/>
        <w:spacing w:before="0" w:after="0" w:line="360" w:lineRule="auto"/>
        <w:rPr>
          <w:rFonts w:ascii="BIZ UDPゴシック" w:eastAsia="BIZ UDPゴシック" w:hAnsi="BIZ UDPゴシック"/>
          <w:sz w:val="21"/>
          <w:szCs w:val="21"/>
          <w:lang w:eastAsia="ja-JP"/>
        </w:rPr>
      </w:pPr>
    </w:p>
    <w:p w14:paraId="37639A63" w14:textId="77777777" w:rsidR="0069600E" w:rsidRPr="00607058" w:rsidRDefault="0069600E" w:rsidP="0069600E">
      <w:pPr>
        <w:pStyle w:val="a2"/>
        <w:adjustRightInd w:val="0"/>
        <w:snapToGrid w:val="0"/>
        <w:spacing w:before="0" w:after="0" w:line="360" w:lineRule="auto"/>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【中田部会長】</w:t>
      </w:r>
      <w:r w:rsidRPr="00607058">
        <w:rPr>
          <w:rFonts w:ascii="BIZ UDPゴシック" w:eastAsia="BIZ UDPゴシック" w:hAnsi="BIZ UDPゴシック"/>
          <w:sz w:val="21"/>
          <w:szCs w:val="21"/>
          <w:lang w:eastAsia="ja-JP"/>
        </w:rPr>
        <w:br/>
      </w:r>
      <w:r>
        <w:rPr>
          <w:rFonts w:ascii="BIZ UDPゴシック" w:eastAsia="BIZ UDPゴシック" w:hAnsi="BIZ UDPゴシック" w:hint="eastAsia"/>
          <w:sz w:val="21"/>
          <w:szCs w:val="21"/>
          <w:lang w:eastAsia="ja-JP"/>
        </w:rPr>
        <w:t xml:space="preserve">　</w:t>
      </w:r>
      <w:r w:rsidRPr="00607058">
        <w:rPr>
          <w:rFonts w:ascii="BIZ UDPゴシック" w:eastAsia="BIZ UDPゴシック" w:hAnsi="BIZ UDPゴシック"/>
          <w:sz w:val="21"/>
          <w:szCs w:val="21"/>
          <w:lang w:eastAsia="ja-JP"/>
        </w:rPr>
        <w:t>ありがとう</w:t>
      </w:r>
      <w:r w:rsidRPr="00607058">
        <w:rPr>
          <w:rFonts w:ascii="BIZ UDPゴシック" w:eastAsia="BIZ UDPゴシック" w:hAnsi="BIZ UDPゴシック" w:hint="eastAsia"/>
          <w:sz w:val="21"/>
          <w:szCs w:val="21"/>
          <w:lang w:eastAsia="ja-JP"/>
        </w:rPr>
        <w:t>ございます</w:t>
      </w:r>
      <w:r w:rsidRPr="00607058">
        <w:rPr>
          <w:rFonts w:ascii="BIZ UDPゴシック" w:eastAsia="BIZ UDPゴシック" w:hAnsi="BIZ UDPゴシック"/>
          <w:sz w:val="21"/>
          <w:szCs w:val="21"/>
          <w:lang w:eastAsia="ja-JP"/>
        </w:rPr>
        <w:t>。</w:t>
      </w:r>
    </w:p>
    <w:p w14:paraId="03269299" w14:textId="77777777" w:rsidR="0069600E" w:rsidRDefault="0069600E" w:rsidP="0069600E">
      <w:pPr>
        <w:pStyle w:val="a2"/>
        <w:adjustRightInd w:val="0"/>
        <w:snapToGrid w:val="0"/>
        <w:spacing w:before="0" w:after="0" w:line="360" w:lineRule="auto"/>
        <w:rPr>
          <w:rFonts w:ascii="BIZ UDPゴシック" w:eastAsia="BIZ UDPゴシック" w:hAnsi="BIZ UDPゴシック"/>
          <w:b/>
          <w:bCs/>
          <w:sz w:val="21"/>
          <w:szCs w:val="21"/>
          <w:lang w:eastAsia="ja-JP"/>
        </w:rPr>
      </w:pPr>
    </w:p>
    <w:p w14:paraId="79D2A7C2" w14:textId="3BDFAA96" w:rsidR="0069600E" w:rsidRDefault="0069600E" w:rsidP="0069600E">
      <w:pPr>
        <w:pStyle w:val="a2"/>
        <w:adjustRightInd w:val="0"/>
        <w:snapToGrid w:val="0"/>
        <w:spacing w:before="0" w:after="0" w:line="360" w:lineRule="auto"/>
        <w:rPr>
          <w:rFonts w:ascii="BIZ UDPゴシック" w:eastAsia="BIZ UDPゴシック" w:hAnsi="BIZ UDPゴシック"/>
          <w:sz w:val="21"/>
          <w:szCs w:val="21"/>
          <w:lang w:eastAsia="ja-JP"/>
        </w:rPr>
      </w:pPr>
      <w:r w:rsidRPr="00333104">
        <w:rPr>
          <w:rFonts w:ascii="BIZ UDPゴシック" w:eastAsia="BIZ UDPゴシック" w:hAnsi="BIZ UDPゴシック" w:hint="eastAsia"/>
          <w:sz w:val="21"/>
          <w:szCs w:val="21"/>
          <w:lang w:eastAsia="ja-JP"/>
        </w:rPr>
        <w:t>【事務局】</w:t>
      </w:r>
      <w:r w:rsidRPr="00333104">
        <w:rPr>
          <w:rFonts w:ascii="BIZ UDPゴシック" w:eastAsia="BIZ UDPゴシック" w:hAnsi="BIZ UDPゴシック"/>
          <w:sz w:val="21"/>
          <w:szCs w:val="21"/>
          <w:lang w:eastAsia="ja-JP"/>
        </w:rPr>
        <w:br/>
      </w:r>
      <w:r>
        <w:rPr>
          <w:rFonts w:ascii="BIZ UDPゴシック" w:eastAsia="BIZ UDPゴシック" w:hAnsi="BIZ UDPゴシック" w:hint="eastAsia"/>
          <w:sz w:val="21"/>
          <w:szCs w:val="21"/>
          <w:lang w:eastAsia="ja-JP"/>
        </w:rPr>
        <w:t xml:space="preserve">　</w:t>
      </w:r>
      <w:r w:rsidR="009C2991">
        <w:rPr>
          <w:rFonts w:ascii="BIZ UDPゴシック" w:eastAsia="BIZ UDPゴシック" w:hAnsi="BIZ UDPゴシック" w:hint="eastAsia"/>
          <w:sz w:val="21"/>
          <w:szCs w:val="21"/>
          <w:lang w:eastAsia="ja-JP"/>
        </w:rPr>
        <w:t xml:space="preserve"> </w:t>
      </w:r>
      <w:r w:rsidRPr="00607058">
        <w:rPr>
          <w:rFonts w:ascii="BIZ UDPゴシック" w:eastAsia="BIZ UDPゴシック" w:hAnsi="BIZ UDPゴシック" w:hint="eastAsia"/>
          <w:sz w:val="21"/>
          <w:szCs w:val="21"/>
          <w:lang w:eastAsia="ja-JP"/>
        </w:rPr>
        <w:t>ありがとうございました。</w:t>
      </w:r>
    </w:p>
    <w:p w14:paraId="217AB5D1"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厚生労働省に設置者さんからのご質問などのお電話があるということを初めて知りました。</w:t>
      </w:r>
    </w:p>
    <w:p w14:paraId="7B9DD289" w14:textId="7175CD98"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薬務課</w:t>
      </w:r>
      <w:r>
        <w:rPr>
          <w:rFonts w:ascii="BIZ UDPゴシック" w:eastAsia="BIZ UDPゴシック" w:hAnsi="BIZ UDPゴシック" w:hint="eastAsia"/>
          <w:sz w:val="21"/>
          <w:szCs w:val="21"/>
          <w:lang w:eastAsia="ja-JP"/>
        </w:rPr>
        <w:t>で</w:t>
      </w:r>
      <w:r w:rsidRPr="00607058">
        <w:rPr>
          <w:rFonts w:ascii="BIZ UDPゴシック" w:eastAsia="BIZ UDPゴシック" w:hAnsi="BIZ UDPゴシック" w:hint="eastAsia"/>
          <w:sz w:val="21"/>
          <w:szCs w:val="21"/>
          <w:lang w:eastAsia="ja-JP"/>
        </w:rPr>
        <w:t>は、</w:t>
      </w:r>
      <w:r w:rsidRPr="00607058">
        <w:rPr>
          <w:rFonts w:ascii="BIZ UDPゴシック" w:eastAsia="BIZ UDPゴシック" w:hAnsi="BIZ UDPゴシック"/>
          <w:sz w:val="21"/>
          <w:szCs w:val="21"/>
          <w:lang w:eastAsia="ja-JP"/>
        </w:rPr>
        <w:t>AED</w:t>
      </w:r>
      <w:r>
        <w:rPr>
          <w:rFonts w:ascii="BIZ UDPゴシック" w:eastAsia="BIZ UDPゴシック" w:hAnsi="BIZ UDPゴシック" w:hint="eastAsia"/>
          <w:sz w:val="21"/>
          <w:szCs w:val="21"/>
          <w:lang w:eastAsia="ja-JP"/>
        </w:rPr>
        <w:t>、</w:t>
      </w:r>
      <w:r w:rsidRPr="00607058">
        <w:rPr>
          <w:rFonts w:ascii="BIZ UDPゴシック" w:eastAsia="BIZ UDPゴシック" w:hAnsi="BIZ UDPゴシック" w:hint="eastAsia"/>
          <w:sz w:val="21"/>
          <w:szCs w:val="21"/>
          <w:lang w:eastAsia="ja-JP"/>
        </w:rPr>
        <w:t>人工呼吸器など、いろいろな医療機器の啓発をしておりましたが、私</w:t>
      </w:r>
      <w:r>
        <w:rPr>
          <w:rFonts w:ascii="BIZ UDPゴシック" w:eastAsia="BIZ UDPゴシック" w:hAnsi="BIZ UDPゴシック" w:hint="eastAsia"/>
          <w:sz w:val="21"/>
          <w:szCs w:val="21"/>
          <w:lang w:eastAsia="ja-JP"/>
        </w:rPr>
        <w:t>が担当する</w:t>
      </w:r>
      <w:r w:rsidRPr="00607058">
        <w:rPr>
          <w:rFonts w:ascii="BIZ UDPゴシック" w:eastAsia="BIZ UDPゴシック" w:hAnsi="BIZ UDPゴシック"/>
          <w:sz w:val="21"/>
          <w:szCs w:val="21"/>
          <w:lang w:eastAsia="ja-JP"/>
        </w:rPr>
        <w:t>限りでは</w:t>
      </w:r>
      <w:r>
        <w:rPr>
          <w:rFonts w:ascii="BIZ UDPゴシック" w:eastAsia="BIZ UDPゴシック" w:hAnsi="BIZ UDPゴシック" w:hint="eastAsia"/>
          <w:sz w:val="21"/>
          <w:szCs w:val="21"/>
          <w:lang w:eastAsia="ja-JP"/>
        </w:rPr>
        <w:t>問い合わせは</w:t>
      </w:r>
      <w:r w:rsidRPr="00607058">
        <w:rPr>
          <w:rFonts w:ascii="BIZ UDPゴシック" w:eastAsia="BIZ UDPゴシック" w:hAnsi="BIZ UDPゴシック" w:hint="eastAsia"/>
          <w:sz w:val="21"/>
          <w:szCs w:val="21"/>
          <w:lang w:eastAsia="ja-JP"/>
        </w:rPr>
        <w:t>なかったので、厚生労働省にお問い合わせが</w:t>
      </w:r>
      <w:r>
        <w:rPr>
          <w:rFonts w:ascii="BIZ UDPゴシック" w:eastAsia="BIZ UDPゴシック" w:hAnsi="BIZ UDPゴシック" w:hint="eastAsia"/>
          <w:sz w:val="21"/>
          <w:szCs w:val="21"/>
          <w:lang w:eastAsia="ja-JP"/>
        </w:rPr>
        <w:t>あることと</w:t>
      </w:r>
      <w:r w:rsidRPr="00607058">
        <w:rPr>
          <w:rFonts w:ascii="BIZ UDPゴシック" w:eastAsia="BIZ UDPゴシック" w:hAnsi="BIZ UDPゴシック" w:hint="eastAsia"/>
          <w:sz w:val="21"/>
          <w:szCs w:val="21"/>
          <w:lang w:eastAsia="ja-JP"/>
        </w:rPr>
        <w:t>、</w:t>
      </w:r>
      <w:r>
        <w:rPr>
          <w:rFonts w:ascii="BIZ UDPゴシック" w:eastAsia="BIZ UDPゴシック" w:hAnsi="BIZ UDPゴシック" w:hint="eastAsia"/>
          <w:sz w:val="21"/>
          <w:szCs w:val="21"/>
          <w:lang w:eastAsia="ja-JP"/>
        </w:rPr>
        <w:t>府</w:t>
      </w:r>
      <w:r w:rsidRPr="00607058">
        <w:rPr>
          <w:rFonts w:ascii="BIZ UDPゴシック" w:eastAsia="BIZ UDPゴシック" w:hAnsi="BIZ UDPゴシック" w:hint="eastAsia"/>
          <w:sz w:val="21"/>
          <w:szCs w:val="21"/>
          <w:lang w:eastAsia="ja-JP"/>
        </w:rPr>
        <w:t>健康医療部では、医療機器の適正管理については、薬務課で</w:t>
      </w:r>
      <w:r>
        <w:rPr>
          <w:rFonts w:ascii="BIZ UDPゴシック" w:eastAsia="BIZ UDPゴシック" w:hAnsi="BIZ UDPゴシック" w:hint="eastAsia"/>
          <w:sz w:val="21"/>
          <w:szCs w:val="21"/>
          <w:lang w:eastAsia="ja-JP"/>
        </w:rPr>
        <w:t>の対応</w:t>
      </w:r>
      <w:r w:rsidRPr="00607058">
        <w:rPr>
          <w:rFonts w:ascii="BIZ UDPゴシック" w:eastAsia="BIZ UDPゴシック" w:hAnsi="BIZ UDPゴシック" w:hint="eastAsia"/>
          <w:sz w:val="21"/>
          <w:szCs w:val="21"/>
          <w:lang w:eastAsia="ja-JP"/>
        </w:rPr>
        <w:t>が多い</w:t>
      </w:r>
      <w:r>
        <w:rPr>
          <w:rFonts w:ascii="BIZ UDPゴシック" w:eastAsia="BIZ UDPゴシック" w:hAnsi="BIZ UDPゴシック" w:hint="eastAsia"/>
          <w:sz w:val="21"/>
          <w:szCs w:val="21"/>
          <w:lang w:eastAsia="ja-JP"/>
        </w:rPr>
        <w:t>ですが</w:t>
      </w:r>
      <w:r w:rsidRPr="00607058">
        <w:rPr>
          <w:rFonts w:ascii="BIZ UDPゴシック" w:eastAsia="BIZ UDPゴシック" w:hAnsi="BIZ UDPゴシック" w:hint="eastAsia"/>
          <w:sz w:val="21"/>
          <w:szCs w:val="21"/>
          <w:lang w:eastAsia="ja-JP"/>
        </w:rPr>
        <w:t>、</w:t>
      </w:r>
      <w:proofErr w:type="spellStart"/>
      <w:r w:rsidRPr="00607058">
        <w:rPr>
          <w:rFonts w:ascii="BIZ UDPゴシック" w:eastAsia="BIZ UDPゴシック" w:hAnsi="BIZ UDPゴシック"/>
          <w:sz w:val="21"/>
          <w:szCs w:val="21"/>
          <w:lang w:eastAsia="ja-JP"/>
        </w:rPr>
        <w:t>AED</w:t>
      </w:r>
      <w:proofErr w:type="spellEnd"/>
      <w:r w:rsidRPr="00607058">
        <w:rPr>
          <w:rFonts w:ascii="BIZ UDPゴシック" w:eastAsia="BIZ UDPゴシック" w:hAnsi="BIZ UDPゴシック" w:hint="eastAsia"/>
          <w:sz w:val="21"/>
          <w:szCs w:val="21"/>
          <w:lang w:eastAsia="ja-JP"/>
        </w:rPr>
        <w:t>の普及啓発については、別の課で対応して</w:t>
      </w:r>
      <w:r>
        <w:rPr>
          <w:rFonts w:ascii="BIZ UDPゴシック" w:eastAsia="BIZ UDPゴシック" w:hAnsi="BIZ UDPゴシック" w:hint="eastAsia"/>
          <w:sz w:val="21"/>
          <w:szCs w:val="21"/>
          <w:lang w:eastAsia="ja-JP"/>
        </w:rPr>
        <w:t>おり、</w:t>
      </w:r>
      <w:r w:rsidRPr="00607058">
        <w:rPr>
          <w:rFonts w:ascii="BIZ UDPゴシック" w:eastAsia="BIZ UDPゴシック" w:hAnsi="BIZ UDPゴシック" w:hint="eastAsia"/>
          <w:sz w:val="21"/>
          <w:szCs w:val="21"/>
          <w:lang w:eastAsia="ja-JP"/>
        </w:rPr>
        <w:t>もしかしたらそちらに</w:t>
      </w:r>
      <w:r>
        <w:rPr>
          <w:rFonts w:ascii="BIZ UDPゴシック" w:eastAsia="BIZ UDPゴシック" w:hAnsi="BIZ UDPゴシック" w:hint="eastAsia"/>
          <w:sz w:val="21"/>
          <w:szCs w:val="21"/>
          <w:lang w:eastAsia="ja-JP"/>
        </w:rPr>
        <w:t>問い合わせ</w:t>
      </w:r>
      <w:r w:rsidRPr="00607058">
        <w:rPr>
          <w:rFonts w:ascii="BIZ UDPゴシック" w:eastAsia="BIZ UDPゴシック" w:hAnsi="BIZ UDPゴシック" w:hint="eastAsia"/>
          <w:sz w:val="21"/>
          <w:szCs w:val="21"/>
          <w:lang w:eastAsia="ja-JP"/>
        </w:rPr>
        <w:t>があったのかもしれないなと、今</w:t>
      </w:r>
      <w:r>
        <w:rPr>
          <w:rFonts w:ascii="BIZ UDPゴシック" w:eastAsia="BIZ UDPゴシック" w:hAnsi="BIZ UDPゴシック" w:hint="eastAsia"/>
          <w:sz w:val="21"/>
          <w:szCs w:val="21"/>
          <w:lang w:eastAsia="ja-JP"/>
        </w:rPr>
        <w:t>伺って</w:t>
      </w:r>
      <w:r w:rsidRPr="00607058">
        <w:rPr>
          <w:rFonts w:ascii="BIZ UDPゴシック" w:eastAsia="BIZ UDPゴシック" w:hAnsi="BIZ UDPゴシック" w:hint="eastAsia"/>
          <w:sz w:val="21"/>
          <w:szCs w:val="21"/>
          <w:lang w:eastAsia="ja-JP"/>
        </w:rPr>
        <w:t>思いました。</w:t>
      </w:r>
    </w:p>
    <w:p w14:paraId="70A2DA23" w14:textId="77777777" w:rsidR="0069600E" w:rsidRPr="00607058" w:rsidRDefault="0069600E" w:rsidP="0069600E">
      <w:pPr>
        <w:pStyle w:val="a2"/>
        <w:adjustRightInd w:val="0"/>
        <w:snapToGrid w:val="0"/>
        <w:spacing w:before="0" w:after="0" w:line="360" w:lineRule="auto"/>
        <w:rPr>
          <w:rFonts w:ascii="BIZ UDPゴシック" w:eastAsia="BIZ UDPゴシック" w:hAnsi="BIZ UDPゴシック"/>
          <w:sz w:val="21"/>
          <w:szCs w:val="21"/>
          <w:lang w:eastAsia="ja-JP"/>
        </w:rPr>
      </w:pPr>
    </w:p>
    <w:p w14:paraId="32976109" w14:textId="77777777" w:rsidR="0069600E" w:rsidRDefault="0069600E" w:rsidP="0069600E">
      <w:pPr>
        <w:pStyle w:val="a2"/>
        <w:adjustRightInd w:val="0"/>
        <w:snapToGrid w:val="0"/>
        <w:spacing w:before="0" w:after="0" w:line="360" w:lineRule="auto"/>
        <w:ind w:left="210" w:hangingChars="100" w:hanging="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【中田部会長】</w:t>
      </w:r>
      <w:r w:rsidRPr="00607058">
        <w:rPr>
          <w:rFonts w:ascii="BIZ UDPゴシック" w:eastAsia="BIZ UDPゴシック" w:hAnsi="BIZ UDPゴシック"/>
          <w:sz w:val="21"/>
          <w:szCs w:val="21"/>
          <w:lang w:eastAsia="ja-JP"/>
        </w:rPr>
        <w:br/>
      </w:r>
      <w:r w:rsidRPr="00607058">
        <w:rPr>
          <w:rFonts w:ascii="BIZ UDPゴシック" w:eastAsia="BIZ UDPゴシック" w:hAnsi="BIZ UDPゴシック" w:hint="eastAsia"/>
          <w:sz w:val="21"/>
          <w:szCs w:val="21"/>
          <w:lang w:eastAsia="ja-JP"/>
        </w:rPr>
        <w:t>土井専門官、どうもありがとうございました。</w:t>
      </w:r>
    </w:p>
    <w:p w14:paraId="74725488"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以上で、本日の議題は全て終了しました。</w:t>
      </w:r>
    </w:p>
    <w:p w14:paraId="6C1F073E" w14:textId="5BC48890" w:rsidR="0069600E" w:rsidRPr="00333104" w:rsidRDefault="0069600E" w:rsidP="00DF7A4E">
      <w:pPr>
        <w:pStyle w:val="a2"/>
        <w:adjustRightInd w:val="0"/>
        <w:snapToGrid w:val="0"/>
        <w:spacing w:before="0" w:after="0" w:line="360" w:lineRule="auto"/>
        <w:ind w:firstLineChars="100" w:firstLine="210"/>
        <w:rPr>
          <w:rFonts w:ascii="BIZ UDPゴシック" w:eastAsia="BIZ UDPゴシック" w:hAnsi="BIZ UDPゴシック" w:hint="eastAsia"/>
          <w:sz w:val="21"/>
          <w:szCs w:val="21"/>
          <w:lang w:eastAsia="ja-JP"/>
        </w:rPr>
      </w:pPr>
      <w:r w:rsidRPr="00607058">
        <w:rPr>
          <w:rFonts w:ascii="BIZ UDPゴシック" w:eastAsia="BIZ UDPゴシック" w:hAnsi="BIZ UDPゴシック" w:hint="eastAsia"/>
          <w:sz w:val="21"/>
          <w:szCs w:val="21"/>
          <w:lang w:eastAsia="ja-JP"/>
        </w:rPr>
        <w:t>委員の皆さん、ご協力ありがとうございました。それでは事務局に返します。</w:t>
      </w:r>
    </w:p>
    <w:p w14:paraId="43B455B3" w14:textId="4298DA45" w:rsidR="0069600E" w:rsidRDefault="0069600E" w:rsidP="0069600E">
      <w:pPr>
        <w:pStyle w:val="a2"/>
        <w:adjustRightInd w:val="0"/>
        <w:snapToGrid w:val="0"/>
        <w:spacing w:before="0" w:after="0" w:line="360" w:lineRule="auto"/>
        <w:rPr>
          <w:rFonts w:ascii="BIZ UDPゴシック" w:eastAsia="BIZ UDPゴシック" w:hAnsi="BIZ UDPゴシック"/>
          <w:sz w:val="21"/>
          <w:szCs w:val="21"/>
          <w:lang w:eastAsia="ja-JP"/>
        </w:rPr>
      </w:pPr>
      <w:r w:rsidRPr="00333104">
        <w:rPr>
          <w:rFonts w:ascii="BIZ UDPゴシック" w:eastAsia="BIZ UDPゴシック" w:hAnsi="BIZ UDPゴシック" w:hint="eastAsia"/>
          <w:sz w:val="21"/>
          <w:szCs w:val="21"/>
          <w:lang w:eastAsia="ja-JP"/>
        </w:rPr>
        <w:lastRenderedPageBreak/>
        <w:t>【事務局】</w:t>
      </w:r>
      <w:r w:rsidRPr="00333104">
        <w:rPr>
          <w:rFonts w:ascii="BIZ UDPゴシック" w:eastAsia="BIZ UDPゴシック" w:hAnsi="BIZ UDPゴシック"/>
          <w:sz w:val="21"/>
          <w:szCs w:val="21"/>
          <w:lang w:eastAsia="ja-JP"/>
        </w:rPr>
        <w:br/>
      </w:r>
      <w:r>
        <w:rPr>
          <w:rFonts w:ascii="BIZ UDPゴシック" w:eastAsia="BIZ UDPゴシック" w:hAnsi="BIZ UDPゴシック" w:hint="eastAsia"/>
          <w:sz w:val="21"/>
          <w:szCs w:val="21"/>
          <w:lang w:eastAsia="ja-JP"/>
        </w:rPr>
        <w:t xml:space="preserve">　</w:t>
      </w:r>
      <w:r w:rsidRPr="00607058">
        <w:rPr>
          <w:rFonts w:ascii="BIZ UDPゴシック" w:eastAsia="BIZ UDPゴシック" w:hAnsi="BIZ UDPゴシック" w:hint="eastAsia"/>
          <w:sz w:val="21"/>
          <w:szCs w:val="21"/>
          <w:lang w:eastAsia="ja-JP"/>
        </w:rPr>
        <w:t>ありがとうございました。皆様のご協力によりスムーズな進行の結果、予定よりかなり早く終わることになりますが、</w:t>
      </w:r>
      <w:r>
        <w:rPr>
          <w:rFonts w:ascii="BIZ UDPゴシック" w:eastAsia="BIZ UDPゴシック" w:hAnsi="BIZ UDPゴシック" w:hint="eastAsia"/>
          <w:sz w:val="21"/>
          <w:szCs w:val="21"/>
          <w:lang w:eastAsia="ja-JP"/>
        </w:rPr>
        <w:t>何か</w:t>
      </w:r>
      <w:r w:rsidRPr="00607058">
        <w:rPr>
          <w:rFonts w:ascii="BIZ UDPゴシック" w:eastAsia="BIZ UDPゴシック" w:hAnsi="BIZ UDPゴシック" w:hint="eastAsia"/>
          <w:sz w:val="21"/>
          <w:szCs w:val="21"/>
          <w:lang w:eastAsia="ja-JP"/>
        </w:rPr>
        <w:t>ご意見</w:t>
      </w:r>
      <w:r>
        <w:rPr>
          <w:rFonts w:ascii="BIZ UDPゴシック" w:eastAsia="BIZ UDPゴシック" w:hAnsi="BIZ UDPゴシック" w:hint="eastAsia"/>
          <w:sz w:val="21"/>
          <w:szCs w:val="21"/>
          <w:lang w:eastAsia="ja-JP"/>
        </w:rPr>
        <w:t>あ</w:t>
      </w:r>
      <w:r w:rsidR="00FA28A6">
        <w:rPr>
          <w:rFonts w:ascii="BIZ UDPゴシック" w:eastAsia="BIZ UDPゴシック" w:hAnsi="BIZ UDPゴシック" w:hint="eastAsia"/>
          <w:sz w:val="21"/>
          <w:szCs w:val="21"/>
          <w:lang w:eastAsia="ja-JP"/>
        </w:rPr>
        <w:t>ります</w:t>
      </w:r>
      <w:r>
        <w:rPr>
          <w:rFonts w:ascii="BIZ UDPゴシック" w:eastAsia="BIZ UDPゴシック" w:hAnsi="BIZ UDPゴシック" w:hint="eastAsia"/>
          <w:sz w:val="21"/>
          <w:szCs w:val="21"/>
          <w:lang w:eastAsia="ja-JP"/>
        </w:rPr>
        <w:t>でしょうか</w:t>
      </w:r>
      <w:r w:rsidRPr="00607058">
        <w:rPr>
          <w:rFonts w:ascii="BIZ UDPゴシック" w:eastAsia="BIZ UDPゴシック" w:hAnsi="BIZ UDPゴシック" w:hint="eastAsia"/>
          <w:sz w:val="21"/>
          <w:szCs w:val="21"/>
          <w:lang w:eastAsia="ja-JP"/>
        </w:rPr>
        <w:t>。</w:t>
      </w:r>
    </w:p>
    <w:p w14:paraId="7CFA72B6" w14:textId="77777777" w:rsidR="00DF7A4E" w:rsidRDefault="00DF7A4E" w:rsidP="0069600E">
      <w:pPr>
        <w:pStyle w:val="a2"/>
        <w:adjustRightInd w:val="0"/>
        <w:snapToGrid w:val="0"/>
        <w:spacing w:before="0" w:after="0" w:line="360" w:lineRule="auto"/>
        <w:rPr>
          <w:rFonts w:ascii="BIZ UDPゴシック" w:eastAsia="BIZ UDPゴシック" w:hAnsi="BIZ UDPゴシック" w:hint="eastAsia"/>
          <w:sz w:val="21"/>
          <w:szCs w:val="21"/>
          <w:lang w:eastAsia="ja-JP"/>
        </w:rPr>
      </w:pPr>
    </w:p>
    <w:p w14:paraId="78488193" w14:textId="77777777" w:rsidR="0069600E" w:rsidRDefault="0069600E" w:rsidP="0069600E">
      <w:pPr>
        <w:pStyle w:val="a2"/>
        <w:adjustRightInd w:val="0"/>
        <w:snapToGrid w:val="0"/>
        <w:spacing w:before="0" w:after="0" w:line="360" w:lineRule="auto"/>
        <w:jc w:val="center"/>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＜委員意見なし＞</w:t>
      </w:r>
    </w:p>
    <w:p w14:paraId="109FE488" w14:textId="77777777" w:rsidR="0069600E" w:rsidRDefault="0069600E" w:rsidP="0069600E">
      <w:pPr>
        <w:pStyle w:val="a2"/>
        <w:adjustRightInd w:val="0"/>
        <w:snapToGrid w:val="0"/>
        <w:spacing w:before="0" w:after="0" w:line="360" w:lineRule="auto"/>
        <w:rPr>
          <w:rFonts w:ascii="BIZ UDPゴシック" w:eastAsia="BIZ UDPゴシック" w:hAnsi="BIZ UDPゴシック"/>
          <w:sz w:val="21"/>
          <w:szCs w:val="21"/>
          <w:lang w:eastAsia="ja-JP"/>
        </w:rPr>
      </w:pPr>
    </w:p>
    <w:p w14:paraId="610F0042"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大変お忙しいところ、ご審議、本当にありがとうございました。本日の議事録につきましては、事務局で案を作成いたしまして、皆様にご確認いただきます。</w:t>
      </w:r>
    </w:p>
    <w:p w14:paraId="1789CF6D" w14:textId="77777777" w:rsidR="0069600E" w:rsidRPr="00607058"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追ってメールにて連絡をさせていただきますので、引き続きよろしくお願いいたします。</w:t>
      </w:r>
    </w:p>
    <w:p w14:paraId="1CE74E35" w14:textId="77777777" w:rsidR="0069600E" w:rsidRDefault="0069600E" w:rsidP="0069600E">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r w:rsidRPr="00607058">
        <w:rPr>
          <w:rFonts w:ascii="BIZ UDPゴシック" w:eastAsia="BIZ UDPゴシック" w:hAnsi="BIZ UDPゴシック" w:hint="eastAsia"/>
          <w:sz w:val="21"/>
          <w:szCs w:val="21"/>
          <w:lang w:eastAsia="ja-JP"/>
        </w:rPr>
        <w:t>以上をもちまして、本日の議会を終了させていただきます。ありがとうございました。</w:t>
      </w:r>
    </w:p>
    <w:p w14:paraId="507562B1" w14:textId="4257F199" w:rsidR="00395DE6" w:rsidRPr="0069600E" w:rsidRDefault="00395DE6" w:rsidP="00395DE6">
      <w:pPr>
        <w:pStyle w:val="a2"/>
        <w:adjustRightInd w:val="0"/>
        <w:snapToGrid w:val="0"/>
        <w:spacing w:before="0" w:after="0" w:line="360" w:lineRule="auto"/>
        <w:ind w:firstLineChars="100" w:firstLine="210"/>
        <w:rPr>
          <w:rFonts w:ascii="BIZ UDPゴシック" w:eastAsia="BIZ UDPゴシック" w:hAnsi="BIZ UDPゴシック"/>
          <w:sz w:val="21"/>
          <w:szCs w:val="21"/>
          <w:lang w:eastAsia="ja-JP"/>
        </w:rPr>
      </w:pPr>
    </w:p>
    <w:p w14:paraId="42DC577E" w14:textId="66263FB4" w:rsidR="00395DE6" w:rsidRPr="00607058" w:rsidRDefault="00395DE6" w:rsidP="00607058">
      <w:pPr>
        <w:pStyle w:val="a2"/>
        <w:adjustRightInd w:val="0"/>
        <w:snapToGrid w:val="0"/>
        <w:spacing w:before="0" w:after="0" w:line="360" w:lineRule="auto"/>
        <w:ind w:firstLineChars="100" w:firstLine="210"/>
        <w:jc w:val="right"/>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以上</w:t>
      </w:r>
    </w:p>
    <w:sectPr w:rsidR="00395DE6" w:rsidRPr="00607058" w:rsidSect="00607058">
      <w:footerReference w:type="default" r:id="rId8"/>
      <w:pgSz w:w="12240" w:h="15840"/>
      <w:pgMar w:top="1985" w:right="1701" w:bottom="170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B2371" w14:textId="77777777" w:rsidR="00E25DF5" w:rsidRDefault="00E25DF5" w:rsidP="00E25DF5">
      <w:pPr>
        <w:spacing w:after="0"/>
      </w:pPr>
      <w:r>
        <w:separator/>
      </w:r>
    </w:p>
  </w:endnote>
  <w:endnote w:type="continuationSeparator" w:id="0">
    <w:p w14:paraId="526D8AC7" w14:textId="77777777" w:rsidR="00E25DF5" w:rsidRDefault="00E25DF5" w:rsidP="00E25D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正文 CS 字体)">
    <w:altName w:val="宋体"/>
    <w:charset w:val="86"/>
    <w:family w:val="roman"/>
    <w:pitch w:val="default"/>
  </w:font>
  <w:font w:name="Aptos Display">
    <w:altName w:val="Calibri"/>
    <w:charset w:val="00"/>
    <w:family w:val="swiss"/>
    <w:pitch w:val="variable"/>
    <w:sig w:usb0="20000287" w:usb1="00000003"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227768"/>
      <w:docPartObj>
        <w:docPartGallery w:val="Page Numbers (Bottom of Page)"/>
        <w:docPartUnique/>
      </w:docPartObj>
    </w:sdtPr>
    <w:sdtEndPr/>
    <w:sdtContent>
      <w:p w14:paraId="1E3B99EF" w14:textId="15C2519C" w:rsidR="003D3B0D" w:rsidRDefault="003D3B0D">
        <w:pPr>
          <w:pStyle w:val="af6"/>
          <w:jc w:val="center"/>
        </w:pPr>
        <w:r>
          <w:fldChar w:fldCharType="begin"/>
        </w:r>
        <w:r>
          <w:instrText>PAGE   \* MERGEFORMAT</w:instrText>
        </w:r>
        <w:r>
          <w:fldChar w:fldCharType="separate"/>
        </w:r>
        <w:r>
          <w:rPr>
            <w:lang w:val="ja-JP" w:eastAsia="ja-JP"/>
          </w:rPr>
          <w:t>2</w:t>
        </w:r>
        <w:r>
          <w:fldChar w:fldCharType="end"/>
        </w:r>
      </w:p>
    </w:sdtContent>
  </w:sdt>
  <w:p w14:paraId="4B84388C" w14:textId="77777777" w:rsidR="003D3B0D" w:rsidRDefault="003D3B0D">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341DA" w14:textId="77777777" w:rsidR="00E25DF5" w:rsidRDefault="00E25DF5" w:rsidP="00E25DF5">
      <w:pPr>
        <w:spacing w:after="0"/>
      </w:pPr>
      <w:r>
        <w:separator/>
      </w:r>
    </w:p>
  </w:footnote>
  <w:footnote w:type="continuationSeparator" w:id="0">
    <w:p w14:paraId="5E65FB6F" w14:textId="77777777" w:rsidR="00E25DF5" w:rsidRDefault="00E25DF5" w:rsidP="00E25D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3"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4" w15:restartNumberingAfterBreak="0">
    <w:nsid w:val="0000A990"/>
    <w:multiLevelType w:val="multilevel"/>
    <w:tmpl w:val="BEE283B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5" w15:restartNumberingAfterBreak="0">
    <w:nsid w:val="53216A59"/>
    <w:multiLevelType w:val="hybridMultilevel"/>
    <w:tmpl w:val="62140E34"/>
    <w:lvl w:ilvl="0" w:tplc="D774169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3B440BC"/>
    <w:multiLevelType w:val="hybridMultilevel"/>
    <w:tmpl w:val="2F3A46D4"/>
    <w:lvl w:ilvl="0" w:tplc="D9B826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368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CC"/>
    <w:rsid w:val="F57A143E"/>
    <w:rsid w:val="FF53E7DD"/>
    <w:rsid w:val="00012906"/>
    <w:rsid w:val="00015DB8"/>
    <w:rsid w:val="00023A3B"/>
    <w:rsid w:val="00041223"/>
    <w:rsid w:val="000505AF"/>
    <w:rsid w:val="000621AF"/>
    <w:rsid w:val="00063D25"/>
    <w:rsid w:val="00067401"/>
    <w:rsid w:val="00082C58"/>
    <w:rsid w:val="000918D9"/>
    <w:rsid w:val="0009784D"/>
    <w:rsid w:val="000A728C"/>
    <w:rsid w:val="000C1ABD"/>
    <w:rsid w:val="000D1E8A"/>
    <w:rsid w:val="000F3D3C"/>
    <w:rsid w:val="0011788E"/>
    <w:rsid w:val="00131593"/>
    <w:rsid w:val="001373B2"/>
    <w:rsid w:val="00164C5B"/>
    <w:rsid w:val="00167011"/>
    <w:rsid w:val="001824E5"/>
    <w:rsid w:val="001952DF"/>
    <w:rsid w:val="001A30C6"/>
    <w:rsid w:val="001B0185"/>
    <w:rsid w:val="001B2E68"/>
    <w:rsid w:val="00200E30"/>
    <w:rsid w:val="00243C93"/>
    <w:rsid w:val="00271600"/>
    <w:rsid w:val="00275E2C"/>
    <w:rsid w:val="0028005D"/>
    <w:rsid w:val="00284976"/>
    <w:rsid w:val="00290063"/>
    <w:rsid w:val="002C4BB3"/>
    <w:rsid w:val="002D5AAF"/>
    <w:rsid w:val="00301FAA"/>
    <w:rsid w:val="0031268A"/>
    <w:rsid w:val="00315AC2"/>
    <w:rsid w:val="00333104"/>
    <w:rsid w:val="00337933"/>
    <w:rsid w:val="00342A5B"/>
    <w:rsid w:val="00353684"/>
    <w:rsid w:val="0036195A"/>
    <w:rsid w:val="00365A06"/>
    <w:rsid w:val="00367D31"/>
    <w:rsid w:val="00381B44"/>
    <w:rsid w:val="00386B56"/>
    <w:rsid w:val="00395DE6"/>
    <w:rsid w:val="003D3B0D"/>
    <w:rsid w:val="003D6D62"/>
    <w:rsid w:val="003E512C"/>
    <w:rsid w:val="003F6589"/>
    <w:rsid w:val="00402858"/>
    <w:rsid w:val="004201B9"/>
    <w:rsid w:val="004278B2"/>
    <w:rsid w:val="004408A8"/>
    <w:rsid w:val="0045330E"/>
    <w:rsid w:val="00455D51"/>
    <w:rsid w:val="00465889"/>
    <w:rsid w:val="0047288A"/>
    <w:rsid w:val="00475948"/>
    <w:rsid w:val="004804EF"/>
    <w:rsid w:val="00484E3D"/>
    <w:rsid w:val="00484E97"/>
    <w:rsid w:val="004B1E78"/>
    <w:rsid w:val="004D308B"/>
    <w:rsid w:val="00512CA9"/>
    <w:rsid w:val="005140DE"/>
    <w:rsid w:val="00515E7E"/>
    <w:rsid w:val="00520337"/>
    <w:rsid w:val="00536FCB"/>
    <w:rsid w:val="00551482"/>
    <w:rsid w:val="005574BF"/>
    <w:rsid w:val="00557C3C"/>
    <w:rsid w:val="00560A88"/>
    <w:rsid w:val="005641A8"/>
    <w:rsid w:val="005646E9"/>
    <w:rsid w:val="0057446D"/>
    <w:rsid w:val="00575A01"/>
    <w:rsid w:val="00584C65"/>
    <w:rsid w:val="005921A3"/>
    <w:rsid w:val="005C269D"/>
    <w:rsid w:val="005C33F3"/>
    <w:rsid w:val="005D6EB5"/>
    <w:rsid w:val="005F3117"/>
    <w:rsid w:val="005F4D4E"/>
    <w:rsid w:val="005F6ECF"/>
    <w:rsid w:val="00605308"/>
    <w:rsid w:val="00607058"/>
    <w:rsid w:val="00613357"/>
    <w:rsid w:val="006203D4"/>
    <w:rsid w:val="00631085"/>
    <w:rsid w:val="00653231"/>
    <w:rsid w:val="0069600E"/>
    <w:rsid w:val="006A1756"/>
    <w:rsid w:val="006B04C2"/>
    <w:rsid w:val="006D1202"/>
    <w:rsid w:val="006E3387"/>
    <w:rsid w:val="007110E7"/>
    <w:rsid w:val="0071481A"/>
    <w:rsid w:val="007453A1"/>
    <w:rsid w:val="007535F6"/>
    <w:rsid w:val="007562CE"/>
    <w:rsid w:val="00786E81"/>
    <w:rsid w:val="007938B8"/>
    <w:rsid w:val="007967C7"/>
    <w:rsid w:val="007B7AC5"/>
    <w:rsid w:val="007C493D"/>
    <w:rsid w:val="007C4AA9"/>
    <w:rsid w:val="008033E1"/>
    <w:rsid w:val="00814DB3"/>
    <w:rsid w:val="00824D21"/>
    <w:rsid w:val="0083279D"/>
    <w:rsid w:val="00841E06"/>
    <w:rsid w:val="00850224"/>
    <w:rsid w:val="0085162E"/>
    <w:rsid w:val="0085736A"/>
    <w:rsid w:val="00865C7C"/>
    <w:rsid w:val="00880EB5"/>
    <w:rsid w:val="008A4AB7"/>
    <w:rsid w:val="008F644E"/>
    <w:rsid w:val="00900CCC"/>
    <w:rsid w:val="00903A9F"/>
    <w:rsid w:val="0091067F"/>
    <w:rsid w:val="00913A2B"/>
    <w:rsid w:val="00915D5F"/>
    <w:rsid w:val="00932E5F"/>
    <w:rsid w:val="00947CE1"/>
    <w:rsid w:val="00962302"/>
    <w:rsid w:val="00986168"/>
    <w:rsid w:val="00993CBA"/>
    <w:rsid w:val="009A0CD5"/>
    <w:rsid w:val="009A3D3D"/>
    <w:rsid w:val="009C2991"/>
    <w:rsid w:val="009E145E"/>
    <w:rsid w:val="009F03F1"/>
    <w:rsid w:val="00A21265"/>
    <w:rsid w:val="00A40D24"/>
    <w:rsid w:val="00A44168"/>
    <w:rsid w:val="00A443BD"/>
    <w:rsid w:val="00A625F9"/>
    <w:rsid w:val="00A6466B"/>
    <w:rsid w:val="00A7127D"/>
    <w:rsid w:val="00A80A5D"/>
    <w:rsid w:val="00A81885"/>
    <w:rsid w:val="00A82518"/>
    <w:rsid w:val="00A8796D"/>
    <w:rsid w:val="00AB1A36"/>
    <w:rsid w:val="00AC75E8"/>
    <w:rsid w:val="00AD4E46"/>
    <w:rsid w:val="00AF12E2"/>
    <w:rsid w:val="00B01768"/>
    <w:rsid w:val="00B14E0D"/>
    <w:rsid w:val="00B221B6"/>
    <w:rsid w:val="00B25B91"/>
    <w:rsid w:val="00B27A1A"/>
    <w:rsid w:val="00B34BC6"/>
    <w:rsid w:val="00B352A7"/>
    <w:rsid w:val="00B5019A"/>
    <w:rsid w:val="00B928FE"/>
    <w:rsid w:val="00BF11CC"/>
    <w:rsid w:val="00BF658A"/>
    <w:rsid w:val="00C1108E"/>
    <w:rsid w:val="00C14B89"/>
    <w:rsid w:val="00C27AF2"/>
    <w:rsid w:val="00C31D45"/>
    <w:rsid w:val="00C66AB9"/>
    <w:rsid w:val="00C865AB"/>
    <w:rsid w:val="00C9144D"/>
    <w:rsid w:val="00C94844"/>
    <w:rsid w:val="00C9558D"/>
    <w:rsid w:val="00CA255C"/>
    <w:rsid w:val="00CC016F"/>
    <w:rsid w:val="00CE15FD"/>
    <w:rsid w:val="00CE30CA"/>
    <w:rsid w:val="00D20C69"/>
    <w:rsid w:val="00D306D5"/>
    <w:rsid w:val="00D30CBD"/>
    <w:rsid w:val="00D457B9"/>
    <w:rsid w:val="00D46B14"/>
    <w:rsid w:val="00D6593E"/>
    <w:rsid w:val="00D65D4F"/>
    <w:rsid w:val="00DB673F"/>
    <w:rsid w:val="00DF7A4E"/>
    <w:rsid w:val="00E04222"/>
    <w:rsid w:val="00E07649"/>
    <w:rsid w:val="00E156AD"/>
    <w:rsid w:val="00E16ED3"/>
    <w:rsid w:val="00E25DF5"/>
    <w:rsid w:val="00E402E0"/>
    <w:rsid w:val="00E41F57"/>
    <w:rsid w:val="00E64F6C"/>
    <w:rsid w:val="00E873B7"/>
    <w:rsid w:val="00EA4280"/>
    <w:rsid w:val="00EB1994"/>
    <w:rsid w:val="00EC331D"/>
    <w:rsid w:val="00F00F43"/>
    <w:rsid w:val="00F15494"/>
    <w:rsid w:val="00F3587D"/>
    <w:rsid w:val="00F36389"/>
    <w:rsid w:val="00F54522"/>
    <w:rsid w:val="00F648A2"/>
    <w:rsid w:val="00F7063B"/>
    <w:rsid w:val="00F75CC4"/>
    <w:rsid w:val="00FA28A6"/>
    <w:rsid w:val="00FB0836"/>
    <w:rsid w:val="00FB349A"/>
    <w:rsid w:val="00FC1DF5"/>
    <w:rsid w:val="00FC30D7"/>
    <w:rsid w:val="00FC689D"/>
    <w:rsid w:val="00FD44F7"/>
    <w:rsid w:val="00FE2A30"/>
    <w:rsid w:val="00FE49FB"/>
    <w:rsid w:val="00FF2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855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footer" w:uiPriority="99"/>
    <w:lsdException w:name="Title" w:uiPriority="10" w:qFormat="1"/>
    <w:lsdException w:name="Default Paragraph Font" w:semiHidden="1" w:uiPriority="1" w:unhideWhenUsed="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6195A"/>
    <w:pPr>
      <w:spacing w:after="200"/>
    </w:pPr>
    <w:rPr>
      <w:sz w:val="24"/>
      <w:szCs w:val="24"/>
      <w:lang w:eastAsia="en-US"/>
    </w:rPr>
  </w:style>
  <w:style w:type="paragraph" w:styleId="1">
    <w:name w:val="heading 1"/>
    <w:basedOn w:val="a1"/>
    <w:next w:val="a2"/>
    <w:link w:val="10"/>
    <w:uiPriority w:val="9"/>
    <w:qFormat/>
    <w:rsid w:val="00FC1DF5"/>
    <w:pPr>
      <w:spacing w:before="480" w:after="80"/>
      <w:outlineLvl w:val="0"/>
    </w:pPr>
    <w:rPr>
      <w:rFonts w:ascii="Arial" w:eastAsia="Arial" w:hAnsi="Arial" w:cs="Arial"/>
      <w:b/>
      <w:bCs/>
      <w:color w:val="000000" w:themeColor="text1"/>
      <w:sz w:val="44"/>
      <w:szCs w:val="40"/>
    </w:rPr>
  </w:style>
  <w:style w:type="paragraph" w:styleId="21">
    <w:name w:val="heading 2"/>
    <w:basedOn w:val="a1"/>
    <w:next w:val="a2"/>
    <w:link w:val="22"/>
    <w:uiPriority w:val="9"/>
    <w:semiHidden/>
    <w:unhideWhenUsed/>
    <w:qFormat/>
    <w:rsid w:val="00605308"/>
    <w:pPr>
      <w:spacing w:before="320" w:after="80" w:line="360" w:lineRule="auto"/>
      <w:outlineLvl w:val="1"/>
    </w:pPr>
    <w:rPr>
      <w:rFonts w:ascii="Arial" w:eastAsia="Arial" w:hAnsi="Arial" w:cs="Arial"/>
      <w:b/>
      <w:bCs/>
      <w:color w:val="000000" w:themeColor="text1"/>
      <w:sz w:val="32"/>
      <w:szCs w:val="32"/>
    </w:rPr>
  </w:style>
  <w:style w:type="paragraph" w:styleId="3">
    <w:name w:val="heading 3"/>
    <w:basedOn w:val="a1"/>
    <w:next w:val="a2"/>
    <w:link w:val="30"/>
    <w:uiPriority w:val="9"/>
    <w:semiHidden/>
    <w:unhideWhenUsed/>
    <w:qFormat/>
    <w:rsid w:val="00584C65"/>
    <w:pPr>
      <w:spacing w:before="100" w:after="40" w:line="360" w:lineRule="auto"/>
      <w:outlineLvl w:val="2"/>
    </w:pPr>
    <w:rPr>
      <w:rFonts w:ascii="Arial" w:eastAsia="Arial" w:hAnsi="Arial" w:cs="Arial"/>
      <w:b/>
      <w:bCs/>
      <w:color w:val="000000" w:themeColor="text1"/>
      <w:sz w:val="28"/>
      <w:szCs w:val="28"/>
    </w:rPr>
  </w:style>
  <w:style w:type="paragraph" w:styleId="4">
    <w:name w:val="heading 4"/>
    <w:basedOn w:val="a1"/>
    <w:next w:val="a2"/>
    <w:link w:val="40"/>
    <w:uiPriority w:val="9"/>
    <w:semiHidden/>
    <w:unhideWhenUsed/>
    <w:qFormat/>
    <w:pPr>
      <w:spacing w:before="80" w:after="40"/>
      <w:outlineLvl w:val="3"/>
    </w:pPr>
    <w:rPr>
      <w:rFonts w:ascii="Arial" w:eastAsia="Arial" w:hAnsi="Arial" w:cs="Arial"/>
      <w:b/>
      <w:color w:val="000000" w:themeColor="text1"/>
    </w:rPr>
  </w:style>
  <w:style w:type="paragraph" w:styleId="5">
    <w:name w:val="heading 5"/>
    <w:basedOn w:val="a1"/>
    <w:next w:val="a2"/>
    <w:link w:val="50"/>
    <w:uiPriority w:val="9"/>
    <w:semiHidden/>
    <w:unhideWhenUsed/>
    <w:qFormat/>
    <w:rsid w:val="00962302"/>
    <w:pPr>
      <w:spacing w:before="80" w:after="40"/>
      <w:outlineLvl w:val="4"/>
    </w:pPr>
    <w:rPr>
      <w:rFonts w:ascii="Microsoft YaHei" w:eastAsia="Arial" w:hAnsi="Microsoft YaHei" w:cs="Microsoft YaHei"/>
      <w:color w:val="000000" w:themeColor="text1"/>
    </w:rPr>
  </w:style>
  <w:style w:type="paragraph" w:styleId="6">
    <w:name w:val="heading 6"/>
    <w:basedOn w:val="a1"/>
    <w:next w:val="a2"/>
    <w:link w:val="60"/>
    <w:uiPriority w:val="9"/>
    <w:semiHidden/>
    <w:unhideWhenUsed/>
    <w:qFormat/>
    <w:rsid w:val="00962302"/>
    <w:pPr>
      <w:spacing w:before="40" w:after="0"/>
      <w:outlineLvl w:val="5"/>
    </w:pPr>
    <w:rPr>
      <w:rFonts w:ascii="Microsoft YaHei" w:eastAsia="Arial" w:hAnsi="Microsoft YaHei" w:cs="Microsoft YaHei"/>
      <w:color w:val="000000" w:themeColor="text1"/>
    </w:rPr>
  </w:style>
  <w:style w:type="paragraph" w:styleId="7">
    <w:name w:val="heading 7"/>
    <w:basedOn w:val="a1"/>
    <w:next w:val="a2"/>
    <w:link w:val="70"/>
    <w:uiPriority w:val="9"/>
    <w:semiHidden/>
    <w:unhideWhenUsed/>
    <w:qFormat/>
    <w:rsid w:val="00962302"/>
    <w:pPr>
      <w:spacing w:before="40" w:after="0"/>
      <w:outlineLvl w:val="6"/>
    </w:pPr>
    <w:rPr>
      <w:rFonts w:ascii="Microsoft YaHei" w:eastAsia="Arial" w:hAnsi="Microsoft YaHei" w:cs="Microsoft YaHei"/>
      <w:color w:val="000000" w:themeColor="text1"/>
    </w:rPr>
  </w:style>
  <w:style w:type="paragraph" w:styleId="8">
    <w:name w:val="heading 8"/>
    <w:basedOn w:val="a1"/>
    <w:next w:val="a2"/>
    <w:link w:val="80"/>
    <w:uiPriority w:val="9"/>
    <w:semiHidden/>
    <w:unhideWhenUsed/>
    <w:qFormat/>
    <w:rsid w:val="00962302"/>
    <w:pPr>
      <w:spacing w:after="0"/>
      <w:outlineLvl w:val="7"/>
    </w:pPr>
    <w:rPr>
      <w:rFonts w:eastAsia="Arial" w:cstheme="majorBidi"/>
      <w:iCs/>
      <w:color w:val="000000" w:themeColor="text1"/>
    </w:rPr>
  </w:style>
  <w:style w:type="paragraph" w:styleId="9">
    <w:name w:val="heading 9"/>
    <w:basedOn w:val="a1"/>
    <w:next w:val="a2"/>
    <w:link w:val="90"/>
    <w:uiPriority w:val="9"/>
    <w:semiHidden/>
    <w:unhideWhenUsed/>
    <w:qFormat/>
    <w:pPr>
      <w:spacing w:after="0"/>
      <w:outlineLvl w:val="8"/>
    </w:pPr>
    <w:rPr>
      <w:rFonts w:eastAsia="Arial" w:cstheme="majorBidi"/>
      <w:color w:val="272727" w:themeColor="text1" w:themeTint="D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qFormat/>
    <w:rsid w:val="00962302"/>
    <w:pPr>
      <w:spacing w:before="100" w:after="180"/>
    </w:pPr>
    <w:rPr>
      <w:rFonts w:ascii="Arial" w:eastAsia="Arial" w:hAnsi="Arial" w:cs="Arial"/>
      <w:color w:val="000000" w:themeColor="text1"/>
    </w:rPr>
  </w:style>
  <w:style w:type="paragraph" w:styleId="2">
    <w:name w:val="List Number 2"/>
    <w:basedOn w:val="a1"/>
    <w:pPr>
      <w:numPr>
        <w:numId w:val="1"/>
      </w:numPr>
      <w:contextualSpacing/>
    </w:pPr>
    <w:rPr>
      <w:rFonts w:ascii="Arial" w:eastAsia="Arial" w:hAnsi="Arial" w:cs="Arial"/>
    </w:rPr>
  </w:style>
  <w:style w:type="paragraph" w:styleId="a">
    <w:name w:val="List Number"/>
    <w:basedOn w:val="a1"/>
    <w:pPr>
      <w:numPr>
        <w:numId w:val="2"/>
      </w:numPr>
      <w:spacing w:line="360" w:lineRule="auto"/>
      <w:contextualSpacing/>
    </w:pPr>
    <w:rPr>
      <w:rFonts w:ascii="Arial" w:eastAsia="Arial" w:hAnsi="Arial" w:cs="Arial"/>
      <w:b/>
      <w:bCs/>
    </w:rPr>
  </w:style>
  <w:style w:type="paragraph" w:styleId="a7">
    <w:name w:val="caption"/>
    <w:basedOn w:val="a1"/>
    <w:link w:val="a8"/>
    <w:pPr>
      <w:spacing w:after="120"/>
    </w:pPr>
    <w:rPr>
      <w:i/>
    </w:rPr>
  </w:style>
  <w:style w:type="paragraph" w:styleId="a0">
    <w:name w:val="List Bullet"/>
    <w:basedOn w:val="a1"/>
    <w:rsid w:val="00A82518"/>
    <w:pPr>
      <w:numPr>
        <w:numId w:val="3"/>
      </w:numPr>
      <w:spacing w:before="200" w:line="360" w:lineRule="auto"/>
      <w:ind w:left="200" w:hanging="200"/>
      <w:contextualSpacing/>
    </w:pPr>
    <w:rPr>
      <w:rFonts w:ascii="Arial" w:eastAsia="Arial" w:hAnsi="Arial" w:cs="Arial"/>
      <w:b/>
      <w:bCs/>
    </w:rPr>
  </w:style>
  <w:style w:type="paragraph" w:styleId="a9">
    <w:name w:val="Block Text"/>
    <w:basedOn w:val="a2"/>
    <w:next w:val="a2"/>
    <w:uiPriority w:val="9"/>
    <w:unhideWhenUsed/>
    <w:qFormat/>
    <w:rsid w:val="00C94844"/>
    <w:pPr>
      <w:pBdr>
        <w:left w:val="single" w:sz="24" w:space="4" w:color="D1D1D1" w:themeColor="background2" w:themeShade="E6"/>
      </w:pBdr>
      <w:spacing w:after="100"/>
      <w:ind w:left="397" w:right="482"/>
    </w:pPr>
    <w:rPr>
      <w:color w:val="747474" w:themeColor="background2" w:themeShade="80"/>
    </w:rPr>
  </w:style>
  <w:style w:type="paragraph" w:styleId="20">
    <w:name w:val="List Bullet 2"/>
    <w:basedOn w:val="a1"/>
    <w:rsid w:val="00A82518"/>
    <w:pPr>
      <w:numPr>
        <w:numId w:val="4"/>
      </w:numPr>
      <w:spacing w:before="120" w:line="360" w:lineRule="auto"/>
      <w:ind w:left="400" w:hanging="200"/>
      <w:contextualSpacing/>
    </w:pPr>
    <w:rPr>
      <w:rFonts w:ascii="Arial" w:eastAsia="Arial" w:hAnsi="Arial" w:cs="Arial"/>
    </w:rPr>
  </w:style>
  <w:style w:type="paragraph" w:styleId="aa">
    <w:name w:val="Date"/>
    <w:next w:val="a2"/>
    <w:qFormat/>
    <w:pPr>
      <w:spacing w:after="200"/>
      <w:jc w:val="center"/>
    </w:pPr>
    <w:rPr>
      <w:rFonts w:eastAsia="Arial"/>
      <w:sz w:val="24"/>
      <w:szCs w:val="24"/>
      <w:lang w:eastAsia="en-US"/>
    </w:rPr>
  </w:style>
  <w:style w:type="paragraph" w:styleId="ab">
    <w:name w:val="Subtitle"/>
    <w:basedOn w:val="ac"/>
    <w:next w:val="a2"/>
    <w:link w:val="ad"/>
    <w:uiPriority w:val="11"/>
    <w:qFormat/>
    <w:rPr>
      <w:spacing w:val="15"/>
      <w:sz w:val="28"/>
      <w:szCs w:val="28"/>
    </w:rPr>
  </w:style>
  <w:style w:type="paragraph" w:styleId="ac">
    <w:name w:val="Title"/>
    <w:basedOn w:val="a1"/>
    <w:next w:val="a2"/>
    <w:link w:val="ae"/>
    <w:uiPriority w:val="10"/>
    <w:qFormat/>
    <w:pPr>
      <w:spacing w:after="80"/>
      <w:contextualSpacing/>
      <w:jc w:val="center"/>
    </w:pPr>
    <w:rPr>
      <w:rFonts w:ascii="Arial" w:eastAsia="Arial" w:hAnsi="Arial" w:cs="Arial"/>
      <w:spacing w:val="-10"/>
      <w:kern w:val="28"/>
      <w:sz w:val="56"/>
      <w:szCs w:val="56"/>
    </w:rPr>
  </w:style>
  <w:style w:type="paragraph" w:styleId="af">
    <w:name w:val="footnote text"/>
    <w:basedOn w:val="a1"/>
    <w:uiPriority w:val="9"/>
    <w:unhideWhenUsed/>
    <w:qFormat/>
  </w:style>
  <w:style w:type="character" w:styleId="af0">
    <w:name w:val="Hyperlink"/>
    <w:basedOn w:val="a3"/>
    <w:rsid w:val="00962302"/>
    <w:rPr>
      <w:b w:val="0"/>
      <w:i w:val="0"/>
      <w:color w:val="000000" w:themeColor="text1"/>
      <w:u w:val="none"/>
      <w:bdr w:val="none" w:sz="0" w:space="0" w:color="auto"/>
      <w:em w:val="none"/>
    </w:rPr>
  </w:style>
  <w:style w:type="character" w:customStyle="1" w:styleId="a8">
    <w:name w:val="図表番号 (文字)"/>
    <w:basedOn w:val="a3"/>
    <w:link w:val="a7"/>
  </w:style>
  <w:style w:type="character" w:styleId="af1">
    <w:name w:val="footnote reference"/>
    <w:basedOn w:val="a8"/>
    <w:rPr>
      <w:vertAlign w:val="superscript"/>
    </w:rPr>
  </w:style>
  <w:style w:type="paragraph" w:customStyle="1" w:styleId="FirstParagraph">
    <w:name w:val="First Paragraph"/>
    <w:basedOn w:val="a2"/>
    <w:next w:val="a2"/>
    <w:qFormat/>
    <w:rsid w:val="00962302"/>
    <w:pPr>
      <w:spacing w:before="240"/>
    </w:pPr>
  </w:style>
  <w:style w:type="paragraph" w:customStyle="1" w:styleId="Compact">
    <w:name w:val="Compact"/>
    <w:basedOn w:val="a2"/>
    <w:qFormat/>
    <w:pPr>
      <w:spacing w:before="36" w:after="36"/>
    </w:pPr>
  </w:style>
  <w:style w:type="character" w:customStyle="1" w:styleId="ae">
    <w:name w:val="表題 (文字)"/>
    <w:basedOn w:val="a3"/>
    <w:link w:val="ac"/>
    <w:uiPriority w:val="10"/>
    <w:rPr>
      <w:rFonts w:ascii="Arial" w:eastAsia="Arial" w:hAnsi="Arial" w:cs="Arial"/>
      <w:spacing w:val="-10"/>
      <w:kern w:val="28"/>
      <w:sz w:val="56"/>
      <w:szCs w:val="56"/>
    </w:rPr>
  </w:style>
  <w:style w:type="character" w:customStyle="1" w:styleId="ad">
    <w:name w:val="副題 (文字)"/>
    <w:basedOn w:val="a3"/>
    <w:link w:val="ab"/>
    <w:uiPriority w:val="11"/>
    <w:rPr>
      <w:rFonts w:eastAsiaTheme="majorEastAsia" w:cstheme="majorBidi"/>
      <w:color w:val="595959" w:themeColor="text1" w:themeTint="A6"/>
      <w:spacing w:val="15"/>
      <w:sz w:val="28"/>
      <w:szCs w:val="28"/>
    </w:rPr>
  </w:style>
  <w:style w:type="paragraph" w:customStyle="1" w:styleId="Author">
    <w:name w:val="Author"/>
    <w:next w:val="a2"/>
    <w:qFormat/>
    <w:pPr>
      <w:spacing w:after="200"/>
      <w:jc w:val="center"/>
    </w:pPr>
    <w:rPr>
      <w:sz w:val="24"/>
      <w:szCs w:val="24"/>
      <w:lang w:eastAsia="en-US"/>
    </w:rPr>
  </w:style>
  <w:style w:type="paragraph" w:customStyle="1" w:styleId="AbstractTitle">
    <w:name w:val="Abstract Title"/>
    <w:basedOn w:val="a1"/>
    <w:next w:val="Abstract"/>
    <w:qFormat/>
    <w:pPr>
      <w:keepNext/>
      <w:keepLines/>
      <w:spacing w:before="300" w:after="0"/>
      <w:jc w:val="center"/>
    </w:pPr>
    <w:rPr>
      <w:b/>
      <w:sz w:val="20"/>
      <w:szCs w:val="20"/>
    </w:rPr>
  </w:style>
  <w:style w:type="paragraph" w:customStyle="1" w:styleId="Abstract">
    <w:name w:val="Abstract"/>
    <w:basedOn w:val="a1"/>
    <w:next w:val="a2"/>
    <w:qFormat/>
    <w:pPr>
      <w:spacing w:before="100" w:after="300"/>
    </w:pPr>
    <w:rPr>
      <w:rFonts w:eastAsia="Arial"/>
      <w:sz w:val="20"/>
      <w:szCs w:val="20"/>
    </w:rPr>
  </w:style>
  <w:style w:type="paragraph" w:customStyle="1" w:styleId="11">
    <w:name w:val="书目1"/>
    <w:basedOn w:val="a1"/>
    <w:qFormat/>
  </w:style>
  <w:style w:type="character" w:customStyle="1" w:styleId="10">
    <w:name w:val="見出し 1 (文字)"/>
    <w:basedOn w:val="a3"/>
    <w:link w:val="1"/>
    <w:uiPriority w:val="9"/>
    <w:rsid w:val="00FC1DF5"/>
    <w:rPr>
      <w:rFonts w:ascii="Arial" w:eastAsia="Arial" w:hAnsi="Arial" w:cs="Arial"/>
      <w:b/>
      <w:bCs/>
      <w:color w:val="000000" w:themeColor="text1"/>
      <w:sz w:val="44"/>
      <w:szCs w:val="40"/>
      <w:lang w:eastAsia="en-US"/>
    </w:rPr>
  </w:style>
  <w:style w:type="character" w:customStyle="1" w:styleId="22">
    <w:name w:val="見出し 2 (文字)"/>
    <w:basedOn w:val="a3"/>
    <w:link w:val="21"/>
    <w:uiPriority w:val="9"/>
    <w:semiHidden/>
    <w:rsid w:val="00605308"/>
    <w:rPr>
      <w:rFonts w:ascii="Arial" w:eastAsia="Arial" w:hAnsi="Arial" w:cs="Arial"/>
      <w:b/>
      <w:bCs/>
      <w:color w:val="000000" w:themeColor="text1"/>
      <w:sz w:val="32"/>
      <w:szCs w:val="32"/>
      <w:lang w:eastAsia="en-US"/>
    </w:rPr>
  </w:style>
  <w:style w:type="character" w:customStyle="1" w:styleId="30">
    <w:name w:val="見出し 3 (文字)"/>
    <w:basedOn w:val="a3"/>
    <w:link w:val="3"/>
    <w:uiPriority w:val="9"/>
    <w:semiHidden/>
    <w:rsid w:val="00584C65"/>
    <w:rPr>
      <w:rFonts w:ascii="Arial" w:eastAsia="Arial" w:hAnsi="Arial" w:cs="Arial"/>
      <w:b/>
      <w:bCs/>
      <w:color w:val="000000" w:themeColor="text1"/>
      <w:sz w:val="28"/>
      <w:szCs w:val="28"/>
      <w:lang w:eastAsia="en-US"/>
    </w:rPr>
  </w:style>
  <w:style w:type="character" w:customStyle="1" w:styleId="40">
    <w:name w:val="見出し 4 (文字)"/>
    <w:basedOn w:val="a3"/>
    <w:link w:val="4"/>
    <w:uiPriority w:val="9"/>
    <w:semiHidden/>
    <w:rPr>
      <w:rFonts w:ascii="Arial" w:eastAsia="Arial" w:hAnsi="Arial" w:cs="Arial"/>
      <w:b/>
      <w:color w:val="000000" w:themeColor="text1"/>
      <w:sz w:val="24"/>
      <w:szCs w:val="24"/>
      <w:lang w:eastAsia="en-US"/>
    </w:rPr>
  </w:style>
  <w:style w:type="character" w:customStyle="1" w:styleId="50">
    <w:name w:val="見出し 5 (文字)"/>
    <w:basedOn w:val="a3"/>
    <w:link w:val="5"/>
    <w:uiPriority w:val="9"/>
    <w:semiHidden/>
    <w:rsid w:val="00962302"/>
    <w:rPr>
      <w:rFonts w:ascii="Microsoft YaHei" w:eastAsia="Arial" w:hAnsi="Microsoft YaHei" w:cs="Microsoft YaHei"/>
      <w:color w:val="000000" w:themeColor="text1"/>
      <w:sz w:val="24"/>
      <w:szCs w:val="24"/>
      <w:lang w:eastAsia="en-US"/>
    </w:rPr>
  </w:style>
  <w:style w:type="character" w:customStyle="1" w:styleId="60">
    <w:name w:val="見出し 6 (文字)"/>
    <w:basedOn w:val="a3"/>
    <w:link w:val="6"/>
    <w:uiPriority w:val="9"/>
    <w:semiHidden/>
    <w:rsid w:val="00962302"/>
    <w:rPr>
      <w:rFonts w:ascii="Microsoft YaHei" w:eastAsia="Arial" w:hAnsi="Microsoft YaHei" w:cs="Microsoft YaHei"/>
      <w:color w:val="000000" w:themeColor="text1"/>
      <w:sz w:val="24"/>
      <w:szCs w:val="24"/>
      <w:lang w:eastAsia="en-US"/>
    </w:rPr>
  </w:style>
  <w:style w:type="character" w:customStyle="1" w:styleId="70">
    <w:name w:val="見出し 7 (文字)"/>
    <w:basedOn w:val="a3"/>
    <w:link w:val="7"/>
    <w:uiPriority w:val="9"/>
    <w:semiHidden/>
    <w:rsid w:val="00962302"/>
    <w:rPr>
      <w:rFonts w:ascii="Microsoft YaHei" w:eastAsia="Arial" w:hAnsi="Microsoft YaHei" w:cs="Microsoft YaHei"/>
      <w:color w:val="000000" w:themeColor="text1"/>
      <w:sz w:val="24"/>
      <w:szCs w:val="24"/>
      <w:lang w:eastAsia="en-US"/>
    </w:rPr>
  </w:style>
  <w:style w:type="character" w:customStyle="1" w:styleId="80">
    <w:name w:val="見出し 8 (文字)"/>
    <w:basedOn w:val="a3"/>
    <w:link w:val="8"/>
    <w:uiPriority w:val="9"/>
    <w:semiHidden/>
    <w:rsid w:val="00962302"/>
    <w:rPr>
      <w:rFonts w:eastAsia="Arial" w:cstheme="majorBidi"/>
      <w:iCs/>
      <w:color w:val="000000" w:themeColor="text1"/>
      <w:sz w:val="24"/>
      <w:szCs w:val="24"/>
      <w:lang w:eastAsia="en-US"/>
    </w:rPr>
  </w:style>
  <w:style w:type="character" w:customStyle="1" w:styleId="90">
    <w:name w:val="見出し 9 (文字)"/>
    <w:basedOn w:val="a3"/>
    <w:link w:val="9"/>
    <w:uiPriority w:val="9"/>
    <w:semiHidden/>
    <w:rPr>
      <w:rFonts w:eastAsia="Arial" w:cstheme="majorBidi"/>
      <w:color w:val="272727" w:themeColor="text1" w:themeTint="D8"/>
      <w:sz w:val="24"/>
      <w:szCs w:val="24"/>
      <w:lang w:eastAsia="en-US"/>
    </w:rPr>
  </w:style>
  <w:style w:type="paragraph" w:customStyle="1" w:styleId="FootnoteBlockText">
    <w:name w:val="Footnote Block Text"/>
    <w:basedOn w:val="af"/>
    <w:next w:val="af"/>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1"/>
    <w:next w:val="Definition"/>
    <w:pPr>
      <w:spacing w:after="0"/>
    </w:pPr>
    <w:rPr>
      <w:rFonts w:eastAsia="Arial"/>
    </w:rPr>
  </w:style>
  <w:style w:type="paragraph" w:customStyle="1" w:styleId="Definition">
    <w:name w:val="Definition"/>
    <w:basedOn w:val="a1"/>
    <w:rsid w:val="00962302"/>
    <w:rPr>
      <w:color w:val="000000" w:themeColor="text1"/>
    </w:rPr>
  </w:style>
  <w:style w:type="paragraph" w:customStyle="1" w:styleId="TableCaption">
    <w:name w:val="Table Caption"/>
    <w:basedOn w:val="a7"/>
  </w:style>
  <w:style w:type="paragraph" w:customStyle="1" w:styleId="ImageCaption">
    <w:name w:val="Image Caption"/>
    <w:basedOn w:val="a7"/>
  </w:style>
  <w:style w:type="paragraph" w:customStyle="1" w:styleId="Figure">
    <w:name w:val="Figure"/>
    <w:basedOn w:val="a1"/>
  </w:style>
  <w:style w:type="paragraph" w:customStyle="1" w:styleId="CaptionedFigure">
    <w:name w:val="Captioned Figure"/>
    <w:basedOn w:val="Figure"/>
    <w:pPr>
      <w:keepNext/>
    </w:pPr>
  </w:style>
  <w:style w:type="character" w:customStyle="1" w:styleId="VerbatimChar">
    <w:name w:val="Verbatim Char"/>
    <w:basedOn w:val="a8"/>
    <w:link w:val="SourceCode"/>
    <w:rsid w:val="00FE2A30"/>
    <w:rPr>
      <w:rFonts w:ascii="Consolas" w:eastAsia="Arial" w:hAnsi="Consolas" w:cs="Times New Roman (正文 CS 字体)"/>
      <w:sz w:val="22"/>
      <w:shd w:val="clear" w:color="auto" w:fill="F2F2F2" w:themeFill="background1" w:themeFillShade="F2"/>
    </w:rPr>
  </w:style>
  <w:style w:type="character" w:customStyle="1" w:styleId="SectionNumber">
    <w:name w:val="Section Number"/>
    <w:basedOn w:val="a8"/>
  </w:style>
  <w:style w:type="paragraph" w:customStyle="1" w:styleId="TOC1">
    <w:name w:val="TOC 标题1"/>
    <w:basedOn w:val="1"/>
    <w:next w:val="a2"/>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link w:val="VerbatimChar"/>
    <w:rsid w:val="00FE2A30"/>
    <w:pPr>
      <w:shd w:val="clear" w:color="auto" w:fill="F2F2F2" w:themeFill="background1" w:themeFillShade="F2"/>
      <w:wordWrap w:val="0"/>
      <w:spacing w:beforeLines="100" w:before="100" w:afterLines="100" w:after="100"/>
    </w:pPr>
    <w:rPr>
      <w:rFonts w:ascii="Consolas" w:eastAsia="Arial" w:hAnsi="Consolas" w:cs="Times New Roman (正文 CS 字体)"/>
      <w:sz w:val="22"/>
    </w:rPr>
  </w:style>
  <w:style w:type="character" w:styleId="af2">
    <w:name w:val="FollowedHyperlink"/>
    <w:basedOn w:val="a3"/>
    <w:rsid w:val="0011788E"/>
    <w:rPr>
      <w:color w:val="96607D" w:themeColor="followedHyperlink"/>
      <w:u w:val="single"/>
    </w:rPr>
  </w:style>
  <w:style w:type="character" w:customStyle="1" w:styleId="KeywordTok">
    <w:name w:val="Keyword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DataTypeTok">
    <w:name w:val="DataTypeTok"/>
    <w:basedOn w:val="VerbatimChar"/>
    <w:rPr>
      <w:rFonts w:ascii="Consolas" w:eastAsia="Arial" w:hAnsi="Consolas" w:cs="Times New Roman (正文 CS 字体)"/>
      <w:color w:val="902000"/>
      <w:sz w:val="22"/>
      <w:shd w:val="clear" w:color="auto" w:fill="F2F2F2" w:themeFill="background1" w:themeFillShade="F2"/>
    </w:rPr>
  </w:style>
  <w:style w:type="character" w:customStyle="1" w:styleId="DecValTok">
    <w:name w:val="DecVal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BaseNTok">
    <w:name w:val="BaseN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FloatTok">
    <w:name w:val="Float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ConstantTok">
    <w:name w:val="ConstantTok"/>
    <w:basedOn w:val="VerbatimChar"/>
    <w:rPr>
      <w:rFonts w:ascii="Consolas" w:eastAsia="Arial" w:hAnsi="Consolas" w:cs="Times New Roman (正文 CS 字体)"/>
      <w:color w:val="880000"/>
      <w:sz w:val="22"/>
      <w:shd w:val="clear" w:color="auto" w:fill="F2F2F2" w:themeFill="background1" w:themeFillShade="F2"/>
    </w:rPr>
  </w:style>
  <w:style w:type="character" w:customStyle="1" w:styleId="CharTok">
    <w:name w:v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CharTok">
    <w:name w:val="Speci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tringTok">
    <w:name w:val="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VerbatimStringTok">
    <w:name w:val="Verbatim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StringTok">
    <w:name w:val="SpecialStringTok"/>
    <w:basedOn w:val="VerbatimChar"/>
    <w:rPr>
      <w:rFonts w:ascii="Consolas" w:eastAsia="Arial" w:hAnsi="Consolas" w:cs="Times New Roman (正文 CS 字体)"/>
      <w:color w:val="BB6688"/>
      <w:sz w:val="22"/>
      <w:shd w:val="clear" w:color="auto" w:fill="F2F2F2" w:themeFill="background1" w:themeFillShade="F2"/>
    </w:rPr>
  </w:style>
  <w:style w:type="character" w:customStyle="1" w:styleId="ImportTok">
    <w:name w:val="ImportTok"/>
    <w:basedOn w:val="VerbatimChar"/>
    <w:rPr>
      <w:rFonts w:ascii="Consolas" w:eastAsia="Arial" w:hAnsi="Consolas" w:cs="Times New Roman (正文 CS 字体)"/>
      <w:b/>
      <w:color w:val="008000"/>
      <w:sz w:val="22"/>
      <w:shd w:val="clear" w:color="auto" w:fill="F2F2F2" w:themeFill="background1" w:themeFillShade="F2"/>
    </w:rPr>
  </w:style>
  <w:style w:type="character" w:customStyle="1" w:styleId="CommentTok">
    <w:name w:val="CommentTok"/>
    <w:basedOn w:val="VerbatimChar"/>
    <w:rPr>
      <w:rFonts w:ascii="Consolas" w:eastAsia="Arial" w:hAnsi="Consolas" w:cs="Times New Roman (正文 CS 字体)"/>
      <w:i/>
      <w:color w:val="60A0B0"/>
      <w:sz w:val="22"/>
      <w:shd w:val="clear" w:color="auto" w:fill="F2F2F2" w:themeFill="background1" w:themeFillShade="F2"/>
    </w:rPr>
  </w:style>
  <w:style w:type="character" w:customStyle="1" w:styleId="DocumentationTok">
    <w:name w:val="DocumentationTok"/>
    <w:basedOn w:val="VerbatimChar"/>
    <w:rPr>
      <w:rFonts w:ascii="Consolas" w:eastAsia="Arial" w:hAnsi="Consolas" w:cs="Times New Roman (正文 CS 字体)"/>
      <w:i/>
      <w:color w:val="BA2121"/>
      <w:sz w:val="22"/>
      <w:shd w:val="clear" w:color="auto" w:fill="F2F2F2" w:themeFill="background1" w:themeFillShade="F2"/>
    </w:rPr>
  </w:style>
  <w:style w:type="character" w:customStyle="1" w:styleId="AnnotationTok">
    <w:name w:val="Annot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CommentVarTok">
    <w:name w:val="CommentVar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OtherTok">
    <w:name w:val="OtherTok"/>
    <w:basedOn w:val="VerbatimChar"/>
    <w:rPr>
      <w:rFonts w:ascii="Consolas" w:eastAsia="Arial" w:hAnsi="Consolas" w:cs="Times New Roman (正文 CS 字体)"/>
      <w:color w:val="007020"/>
      <w:sz w:val="22"/>
      <w:shd w:val="clear" w:color="auto" w:fill="F2F2F2" w:themeFill="background1" w:themeFillShade="F2"/>
    </w:rPr>
  </w:style>
  <w:style w:type="character" w:customStyle="1" w:styleId="FunctionTok">
    <w:name w:val="FunctionTok"/>
    <w:basedOn w:val="VerbatimChar"/>
    <w:rPr>
      <w:rFonts w:ascii="Consolas" w:eastAsia="Arial" w:hAnsi="Consolas" w:cs="Times New Roman (正文 CS 字体)"/>
      <w:color w:val="06287E"/>
      <w:sz w:val="22"/>
      <w:shd w:val="clear" w:color="auto" w:fill="F2F2F2" w:themeFill="background1" w:themeFillShade="F2"/>
    </w:rPr>
  </w:style>
  <w:style w:type="character" w:customStyle="1" w:styleId="VariableTok">
    <w:name w:val="VariableTok"/>
    <w:basedOn w:val="VerbatimChar"/>
    <w:rPr>
      <w:rFonts w:ascii="Consolas" w:eastAsia="Arial" w:hAnsi="Consolas" w:cs="Times New Roman (正文 CS 字体)"/>
      <w:color w:val="19177C"/>
      <w:sz w:val="22"/>
      <w:shd w:val="clear" w:color="auto" w:fill="F2F2F2" w:themeFill="background1" w:themeFillShade="F2"/>
    </w:rPr>
  </w:style>
  <w:style w:type="character" w:customStyle="1" w:styleId="ControlFlowTok">
    <w:name w:val="ControlFlow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OperatorTok">
    <w:name w:val="OperatorTok"/>
    <w:basedOn w:val="VerbatimChar"/>
    <w:rPr>
      <w:rFonts w:ascii="Consolas" w:eastAsia="Arial" w:hAnsi="Consolas" w:cs="Times New Roman (正文 CS 字体)"/>
      <w:color w:val="666666"/>
      <w:sz w:val="22"/>
      <w:shd w:val="clear" w:color="auto" w:fill="F2F2F2" w:themeFill="background1" w:themeFillShade="F2"/>
    </w:rPr>
  </w:style>
  <w:style w:type="character" w:customStyle="1" w:styleId="BuiltInTok">
    <w:name w:val="BuiltInTok"/>
    <w:basedOn w:val="VerbatimChar"/>
    <w:rPr>
      <w:rFonts w:ascii="Consolas" w:eastAsia="Arial" w:hAnsi="Consolas" w:cs="Times New Roman (正文 CS 字体)"/>
      <w:color w:val="008000"/>
      <w:sz w:val="22"/>
      <w:shd w:val="clear" w:color="auto" w:fill="F2F2F2" w:themeFill="background1" w:themeFillShade="F2"/>
    </w:rPr>
  </w:style>
  <w:style w:type="character" w:customStyle="1" w:styleId="ExtensionTok">
    <w:name w:val="ExtensionTok"/>
    <w:basedOn w:val="VerbatimChar"/>
    <w:rPr>
      <w:rFonts w:ascii="Consolas" w:eastAsia="Arial" w:hAnsi="Consolas" w:cs="Times New Roman (正文 CS 字体)"/>
      <w:sz w:val="22"/>
      <w:shd w:val="clear" w:color="auto" w:fill="F2F2F2" w:themeFill="background1" w:themeFillShade="F2"/>
    </w:rPr>
  </w:style>
  <w:style w:type="character" w:customStyle="1" w:styleId="PreprocessorTok">
    <w:name w:val="PreprocessorTok"/>
    <w:basedOn w:val="VerbatimChar"/>
    <w:rPr>
      <w:rFonts w:ascii="Consolas" w:eastAsia="Arial" w:hAnsi="Consolas" w:cs="Times New Roman (正文 CS 字体)"/>
      <w:color w:val="BC7A00"/>
      <w:sz w:val="22"/>
      <w:shd w:val="clear" w:color="auto" w:fill="F2F2F2" w:themeFill="background1" w:themeFillShade="F2"/>
    </w:rPr>
  </w:style>
  <w:style w:type="character" w:customStyle="1" w:styleId="AttributeTok">
    <w:name w:val="AttributeTok"/>
    <w:basedOn w:val="VerbatimChar"/>
    <w:rPr>
      <w:rFonts w:ascii="Consolas" w:eastAsia="Arial" w:hAnsi="Consolas" w:cs="Times New Roman (正文 CS 字体)"/>
      <w:color w:val="7D9029"/>
      <w:sz w:val="22"/>
      <w:shd w:val="clear" w:color="auto" w:fill="F2F2F2" w:themeFill="background1" w:themeFillShade="F2"/>
    </w:rPr>
  </w:style>
  <w:style w:type="character" w:customStyle="1" w:styleId="RegionMarkerTok">
    <w:name w:val="RegionMarkerTok"/>
    <w:basedOn w:val="VerbatimChar"/>
    <w:rPr>
      <w:rFonts w:ascii="Consolas" w:eastAsia="Arial" w:hAnsi="Consolas" w:cs="Times New Roman (正文 CS 字体)"/>
      <w:sz w:val="22"/>
      <w:shd w:val="clear" w:color="auto" w:fill="F2F2F2" w:themeFill="background1" w:themeFillShade="F2"/>
    </w:rPr>
  </w:style>
  <w:style w:type="character" w:customStyle="1" w:styleId="InformationTok">
    <w:name w:val="Inform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WarningTok">
    <w:name w:val="Warning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AlertTok">
    <w:name w:val="Alert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ErrorTok">
    <w:name w:val="Error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NormalTok">
    <w:name w:val="NormalTok"/>
    <w:basedOn w:val="VerbatimChar"/>
    <w:rPr>
      <w:rFonts w:ascii="Consolas" w:eastAsia="Arial" w:hAnsi="Consolas" w:cs="Times New Roman (正文 CS 字体)"/>
      <w:sz w:val="22"/>
      <w:shd w:val="clear" w:color="auto" w:fill="F2F2F2" w:themeFill="background1" w:themeFillShade="F2"/>
    </w:rPr>
  </w:style>
  <w:style w:type="character" w:customStyle="1" w:styleId="a6">
    <w:name w:val="本文 (文字)"/>
    <w:basedOn w:val="a3"/>
    <w:link w:val="a2"/>
    <w:rsid w:val="00C9558D"/>
    <w:rPr>
      <w:rFonts w:ascii="Arial" w:eastAsia="Arial" w:hAnsi="Arial" w:cs="Arial"/>
      <w:color w:val="000000" w:themeColor="text1"/>
      <w:sz w:val="24"/>
      <w:szCs w:val="24"/>
      <w:lang w:eastAsia="en-US"/>
    </w:rPr>
  </w:style>
  <w:style w:type="paragraph" w:styleId="af3">
    <w:name w:val="Revision"/>
    <w:hidden/>
    <w:uiPriority w:val="99"/>
    <w:unhideWhenUsed/>
    <w:rsid w:val="00E402E0"/>
    <w:rPr>
      <w:sz w:val="24"/>
      <w:szCs w:val="24"/>
      <w:lang w:eastAsia="en-US"/>
    </w:rPr>
  </w:style>
  <w:style w:type="paragraph" w:styleId="af4">
    <w:name w:val="header"/>
    <w:basedOn w:val="a1"/>
    <w:link w:val="af5"/>
    <w:rsid w:val="00E25DF5"/>
    <w:pPr>
      <w:tabs>
        <w:tab w:val="center" w:pos="4252"/>
        <w:tab w:val="right" w:pos="8504"/>
      </w:tabs>
      <w:snapToGrid w:val="0"/>
    </w:pPr>
  </w:style>
  <w:style w:type="character" w:customStyle="1" w:styleId="af5">
    <w:name w:val="ヘッダー (文字)"/>
    <w:basedOn w:val="a3"/>
    <w:link w:val="af4"/>
    <w:rsid w:val="00E25DF5"/>
    <w:rPr>
      <w:sz w:val="24"/>
      <w:szCs w:val="24"/>
      <w:lang w:eastAsia="en-US"/>
    </w:rPr>
  </w:style>
  <w:style w:type="paragraph" w:styleId="af6">
    <w:name w:val="footer"/>
    <w:basedOn w:val="a1"/>
    <w:link w:val="af7"/>
    <w:uiPriority w:val="99"/>
    <w:rsid w:val="00E25DF5"/>
    <w:pPr>
      <w:tabs>
        <w:tab w:val="center" w:pos="4252"/>
        <w:tab w:val="right" w:pos="8504"/>
      </w:tabs>
      <w:snapToGrid w:val="0"/>
    </w:pPr>
  </w:style>
  <w:style w:type="character" w:customStyle="1" w:styleId="af7">
    <w:name w:val="フッター (文字)"/>
    <w:basedOn w:val="a3"/>
    <w:link w:val="af6"/>
    <w:uiPriority w:val="99"/>
    <w:rsid w:val="00E25DF5"/>
    <w:rPr>
      <w:sz w:val="24"/>
      <w:szCs w:val="24"/>
      <w:lang w:eastAsia="en-US"/>
    </w:rPr>
  </w:style>
  <w:style w:type="paragraph" w:styleId="Web">
    <w:name w:val="Normal (Web)"/>
    <w:basedOn w:val="a1"/>
    <w:uiPriority w:val="99"/>
    <w:unhideWhenUsed/>
    <w:rsid w:val="00E25DF5"/>
    <w:pPr>
      <w:spacing w:before="100" w:beforeAutospacing="1" w:after="100" w:afterAutospacing="1"/>
    </w:pPr>
    <w:rPr>
      <w:rFonts w:ascii="ＭＳ Ｐゴシック" w:eastAsia="ＭＳ Ｐゴシック" w:hAnsi="ＭＳ Ｐゴシック" w:cs="ＭＳ Ｐゴシック"/>
      <w:lang w:eastAsia="ja-JP"/>
    </w:rPr>
  </w:style>
  <w:style w:type="character" w:styleId="af8">
    <w:name w:val="annotation reference"/>
    <w:basedOn w:val="a3"/>
    <w:rsid w:val="0047288A"/>
    <w:rPr>
      <w:sz w:val="18"/>
      <w:szCs w:val="18"/>
    </w:rPr>
  </w:style>
  <w:style w:type="paragraph" w:styleId="af9">
    <w:name w:val="annotation text"/>
    <w:basedOn w:val="a1"/>
    <w:link w:val="afa"/>
    <w:rsid w:val="0047288A"/>
  </w:style>
  <w:style w:type="character" w:customStyle="1" w:styleId="afa">
    <w:name w:val="コメント文字列 (文字)"/>
    <w:basedOn w:val="a3"/>
    <w:link w:val="af9"/>
    <w:rsid w:val="0047288A"/>
    <w:rPr>
      <w:sz w:val="24"/>
      <w:szCs w:val="24"/>
      <w:lang w:eastAsia="en-US"/>
    </w:rPr>
  </w:style>
  <w:style w:type="paragraph" w:styleId="afb">
    <w:name w:val="annotation subject"/>
    <w:basedOn w:val="af9"/>
    <w:next w:val="af9"/>
    <w:link w:val="afc"/>
    <w:rsid w:val="0047288A"/>
    <w:rPr>
      <w:b/>
      <w:bCs/>
    </w:rPr>
  </w:style>
  <w:style w:type="character" w:customStyle="1" w:styleId="afc">
    <w:name w:val="コメント内容 (文字)"/>
    <w:basedOn w:val="afa"/>
    <w:link w:val="afb"/>
    <w:rsid w:val="0047288A"/>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3851">
      <w:bodyDiv w:val="1"/>
      <w:marLeft w:val="0"/>
      <w:marRight w:val="0"/>
      <w:marTop w:val="0"/>
      <w:marBottom w:val="0"/>
      <w:divBdr>
        <w:top w:val="none" w:sz="0" w:space="0" w:color="auto"/>
        <w:left w:val="none" w:sz="0" w:space="0" w:color="auto"/>
        <w:bottom w:val="none" w:sz="0" w:space="0" w:color="auto"/>
        <w:right w:val="none" w:sz="0" w:space="0" w:color="auto"/>
      </w:divBdr>
    </w:div>
    <w:div w:id="92896798">
      <w:bodyDiv w:val="1"/>
      <w:marLeft w:val="0"/>
      <w:marRight w:val="0"/>
      <w:marTop w:val="0"/>
      <w:marBottom w:val="0"/>
      <w:divBdr>
        <w:top w:val="none" w:sz="0" w:space="0" w:color="auto"/>
        <w:left w:val="none" w:sz="0" w:space="0" w:color="auto"/>
        <w:bottom w:val="none" w:sz="0" w:space="0" w:color="auto"/>
        <w:right w:val="none" w:sz="0" w:space="0" w:color="auto"/>
      </w:divBdr>
    </w:div>
    <w:div w:id="163593117">
      <w:bodyDiv w:val="1"/>
      <w:marLeft w:val="0"/>
      <w:marRight w:val="0"/>
      <w:marTop w:val="0"/>
      <w:marBottom w:val="0"/>
      <w:divBdr>
        <w:top w:val="none" w:sz="0" w:space="0" w:color="auto"/>
        <w:left w:val="none" w:sz="0" w:space="0" w:color="auto"/>
        <w:bottom w:val="none" w:sz="0" w:space="0" w:color="auto"/>
        <w:right w:val="none" w:sz="0" w:space="0" w:color="auto"/>
      </w:divBdr>
    </w:div>
    <w:div w:id="351542301">
      <w:bodyDiv w:val="1"/>
      <w:marLeft w:val="0"/>
      <w:marRight w:val="0"/>
      <w:marTop w:val="0"/>
      <w:marBottom w:val="0"/>
      <w:divBdr>
        <w:top w:val="none" w:sz="0" w:space="0" w:color="auto"/>
        <w:left w:val="none" w:sz="0" w:space="0" w:color="auto"/>
        <w:bottom w:val="none" w:sz="0" w:space="0" w:color="auto"/>
        <w:right w:val="none" w:sz="0" w:space="0" w:color="auto"/>
      </w:divBdr>
    </w:div>
    <w:div w:id="877863169">
      <w:bodyDiv w:val="1"/>
      <w:marLeft w:val="0"/>
      <w:marRight w:val="0"/>
      <w:marTop w:val="0"/>
      <w:marBottom w:val="0"/>
      <w:divBdr>
        <w:top w:val="none" w:sz="0" w:space="0" w:color="auto"/>
        <w:left w:val="none" w:sz="0" w:space="0" w:color="auto"/>
        <w:bottom w:val="none" w:sz="0" w:space="0" w:color="auto"/>
        <w:right w:val="none" w:sz="0" w:space="0" w:color="auto"/>
      </w:divBdr>
    </w:div>
    <w:div w:id="1056468334">
      <w:bodyDiv w:val="1"/>
      <w:marLeft w:val="0"/>
      <w:marRight w:val="0"/>
      <w:marTop w:val="0"/>
      <w:marBottom w:val="0"/>
      <w:divBdr>
        <w:top w:val="none" w:sz="0" w:space="0" w:color="auto"/>
        <w:left w:val="none" w:sz="0" w:space="0" w:color="auto"/>
        <w:bottom w:val="none" w:sz="0" w:space="0" w:color="auto"/>
        <w:right w:val="none" w:sz="0" w:space="0" w:color="auto"/>
      </w:divBdr>
    </w:div>
    <w:div w:id="1112168836">
      <w:bodyDiv w:val="1"/>
      <w:marLeft w:val="0"/>
      <w:marRight w:val="0"/>
      <w:marTop w:val="0"/>
      <w:marBottom w:val="0"/>
      <w:divBdr>
        <w:top w:val="none" w:sz="0" w:space="0" w:color="auto"/>
        <w:left w:val="none" w:sz="0" w:space="0" w:color="auto"/>
        <w:bottom w:val="none" w:sz="0" w:space="0" w:color="auto"/>
        <w:right w:val="none" w:sz="0" w:space="0" w:color="auto"/>
      </w:divBdr>
    </w:div>
    <w:div w:id="1224677138">
      <w:bodyDiv w:val="1"/>
      <w:marLeft w:val="0"/>
      <w:marRight w:val="0"/>
      <w:marTop w:val="0"/>
      <w:marBottom w:val="0"/>
      <w:divBdr>
        <w:top w:val="none" w:sz="0" w:space="0" w:color="auto"/>
        <w:left w:val="none" w:sz="0" w:space="0" w:color="auto"/>
        <w:bottom w:val="none" w:sz="0" w:space="0" w:color="auto"/>
        <w:right w:val="none" w:sz="0" w:space="0" w:color="auto"/>
      </w:divBdr>
    </w:div>
    <w:div w:id="1381051278">
      <w:bodyDiv w:val="1"/>
      <w:marLeft w:val="0"/>
      <w:marRight w:val="0"/>
      <w:marTop w:val="0"/>
      <w:marBottom w:val="0"/>
      <w:divBdr>
        <w:top w:val="none" w:sz="0" w:space="0" w:color="auto"/>
        <w:left w:val="none" w:sz="0" w:space="0" w:color="auto"/>
        <w:bottom w:val="none" w:sz="0" w:space="0" w:color="auto"/>
        <w:right w:val="none" w:sz="0" w:space="0" w:color="auto"/>
      </w:divBdr>
    </w:div>
    <w:div w:id="1460144278">
      <w:bodyDiv w:val="1"/>
      <w:marLeft w:val="0"/>
      <w:marRight w:val="0"/>
      <w:marTop w:val="0"/>
      <w:marBottom w:val="0"/>
      <w:divBdr>
        <w:top w:val="none" w:sz="0" w:space="0" w:color="auto"/>
        <w:left w:val="none" w:sz="0" w:space="0" w:color="auto"/>
        <w:bottom w:val="none" w:sz="0" w:space="0" w:color="auto"/>
        <w:right w:val="none" w:sz="0" w:space="0" w:color="auto"/>
      </w:divBdr>
    </w:div>
    <w:div w:id="1771391950">
      <w:bodyDiv w:val="1"/>
      <w:marLeft w:val="0"/>
      <w:marRight w:val="0"/>
      <w:marTop w:val="0"/>
      <w:marBottom w:val="0"/>
      <w:divBdr>
        <w:top w:val="none" w:sz="0" w:space="0" w:color="auto"/>
        <w:left w:val="none" w:sz="0" w:space="0" w:color="auto"/>
        <w:bottom w:val="none" w:sz="0" w:space="0" w:color="auto"/>
        <w:right w:val="none" w:sz="0" w:space="0" w:color="auto"/>
      </w:divBdr>
    </w:div>
    <w:div w:id="1939941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A73E1-E582-4FAB-83FF-3CE42595A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3139</Words>
  <Characters>17895</Characters>
  <Application>Microsoft Office Word</Application>
  <DocSecurity>0</DocSecurity>
  <Lines>149</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2026-02-26T04:16:00Z</dcterms:created>
  <dcterms:modified xsi:type="dcterms:W3CDTF">2026-03-09T10:27:00Z</dcterms:modified>
</cp:coreProperties>
</file>