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8BE0" w14:textId="079992F6" w:rsidR="00541CD6" w:rsidRDefault="00541CD6" w:rsidP="504B782A">
      <w:pPr>
        <w:pStyle w:val="paragraph"/>
        <w:spacing w:before="0" w:beforeAutospacing="0" w:after="0" w:afterAutospacing="0"/>
        <w:jc w:val="center"/>
        <w:textAlignment w:val="baseline"/>
        <w:rPr>
          <w:rFonts w:ascii="ＭＳ 明朝" w:eastAsia="ＭＳ 明朝" w:hAnsi="ＭＳ 明朝" w:cs="ＭＳ 明朝"/>
          <w:sz w:val="18"/>
          <w:szCs w:val="18"/>
        </w:rPr>
      </w:pPr>
      <w:r w:rsidRPr="504B782A">
        <w:rPr>
          <w:rStyle w:val="normaltextrun"/>
          <w:rFonts w:ascii="ＭＳ 明朝" w:eastAsia="ＭＳ 明朝" w:hAnsi="ＭＳ 明朝" w:cs="ＭＳ 明朝"/>
          <w:sz w:val="22"/>
          <w:szCs w:val="22"/>
          <w:lang w:eastAsia="zh-TW"/>
        </w:rPr>
        <w:t>【議事録】令和７年度第</w:t>
      </w:r>
      <w:r w:rsidRPr="504B782A">
        <w:rPr>
          <w:rStyle w:val="normaltextrun"/>
          <w:rFonts w:ascii="ＭＳ 明朝" w:eastAsia="ＭＳ 明朝" w:hAnsi="ＭＳ 明朝" w:cs="ＭＳ 明朝"/>
          <w:sz w:val="22"/>
          <w:szCs w:val="22"/>
        </w:rPr>
        <w:t>２</w:t>
      </w:r>
      <w:r w:rsidRPr="504B782A">
        <w:rPr>
          <w:rStyle w:val="normaltextrun"/>
          <w:rFonts w:ascii="ＭＳ 明朝" w:eastAsia="ＭＳ 明朝" w:hAnsi="ＭＳ 明朝" w:cs="ＭＳ 明朝"/>
          <w:sz w:val="22"/>
          <w:szCs w:val="22"/>
          <w:lang w:eastAsia="zh-TW"/>
        </w:rPr>
        <w:t>回大阪府薬事審議会医薬品適正販売対策部会</w:t>
      </w:r>
      <w:r w:rsidRPr="504B782A">
        <w:rPr>
          <w:rStyle w:val="eop"/>
          <w:rFonts w:ascii="ＭＳ 明朝" w:eastAsia="ＭＳ 明朝" w:hAnsi="ＭＳ 明朝" w:cs="ＭＳ 明朝"/>
          <w:sz w:val="22"/>
          <w:szCs w:val="22"/>
        </w:rPr>
        <w:t> </w:t>
      </w:r>
    </w:p>
    <w:p w14:paraId="665F03B0" w14:textId="77777777" w:rsidR="00541CD6" w:rsidRDefault="00541CD6" w:rsidP="504B782A">
      <w:pPr>
        <w:pStyle w:val="paragraph"/>
        <w:spacing w:before="0" w:beforeAutospacing="0" w:after="0" w:afterAutospacing="0"/>
        <w:jc w:val="both"/>
        <w:textAlignment w:val="baseline"/>
        <w:rPr>
          <w:rFonts w:ascii="ＭＳ 明朝" w:eastAsia="ＭＳ 明朝" w:hAnsi="ＭＳ 明朝" w:cs="ＭＳ 明朝"/>
          <w:sz w:val="18"/>
          <w:szCs w:val="18"/>
        </w:rPr>
      </w:pPr>
      <w:r w:rsidRPr="504B782A">
        <w:rPr>
          <w:rStyle w:val="eop"/>
          <w:rFonts w:ascii="ＭＳ 明朝" w:eastAsia="ＭＳ 明朝" w:hAnsi="ＭＳ 明朝" w:cs="ＭＳ 明朝"/>
          <w:sz w:val="22"/>
          <w:szCs w:val="22"/>
        </w:rPr>
        <w:t> </w:t>
      </w:r>
    </w:p>
    <w:p w14:paraId="7BDF6176" w14:textId="77777777" w:rsidR="00C502D4" w:rsidRDefault="00541CD6" w:rsidP="00C502D4">
      <w:pPr>
        <w:pStyle w:val="paragraph"/>
        <w:spacing w:before="0" w:beforeAutospacing="0" w:after="0" w:afterAutospacing="0"/>
        <w:ind w:leftChars="1821" w:left="4370"/>
        <w:textAlignment w:val="baseline"/>
        <w:rPr>
          <w:rStyle w:val="normaltextrun"/>
          <w:rFonts w:ascii="ＭＳ 明朝" w:eastAsia="PMingLiU" w:hAnsi="ＭＳ 明朝" w:cs="ＭＳ 明朝"/>
          <w:sz w:val="22"/>
          <w:szCs w:val="22"/>
          <w:lang w:eastAsia="zh-TW"/>
        </w:rPr>
      </w:pPr>
      <w:r w:rsidRPr="504B782A">
        <w:rPr>
          <w:rStyle w:val="normaltextrun"/>
          <w:rFonts w:ascii="ＭＳ 明朝" w:eastAsia="ＭＳ 明朝" w:hAnsi="ＭＳ 明朝" w:cs="ＭＳ 明朝"/>
          <w:sz w:val="22"/>
          <w:szCs w:val="22"/>
          <w:lang w:eastAsia="zh-TW"/>
        </w:rPr>
        <w:t>日時　令和７年</w:t>
      </w:r>
      <w:r w:rsidRPr="504B782A">
        <w:rPr>
          <w:rStyle w:val="normaltextrun"/>
          <w:rFonts w:ascii="ＭＳ 明朝" w:eastAsia="ＭＳ 明朝" w:hAnsi="ＭＳ 明朝" w:cs="ＭＳ 明朝"/>
          <w:sz w:val="22"/>
          <w:szCs w:val="22"/>
        </w:rPr>
        <w:t>12</w:t>
      </w:r>
      <w:r w:rsidRPr="504B782A">
        <w:rPr>
          <w:rStyle w:val="normaltextrun"/>
          <w:rFonts w:ascii="ＭＳ 明朝" w:eastAsia="ＭＳ 明朝" w:hAnsi="ＭＳ 明朝" w:cs="ＭＳ 明朝"/>
          <w:sz w:val="22"/>
          <w:szCs w:val="22"/>
          <w:lang w:eastAsia="zh-TW"/>
        </w:rPr>
        <w:t>月</w:t>
      </w:r>
      <w:r w:rsidRPr="504B782A">
        <w:rPr>
          <w:rStyle w:val="normaltextrun"/>
          <w:rFonts w:ascii="ＭＳ 明朝" w:eastAsia="ＭＳ 明朝" w:hAnsi="ＭＳ 明朝" w:cs="ＭＳ 明朝"/>
          <w:sz w:val="22"/>
          <w:szCs w:val="22"/>
        </w:rPr>
        <w:t>５</w:t>
      </w:r>
      <w:r w:rsidRPr="504B782A">
        <w:rPr>
          <w:rStyle w:val="normaltextrun"/>
          <w:rFonts w:ascii="ＭＳ 明朝" w:eastAsia="ＭＳ 明朝" w:hAnsi="ＭＳ 明朝" w:cs="ＭＳ 明朝"/>
          <w:sz w:val="22"/>
          <w:szCs w:val="22"/>
          <w:lang w:eastAsia="zh-TW"/>
        </w:rPr>
        <w:t>日（金）</w:t>
      </w:r>
    </w:p>
    <w:p w14:paraId="4D7A8E45" w14:textId="5D756638" w:rsidR="00C502D4" w:rsidRDefault="00541CD6" w:rsidP="00C502D4">
      <w:pPr>
        <w:pStyle w:val="paragraph"/>
        <w:spacing w:before="0" w:beforeAutospacing="0" w:after="0" w:afterAutospacing="0"/>
        <w:ind w:leftChars="2100" w:left="5040" w:right="879"/>
        <w:textAlignment w:val="baseline"/>
        <w:rPr>
          <w:rFonts w:ascii="ＭＳ 明朝" w:eastAsia="游明朝" w:hAnsi="ＭＳ 明朝" w:cs="ＭＳ 明朝"/>
          <w:sz w:val="18"/>
          <w:szCs w:val="18"/>
        </w:rPr>
      </w:pPr>
      <w:r w:rsidRPr="504B782A">
        <w:rPr>
          <w:rStyle w:val="normaltextrun"/>
          <w:rFonts w:ascii="ＭＳ 明朝" w:eastAsia="ＭＳ 明朝" w:hAnsi="ＭＳ 明朝" w:cs="ＭＳ 明朝"/>
          <w:sz w:val="22"/>
          <w:szCs w:val="22"/>
        </w:rPr>
        <w:t>14時00分～16時00</w:t>
      </w:r>
      <w:r w:rsidRPr="504B782A">
        <w:rPr>
          <w:rStyle w:val="normaltextrun"/>
          <w:rFonts w:ascii="ＭＳ 明朝" w:eastAsia="ＭＳ 明朝" w:hAnsi="ＭＳ 明朝" w:cs="ＭＳ 明朝"/>
          <w:sz w:val="22"/>
          <w:szCs w:val="22"/>
          <w:lang w:eastAsia="zh-TW"/>
        </w:rPr>
        <w:t>分</w:t>
      </w:r>
    </w:p>
    <w:p w14:paraId="6BF8B581" w14:textId="21016489" w:rsidR="00541CD6" w:rsidRPr="00C502D4" w:rsidRDefault="00541CD6" w:rsidP="00C502D4">
      <w:pPr>
        <w:pStyle w:val="paragraph"/>
        <w:spacing w:before="0" w:beforeAutospacing="0" w:after="0" w:afterAutospacing="0"/>
        <w:ind w:leftChars="1831" w:left="4394"/>
        <w:textAlignment w:val="baseline"/>
        <w:rPr>
          <w:rFonts w:ascii="ＭＳ 明朝" w:eastAsia="游明朝" w:hAnsi="ＭＳ 明朝" w:cs="ＭＳ 明朝"/>
          <w:sz w:val="18"/>
          <w:szCs w:val="18"/>
        </w:rPr>
      </w:pPr>
      <w:r w:rsidRPr="504B782A">
        <w:rPr>
          <w:rStyle w:val="normaltextrun"/>
          <w:rFonts w:ascii="ＭＳ 明朝" w:eastAsia="ＭＳ 明朝" w:hAnsi="ＭＳ 明朝" w:cs="ＭＳ 明朝"/>
          <w:sz w:val="22"/>
          <w:szCs w:val="22"/>
          <w:lang w:eastAsia="zh-TW"/>
        </w:rPr>
        <w:t>場所　大阪赤十字会館　４階　402会議室</w:t>
      </w:r>
      <w:r w:rsidRPr="504B782A">
        <w:rPr>
          <w:rStyle w:val="eop"/>
          <w:rFonts w:ascii="ＭＳ 明朝" w:eastAsia="ＭＳ 明朝" w:hAnsi="ＭＳ 明朝" w:cs="ＭＳ 明朝"/>
          <w:sz w:val="22"/>
          <w:szCs w:val="22"/>
        </w:rPr>
        <w:t> </w:t>
      </w:r>
    </w:p>
    <w:p w14:paraId="3F580043" w14:textId="7ADB9EC2" w:rsidR="00541CD6" w:rsidRDefault="00541CD6" w:rsidP="00C502D4">
      <w:pPr>
        <w:pStyle w:val="paragraph"/>
        <w:spacing w:before="0" w:beforeAutospacing="0" w:after="0" w:afterAutospacing="0"/>
        <w:ind w:leftChars="2100" w:left="5040"/>
        <w:textAlignment w:val="baseline"/>
        <w:rPr>
          <w:rFonts w:ascii="ＭＳ 明朝" w:eastAsia="ＭＳ 明朝" w:hAnsi="ＭＳ 明朝" w:cs="ＭＳ 明朝"/>
          <w:sz w:val="18"/>
          <w:szCs w:val="18"/>
        </w:rPr>
      </w:pPr>
      <w:r w:rsidRPr="504B782A">
        <w:rPr>
          <w:rStyle w:val="normaltextrun"/>
          <w:rFonts w:ascii="ＭＳ 明朝" w:eastAsia="ＭＳ 明朝" w:hAnsi="ＭＳ 明朝" w:cs="ＭＳ 明朝"/>
          <w:sz w:val="22"/>
          <w:szCs w:val="22"/>
        </w:rPr>
        <w:t>大阪市中央区大手前２丁目１－７</w:t>
      </w:r>
    </w:p>
    <w:p w14:paraId="23914864" w14:textId="0C483D49" w:rsidR="00541CD6" w:rsidRDefault="00541CD6" w:rsidP="00C502D4">
      <w:pPr>
        <w:pStyle w:val="a2"/>
        <w:spacing w:before="0" w:after="0"/>
        <w:rPr>
          <w:rFonts w:ascii="ＭＳ 明朝" w:eastAsia="ＭＳ 明朝" w:hAnsi="ＭＳ 明朝" w:cs="ＭＳ 明朝"/>
          <w:lang w:eastAsia="ja-JP"/>
        </w:rPr>
      </w:pPr>
    </w:p>
    <w:p w14:paraId="4A63C55A" w14:textId="7C175C41" w:rsidR="00541CD6" w:rsidRPr="000B6695" w:rsidRDefault="000B6695"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１．開会</w:t>
      </w:r>
    </w:p>
    <w:p w14:paraId="1010CBCF" w14:textId="77777777" w:rsidR="000B6695" w:rsidRDefault="00541CD6" w:rsidP="504B782A">
      <w:pPr>
        <w:pStyle w:val="FirstParagraph"/>
        <w:spacing w:before="0" w:after="0"/>
        <w:ind w:left="240" w:hangingChars="100" w:hanging="240"/>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Pr>
          <w:lang w:eastAsia="ja-JP"/>
        </w:rPr>
        <w:br/>
      </w:r>
      <w:r w:rsidR="000B6695" w:rsidRPr="504B782A">
        <w:rPr>
          <w:rFonts w:ascii="ＭＳ 明朝" w:eastAsia="ＭＳ 明朝" w:hAnsi="ＭＳ 明朝" w:cs="ＭＳ 明朝"/>
          <w:lang w:eastAsia="ja-JP"/>
        </w:rPr>
        <w:t>定刻となりましたので、ただ今より、令和7年度第２回大阪府薬事審議会「医薬品適正販売対策部会」を開催させていただきます。</w:t>
      </w:r>
    </w:p>
    <w:p w14:paraId="6F6783A9" w14:textId="3D80B71D" w:rsidR="000B6695" w:rsidRDefault="2A2C3098" w:rsidP="504B782A">
      <w:pPr>
        <w:pStyle w:val="FirstParagraph"/>
        <w:spacing w:before="0" w:after="0"/>
        <w:ind w:firstLineChars="100" w:firstLine="240"/>
        <w:rPr>
          <w:rFonts w:ascii="ＭＳ 明朝" w:eastAsia="ＭＳ 明朝" w:hAnsi="ＭＳ 明朝" w:cs="ＭＳ 明朝"/>
          <w:lang w:eastAsia="ja-JP"/>
        </w:rPr>
      </w:pPr>
      <w:r w:rsidRPr="01BAB784">
        <w:rPr>
          <w:rFonts w:ascii="ＭＳ 明朝" w:eastAsia="ＭＳ 明朝" w:hAnsi="ＭＳ 明朝" w:cs="ＭＳ 明朝"/>
          <w:lang w:eastAsia="ja-JP"/>
        </w:rPr>
        <w:t>私は、本日の司会を務めます、大阪府健康医療部生活衛生室薬務課医薬品流通グループ　嶋田と申します。議事に入るまでの間</w:t>
      </w:r>
      <w:r w:rsidR="7719359C" w:rsidRPr="01BAB784">
        <w:rPr>
          <w:rFonts w:ascii="ＭＳ 明朝" w:eastAsia="ＭＳ 明朝" w:hAnsi="ＭＳ 明朝" w:cs="ＭＳ 明朝"/>
          <w:lang w:eastAsia="ja-JP"/>
        </w:rPr>
        <w:t>、</w:t>
      </w:r>
      <w:r w:rsidRPr="01BAB784">
        <w:rPr>
          <w:rFonts w:ascii="ＭＳ 明朝" w:eastAsia="ＭＳ 明朝" w:hAnsi="ＭＳ 明朝" w:cs="ＭＳ 明朝"/>
          <w:lang w:eastAsia="ja-JP"/>
        </w:rPr>
        <w:t>どうぞよろしくお願いいたします。</w:t>
      </w:r>
    </w:p>
    <w:p w14:paraId="7132E4D3" w14:textId="1ED702E3" w:rsidR="000B6695" w:rsidRDefault="000B6695" w:rsidP="504B782A">
      <w:pPr>
        <w:pStyle w:val="FirstParagraph"/>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本部会は、大阪府薬事審議会部会設置規程に基づき、医薬品の適正な流通と使用を確保するために、医薬品の現状を把握し、課題の整理・分析を行い、医薬品の流通から使用段階における安全性確保及び従事者の資質向上を図るための施策を審議するために設置されております。</w:t>
      </w:r>
    </w:p>
    <w:p w14:paraId="48816B5D" w14:textId="1189EBDF" w:rsidR="000B6695" w:rsidRDefault="000B6695" w:rsidP="504B782A">
      <w:pPr>
        <w:pStyle w:val="FirstParagraph"/>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委員の皆様方には、本日は大変お忙しい中、ご出席いただきまして、誠にありがとうございます。本日の会議は午後４時までを予定しています。限られた時間ではございますが、活発なご発言よろしくお願いいたします。</w:t>
      </w:r>
    </w:p>
    <w:p w14:paraId="28009A3D" w14:textId="417026D2" w:rsidR="000B6695" w:rsidRDefault="000B6695" w:rsidP="504B782A">
      <w:pPr>
        <w:pStyle w:val="FirstParagraph"/>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本会議は｢大阪府情報公開条例｣により､原則公開となっておりますので､よろしくお願いします。</w:t>
      </w:r>
    </w:p>
    <w:p w14:paraId="3A29ECA1" w14:textId="173F4EF9" w:rsidR="000B6695" w:rsidRDefault="000B6695" w:rsidP="504B782A">
      <w:pPr>
        <w:pStyle w:val="FirstParagraph"/>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当部会の設置規定における定足数は過半数となっておりますが、本日は委員９名全員の方々にご出席をいただいておりますので､部会が成立していることをご報告いたします｡</w:t>
      </w:r>
    </w:p>
    <w:p w14:paraId="18F62EFE" w14:textId="33EC1455" w:rsidR="00BB0232" w:rsidRDefault="000B6695" w:rsidP="504B782A">
      <w:pPr>
        <w:pStyle w:val="FirstParagraph"/>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また、本日は、講師として３名の専門家の方にも、ご出席いただいております。後ほどご紹介させていただきます。</w:t>
      </w:r>
    </w:p>
    <w:p w14:paraId="02D4D28E" w14:textId="6EEF15C6" w:rsidR="000B6695" w:rsidRDefault="000B6695" w:rsidP="504B782A">
      <w:pPr>
        <w:pStyle w:val="a2"/>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開会にあたりまして､薬務課長の井上より、ご挨拶申し上げます｡</w:t>
      </w:r>
    </w:p>
    <w:p w14:paraId="65234BC8" w14:textId="77777777" w:rsidR="000B6695" w:rsidRPr="000B6695" w:rsidRDefault="000B6695" w:rsidP="504B782A">
      <w:pPr>
        <w:pStyle w:val="a2"/>
        <w:spacing w:before="0" w:after="0"/>
        <w:rPr>
          <w:rFonts w:ascii="ＭＳ 明朝" w:eastAsia="ＭＳ 明朝" w:hAnsi="ＭＳ 明朝" w:cs="ＭＳ 明朝"/>
          <w:lang w:eastAsia="ja-JP"/>
        </w:rPr>
      </w:pPr>
    </w:p>
    <w:p w14:paraId="17F172D0" w14:textId="77777777" w:rsidR="000B6695" w:rsidRDefault="000B6695" w:rsidP="504B782A">
      <w:pPr>
        <w:pStyle w:val="a2"/>
        <w:spacing w:before="0" w:after="0"/>
        <w:ind w:left="240" w:hangingChars="100" w:hanging="240"/>
        <w:rPr>
          <w:rFonts w:ascii="ＭＳ 明朝" w:eastAsia="ＭＳ 明朝" w:hAnsi="ＭＳ 明朝" w:cs="ＭＳ 明朝"/>
          <w:lang w:eastAsia="ja-JP"/>
        </w:rPr>
      </w:pPr>
      <w:r w:rsidRPr="504B782A">
        <w:rPr>
          <w:rFonts w:ascii="ＭＳ 明朝" w:eastAsia="ＭＳ 明朝" w:hAnsi="ＭＳ 明朝" w:cs="ＭＳ 明朝"/>
          <w:lang w:eastAsia="ja-JP"/>
        </w:rPr>
        <w:t>【井上課長】</w:t>
      </w:r>
      <w:r>
        <w:rPr>
          <w:lang w:eastAsia="ja-JP"/>
        </w:rPr>
        <w:br/>
      </w:r>
      <w:r w:rsidRPr="504B782A">
        <w:rPr>
          <w:rFonts w:ascii="ＭＳ 明朝" w:eastAsia="ＭＳ 明朝" w:hAnsi="ＭＳ 明朝" w:cs="ＭＳ 明朝"/>
          <w:lang w:eastAsia="ja-JP"/>
        </w:rPr>
        <w:t>大阪府健康医療部生活衛生室薬務課長の井上でございます。</w:t>
      </w:r>
    </w:p>
    <w:p w14:paraId="1836BD6C" w14:textId="7B84570C" w:rsidR="000B6695" w:rsidRPr="000B6695" w:rsidRDefault="000B6695" w:rsidP="504B782A">
      <w:pPr>
        <w:pStyle w:val="a2"/>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大阪府薬事審議会医薬品適正販売対策部会の開催にあたりまして、一言ごあいさつを申し上げます。本日はお忙しい中、本部会にご出席いただき、誠にありがとうございます。</w:t>
      </w:r>
    </w:p>
    <w:p w14:paraId="2D1D3DA5" w14:textId="0D832738" w:rsidR="000B6695" w:rsidRPr="000B6695" w:rsidRDefault="000B6695" w:rsidP="504B782A">
      <w:pPr>
        <w:pStyle w:val="a2"/>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今年4月から開催された大阪・関西万博は、大きな事故もなく無事に閉幕することができました。国内外問わず、たくさんの方にお越しいただき、イベントやパビリオンを通して、最新技術や未来社会の在り方を体感いただけたものと思います。皆様のご協力により、日本の素晴らしい技術を世界と共有できましたことに感謝申し上げます。</w:t>
      </w:r>
    </w:p>
    <w:p w14:paraId="0ECC8B69" w14:textId="70769A3B" w:rsidR="000B6695" w:rsidRPr="000B6695" w:rsidRDefault="000B6695" w:rsidP="504B782A">
      <w:pPr>
        <w:pStyle w:val="a2"/>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さて、第１回部会では、「薬剤師・登録販売者の資質向上のための実践ガイド」の充実に向けた取組みについて、活発なご意見をいただき、ありがとうございま</w:t>
      </w:r>
      <w:r w:rsidRPr="504B782A">
        <w:rPr>
          <w:rFonts w:ascii="ＭＳ 明朝" w:eastAsia="ＭＳ 明朝" w:hAnsi="ＭＳ 明朝" w:cs="ＭＳ 明朝"/>
          <w:lang w:eastAsia="ja-JP"/>
        </w:rPr>
        <w:lastRenderedPageBreak/>
        <w:t>した。ご意見をいただいた、市販薬の濫用防止対策に関する府民向け啓発資材については、10月19日に開催された「薬と健康の週間 府民のつどい」などにおいて配布し、府民への周知・啓発を進めることができました。</w:t>
      </w:r>
    </w:p>
    <w:p w14:paraId="06081A76" w14:textId="12EB006A" w:rsidR="000B6695" w:rsidRPr="000B6695" w:rsidRDefault="000B6695"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本日の第２回部会でも、引き続き「実践ガイド」のさらなる充実に向けた具体的な取組みを検討いただきたいと考えております。特に、浪速区での薬剤レビューの取組みについてご発表いただき、現場での実際の取組みを共有し、府内全体での普及・定着につなげていきたいと考えておりますので、忌憚のないご意見を賜りますようお願いいたします。</w:t>
      </w:r>
    </w:p>
    <w:p w14:paraId="37757A0D" w14:textId="7FEBC4D4" w:rsidR="00BB0232" w:rsidRDefault="2A2C3098" w:rsidP="504B782A">
      <w:pPr>
        <w:pStyle w:val="a2"/>
        <w:spacing w:before="0" w:after="0"/>
        <w:rPr>
          <w:rFonts w:ascii="ＭＳ 明朝" w:eastAsia="ＭＳ 明朝" w:hAnsi="ＭＳ 明朝" w:cs="ＭＳ 明朝"/>
          <w:lang w:eastAsia="ja-JP"/>
        </w:rPr>
      </w:pPr>
      <w:r w:rsidRPr="01BAB784">
        <w:rPr>
          <w:rFonts w:ascii="ＭＳ 明朝" w:eastAsia="ＭＳ 明朝" w:hAnsi="ＭＳ 明朝" w:cs="ＭＳ 明朝"/>
          <w:lang w:eastAsia="ja-JP"/>
        </w:rPr>
        <w:t xml:space="preserve">　それでは、本日の検討部会が有意義な場となりますことを期待いたしまして、簡単ではございますが、開会の挨拶とさせていただきます。本日はどうぞよろしくお願いいたします。</w:t>
      </w:r>
    </w:p>
    <w:p w14:paraId="00974322" w14:textId="1BB91BC3" w:rsidR="01BAB784" w:rsidRDefault="01BAB784" w:rsidP="01BAB784">
      <w:pPr>
        <w:pStyle w:val="a2"/>
        <w:spacing w:before="0" w:after="0"/>
        <w:rPr>
          <w:rFonts w:ascii="ＭＳ 明朝" w:eastAsia="ＭＳ 明朝" w:hAnsi="ＭＳ 明朝" w:cs="ＭＳ 明朝"/>
          <w:lang w:eastAsia="ja-JP"/>
        </w:rPr>
      </w:pPr>
    </w:p>
    <w:p w14:paraId="364AEC9D" w14:textId="76BEC506" w:rsidR="00BB0232" w:rsidRPr="0002256A" w:rsidRDefault="0002256A"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p>
    <w:p w14:paraId="7E9678C8" w14:textId="77777777" w:rsidR="0002256A" w:rsidRPr="0002256A" w:rsidRDefault="0002256A"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それでは委員の方々を五十音順に紹介させていただきます。 </w:t>
      </w:r>
    </w:p>
    <w:p w14:paraId="694ED836" w14:textId="4A2D1A7F" w:rsidR="0002256A" w:rsidRDefault="0002256A"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（委員・関係者の紹介及び配布資料の説明を行った。）</w:t>
      </w:r>
    </w:p>
    <w:p w14:paraId="7C4D5FF8" w14:textId="6AF1E673" w:rsidR="0002256A" w:rsidRPr="0002256A" w:rsidRDefault="0002256A"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それでは､議事に移らせていただきます｡</w:t>
      </w:r>
    </w:p>
    <w:p w14:paraId="3F67A0B5" w14:textId="4CC82373" w:rsidR="0002256A" w:rsidRPr="0002256A" w:rsidRDefault="0002256A"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この後の議事進行は､部会長にお願いしたいと思います。</w:t>
      </w:r>
    </w:p>
    <w:p w14:paraId="3F5E5207" w14:textId="3C6CC5E9" w:rsidR="0002256A" w:rsidRPr="0002256A" w:rsidRDefault="1A4F362D" w:rsidP="504B782A">
      <w:pPr>
        <w:pStyle w:val="a2"/>
        <w:spacing w:before="0" w:after="0"/>
        <w:rPr>
          <w:rFonts w:ascii="ＭＳ 明朝" w:eastAsia="ＭＳ 明朝" w:hAnsi="ＭＳ 明朝" w:cs="ＭＳ 明朝"/>
          <w:lang w:eastAsia="ja-JP"/>
        </w:rPr>
      </w:pPr>
      <w:r w:rsidRPr="01BAB784">
        <w:rPr>
          <w:rFonts w:ascii="ＭＳ 明朝" w:eastAsia="ＭＳ 明朝" w:hAnsi="ＭＳ 明朝" w:cs="ＭＳ 明朝"/>
          <w:lang w:eastAsia="ja-JP"/>
        </w:rPr>
        <w:t>それでは､ 山本部会長､よろしくお願いします。</w:t>
      </w:r>
    </w:p>
    <w:p w14:paraId="474C582A" w14:textId="3AB92C0D" w:rsidR="01BAB784" w:rsidRDefault="01BAB784" w:rsidP="01BAB784">
      <w:pPr>
        <w:pStyle w:val="a2"/>
        <w:spacing w:before="0" w:after="0"/>
        <w:ind w:left="240" w:hangingChars="100" w:hanging="240"/>
        <w:rPr>
          <w:rFonts w:ascii="ＭＳ 明朝" w:eastAsia="ＭＳ 明朝" w:hAnsi="ＭＳ 明朝" w:cs="ＭＳ 明朝"/>
          <w:lang w:eastAsia="ja-JP"/>
        </w:rPr>
      </w:pPr>
    </w:p>
    <w:p w14:paraId="772EE243" w14:textId="77777777" w:rsidR="0002256A" w:rsidRDefault="0002256A" w:rsidP="504B782A">
      <w:pPr>
        <w:pStyle w:val="a2"/>
        <w:spacing w:before="0" w:after="0"/>
        <w:ind w:left="240" w:hangingChars="100" w:hanging="240"/>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Pr="504B782A">
        <w:rPr>
          <w:rFonts w:ascii="ＭＳ 明朝" w:eastAsia="ＭＳ 明朝" w:hAnsi="ＭＳ 明朝" w:cs="ＭＳ 明朝"/>
          <w:lang w:eastAsia="ja-JP"/>
        </w:rPr>
        <w:t>部会長の山本でございます｡本日はどうぞよろしくお願いします｡</w:t>
      </w:r>
    </w:p>
    <w:p w14:paraId="79CBF485" w14:textId="77777777" w:rsidR="00EA5066" w:rsidRDefault="00C27301" w:rsidP="504B782A">
      <w:pPr>
        <w:pStyle w:val="a2"/>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本日の議題は、</w:t>
      </w:r>
      <w:r w:rsidR="0002256A" w:rsidRPr="504B782A">
        <w:rPr>
          <w:rFonts w:ascii="ＭＳ 明朝" w:eastAsia="ＭＳ 明朝" w:hAnsi="ＭＳ 明朝" w:cs="ＭＳ 明朝"/>
          <w:lang w:eastAsia="ja-JP"/>
        </w:rPr>
        <w:t>「薬剤師及び登録販売者の資質向上に向けた実践ガイド」の充実に向けた取組みについてとなっております。</w:t>
      </w:r>
    </w:p>
    <w:p w14:paraId="1761F165" w14:textId="20A833A5" w:rsidR="00BB0232" w:rsidRDefault="00C27301" w:rsidP="504B782A">
      <w:pPr>
        <w:pStyle w:val="a2"/>
        <w:spacing w:before="0" w:after="0"/>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それでは早速議題に移ります。まずは薬剤レビューについて、事務局より説明をお願いいたします。</w:t>
      </w:r>
    </w:p>
    <w:p w14:paraId="6FD1F83C" w14:textId="77777777" w:rsidR="00EA5066" w:rsidRPr="00EA5066" w:rsidRDefault="00EA5066" w:rsidP="504B782A">
      <w:pPr>
        <w:pStyle w:val="a2"/>
        <w:spacing w:before="0" w:after="0"/>
        <w:rPr>
          <w:rFonts w:ascii="ＭＳ 明朝" w:eastAsia="ＭＳ 明朝" w:hAnsi="ＭＳ 明朝" w:cs="ＭＳ 明朝"/>
          <w:lang w:eastAsia="ja-JP"/>
        </w:rPr>
      </w:pPr>
    </w:p>
    <w:p w14:paraId="7A2C93EF" w14:textId="76DEFFA1" w:rsidR="00EA5066" w:rsidRPr="00EA5066" w:rsidRDefault="00EA5066" w:rsidP="504B782A">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２．議題　「薬剤師及び登録販売者の資質向上に向けた実践ガイド」の充実に向けた取組み</w:t>
      </w:r>
    </w:p>
    <w:p w14:paraId="7944F616" w14:textId="77777777" w:rsidR="00EA5066" w:rsidRDefault="00EA5066" w:rsidP="504B782A">
      <w:pPr>
        <w:pStyle w:val="a2"/>
        <w:spacing w:before="0" w:after="0"/>
        <w:rPr>
          <w:rFonts w:ascii="ＭＳ 明朝" w:eastAsia="ＭＳ 明朝" w:hAnsi="ＭＳ 明朝" w:cs="ＭＳ 明朝"/>
          <w:lang w:eastAsia="ja-JP"/>
        </w:rPr>
      </w:pPr>
    </w:p>
    <w:p w14:paraId="7A2B2F07" w14:textId="77777777" w:rsidR="00EA5066" w:rsidRDefault="00EA5066" w:rsidP="504B782A">
      <w:pPr>
        <w:pStyle w:val="a2"/>
        <w:spacing w:before="0" w:after="0"/>
        <w:ind w:leftChars="-59" w:hangingChars="59" w:hanging="14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p>
    <w:p w14:paraId="2CA5D50C" w14:textId="77777777" w:rsidR="0015024E" w:rsidRDefault="00EA5066" w:rsidP="0015024E">
      <w:pPr>
        <w:pStyle w:val="a2"/>
        <w:spacing w:before="0" w:after="0"/>
        <w:ind w:leftChars="41" w:left="98"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薬剤レビューについては、第１回部会で、令和５年度に府が実施した薬剤レビュー事業のフォローアップ調査としてアンケート調査の実施結果をご報告いたしました。</w:t>
      </w:r>
    </w:p>
    <w:p w14:paraId="6D207461" w14:textId="57AD4110" w:rsidR="00EA5066" w:rsidRDefault="00EA5066" w:rsidP="0015024E">
      <w:pPr>
        <w:pStyle w:val="a2"/>
        <w:spacing w:before="0" w:after="0"/>
        <w:ind w:leftChars="41" w:left="98"/>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部会後、アンケート調査にご回答いただいた中から複数ヒアリングを行ったところ、浪速区において、地域として薬剤レビューに積極的に取り組んでいただいていることがわかりました。</w:t>
      </w:r>
    </w:p>
    <w:p w14:paraId="23765EC0" w14:textId="111DAD4B" w:rsidR="00BB0232" w:rsidRDefault="00EA5066" w:rsidP="0015024E">
      <w:pPr>
        <w:pStyle w:val="a2"/>
        <w:spacing w:before="0" w:after="0"/>
        <w:ind w:leftChars="59" w:left="142"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本日は、浪速区から森薬局の朴先生、愛染橋病院薬剤科の栁瀨薬剤科長、大阪医科薬科大学の矢野教授にお越しいただき、浪速区での取組み内容についてご発表いただきたいと思います。</w:t>
      </w:r>
    </w:p>
    <w:p w14:paraId="784D657D" w14:textId="77777777" w:rsidR="0015024E" w:rsidRDefault="0015024E" w:rsidP="0015024E">
      <w:pPr>
        <w:pStyle w:val="a2"/>
        <w:spacing w:beforeAutospacing="1" w:after="100" w:afterAutospacing="1"/>
        <w:ind w:left="240" w:hangingChars="100" w:hanging="240"/>
        <w:rPr>
          <w:rFonts w:ascii="ＭＳ 明朝" w:eastAsia="ＭＳ 明朝" w:hAnsi="ＭＳ 明朝" w:cs="ＭＳ 明朝"/>
          <w:lang w:eastAsia="ja-JP"/>
        </w:rPr>
      </w:pPr>
    </w:p>
    <w:p w14:paraId="35966CD9" w14:textId="77777777" w:rsidR="0015024E" w:rsidRDefault="00EA5066" w:rsidP="0015024E">
      <w:pPr>
        <w:pStyle w:val="a2"/>
        <w:spacing w:before="0" w:after="0"/>
        <w:rPr>
          <w:rFonts w:eastAsia="游明朝"/>
          <w:lang w:eastAsia="ja-JP"/>
        </w:rPr>
      </w:pPr>
      <w:r w:rsidRPr="504B782A">
        <w:rPr>
          <w:rFonts w:ascii="ＭＳ 明朝" w:eastAsia="ＭＳ 明朝" w:hAnsi="ＭＳ 明朝" w:cs="ＭＳ 明朝"/>
          <w:lang w:eastAsia="ja-JP"/>
        </w:rPr>
        <w:lastRenderedPageBreak/>
        <w:t>【山本部会長】</w:t>
      </w:r>
    </w:p>
    <w:p w14:paraId="7ED9C115" w14:textId="1EFEF1FE" w:rsidR="00BB0232" w:rsidRPr="0015024E" w:rsidRDefault="00EA5066" w:rsidP="0015024E">
      <w:pPr>
        <w:pStyle w:val="a2"/>
        <w:spacing w:before="0" w:after="0"/>
        <w:ind w:firstLineChars="100" w:firstLine="240"/>
        <w:rPr>
          <w:lang w:eastAsia="ja-JP"/>
        </w:rPr>
      </w:pPr>
      <w:r w:rsidRPr="504B782A">
        <w:rPr>
          <w:rFonts w:ascii="ＭＳ 明朝" w:eastAsia="ＭＳ 明朝" w:hAnsi="ＭＳ 明朝" w:cs="ＭＳ 明朝"/>
          <w:lang w:eastAsia="ja-JP"/>
        </w:rPr>
        <w:t>ありがとうございます。それでは、浪速区からのご発表をよろしくお願いいたします。</w:t>
      </w:r>
    </w:p>
    <w:p w14:paraId="3F70968E" w14:textId="6DB07134" w:rsidR="002C79AE" w:rsidRDefault="00EA5066"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w:t>
      </w:r>
      <w:r w:rsidR="00D43509">
        <w:rPr>
          <w:rFonts w:ascii="ＭＳ 明朝" w:eastAsia="ＭＳ 明朝" w:hAnsi="ＭＳ 明朝" w:cs="ＭＳ 明朝" w:hint="eastAsia"/>
          <w:lang w:eastAsia="ja-JP"/>
        </w:rPr>
        <w:t xml:space="preserve">森薬局　</w:t>
      </w:r>
      <w:r w:rsidR="00D43509" w:rsidRPr="504B782A">
        <w:rPr>
          <w:rFonts w:ascii="ＭＳ 明朝" w:eastAsia="ＭＳ 明朝" w:hAnsi="ＭＳ 明朝" w:cs="ＭＳ 明朝"/>
          <w:lang w:eastAsia="ja-JP"/>
        </w:rPr>
        <w:t>朴先生</w:t>
      </w:r>
      <w:r w:rsidRPr="504B782A">
        <w:rPr>
          <w:rFonts w:ascii="ＭＳ 明朝" w:eastAsia="ＭＳ 明朝" w:hAnsi="ＭＳ 明朝" w:cs="ＭＳ 明朝"/>
          <w:lang w:eastAsia="ja-JP"/>
        </w:rPr>
        <w:t>】</w:t>
      </w:r>
      <w:r>
        <w:rPr>
          <w:lang w:eastAsia="ja-JP"/>
        </w:rPr>
        <w:br/>
      </w:r>
      <w:r w:rsidR="481BC3CC"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本日は</w:t>
      </w:r>
      <w:r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の薬剤レビューに対する取り組みについて、共有できる時間をいただけて、大変嬉しく思っています。</w:t>
      </w:r>
      <w:r w:rsidRPr="504B782A">
        <w:rPr>
          <w:rFonts w:ascii="ＭＳ 明朝" w:eastAsia="ＭＳ 明朝" w:hAnsi="ＭＳ 明朝" w:cs="ＭＳ 明朝"/>
          <w:lang w:eastAsia="ja-JP"/>
        </w:rPr>
        <w:t>森薬局</w:t>
      </w:r>
      <w:r w:rsidR="00C27301" w:rsidRPr="504B782A">
        <w:rPr>
          <w:rFonts w:ascii="ＭＳ 明朝" w:eastAsia="ＭＳ 明朝" w:hAnsi="ＭＳ 明朝" w:cs="ＭＳ 明朝"/>
          <w:lang w:eastAsia="ja-JP"/>
        </w:rPr>
        <w:t>の</w:t>
      </w:r>
      <w:r w:rsidRPr="504B782A">
        <w:rPr>
          <w:rFonts w:ascii="ＭＳ 明朝" w:eastAsia="ＭＳ 明朝" w:hAnsi="ＭＳ 明朝" w:cs="ＭＳ 明朝"/>
          <w:lang w:eastAsia="ja-JP"/>
        </w:rPr>
        <w:t>朴</w:t>
      </w:r>
      <w:r w:rsidR="00C27301" w:rsidRPr="504B782A">
        <w:rPr>
          <w:rFonts w:ascii="ＭＳ 明朝" w:eastAsia="ＭＳ 明朝" w:hAnsi="ＭＳ 明朝" w:cs="ＭＳ 明朝"/>
          <w:lang w:eastAsia="ja-JP"/>
        </w:rPr>
        <w:t>と申します。よろしくお願いいたします。薬剤レビューの内容について、すでにご存知の部分と重なるかもしれませんけれども、まず私と薬剤</w:t>
      </w:r>
      <w:r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の関わりについてご紹介できればと思っています。</w:t>
      </w:r>
    </w:p>
    <w:p w14:paraId="71AD55A7" w14:textId="5CAC422E" w:rsidR="002C79AE" w:rsidRDefault="5715D4F3"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薬剤レビューとの出会いは、</w:t>
      </w:r>
      <w:r w:rsidR="00D7097D" w:rsidRPr="504B782A">
        <w:rPr>
          <w:rFonts w:ascii="ＭＳ 明朝" w:eastAsia="ＭＳ 明朝" w:hAnsi="ＭＳ 明朝" w:cs="ＭＳ 明朝"/>
          <w:lang w:eastAsia="ja-JP"/>
        </w:rPr>
        <w:t>令和５年に</w:t>
      </w:r>
      <w:r w:rsidR="00C27301" w:rsidRPr="504B782A">
        <w:rPr>
          <w:rFonts w:ascii="ＭＳ 明朝" w:eastAsia="ＭＳ 明朝" w:hAnsi="ＭＳ 明朝" w:cs="ＭＳ 明朝"/>
          <w:lang w:eastAsia="ja-JP"/>
        </w:rPr>
        <w:t>厚生労働省の事業の一環として</w:t>
      </w:r>
      <w:r w:rsidR="6AF86B15" w:rsidRPr="504B782A">
        <w:rPr>
          <w:rFonts w:ascii="ＭＳ 明朝" w:eastAsia="ＭＳ 明朝" w:hAnsi="ＭＳ 明朝" w:cs="ＭＳ 明朝"/>
          <w:lang w:eastAsia="ja-JP"/>
        </w:rPr>
        <w:t>実施された</w:t>
      </w:r>
      <w:r w:rsidR="00C27301" w:rsidRPr="504B782A">
        <w:rPr>
          <w:rFonts w:ascii="ＭＳ 明朝" w:eastAsia="ＭＳ 明朝" w:hAnsi="ＭＳ 明朝" w:cs="ＭＳ 明朝"/>
          <w:lang w:eastAsia="ja-JP"/>
        </w:rPr>
        <w:t>、オーストラリアの上級薬剤師のリリ</w:t>
      </w:r>
      <w:r w:rsidR="09C81865" w:rsidRPr="504B782A">
        <w:rPr>
          <w:rFonts w:ascii="ＭＳ 明朝" w:eastAsia="ＭＳ 明朝" w:hAnsi="ＭＳ 明朝" w:cs="ＭＳ 明朝"/>
          <w:lang w:eastAsia="ja-JP"/>
        </w:rPr>
        <w:t>ー</w:t>
      </w:r>
      <w:r w:rsidR="00C27301" w:rsidRPr="504B782A">
        <w:rPr>
          <w:rFonts w:ascii="ＭＳ 明朝" w:eastAsia="ＭＳ 明朝" w:hAnsi="ＭＳ 明朝" w:cs="ＭＳ 明朝"/>
          <w:lang w:eastAsia="ja-JP"/>
        </w:rPr>
        <w:t>先生を招いた研修会です。ここで私自身もメディケーションレビュー、薬剤レビューという言葉を初めて聞きました。オーストラリアの薬剤師が来日して、講演してくださるという内容を聞いて参加した研修会でした。研修会を進めるにつれて</w:t>
      </w:r>
      <w:r w:rsidR="002C79AE" w:rsidRPr="504B782A">
        <w:rPr>
          <w:rFonts w:ascii="ＭＳ 明朝" w:eastAsia="ＭＳ 明朝" w:hAnsi="ＭＳ 明朝" w:cs="ＭＳ 明朝"/>
          <w:lang w:eastAsia="ja-JP"/>
        </w:rPr>
        <w:t>感じたことは</w:t>
      </w:r>
      <w:r w:rsidR="00C27301" w:rsidRPr="504B782A">
        <w:rPr>
          <w:rFonts w:ascii="ＭＳ 明朝" w:eastAsia="ＭＳ 明朝" w:hAnsi="ＭＳ 明朝" w:cs="ＭＳ 明朝"/>
          <w:lang w:eastAsia="ja-JP"/>
        </w:rPr>
        <w:t>、薬剤師はここまでしなきゃいけないんじゃないかなというのと、あとは</w:t>
      </w:r>
      <w:r w:rsidR="20718121"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自身、薬学部の時に求めていたものがこういう内容ではないのか</w:t>
      </w:r>
      <w:r w:rsidR="00D43509">
        <w:rPr>
          <w:rFonts w:ascii="ＭＳ 明朝" w:eastAsia="ＭＳ 明朝" w:hAnsi="ＭＳ 明朝" w:cs="ＭＳ 明朝" w:hint="eastAsia"/>
          <w:lang w:eastAsia="ja-JP"/>
        </w:rPr>
        <w:t>ということ</w:t>
      </w:r>
      <w:r w:rsidR="00353D7B">
        <w:rPr>
          <w:rFonts w:ascii="ＭＳ 明朝" w:eastAsia="ＭＳ 明朝" w:hAnsi="ＭＳ 明朝" w:cs="ＭＳ 明朝" w:hint="eastAsia"/>
          <w:lang w:eastAsia="ja-JP"/>
        </w:rPr>
        <w:t>でした</w:t>
      </w:r>
      <w:r w:rsidR="00C27301" w:rsidRPr="504B782A">
        <w:rPr>
          <w:rFonts w:ascii="ＭＳ 明朝" w:eastAsia="ＭＳ 明朝" w:hAnsi="ＭＳ 明朝" w:cs="ＭＳ 明朝"/>
          <w:lang w:eastAsia="ja-JP"/>
        </w:rPr>
        <w:t>。</w:t>
      </w:r>
    </w:p>
    <w:p w14:paraId="1C0F61C6" w14:textId="24F3D6AC" w:rsidR="00B20268" w:rsidRDefault="0D43C696" w:rsidP="504B782A">
      <w:pPr>
        <w:pStyle w:val="a2"/>
        <w:rPr>
          <w:rFonts w:ascii="ＭＳ 明朝" w:eastAsia="ＭＳ 明朝" w:hAnsi="ＭＳ 明朝" w:cs="ＭＳ 明朝"/>
          <w:lang w:eastAsia="ja-JP"/>
        </w:rPr>
      </w:pPr>
      <w:r w:rsidRPr="01BAB784">
        <w:rPr>
          <w:rFonts w:ascii="ＭＳ 明朝" w:eastAsia="ＭＳ 明朝" w:hAnsi="ＭＳ 明朝" w:cs="ＭＳ 明朝"/>
          <w:lang w:eastAsia="ja-JP"/>
        </w:rPr>
        <w:t xml:space="preserve">　</w:t>
      </w:r>
      <w:r w:rsidR="00C27301" w:rsidRPr="01BAB784">
        <w:rPr>
          <w:rFonts w:ascii="ＭＳ 明朝" w:eastAsia="ＭＳ 明朝" w:hAnsi="ＭＳ 明朝" w:cs="ＭＳ 明朝"/>
          <w:lang w:eastAsia="ja-JP"/>
        </w:rPr>
        <w:t>薬剤師10年目の私が感じた薬剤レビューの印象を簡単にご紹介したいと思います。こちらが現在の日本の薬物療法の物理的</w:t>
      </w:r>
      <w:r w:rsidR="24BDAEF8" w:rsidRPr="01BAB784">
        <w:rPr>
          <w:rFonts w:ascii="ＭＳ 明朝" w:eastAsia="ＭＳ 明朝" w:hAnsi="ＭＳ 明朝" w:cs="ＭＳ 明朝"/>
          <w:lang w:eastAsia="ja-JP"/>
        </w:rPr>
        <w:t>動線</w:t>
      </w:r>
      <w:r w:rsidR="00C27301" w:rsidRPr="01BAB784">
        <w:rPr>
          <w:rFonts w:ascii="ＭＳ 明朝" w:eastAsia="ＭＳ 明朝" w:hAnsi="ＭＳ 明朝" w:cs="ＭＳ 明朝"/>
          <w:lang w:eastAsia="ja-JP"/>
        </w:rPr>
        <w:t>かと思います。本来</w:t>
      </w:r>
      <w:r w:rsidR="24BDAEF8" w:rsidRPr="01BAB784">
        <w:rPr>
          <w:rFonts w:ascii="ＭＳ 明朝" w:eastAsia="ＭＳ 明朝" w:hAnsi="ＭＳ 明朝" w:cs="ＭＳ 明朝"/>
          <w:lang w:eastAsia="ja-JP"/>
        </w:rPr>
        <w:t>、意図した医薬分業</w:t>
      </w:r>
      <w:r w:rsidR="00C27301" w:rsidRPr="01BAB784">
        <w:rPr>
          <w:rFonts w:ascii="ＭＳ 明朝" w:eastAsia="ＭＳ 明朝" w:hAnsi="ＭＳ 明朝" w:cs="ＭＳ 明朝"/>
          <w:lang w:eastAsia="ja-JP"/>
        </w:rPr>
        <w:t>とちょっと異なった形かもしれませんけれども、クリニックから処方された処方箋をそれぞれの近隣の薬局で</w:t>
      </w:r>
      <w:r w:rsidR="47F66170" w:rsidRPr="01BAB784">
        <w:rPr>
          <w:rFonts w:ascii="ＭＳ 明朝" w:eastAsia="ＭＳ 明朝" w:hAnsi="ＭＳ 明朝" w:cs="ＭＳ 明朝"/>
          <w:lang w:eastAsia="ja-JP"/>
        </w:rPr>
        <w:t>調剤</w:t>
      </w:r>
      <w:r w:rsidR="00C27301" w:rsidRPr="01BAB784">
        <w:rPr>
          <w:rFonts w:ascii="ＭＳ 明朝" w:eastAsia="ＭＳ 明朝" w:hAnsi="ＭＳ 明朝" w:cs="ＭＳ 明朝"/>
          <w:lang w:eastAsia="ja-JP"/>
        </w:rPr>
        <w:t>されるようになっています。そして</w:t>
      </w:r>
      <w:r w:rsidR="2CDE61B8">
        <w:rPr>
          <w:lang w:eastAsia="ja-JP"/>
        </w:rPr>
        <w:br/>
      </w:r>
      <w:r w:rsidR="00C27301" w:rsidRPr="01BAB784">
        <w:rPr>
          <w:rFonts w:ascii="ＭＳ 明朝" w:eastAsia="ＭＳ 明朝" w:hAnsi="ＭＳ 明朝" w:cs="ＭＳ 明朝"/>
          <w:lang w:eastAsia="ja-JP"/>
        </w:rPr>
        <w:t>現在の薬局の業務はこの青</w:t>
      </w:r>
      <w:r w:rsidR="24BDAEF8" w:rsidRPr="01BAB784">
        <w:rPr>
          <w:rFonts w:ascii="ＭＳ 明朝" w:eastAsia="ＭＳ 明朝" w:hAnsi="ＭＳ 明朝" w:cs="ＭＳ 明朝"/>
          <w:lang w:eastAsia="ja-JP"/>
        </w:rPr>
        <w:t>枠の</w:t>
      </w:r>
      <w:r w:rsidR="00C27301" w:rsidRPr="01BAB784">
        <w:rPr>
          <w:rFonts w:ascii="ＭＳ 明朝" w:eastAsia="ＭＳ 明朝" w:hAnsi="ＭＳ 明朝" w:cs="ＭＳ 明朝"/>
          <w:lang w:eastAsia="ja-JP"/>
        </w:rPr>
        <w:t>部分かと思います。</w:t>
      </w:r>
      <w:r w:rsidR="24BDAEF8" w:rsidRPr="01BAB784">
        <w:rPr>
          <w:rFonts w:ascii="ＭＳ 明朝" w:eastAsia="ＭＳ 明朝" w:hAnsi="ＭＳ 明朝" w:cs="ＭＳ 明朝"/>
          <w:lang w:eastAsia="ja-JP"/>
        </w:rPr>
        <w:t>先ほどの</w:t>
      </w:r>
      <w:r w:rsidR="00C27301" w:rsidRPr="01BAB784">
        <w:rPr>
          <w:rFonts w:ascii="ＭＳ 明朝" w:eastAsia="ＭＳ 明朝" w:hAnsi="ＭＳ 明朝" w:cs="ＭＳ 明朝"/>
          <w:lang w:eastAsia="ja-JP"/>
        </w:rPr>
        <w:t>研修会で示したのはこの赤</w:t>
      </w:r>
      <w:r w:rsidR="24BDAEF8" w:rsidRPr="01BAB784">
        <w:rPr>
          <w:rFonts w:ascii="ＭＳ 明朝" w:eastAsia="ＭＳ 明朝" w:hAnsi="ＭＳ 明朝" w:cs="ＭＳ 明朝"/>
          <w:lang w:eastAsia="ja-JP"/>
        </w:rPr>
        <w:t>枠</w:t>
      </w:r>
      <w:r w:rsidR="00C27301" w:rsidRPr="01BAB784">
        <w:rPr>
          <w:rFonts w:ascii="ＭＳ 明朝" w:eastAsia="ＭＳ 明朝" w:hAnsi="ＭＳ 明朝" w:cs="ＭＳ 明朝"/>
          <w:lang w:eastAsia="ja-JP"/>
        </w:rPr>
        <w:t>の部分だと思います。つまり簡単に言うと</w:t>
      </w:r>
      <w:r w:rsidR="24BDAEF8" w:rsidRPr="01BAB784">
        <w:rPr>
          <w:rFonts w:ascii="ＭＳ 明朝" w:eastAsia="ＭＳ 明朝" w:hAnsi="ＭＳ 明朝" w:cs="ＭＳ 明朝"/>
          <w:lang w:eastAsia="ja-JP"/>
        </w:rPr>
        <w:t>、薬局で応需していない</w:t>
      </w:r>
      <w:r w:rsidR="00C27301" w:rsidRPr="01BAB784">
        <w:rPr>
          <w:rFonts w:ascii="ＭＳ 明朝" w:eastAsia="ＭＳ 明朝" w:hAnsi="ＭＳ 明朝" w:cs="ＭＳ 明朝"/>
          <w:lang w:eastAsia="ja-JP"/>
        </w:rPr>
        <w:t>処方に対しても評価して介入していくことが</w:t>
      </w:r>
      <w:r w:rsidR="36BA7FAD" w:rsidRPr="01BAB784">
        <w:rPr>
          <w:rFonts w:ascii="ＭＳ 明朝" w:eastAsia="ＭＳ 明朝" w:hAnsi="ＭＳ 明朝" w:cs="ＭＳ 明朝"/>
          <w:lang w:eastAsia="ja-JP"/>
        </w:rPr>
        <w:t>薬剤レビュー</w:t>
      </w:r>
      <w:r w:rsidR="00C27301" w:rsidRPr="01BAB784">
        <w:rPr>
          <w:rFonts w:ascii="ＭＳ 明朝" w:eastAsia="ＭＳ 明朝" w:hAnsi="ＭＳ 明朝" w:cs="ＭＳ 明朝"/>
          <w:lang w:eastAsia="ja-JP"/>
        </w:rPr>
        <w:t>ということになるかと思います。処方レビューというのは、その場で受け取った処方が問題なく調剤できる</w:t>
      </w:r>
      <w:r w:rsidR="36BA7FAD" w:rsidRPr="01BAB784">
        <w:rPr>
          <w:rFonts w:ascii="ＭＳ 明朝" w:eastAsia="ＭＳ 明朝" w:hAnsi="ＭＳ 明朝" w:cs="ＭＳ 明朝"/>
          <w:lang w:eastAsia="ja-JP"/>
        </w:rPr>
        <w:t>のか</w:t>
      </w:r>
      <w:r w:rsidR="00C27301" w:rsidRPr="01BAB784">
        <w:rPr>
          <w:rFonts w:ascii="ＭＳ 明朝" w:eastAsia="ＭＳ 明朝" w:hAnsi="ＭＳ 明朝" w:cs="ＭＳ 明朝"/>
          <w:lang w:eastAsia="ja-JP"/>
        </w:rPr>
        <w:t>、処方された日数を安全に薬物治療</w:t>
      </w:r>
      <w:r w:rsidR="36BA7FAD" w:rsidRPr="01BAB784">
        <w:rPr>
          <w:rFonts w:ascii="ＭＳ 明朝" w:eastAsia="ＭＳ 明朝" w:hAnsi="ＭＳ 明朝" w:cs="ＭＳ 明朝"/>
          <w:lang w:eastAsia="ja-JP"/>
        </w:rPr>
        <w:t>する</w:t>
      </w:r>
      <w:r w:rsidR="00C27301" w:rsidRPr="01BAB784">
        <w:rPr>
          <w:rFonts w:ascii="ＭＳ 明朝" w:eastAsia="ＭＳ 明朝" w:hAnsi="ＭＳ 明朝" w:cs="ＭＳ 明朝"/>
          <w:lang w:eastAsia="ja-JP"/>
        </w:rPr>
        <w:t>ことができるのかというイメージかと思います。現在行われている薬剤師の業務がほとんどこのような形かと思っています。もちろんこの業務も非常に高度な薬剤師のスキルでは</w:t>
      </w:r>
      <w:r w:rsidR="00353D7B">
        <w:rPr>
          <w:rFonts w:ascii="ＭＳ 明朝" w:eastAsia="ＭＳ 明朝" w:hAnsi="ＭＳ 明朝" w:cs="ＭＳ 明朝" w:hint="eastAsia"/>
          <w:lang w:eastAsia="ja-JP"/>
        </w:rPr>
        <w:t>あります。</w:t>
      </w:r>
      <w:r w:rsidR="00C27301" w:rsidRPr="01BAB784">
        <w:rPr>
          <w:rFonts w:ascii="ＭＳ 明朝" w:eastAsia="ＭＳ 明朝" w:hAnsi="ＭＳ 明朝" w:cs="ＭＳ 明朝"/>
          <w:lang w:eastAsia="ja-JP"/>
        </w:rPr>
        <w:t>ただ</w:t>
      </w:r>
      <w:r w:rsidR="36BA7FAD" w:rsidRPr="01BAB784">
        <w:rPr>
          <w:rFonts w:ascii="ＭＳ 明朝" w:eastAsia="ＭＳ 明朝" w:hAnsi="ＭＳ 明朝" w:cs="ＭＳ 明朝"/>
          <w:lang w:eastAsia="ja-JP"/>
        </w:rPr>
        <w:t>、</w:t>
      </w:r>
      <w:r w:rsidR="00C27301" w:rsidRPr="01BAB784">
        <w:rPr>
          <w:rFonts w:ascii="ＭＳ 明朝" w:eastAsia="ＭＳ 明朝" w:hAnsi="ＭＳ 明朝" w:cs="ＭＳ 明朝"/>
          <w:lang w:eastAsia="ja-JP"/>
        </w:rPr>
        <w:t>私自身</w:t>
      </w:r>
      <w:r w:rsidR="36BA7FAD" w:rsidRPr="01BAB784">
        <w:rPr>
          <w:rFonts w:ascii="ＭＳ 明朝" w:eastAsia="ＭＳ 明朝" w:hAnsi="ＭＳ 明朝" w:cs="ＭＳ 明朝"/>
          <w:lang w:eastAsia="ja-JP"/>
        </w:rPr>
        <w:t>は</w:t>
      </w:r>
      <w:r w:rsidR="00C27301" w:rsidRPr="01BAB784">
        <w:rPr>
          <w:rFonts w:ascii="ＭＳ 明朝" w:eastAsia="ＭＳ 明朝" w:hAnsi="ＭＳ 明朝" w:cs="ＭＳ 明朝"/>
          <w:lang w:eastAsia="ja-JP"/>
        </w:rPr>
        <w:t>もちろん薬剤師として赤枠まで関わらなければいけないなという思いで務めてきましたが、実際に</w:t>
      </w:r>
      <w:r w:rsidR="36BA7FAD" w:rsidRPr="01BAB784">
        <w:rPr>
          <w:rFonts w:ascii="ＭＳ 明朝" w:eastAsia="ＭＳ 明朝" w:hAnsi="ＭＳ 明朝" w:cs="ＭＳ 明朝"/>
          <w:lang w:eastAsia="ja-JP"/>
        </w:rPr>
        <w:t>応需</w:t>
      </w:r>
      <w:r w:rsidR="00C27301" w:rsidRPr="01BAB784">
        <w:rPr>
          <w:rFonts w:ascii="ＭＳ 明朝" w:eastAsia="ＭＳ 明朝" w:hAnsi="ＭＳ 明朝" w:cs="ＭＳ 明朝"/>
          <w:lang w:eastAsia="ja-JP"/>
        </w:rPr>
        <w:t>していない処方を</w:t>
      </w:r>
      <w:r w:rsidR="0007359A">
        <w:rPr>
          <w:rFonts w:ascii="ＭＳ 明朝" w:eastAsia="ＭＳ 明朝" w:hAnsi="ＭＳ 明朝" w:cs="ＭＳ 明朝" w:hint="eastAsia"/>
          <w:lang w:eastAsia="ja-JP"/>
        </w:rPr>
        <w:t>、</w:t>
      </w:r>
      <w:r w:rsidR="00C27301" w:rsidRPr="01BAB784">
        <w:rPr>
          <w:rFonts w:ascii="ＭＳ 明朝" w:eastAsia="ＭＳ 明朝" w:hAnsi="ＭＳ 明朝" w:cs="ＭＳ 明朝"/>
          <w:lang w:eastAsia="ja-JP"/>
        </w:rPr>
        <w:t>クリニックとその門前の薬局に過去の情報を取りに行って評価して、患者の信念と思いや、また今後の薬物治療の方向性を提示することまでするっていうのは正直なかったです。そもそもそれぞれの処方の経緯と経過、その処方に対する患者の思いというのを聞こうとしても、患者さんとしてはすでにそれぞれの薬局で説明している内容であるために、待ち時間も追われている薬局の窓口で限られていた時間</w:t>
      </w:r>
      <w:r w:rsidR="4844E5F5" w:rsidRPr="01BAB784">
        <w:rPr>
          <w:rFonts w:ascii="ＭＳ 明朝" w:eastAsia="ＭＳ 明朝" w:hAnsi="ＭＳ 明朝" w:cs="ＭＳ 明朝"/>
          <w:lang w:eastAsia="ja-JP"/>
        </w:rPr>
        <w:t>では</w:t>
      </w:r>
      <w:r w:rsidR="00C27301" w:rsidRPr="01BAB784">
        <w:rPr>
          <w:rFonts w:ascii="ＭＳ 明朝" w:eastAsia="ＭＳ 明朝" w:hAnsi="ＭＳ 明朝" w:cs="ＭＳ 明朝"/>
          <w:lang w:eastAsia="ja-JP"/>
        </w:rPr>
        <w:t>難しかったの</w:t>
      </w:r>
      <w:r w:rsidR="543A4A8B" w:rsidRPr="01BAB784">
        <w:rPr>
          <w:rFonts w:ascii="ＭＳ 明朝" w:eastAsia="ＭＳ 明朝" w:hAnsi="ＭＳ 明朝" w:cs="ＭＳ 明朝"/>
          <w:lang w:eastAsia="ja-JP"/>
        </w:rPr>
        <w:t>が</w:t>
      </w:r>
      <w:r w:rsidR="00C27301" w:rsidRPr="01BAB784">
        <w:rPr>
          <w:rFonts w:ascii="ＭＳ 明朝" w:eastAsia="ＭＳ 明朝" w:hAnsi="ＭＳ 明朝" w:cs="ＭＳ 明朝"/>
          <w:lang w:eastAsia="ja-JP"/>
        </w:rPr>
        <w:t>、正直なところかもしれません。</w:t>
      </w:r>
    </w:p>
    <w:p w14:paraId="0BA94FDE" w14:textId="778B8434" w:rsidR="00B20268" w:rsidRDefault="221D6A4E"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そこで私自身、一体この業務はどこからどのように始まったのかというのを調べてみたところ、海外ではこのように位置づけられていまして、イギリスで</w:t>
      </w:r>
      <w:r w:rsidR="00B20268"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1980年から取り組みが開始されています。2004年には地域薬局の薬剤師による一般医療サービスとして含まれているようになったようです。現在はイギリス以</w:t>
      </w:r>
      <w:r w:rsidR="00C27301" w:rsidRPr="504B782A">
        <w:rPr>
          <w:rFonts w:ascii="ＭＳ 明朝" w:eastAsia="ＭＳ 明朝" w:hAnsi="ＭＳ 明朝" w:cs="ＭＳ 明朝"/>
          <w:lang w:eastAsia="ja-JP"/>
        </w:rPr>
        <w:lastRenderedPageBreak/>
        <w:t>外でも201</w:t>
      </w:r>
      <w:r w:rsidR="00353D7B">
        <w:rPr>
          <w:rFonts w:ascii="ＭＳ 明朝" w:eastAsia="ＭＳ 明朝" w:hAnsi="ＭＳ 明朝" w:cs="ＭＳ 明朝" w:hint="eastAsia"/>
          <w:lang w:eastAsia="ja-JP"/>
        </w:rPr>
        <w:t>4</w:t>
      </w:r>
      <w:r w:rsidR="00C27301" w:rsidRPr="504B782A">
        <w:rPr>
          <w:rFonts w:ascii="ＭＳ 明朝" w:eastAsia="ＭＳ 明朝" w:hAnsi="ＭＳ 明朝" w:cs="ＭＳ 明朝"/>
          <w:lang w:eastAsia="ja-JP"/>
        </w:rPr>
        <w:t>年の時点で25カ国に何らかの形の薬剤</w:t>
      </w:r>
      <w:r w:rsidR="00B20268"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が実施されていて、イギリス、カナダ、オーストラリア、デンマークなどにおいては高度な薬剤師業務として薬剤</w:t>
      </w:r>
      <w:r w:rsidR="00B20268"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に対する報酬がついています。これだけの国で定着しているということなので、</w:t>
      </w:r>
      <w:r w:rsidR="00B20268" w:rsidRPr="504B782A">
        <w:rPr>
          <w:rFonts w:ascii="ＭＳ 明朝" w:eastAsia="ＭＳ 明朝" w:hAnsi="ＭＳ 明朝" w:cs="ＭＳ 明朝"/>
          <w:lang w:eastAsia="ja-JP"/>
        </w:rPr>
        <w:t>薬剤レビュー</w:t>
      </w:r>
      <w:r w:rsidR="00C27301" w:rsidRPr="504B782A">
        <w:rPr>
          <w:rFonts w:ascii="ＭＳ 明朝" w:eastAsia="ＭＳ 明朝" w:hAnsi="ＭＳ 明朝" w:cs="ＭＳ 明朝"/>
          <w:lang w:eastAsia="ja-JP"/>
        </w:rPr>
        <w:t>が日本でもできないわけはないと思いまして、まず</w:t>
      </w:r>
      <w:r w:rsidR="00B20268" w:rsidRPr="504B782A">
        <w:rPr>
          <w:rFonts w:ascii="ＭＳ 明朝" w:eastAsia="ＭＳ 明朝" w:hAnsi="ＭＳ 明朝" w:cs="ＭＳ 明朝"/>
          <w:lang w:eastAsia="ja-JP"/>
        </w:rPr>
        <w:t>１症例</w:t>
      </w:r>
      <w:r w:rsidR="00C27301" w:rsidRPr="504B782A">
        <w:rPr>
          <w:rFonts w:ascii="ＭＳ 明朝" w:eastAsia="ＭＳ 明朝" w:hAnsi="ＭＳ 明朝" w:cs="ＭＳ 明朝"/>
          <w:lang w:eastAsia="ja-JP"/>
        </w:rPr>
        <w:t>でもいいのでやってみようと思いました。</w:t>
      </w:r>
    </w:p>
    <w:p w14:paraId="79B620B5" w14:textId="3E5BB74D" w:rsidR="00035D6D" w:rsidRDefault="0BE204A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B20268" w:rsidRPr="504B782A">
        <w:rPr>
          <w:rFonts w:ascii="ＭＳ 明朝" w:eastAsia="ＭＳ 明朝" w:hAnsi="ＭＳ 明朝" w:cs="ＭＳ 明朝"/>
          <w:lang w:eastAsia="ja-JP"/>
        </w:rPr>
        <w:t>症例を</w:t>
      </w:r>
      <w:r w:rsidR="00C27301" w:rsidRPr="504B782A">
        <w:rPr>
          <w:rFonts w:ascii="ＭＳ 明朝" w:eastAsia="ＭＳ 明朝" w:hAnsi="ＭＳ 明朝" w:cs="ＭＳ 明朝"/>
          <w:lang w:eastAsia="ja-JP"/>
        </w:rPr>
        <w:t>少しご紹介します。この方は不快感やむかつきで、最近頻度が増えたという答えがありました。当時はト</w:t>
      </w:r>
      <w:r w:rsidR="00B20268" w:rsidRPr="504B782A">
        <w:rPr>
          <w:rFonts w:ascii="ＭＳ 明朝" w:eastAsia="ＭＳ 明朝" w:hAnsi="ＭＳ 明朝" w:cs="ＭＳ 明朝"/>
          <w:lang w:eastAsia="ja-JP"/>
        </w:rPr>
        <w:t>ルリ</w:t>
      </w:r>
      <w:r w:rsidR="00C27301" w:rsidRPr="504B782A">
        <w:rPr>
          <w:rFonts w:ascii="ＭＳ 明朝" w:eastAsia="ＭＳ 明朝" w:hAnsi="ＭＳ 明朝" w:cs="ＭＳ 明朝"/>
          <w:lang w:eastAsia="ja-JP"/>
        </w:rPr>
        <w:t>シティの出荷規制があったので、</w:t>
      </w:r>
      <w:r w:rsidR="00B20268" w:rsidRPr="504B782A">
        <w:rPr>
          <w:rFonts w:ascii="ＭＳ 明朝" w:eastAsia="ＭＳ 明朝" w:hAnsi="ＭＳ 明朝" w:cs="ＭＳ 明朝"/>
          <w:lang w:eastAsia="ja-JP"/>
        </w:rPr>
        <w:t>マンジャロへ</w:t>
      </w:r>
      <w:r w:rsidR="00C27301" w:rsidRPr="504B782A">
        <w:rPr>
          <w:rFonts w:ascii="ＭＳ 明朝" w:eastAsia="ＭＳ 明朝" w:hAnsi="ＭＳ 明朝" w:cs="ＭＳ 明朝"/>
          <w:lang w:eastAsia="ja-JP"/>
        </w:rPr>
        <w:t>の変更があったので、そのためかなと思った</w:t>
      </w:r>
      <w:r w:rsidR="00353D7B">
        <w:rPr>
          <w:rFonts w:ascii="ＭＳ 明朝" w:eastAsia="ＭＳ 明朝" w:hAnsi="ＭＳ 明朝" w:cs="ＭＳ 明朝" w:hint="eastAsia"/>
          <w:lang w:eastAsia="ja-JP"/>
        </w:rPr>
        <w:t>のですが</w:t>
      </w:r>
      <w:r w:rsidR="00C27301" w:rsidRPr="504B782A">
        <w:rPr>
          <w:rFonts w:ascii="ＭＳ 明朝" w:eastAsia="ＭＳ 明朝" w:hAnsi="ＭＳ 明朝" w:cs="ＭＳ 明朝"/>
          <w:lang w:eastAsia="ja-JP"/>
        </w:rPr>
        <w:t>、念のため</w:t>
      </w:r>
      <w:r w:rsidR="00B20268" w:rsidRPr="504B782A">
        <w:rPr>
          <w:rFonts w:ascii="ＭＳ 明朝" w:eastAsia="ＭＳ 明朝" w:hAnsi="ＭＳ 明朝" w:cs="ＭＳ 明朝"/>
          <w:lang w:eastAsia="ja-JP"/>
        </w:rPr>
        <w:t>お</w:t>
      </w:r>
      <w:r w:rsidR="00C27301" w:rsidRPr="504B782A">
        <w:rPr>
          <w:rFonts w:ascii="ＭＳ 明朝" w:eastAsia="ＭＳ 明朝" w:hAnsi="ＭＳ 明朝" w:cs="ＭＳ 明朝"/>
          <w:lang w:eastAsia="ja-JP"/>
        </w:rPr>
        <w:t>薬手帳を確認したところ、</w:t>
      </w:r>
      <w:r w:rsidR="00B20268" w:rsidRPr="504B782A">
        <w:rPr>
          <w:rFonts w:ascii="ＭＳ 明朝" w:eastAsia="ＭＳ 明朝" w:hAnsi="ＭＳ 明朝" w:cs="ＭＳ 明朝"/>
          <w:lang w:eastAsia="ja-JP"/>
        </w:rPr>
        <w:t>他院でも薬剤が多く処方されていたため、薬剤レビューを勧めました</w:t>
      </w:r>
      <w:r w:rsidR="00C27301" w:rsidRPr="504B782A">
        <w:rPr>
          <w:rFonts w:ascii="ＭＳ 明朝" w:eastAsia="ＭＳ 明朝" w:hAnsi="ＭＳ 明朝" w:cs="ＭＳ 明朝"/>
          <w:lang w:eastAsia="ja-JP"/>
        </w:rPr>
        <w:t>。本人も少しずつ</w:t>
      </w:r>
      <w:r w:rsidR="00B20268" w:rsidRPr="504B782A">
        <w:rPr>
          <w:rFonts w:ascii="ＭＳ 明朝" w:eastAsia="ＭＳ 明朝" w:hAnsi="ＭＳ 明朝" w:cs="ＭＳ 明朝"/>
          <w:lang w:eastAsia="ja-JP"/>
        </w:rPr>
        <w:t>薬</w:t>
      </w:r>
      <w:r w:rsidR="00C27301" w:rsidRPr="504B782A">
        <w:rPr>
          <w:rFonts w:ascii="ＭＳ 明朝" w:eastAsia="ＭＳ 明朝" w:hAnsi="ＭＳ 明朝" w:cs="ＭＳ 明朝"/>
          <w:lang w:eastAsia="ja-JP"/>
        </w:rPr>
        <w:t>が増えていることに対して気になっていた</w:t>
      </w:r>
      <w:r w:rsidR="00B20268" w:rsidRPr="504B782A">
        <w:rPr>
          <w:rFonts w:ascii="ＭＳ 明朝" w:eastAsia="ＭＳ 明朝" w:hAnsi="ＭＳ 明朝" w:cs="ＭＳ 明朝"/>
          <w:lang w:eastAsia="ja-JP"/>
        </w:rPr>
        <w:t>ようでした</w:t>
      </w:r>
      <w:r w:rsidR="00C27301" w:rsidRPr="504B782A">
        <w:rPr>
          <w:rFonts w:ascii="ＭＳ 明朝" w:eastAsia="ＭＳ 明朝" w:hAnsi="ＭＳ 明朝" w:cs="ＭＳ 明朝"/>
          <w:lang w:eastAsia="ja-JP"/>
        </w:rPr>
        <w:t>の</w:t>
      </w:r>
      <w:r w:rsidR="00B20268" w:rsidRPr="504B782A">
        <w:rPr>
          <w:rFonts w:ascii="ＭＳ 明朝" w:eastAsia="ＭＳ 明朝" w:hAnsi="ＭＳ 明朝" w:cs="ＭＳ 明朝"/>
          <w:lang w:eastAsia="ja-JP"/>
        </w:rPr>
        <w:t>で、</w:t>
      </w:r>
      <w:r w:rsidR="00C27301" w:rsidRPr="504B782A">
        <w:rPr>
          <w:rFonts w:ascii="ＭＳ 明朝" w:eastAsia="ＭＳ 明朝" w:hAnsi="ＭＳ 明朝" w:cs="ＭＳ 明朝"/>
          <w:lang w:eastAsia="ja-JP"/>
        </w:rPr>
        <w:t>快諾をいただけて、薬剤</w:t>
      </w:r>
      <w:r w:rsidR="00B20268"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を実際に実施してみました。処方症例解析では、セロトニン</w:t>
      </w:r>
      <w:r w:rsidR="00035D6D" w:rsidRPr="504B782A">
        <w:rPr>
          <w:rFonts w:ascii="ＭＳ 明朝" w:eastAsia="ＭＳ 明朝" w:hAnsi="ＭＳ 明朝" w:cs="ＭＳ 明朝"/>
          <w:lang w:eastAsia="ja-JP"/>
        </w:rPr>
        <w:t>作動性薬の</w:t>
      </w:r>
      <w:r w:rsidR="00C27301" w:rsidRPr="504B782A">
        <w:rPr>
          <w:rFonts w:ascii="ＭＳ 明朝" w:eastAsia="ＭＳ 明朝" w:hAnsi="ＭＳ 明朝" w:cs="ＭＳ 明朝"/>
          <w:lang w:eastAsia="ja-JP"/>
        </w:rPr>
        <w:t>重複、鎮痛薬、</w:t>
      </w:r>
      <w:r w:rsidR="00035D6D" w:rsidRPr="504B782A">
        <w:rPr>
          <w:rFonts w:ascii="ＭＳ 明朝" w:eastAsia="ＭＳ 明朝" w:hAnsi="ＭＳ 明朝" w:cs="ＭＳ 明朝"/>
          <w:lang w:eastAsia="ja-JP"/>
        </w:rPr>
        <w:t>向精神</w:t>
      </w:r>
      <w:r w:rsidR="00C27301" w:rsidRPr="504B782A">
        <w:rPr>
          <w:rFonts w:ascii="ＭＳ 明朝" w:eastAsia="ＭＳ 明朝" w:hAnsi="ＭＳ 明朝" w:cs="ＭＳ 明朝"/>
          <w:lang w:eastAsia="ja-JP"/>
        </w:rPr>
        <w:t>薬の相互作用、また</w:t>
      </w:r>
      <w:r w:rsidR="00035D6D" w:rsidRPr="504B782A">
        <w:rPr>
          <w:rFonts w:ascii="ＭＳ 明朝" w:eastAsia="ＭＳ 明朝" w:hAnsi="ＭＳ 明朝" w:cs="ＭＳ 明朝"/>
          <w:lang w:eastAsia="ja-JP"/>
        </w:rPr>
        <w:t>不眠関連</w:t>
      </w:r>
      <w:r w:rsidR="00C27301" w:rsidRPr="504B782A">
        <w:rPr>
          <w:rFonts w:ascii="ＭＳ 明朝" w:eastAsia="ＭＳ 明朝" w:hAnsi="ＭＳ 明朝" w:cs="ＭＳ 明朝"/>
          <w:lang w:eastAsia="ja-JP"/>
        </w:rPr>
        <w:t>薬の処方</w:t>
      </w:r>
      <w:r w:rsidR="00035D6D" w:rsidRPr="504B782A">
        <w:rPr>
          <w:rFonts w:ascii="ＭＳ 明朝" w:eastAsia="ＭＳ 明朝" w:hAnsi="ＭＳ 明朝" w:cs="ＭＳ 明朝"/>
          <w:lang w:eastAsia="ja-JP"/>
        </w:rPr>
        <w:t>カスケード</w:t>
      </w:r>
      <w:r w:rsidR="00C27301" w:rsidRPr="504B782A">
        <w:rPr>
          <w:rFonts w:ascii="ＭＳ 明朝" w:eastAsia="ＭＳ 明朝" w:hAnsi="ＭＳ 明朝" w:cs="ＭＳ 明朝"/>
          <w:lang w:eastAsia="ja-JP"/>
        </w:rPr>
        <w:t>の課題</w:t>
      </w:r>
      <w:r w:rsidR="00035D6D"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抽出でき、主治医</w:t>
      </w:r>
      <w:r w:rsidR="00035D6D" w:rsidRPr="504B782A">
        <w:rPr>
          <w:rFonts w:ascii="ＭＳ 明朝" w:eastAsia="ＭＳ 明朝" w:hAnsi="ＭＳ 明朝" w:cs="ＭＳ 明朝"/>
          <w:lang w:eastAsia="ja-JP"/>
        </w:rPr>
        <w:t>への</w:t>
      </w:r>
      <w:r w:rsidR="00C27301" w:rsidRPr="504B782A">
        <w:rPr>
          <w:rFonts w:ascii="ＭＳ 明朝" w:eastAsia="ＭＳ 明朝" w:hAnsi="ＭＳ 明朝" w:cs="ＭＳ 明朝"/>
          <w:lang w:eastAsia="ja-JP"/>
        </w:rPr>
        <w:t>段階的</w:t>
      </w:r>
      <w:r w:rsidR="32C74096" w:rsidRPr="504B782A">
        <w:rPr>
          <w:rFonts w:ascii="ＭＳ 明朝" w:eastAsia="ＭＳ 明朝" w:hAnsi="ＭＳ 明朝" w:cs="ＭＳ 明朝"/>
          <w:lang w:eastAsia="ja-JP"/>
        </w:rPr>
        <w:t>な</w:t>
      </w:r>
      <w:r w:rsidR="00C27301" w:rsidRPr="504B782A">
        <w:rPr>
          <w:rFonts w:ascii="ＭＳ 明朝" w:eastAsia="ＭＳ 明朝" w:hAnsi="ＭＳ 明朝" w:cs="ＭＳ 明朝"/>
          <w:lang w:eastAsia="ja-JP"/>
        </w:rPr>
        <w:t>提案を通じて処方調整につながりました。</w:t>
      </w:r>
    </w:p>
    <w:p w14:paraId="25629A5C" w14:textId="1F288E06" w:rsidR="00035D6D" w:rsidRDefault="67DCA99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このようにいくつかの症例を実施してみて、日本の医療現場に適用するためにはどのようなポイントが必要</w:t>
      </w:r>
      <w:r w:rsidR="00035D6D" w:rsidRPr="504B782A">
        <w:rPr>
          <w:rFonts w:ascii="ＭＳ 明朝" w:eastAsia="ＭＳ 明朝" w:hAnsi="ＭＳ 明朝" w:cs="ＭＳ 明朝"/>
          <w:lang w:eastAsia="ja-JP"/>
        </w:rPr>
        <w:t>なのか</w:t>
      </w:r>
      <w:r w:rsidR="00C27301" w:rsidRPr="504B782A">
        <w:rPr>
          <w:rFonts w:ascii="ＭＳ 明朝" w:eastAsia="ＭＳ 明朝" w:hAnsi="ＭＳ 明朝" w:cs="ＭＳ 明朝"/>
          <w:lang w:eastAsia="ja-JP"/>
        </w:rPr>
        <w:t>、また</w:t>
      </w:r>
      <w:r w:rsidR="00035D6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私自身が感じたポイント</w:t>
      </w:r>
      <w:r w:rsidR="00035D6D"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少し整理したものです。まず日本の一般外来では、フリーアクセスという制度上、一人の患者に対する処方箋</w:t>
      </w:r>
      <w:r w:rsidR="00035D6D" w:rsidRPr="504B782A">
        <w:rPr>
          <w:rFonts w:ascii="ＭＳ 明朝" w:eastAsia="ＭＳ 明朝" w:hAnsi="ＭＳ 明朝" w:cs="ＭＳ 明朝"/>
          <w:lang w:eastAsia="ja-JP"/>
        </w:rPr>
        <w:t>応需</w:t>
      </w:r>
      <w:r w:rsidR="00C27301" w:rsidRPr="504B782A">
        <w:rPr>
          <w:rFonts w:ascii="ＭＳ 明朝" w:eastAsia="ＭＳ 明朝" w:hAnsi="ＭＳ 明朝" w:cs="ＭＳ 明朝"/>
          <w:lang w:eastAsia="ja-JP"/>
        </w:rPr>
        <w:t>が複数の</w:t>
      </w:r>
      <w:r w:rsidR="00035D6D" w:rsidRPr="504B782A">
        <w:rPr>
          <w:rFonts w:ascii="ＭＳ 明朝" w:eastAsia="ＭＳ 明朝" w:hAnsi="ＭＳ 明朝" w:cs="ＭＳ 明朝"/>
          <w:lang w:eastAsia="ja-JP"/>
        </w:rPr>
        <w:t>薬局</w:t>
      </w:r>
      <w:r w:rsidR="00C27301" w:rsidRPr="504B782A">
        <w:rPr>
          <w:rFonts w:ascii="ＭＳ 明朝" w:eastAsia="ＭＳ 明朝" w:hAnsi="ＭＳ 明朝" w:cs="ＭＳ 明朝"/>
          <w:lang w:eastAsia="ja-JP"/>
        </w:rPr>
        <w:t>にわたるということが現状です。包括的レビューするためには、他の薬局の協力が必要不可欠となりますので、地域として薬剤レビューという業務、その意義を広める必要があると感じました。次に、薬剤レビューは実際に処方変更という</w:t>
      </w:r>
      <w:r w:rsidR="00035D6D" w:rsidRPr="504B782A">
        <w:rPr>
          <w:rFonts w:ascii="ＭＳ 明朝" w:eastAsia="ＭＳ 明朝" w:hAnsi="ＭＳ 明朝" w:cs="ＭＳ 明朝"/>
          <w:lang w:eastAsia="ja-JP"/>
        </w:rPr>
        <w:t>侵襲的な</w:t>
      </w:r>
      <w:r w:rsidR="00C27301" w:rsidRPr="504B782A">
        <w:rPr>
          <w:rFonts w:ascii="ＭＳ 明朝" w:eastAsia="ＭＳ 明朝" w:hAnsi="ＭＳ 明朝" w:cs="ＭＳ 明朝"/>
          <w:lang w:eastAsia="ja-JP"/>
        </w:rPr>
        <w:t>働きのためにクオリティの担保が必要です。つまり、処方医へ今後の薬物治療方針をサポートするための提案をしていくということは、処方変更につながるため、今までとは少し異なった、もしくは深めの責任が発生していくわけでもありますので、質の担保、コンセンサス、そして</w:t>
      </w:r>
      <w:r w:rsidR="00035D6D" w:rsidRPr="504B782A">
        <w:rPr>
          <w:rFonts w:ascii="ＭＳ 明朝" w:eastAsia="ＭＳ 明朝" w:hAnsi="ＭＳ 明朝" w:cs="ＭＳ 明朝"/>
          <w:lang w:eastAsia="ja-JP"/>
        </w:rPr>
        <w:t>薬剤師</w:t>
      </w:r>
      <w:r w:rsidR="235A65ED" w:rsidRPr="504B782A">
        <w:rPr>
          <w:rFonts w:ascii="ＭＳ 明朝" w:eastAsia="ＭＳ 明朝" w:hAnsi="ＭＳ 明朝" w:cs="ＭＳ 明朝"/>
          <w:lang w:eastAsia="ja-JP"/>
        </w:rPr>
        <w:t>の力量</w:t>
      </w:r>
      <w:r w:rsidR="00035D6D"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問われると考えました。そのために先輩方が築いてきた基盤と知識を集め、また共有し研磨し合う必要があると強く思い、</w:t>
      </w:r>
      <w:r w:rsidR="00035D6D" w:rsidRPr="504B782A">
        <w:rPr>
          <w:rFonts w:ascii="ＭＳ 明朝" w:eastAsia="ＭＳ 明朝" w:hAnsi="ＭＳ 明朝" w:cs="ＭＳ 明朝"/>
          <w:lang w:eastAsia="ja-JP"/>
        </w:rPr>
        <w:t>症例</w:t>
      </w:r>
      <w:r w:rsidR="00C27301" w:rsidRPr="504B782A">
        <w:rPr>
          <w:rFonts w:ascii="ＭＳ 明朝" w:eastAsia="ＭＳ 明朝" w:hAnsi="ＭＳ 明朝" w:cs="ＭＳ 明朝"/>
          <w:lang w:eastAsia="ja-JP"/>
        </w:rPr>
        <w:t>検討会という形の研修会を</w:t>
      </w:r>
      <w:r w:rsidR="00035D6D"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に提案してみました。</w:t>
      </w:r>
    </w:p>
    <w:p w14:paraId="3284AC4D" w14:textId="464229F6" w:rsidR="001D7E52" w:rsidRDefault="323A96F7"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このように思い始めることができたのも、</w:t>
      </w:r>
      <w:r w:rsidR="00035D6D"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の普段の</w:t>
      </w:r>
      <w:r w:rsidR="00035D6D" w:rsidRPr="504B782A">
        <w:rPr>
          <w:rFonts w:ascii="ＭＳ 明朝" w:eastAsia="ＭＳ 明朝" w:hAnsi="ＭＳ 明朝" w:cs="ＭＳ 明朝"/>
          <w:lang w:eastAsia="ja-JP"/>
        </w:rPr>
        <w:t>薬剤師会をはじめとする三師会の</w:t>
      </w:r>
      <w:r w:rsidR="00C27301" w:rsidRPr="504B782A">
        <w:rPr>
          <w:rFonts w:ascii="ＭＳ 明朝" w:eastAsia="ＭＳ 明朝" w:hAnsi="ＭＳ 明朝" w:cs="ＭＳ 明朝"/>
          <w:lang w:eastAsia="ja-JP"/>
        </w:rPr>
        <w:t>関係性、連携</w:t>
      </w:r>
      <w:r w:rsidR="00353D7B">
        <w:rPr>
          <w:rFonts w:ascii="ＭＳ 明朝" w:eastAsia="ＭＳ 明朝" w:hAnsi="ＭＳ 明朝" w:cs="ＭＳ 明朝" w:hint="eastAsia"/>
          <w:lang w:eastAsia="ja-JP"/>
        </w:rPr>
        <w:t>、親密度</w:t>
      </w:r>
      <w:r w:rsidR="00C27301" w:rsidRPr="504B782A">
        <w:rPr>
          <w:rFonts w:ascii="ＭＳ 明朝" w:eastAsia="ＭＳ 明朝" w:hAnsi="ＭＳ 明朝" w:cs="ＭＳ 明朝"/>
          <w:lang w:eastAsia="ja-JP"/>
        </w:rPr>
        <w:t>があるからだと思っています。</w:t>
      </w:r>
      <w:r w:rsidR="00C27301">
        <w:rPr>
          <w:lang w:eastAsia="ja-JP"/>
        </w:rPr>
        <w:br/>
      </w:r>
      <w:r w:rsidR="2C19B257"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毎年、</w:t>
      </w:r>
      <w:r w:rsidR="00035D6D" w:rsidRPr="504B782A">
        <w:rPr>
          <w:rFonts w:ascii="ＭＳ 明朝" w:eastAsia="ＭＳ 明朝" w:hAnsi="ＭＳ 明朝" w:cs="ＭＳ 明朝"/>
          <w:lang w:eastAsia="ja-JP"/>
        </w:rPr>
        <w:t>三</w:t>
      </w:r>
      <w:r w:rsidR="00C27301" w:rsidRPr="504B782A">
        <w:rPr>
          <w:rFonts w:ascii="ＭＳ 明朝" w:eastAsia="ＭＳ 明朝" w:hAnsi="ＭＳ 明朝" w:cs="ＭＳ 明朝"/>
          <w:lang w:eastAsia="ja-JP"/>
        </w:rPr>
        <w:t>師会、介護団体での交流会である和らぎの会</w:t>
      </w:r>
      <w:r w:rsidR="00035D6D"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、浪速区の健康まつりに参加して、その可能性を感じました。そこで実際に動いてみる前に</w:t>
      </w:r>
      <w:r w:rsidR="00035D6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必須協力機関と思われる愛染橋病院の薬剤部長の</w:t>
      </w:r>
      <w:r w:rsidR="00035D6D" w:rsidRPr="504B782A">
        <w:rPr>
          <w:rFonts w:ascii="ＭＳ 明朝" w:eastAsia="ＭＳ 明朝" w:hAnsi="ＭＳ 明朝" w:cs="ＭＳ 明朝"/>
          <w:lang w:eastAsia="ja-JP"/>
        </w:rPr>
        <w:t>柳瀬</w:t>
      </w:r>
      <w:r w:rsidR="00C27301" w:rsidRPr="504B782A">
        <w:rPr>
          <w:rFonts w:ascii="ＭＳ 明朝" w:eastAsia="ＭＳ 明朝" w:hAnsi="ＭＳ 明朝" w:cs="ＭＳ 明朝"/>
          <w:lang w:eastAsia="ja-JP"/>
        </w:rPr>
        <w:t>先生へ</w:t>
      </w:r>
      <w:r w:rsidR="00035D6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w:t>
      </w:r>
      <w:r w:rsidR="00035D6D"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について説明して、快諾を得ることができ、研修会の案を浪速区の</w:t>
      </w:r>
      <w:r w:rsidR="00035D6D" w:rsidRPr="504B782A">
        <w:rPr>
          <w:rFonts w:ascii="ＭＳ 明朝" w:eastAsia="ＭＳ 明朝" w:hAnsi="ＭＳ 明朝" w:cs="ＭＳ 明朝"/>
          <w:lang w:eastAsia="ja-JP"/>
        </w:rPr>
        <w:t>薬剤師</w:t>
      </w:r>
      <w:r w:rsidR="00C27301" w:rsidRPr="504B782A">
        <w:rPr>
          <w:rFonts w:ascii="ＭＳ 明朝" w:eastAsia="ＭＳ 明朝" w:hAnsi="ＭＳ 明朝" w:cs="ＭＳ 明朝"/>
          <w:lang w:eastAsia="ja-JP"/>
        </w:rPr>
        <w:t>会へ提案しました。</w:t>
      </w:r>
      <w:r w:rsidR="00035D6D"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薬剤師会の推進</w:t>
      </w:r>
      <w:r w:rsidR="00035D6D" w:rsidRPr="504B782A">
        <w:rPr>
          <w:rFonts w:ascii="ＭＳ 明朝" w:eastAsia="ＭＳ 明朝" w:hAnsi="ＭＳ 明朝" w:cs="ＭＳ 明朝"/>
          <w:lang w:eastAsia="ja-JP"/>
        </w:rPr>
        <w:t>事業</w:t>
      </w:r>
      <w:r w:rsidR="00C27301" w:rsidRPr="504B782A">
        <w:rPr>
          <w:rFonts w:ascii="ＭＳ 明朝" w:eastAsia="ＭＳ 明朝" w:hAnsi="ＭＳ 明朝" w:cs="ＭＳ 明朝"/>
          <w:lang w:eastAsia="ja-JP"/>
        </w:rPr>
        <w:t>として正式に採択をいただいてから、大阪</w:t>
      </w:r>
      <w:r w:rsidR="00035D6D" w:rsidRPr="504B782A">
        <w:rPr>
          <w:rFonts w:ascii="ＭＳ 明朝" w:eastAsia="ＭＳ 明朝" w:hAnsi="ＭＳ 明朝" w:cs="ＭＳ 明朝"/>
          <w:lang w:eastAsia="ja-JP"/>
        </w:rPr>
        <w:t>医科薬科</w:t>
      </w:r>
      <w:r w:rsidR="00C27301" w:rsidRPr="504B782A">
        <w:rPr>
          <w:rFonts w:ascii="ＭＳ 明朝" w:eastAsia="ＭＳ 明朝" w:hAnsi="ＭＳ 明朝" w:cs="ＭＳ 明朝"/>
          <w:lang w:eastAsia="ja-JP"/>
        </w:rPr>
        <w:t>大学の</w:t>
      </w:r>
      <w:r w:rsidR="53D76D3E" w:rsidRPr="504B782A">
        <w:rPr>
          <w:rFonts w:ascii="ＭＳ 明朝" w:eastAsia="ＭＳ 明朝" w:hAnsi="ＭＳ 明朝" w:cs="ＭＳ 明朝"/>
          <w:lang w:eastAsia="ja-JP"/>
        </w:rPr>
        <w:t>矢野</w:t>
      </w:r>
      <w:r w:rsidR="00C27301" w:rsidRPr="504B782A">
        <w:rPr>
          <w:rFonts w:ascii="ＭＳ 明朝" w:eastAsia="ＭＳ 明朝" w:hAnsi="ＭＳ 明朝" w:cs="ＭＳ 明朝"/>
          <w:lang w:eastAsia="ja-JP"/>
        </w:rPr>
        <w:t>先生にもご協力をいただいています。</w:t>
      </w:r>
      <w:r w:rsidR="00035D6D"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研修会の運営メンバーとしては、さらに天野薬局と</w:t>
      </w:r>
      <w:r w:rsidR="001D7E52" w:rsidRPr="504B782A">
        <w:rPr>
          <w:rFonts w:ascii="ＭＳ 明朝" w:eastAsia="ＭＳ 明朝" w:hAnsi="ＭＳ 明朝" w:cs="ＭＳ 明朝"/>
          <w:lang w:eastAsia="ja-JP"/>
        </w:rPr>
        <w:t>あすか</w:t>
      </w:r>
      <w:r w:rsidR="00C27301" w:rsidRPr="504B782A">
        <w:rPr>
          <w:rFonts w:ascii="ＭＳ 明朝" w:eastAsia="ＭＳ 明朝" w:hAnsi="ＭＳ 明朝" w:cs="ＭＳ 明朝"/>
          <w:lang w:eastAsia="ja-JP"/>
        </w:rPr>
        <w:t>薬局の天野先生、</w:t>
      </w:r>
      <w:r w:rsidR="001D7E52" w:rsidRPr="504B782A">
        <w:rPr>
          <w:rFonts w:ascii="ＭＳ 明朝" w:eastAsia="ＭＳ 明朝" w:hAnsi="ＭＳ 明朝" w:cs="ＭＳ 明朝"/>
          <w:lang w:eastAsia="ja-JP"/>
        </w:rPr>
        <w:t>澤井</w:t>
      </w:r>
      <w:r w:rsidR="00C27301" w:rsidRPr="504B782A">
        <w:rPr>
          <w:rFonts w:ascii="ＭＳ 明朝" w:eastAsia="ＭＳ 明朝" w:hAnsi="ＭＳ 明朝" w:cs="ＭＳ 明朝"/>
          <w:lang w:eastAsia="ja-JP"/>
        </w:rPr>
        <w:t>先生も協力を要請しています。</w:t>
      </w:r>
      <w:r w:rsidR="001D7E52"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薬剤師会と愛染橋</w:t>
      </w:r>
      <w:r w:rsidR="001D7E52" w:rsidRPr="504B782A">
        <w:rPr>
          <w:rFonts w:ascii="ＭＳ 明朝" w:eastAsia="ＭＳ 明朝" w:hAnsi="ＭＳ 明朝" w:cs="ＭＳ 明朝"/>
          <w:lang w:eastAsia="ja-JP"/>
        </w:rPr>
        <w:t>病院</w:t>
      </w:r>
      <w:r w:rsidR="00C27301" w:rsidRPr="504B782A">
        <w:rPr>
          <w:rFonts w:ascii="ＭＳ 明朝" w:eastAsia="ＭＳ 明朝" w:hAnsi="ＭＳ 明朝" w:cs="ＭＳ 明朝"/>
          <w:lang w:eastAsia="ja-JP"/>
        </w:rPr>
        <w:t>、そして大阪医科薬科大学を中心として</w:t>
      </w:r>
      <w:r w:rsidR="001D7E52"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薬剤レビューの委員会メンバー6人で運営しています。</w:t>
      </w:r>
    </w:p>
    <w:p w14:paraId="37CFF29F" w14:textId="77777777" w:rsidR="00AD571B" w:rsidRDefault="098EBE07"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 xml:space="preserve">　</w:t>
      </w:r>
      <w:r w:rsidR="00C27301" w:rsidRPr="504B782A">
        <w:rPr>
          <w:rFonts w:ascii="ＭＳ 明朝" w:eastAsia="ＭＳ 明朝" w:hAnsi="ＭＳ 明朝" w:cs="ＭＳ 明朝"/>
          <w:lang w:eastAsia="ja-JP"/>
        </w:rPr>
        <w:t>こちらが研修会の目的となります。本研修会は地域の薬局向け薬剤レビューの導入と定着を目的としています。特に薬剤師会や</w:t>
      </w:r>
      <w:r w:rsidR="001D7E52" w:rsidRPr="504B782A">
        <w:rPr>
          <w:rFonts w:ascii="ＭＳ 明朝" w:eastAsia="ＭＳ 明朝" w:hAnsi="ＭＳ 明朝" w:cs="ＭＳ 明朝"/>
          <w:lang w:eastAsia="ja-JP"/>
        </w:rPr>
        <w:t>愛染橋病院</w:t>
      </w:r>
      <w:r w:rsidR="00C27301" w:rsidRPr="504B782A">
        <w:rPr>
          <w:rFonts w:ascii="ＭＳ 明朝" w:eastAsia="ＭＳ 明朝" w:hAnsi="ＭＳ 明朝" w:cs="ＭＳ 明朝"/>
          <w:lang w:eastAsia="ja-JP"/>
        </w:rPr>
        <w:t>、大阪</w:t>
      </w:r>
      <w:r w:rsidR="001D7E52" w:rsidRPr="504B782A">
        <w:rPr>
          <w:rFonts w:ascii="ＭＳ 明朝" w:eastAsia="ＭＳ 明朝" w:hAnsi="ＭＳ 明朝" w:cs="ＭＳ 明朝"/>
          <w:lang w:eastAsia="ja-JP"/>
        </w:rPr>
        <w:t>医科</w:t>
      </w:r>
      <w:r w:rsidR="00C27301" w:rsidRPr="504B782A">
        <w:rPr>
          <w:rFonts w:ascii="ＭＳ 明朝" w:eastAsia="ＭＳ 明朝" w:hAnsi="ＭＳ 明朝" w:cs="ＭＳ 明朝"/>
          <w:lang w:eastAsia="ja-JP"/>
        </w:rPr>
        <w:t>薬科大学との連携を通じて、大阪モデルとしての薬剤レビュー実施体制の構築と症例蓄積を目指しています。また、実際に行われた症例をもとに、プロセス、課題、成果を整理して、薬剤レビューの継続的な教育モデルや薬剤レビューを実施する薬剤師の質の担保を検証することを目的としています。私個人としては、研修会を運営していくことは初め</w:t>
      </w:r>
      <w:r w:rsidR="001D7E52" w:rsidRPr="504B782A">
        <w:rPr>
          <w:rFonts w:ascii="ＭＳ 明朝" w:eastAsia="ＭＳ 明朝" w:hAnsi="ＭＳ 明朝" w:cs="ＭＳ 明朝"/>
          <w:lang w:eastAsia="ja-JP"/>
        </w:rPr>
        <w:t>だった</w:t>
      </w:r>
      <w:r w:rsidR="00C27301" w:rsidRPr="504B782A">
        <w:rPr>
          <w:rFonts w:ascii="ＭＳ 明朝" w:eastAsia="ＭＳ 明朝" w:hAnsi="ＭＳ 明朝" w:cs="ＭＳ 明朝"/>
          <w:lang w:eastAsia="ja-JP"/>
        </w:rPr>
        <w:t>ので、形を</w:t>
      </w:r>
      <w:r w:rsidR="001D7E52" w:rsidRPr="504B782A">
        <w:rPr>
          <w:rFonts w:ascii="ＭＳ 明朝" w:eastAsia="ＭＳ 明朝" w:hAnsi="ＭＳ 明朝" w:cs="ＭＳ 明朝"/>
          <w:lang w:eastAsia="ja-JP"/>
        </w:rPr>
        <w:t>一</w:t>
      </w:r>
      <w:r w:rsidR="00C27301" w:rsidRPr="504B782A">
        <w:rPr>
          <w:rFonts w:ascii="ＭＳ 明朝" w:eastAsia="ＭＳ 明朝" w:hAnsi="ＭＳ 明朝" w:cs="ＭＳ 明朝"/>
          <w:lang w:eastAsia="ja-JP"/>
        </w:rPr>
        <w:t>から構築していく必要がありました。ただ、ゴール</w:t>
      </w:r>
      <w:r w:rsidR="001D7E52" w:rsidRPr="504B782A">
        <w:rPr>
          <w:rFonts w:ascii="ＭＳ 明朝" w:eastAsia="ＭＳ 明朝" w:hAnsi="ＭＳ 明朝" w:cs="ＭＳ 明朝"/>
          <w:lang w:eastAsia="ja-JP"/>
        </w:rPr>
        <w:t>ははっきり</w:t>
      </w:r>
      <w:r w:rsidR="00C27301" w:rsidRPr="504B782A">
        <w:rPr>
          <w:rFonts w:ascii="ＭＳ 明朝" w:eastAsia="ＭＳ 明朝" w:hAnsi="ＭＳ 明朝" w:cs="ＭＳ 明朝"/>
          <w:lang w:eastAsia="ja-JP"/>
        </w:rPr>
        <w:t>していましたので、大まかな流れは</w:t>
      </w:r>
      <w:r w:rsidR="001D7E52" w:rsidRPr="504B782A">
        <w:rPr>
          <w:rFonts w:ascii="ＭＳ 明朝" w:eastAsia="ＭＳ 明朝" w:hAnsi="ＭＳ 明朝" w:cs="ＭＳ 明朝"/>
          <w:lang w:eastAsia="ja-JP"/>
        </w:rPr>
        <w:t>すぐに</w:t>
      </w:r>
      <w:r w:rsidR="00C27301" w:rsidRPr="504B782A">
        <w:rPr>
          <w:rFonts w:ascii="ＭＳ 明朝" w:eastAsia="ＭＳ 明朝" w:hAnsi="ＭＳ 明朝" w:cs="ＭＳ 明朝"/>
          <w:lang w:eastAsia="ja-JP"/>
        </w:rPr>
        <w:t>このように固まりました。</w:t>
      </w:r>
    </w:p>
    <w:p w14:paraId="50E59352" w14:textId="73508BDE" w:rsidR="00A8112D" w:rsidRDefault="00C27301" w:rsidP="504B782A">
      <w:pPr>
        <w:pStyle w:val="a2"/>
        <w:rPr>
          <w:rFonts w:ascii="ＭＳ 明朝" w:eastAsia="ＭＳ 明朝" w:hAnsi="ＭＳ 明朝" w:cs="ＭＳ 明朝"/>
          <w:lang w:eastAsia="ja-JP"/>
        </w:rPr>
      </w:pPr>
      <w:r>
        <w:rPr>
          <w:lang w:eastAsia="ja-JP"/>
        </w:rPr>
        <w:br/>
      </w:r>
      <w:r w:rsidR="7DFC81DB" w:rsidRPr="504B782A">
        <w:rPr>
          <w:rFonts w:ascii="ＭＳ 明朝" w:eastAsia="ＭＳ 明朝" w:hAnsi="ＭＳ 明朝" w:cs="ＭＳ 明朝"/>
          <w:lang w:eastAsia="ja-JP"/>
        </w:rPr>
        <w:t xml:space="preserve">　</w:t>
      </w:r>
      <w:r w:rsidR="001D7E52" w:rsidRPr="504B782A">
        <w:rPr>
          <w:rFonts w:ascii="ＭＳ 明朝" w:eastAsia="ＭＳ 明朝" w:hAnsi="ＭＳ 明朝" w:cs="ＭＳ 明朝"/>
          <w:lang w:eastAsia="ja-JP"/>
        </w:rPr>
        <w:t>年に</w:t>
      </w:r>
      <w:r w:rsidRPr="504B782A">
        <w:rPr>
          <w:rFonts w:ascii="ＭＳ 明朝" w:eastAsia="ＭＳ 明朝" w:hAnsi="ＭＳ 明朝" w:cs="ＭＳ 明朝"/>
          <w:lang w:eastAsia="ja-JP"/>
        </w:rPr>
        <w:t>4回シリーズとして構成していまして、この研修会には愛染橋病院長のご協力もいただいていまして、さらに愛染橋病院のレビュー対象患者の担当医にも協力を得ることができました。複数回に分けて実施した理由としては、薬剤レビュー</w:t>
      </w:r>
      <w:r w:rsidR="0CBE12E7" w:rsidRPr="504B782A">
        <w:rPr>
          <w:rFonts w:ascii="ＭＳ 明朝" w:eastAsia="ＭＳ 明朝" w:hAnsi="ＭＳ 明朝" w:cs="ＭＳ 明朝"/>
          <w:lang w:eastAsia="ja-JP"/>
        </w:rPr>
        <w:t>に</w:t>
      </w:r>
      <w:r w:rsidRPr="504B782A">
        <w:rPr>
          <w:rFonts w:ascii="ＭＳ 明朝" w:eastAsia="ＭＳ 明朝" w:hAnsi="ＭＳ 明朝" w:cs="ＭＳ 明朝"/>
          <w:lang w:eastAsia="ja-JP"/>
        </w:rPr>
        <w:t>初めて接する先生方も多いと予想したことと、薬剤レビューのプロセスの3ステップをしっかり理解していただくためには、回数が必要と判断しました。これほどの研修会を年4回組むのは、</w:t>
      </w:r>
      <w:r w:rsidR="001D7E52" w:rsidRPr="504B782A">
        <w:rPr>
          <w:rFonts w:ascii="ＭＳ 明朝" w:eastAsia="ＭＳ 明朝" w:hAnsi="ＭＳ 明朝" w:cs="ＭＳ 明朝"/>
          <w:lang w:eastAsia="ja-JP"/>
        </w:rPr>
        <w:t>浪速区</w:t>
      </w:r>
      <w:r w:rsidRPr="504B782A">
        <w:rPr>
          <w:rFonts w:ascii="ＭＳ 明朝" w:eastAsia="ＭＳ 明朝" w:hAnsi="ＭＳ 明朝" w:cs="ＭＳ 明朝"/>
          <w:lang w:eastAsia="ja-JP"/>
        </w:rPr>
        <w:t>としても相当な労力を要し</w:t>
      </w:r>
      <w:r w:rsidR="00353D7B">
        <w:rPr>
          <w:rFonts w:ascii="ＭＳ 明朝" w:eastAsia="ＭＳ 明朝" w:hAnsi="ＭＳ 明朝" w:cs="ＭＳ 明朝" w:hint="eastAsia"/>
          <w:lang w:eastAsia="ja-JP"/>
        </w:rPr>
        <w:t>たのですが</w:t>
      </w:r>
      <w:r w:rsidRPr="504B782A">
        <w:rPr>
          <w:rFonts w:ascii="ＭＳ 明朝" w:eastAsia="ＭＳ 明朝" w:hAnsi="ＭＳ 明朝" w:cs="ＭＳ 明朝"/>
          <w:lang w:eastAsia="ja-JP"/>
        </w:rPr>
        <w:t>、運営会の皆さんの協力もありまして、講師から研修会の会場まで無事準備することができました。</w:t>
      </w:r>
    </w:p>
    <w:p w14:paraId="19D1DCBA" w14:textId="7D7C6481" w:rsidR="00A8112D" w:rsidRDefault="00C27301" w:rsidP="504B782A">
      <w:pPr>
        <w:pStyle w:val="a2"/>
        <w:rPr>
          <w:rFonts w:ascii="ＭＳ 明朝" w:eastAsia="ＭＳ 明朝" w:hAnsi="ＭＳ 明朝" w:cs="ＭＳ 明朝"/>
          <w:lang w:eastAsia="ja-JP"/>
        </w:rPr>
      </w:pPr>
      <w:r>
        <w:rPr>
          <w:lang w:eastAsia="ja-JP"/>
        </w:rPr>
        <w:br/>
      </w:r>
      <w:r w:rsidR="5FA8BAC1"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実際研修会の事前</w:t>
      </w:r>
      <w:r w:rsidR="001D7E52" w:rsidRPr="504B782A">
        <w:rPr>
          <w:rFonts w:ascii="ＭＳ 明朝" w:eastAsia="ＭＳ 明朝" w:hAnsi="ＭＳ 明朝" w:cs="ＭＳ 明朝"/>
          <w:lang w:eastAsia="ja-JP"/>
        </w:rPr>
        <w:t>ホーム</w:t>
      </w:r>
      <w:r w:rsidRPr="504B782A">
        <w:rPr>
          <w:rFonts w:ascii="ＭＳ 明朝" w:eastAsia="ＭＳ 明朝" w:hAnsi="ＭＳ 明朝" w:cs="ＭＳ 明朝"/>
          <w:lang w:eastAsia="ja-JP"/>
        </w:rPr>
        <w:t>ワークをお見せ</w:t>
      </w:r>
      <w:r w:rsidR="00353D7B">
        <w:rPr>
          <w:rFonts w:ascii="ＭＳ 明朝" w:eastAsia="ＭＳ 明朝" w:hAnsi="ＭＳ 明朝" w:cs="ＭＳ 明朝" w:hint="eastAsia"/>
          <w:lang w:eastAsia="ja-JP"/>
        </w:rPr>
        <w:t>します。</w:t>
      </w:r>
      <w:r w:rsidRPr="504B782A">
        <w:rPr>
          <w:rFonts w:ascii="ＭＳ 明朝" w:eastAsia="ＭＳ 明朝" w:hAnsi="ＭＳ 明朝" w:cs="ＭＳ 明朝"/>
          <w:lang w:eastAsia="ja-JP"/>
        </w:rPr>
        <w:t>事前に参加者の申し込まれた方々に</w:t>
      </w:r>
      <w:r w:rsidR="001D7E52" w:rsidRPr="504B782A">
        <w:rPr>
          <w:rFonts w:ascii="ＭＳ 明朝" w:eastAsia="ＭＳ 明朝" w:hAnsi="ＭＳ 明朝" w:cs="ＭＳ 明朝"/>
          <w:lang w:eastAsia="ja-JP"/>
        </w:rPr>
        <w:t>ホームワーク</w:t>
      </w:r>
      <w:r w:rsidRPr="504B782A">
        <w:rPr>
          <w:rFonts w:ascii="ＭＳ 明朝" w:eastAsia="ＭＳ 明朝" w:hAnsi="ＭＳ 明朝" w:cs="ＭＳ 明朝"/>
          <w:lang w:eastAsia="ja-JP"/>
        </w:rPr>
        <w:t>として資料を送っていきます。こちら</w:t>
      </w:r>
      <w:r w:rsidR="001D7E52" w:rsidRPr="504B782A">
        <w:rPr>
          <w:rFonts w:ascii="ＭＳ 明朝" w:eastAsia="ＭＳ 明朝" w:hAnsi="ＭＳ 明朝" w:cs="ＭＳ 明朝"/>
          <w:lang w:eastAsia="ja-JP"/>
        </w:rPr>
        <w:t>に</w:t>
      </w:r>
      <w:r w:rsidRPr="504B782A">
        <w:rPr>
          <w:rFonts w:ascii="ＭＳ 明朝" w:eastAsia="ＭＳ 明朝" w:hAnsi="ＭＳ 明朝" w:cs="ＭＳ 明朝"/>
          <w:lang w:eastAsia="ja-JP"/>
        </w:rPr>
        <w:t>薬剤</w:t>
      </w:r>
      <w:r w:rsidR="00353D7B">
        <w:rPr>
          <w:rFonts w:ascii="ＭＳ 明朝" w:eastAsia="ＭＳ 明朝" w:hAnsi="ＭＳ 明朝" w:cs="ＭＳ 明朝" w:hint="eastAsia"/>
          <w:lang w:eastAsia="ja-JP"/>
        </w:rPr>
        <w:t>レ</w:t>
      </w:r>
      <w:r w:rsidRPr="504B782A">
        <w:rPr>
          <w:rFonts w:ascii="ＭＳ 明朝" w:eastAsia="ＭＳ 明朝" w:hAnsi="ＭＳ 明朝" w:cs="ＭＳ 明朝"/>
          <w:lang w:eastAsia="ja-JP"/>
        </w:rPr>
        <w:t>ビューの基本的な考え方や、患者背景を載せています。</w:t>
      </w:r>
      <w:r>
        <w:rPr>
          <w:lang w:eastAsia="ja-JP"/>
        </w:rPr>
        <w:br/>
      </w:r>
      <w:r w:rsidR="651B5919"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このホームワークをして来てくださることで、より充実したディスカッションをすることができました。またこのホームワークのポイントは、皆さんから実際にこういう患者が出くわした時にどのように思うのか、またどのように感じるのか、そして患者情報に関しては面談前の情報だけを載せて、ちょっと想像を膨らませてみて、薬剤プロファイルを整理することで、自分自身の薬剤に対する知識を改めて整理してもらう</w:t>
      </w:r>
      <w:r w:rsidR="001D7E52" w:rsidRPr="504B782A">
        <w:rPr>
          <w:rFonts w:ascii="ＭＳ 明朝" w:eastAsia="ＭＳ 明朝" w:hAnsi="ＭＳ 明朝" w:cs="ＭＳ 明朝"/>
          <w:lang w:eastAsia="ja-JP"/>
        </w:rPr>
        <w:t>という</w:t>
      </w:r>
      <w:r w:rsidRPr="504B782A">
        <w:rPr>
          <w:rFonts w:ascii="ＭＳ 明朝" w:eastAsia="ＭＳ 明朝" w:hAnsi="ＭＳ 明朝" w:cs="ＭＳ 明朝"/>
          <w:lang w:eastAsia="ja-JP"/>
        </w:rPr>
        <w:t>ことを思いつつ作ってみました。もちろんこの形が完成形ではありませんが、実施とともに改良していきたいと思っています</w:t>
      </w:r>
      <w:r w:rsidR="00A8112D" w:rsidRPr="504B782A">
        <w:rPr>
          <w:rFonts w:ascii="ＭＳ 明朝" w:eastAsia="ＭＳ 明朝" w:hAnsi="ＭＳ 明朝" w:cs="ＭＳ 明朝"/>
          <w:lang w:eastAsia="ja-JP"/>
        </w:rPr>
        <w:t>。</w:t>
      </w:r>
    </w:p>
    <w:p w14:paraId="53A29845" w14:textId="39EAEE82" w:rsidR="00A8112D" w:rsidRDefault="00C27301" w:rsidP="504B782A">
      <w:pPr>
        <w:pStyle w:val="a2"/>
        <w:rPr>
          <w:rFonts w:ascii="ＭＳ 明朝" w:eastAsia="ＭＳ 明朝" w:hAnsi="ＭＳ 明朝" w:cs="ＭＳ 明朝"/>
          <w:lang w:eastAsia="ja-JP"/>
        </w:rPr>
      </w:pPr>
      <w:r>
        <w:rPr>
          <w:lang w:eastAsia="ja-JP"/>
        </w:rPr>
        <w:br/>
      </w:r>
      <w:r w:rsidR="731733C1"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こちらが2回、実際に研修会を行った様子です。1回目は大阪医科</w:t>
      </w:r>
      <w:r w:rsidR="00A8112D" w:rsidRPr="504B782A">
        <w:rPr>
          <w:rFonts w:ascii="ＭＳ 明朝" w:eastAsia="ＭＳ 明朝" w:hAnsi="ＭＳ 明朝" w:cs="ＭＳ 明朝"/>
          <w:lang w:eastAsia="ja-JP"/>
        </w:rPr>
        <w:t>薬科大学</w:t>
      </w:r>
      <w:r w:rsidRPr="504B782A">
        <w:rPr>
          <w:rFonts w:ascii="ＭＳ 明朝" w:eastAsia="ＭＳ 明朝" w:hAnsi="ＭＳ 明朝" w:cs="ＭＳ 明朝"/>
          <w:lang w:eastAsia="ja-JP"/>
        </w:rPr>
        <w:t>の</w:t>
      </w:r>
      <w:r w:rsidR="00A8112D" w:rsidRPr="504B782A">
        <w:rPr>
          <w:rFonts w:ascii="ＭＳ 明朝" w:eastAsia="ＭＳ 明朝" w:hAnsi="ＭＳ 明朝" w:cs="ＭＳ 明朝"/>
          <w:lang w:eastAsia="ja-JP"/>
        </w:rPr>
        <w:t>矢野</w:t>
      </w:r>
      <w:r w:rsidRPr="504B782A">
        <w:rPr>
          <w:rFonts w:ascii="ＭＳ 明朝" w:eastAsia="ＭＳ 明朝" w:hAnsi="ＭＳ 明朝" w:cs="ＭＳ 明朝"/>
          <w:lang w:eastAsia="ja-JP"/>
        </w:rPr>
        <w:t>先生から、薬剤レビューの概念と、薬剤師が包括的に薬物治療マネジメントに取り組む意義について講演して</w:t>
      </w:r>
      <w:r w:rsidR="6C024E73" w:rsidRPr="504B782A">
        <w:rPr>
          <w:rFonts w:ascii="ＭＳ 明朝" w:eastAsia="ＭＳ 明朝" w:hAnsi="ＭＳ 明朝" w:cs="ＭＳ 明朝"/>
          <w:lang w:eastAsia="ja-JP"/>
        </w:rPr>
        <w:t>ください</w:t>
      </w:r>
      <w:r w:rsidRPr="504B782A">
        <w:rPr>
          <w:rFonts w:ascii="ＭＳ 明朝" w:eastAsia="ＭＳ 明朝" w:hAnsi="ＭＳ 明朝" w:cs="ＭＳ 明朝"/>
          <w:lang w:eastAsia="ja-JP"/>
        </w:rPr>
        <w:t>ました。参加者は</w:t>
      </w:r>
      <w:r w:rsidR="00A8112D" w:rsidRPr="504B782A">
        <w:rPr>
          <w:rFonts w:ascii="ＭＳ 明朝" w:eastAsia="ＭＳ 明朝" w:hAnsi="ＭＳ 明朝" w:cs="ＭＳ 明朝"/>
          <w:lang w:eastAsia="ja-JP"/>
        </w:rPr>
        <w:t>浪速区</w:t>
      </w:r>
      <w:r w:rsidRPr="504B782A">
        <w:rPr>
          <w:rFonts w:ascii="ＭＳ 明朝" w:eastAsia="ＭＳ 明朝" w:hAnsi="ＭＳ 明朝" w:cs="ＭＳ 明朝"/>
          <w:lang w:eastAsia="ja-JP"/>
        </w:rPr>
        <w:t>と阿倍野区</w:t>
      </w:r>
      <w:r w:rsidR="4F82DC89" w:rsidRPr="504B782A">
        <w:rPr>
          <w:rFonts w:ascii="ＭＳ 明朝" w:eastAsia="ＭＳ 明朝" w:hAnsi="ＭＳ 明朝" w:cs="ＭＳ 明朝"/>
          <w:lang w:eastAsia="ja-JP"/>
        </w:rPr>
        <w:t>の</w:t>
      </w:r>
      <w:r w:rsidRPr="504B782A">
        <w:rPr>
          <w:rFonts w:ascii="ＭＳ 明朝" w:eastAsia="ＭＳ 明朝" w:hAnsi="ＭＳ 明朝" w:cs="ＭＳ 明朝"/>
          <w:lang w:eastAsia="ja-JP"/>
        </w:rPr>
        <w:t>薬局薬剤師、そして</w:t>
      </w:r>
      <w:r w:rsidR="00A8112D" w:rsidRPr="504B782A">
        <w:rPr>
          <w:rFonts w:ascii="ＭＳ 明朝" w:eastAsia="ＭＳ 明朝" w:hAnsi="ＭＳ 明朝" w:cs="ＭＳ 明朝"/>
          <w:lang w:eastAsia="ja-JP"/>
        </w:rPr>
        <w:t>愛染橋</w:t>
      </w:r>
      <w:r w:rsidRPr="504B782A">
        <w:rPr>
          <w:rFonts w:ascii="ＭＳ 明朝" w:eastAsia="ＭＳ 明朝" w:hAnsi="ＭＳ 明朝" w:cs="ＭＳ 明朝"/>
          <w:lang w:eastAsia="ja-JP"/>
        </w:rPr>
        <w:t>病院の病院薬剤師の先生が16人参加されました。次は、2回目としては薬剤</w:t>
      </w:r>
      <w:r w:rsidR="00A8112D" w:rsidRPr="504B782A">
        <w:rPr>
          <w:rFonts w:ascii="ＭＳ 明朝" w:eastAsia="ＭＳ 明朝" w:hAnsi="ＭＳ 明朝" w:cs="ＭＳ 明朝"/>
          <w:lang w:eastAsia="ja-JP"/>
        </w:rPr>
        <w:t>レビュー</w:t>
      </w:r>
      <w:r w:rsidRPr="504B782A">
        <w:rPr>
          <w:rFonts w:ascii="ＭＳ 明朝" w:eastAsia="ＭＳ 明朝" w:hAnsi="ＭＳ 明朝" w:cs="ＭＳ 明朝"/>
          <w:lang w:eastAsia="ja-JP"/>
        </w:rPr>
        <w:t>の第一人者である上田薬剤師会の飯島先生にもお講演いただいております。薬剤</w:t>
      </w:r>
      <w:r w:rsidR="00A8112D" w:rsidRPr="504B782A">
        <w:rPr>
          <w:rFonts w:ascii="ＭＳ 明朝" w:eastAsia="ＭＳ 明朝" w:hAnsi="ＭＳ 明朝" w:cs="ＭＳ 明朝"/>
          <w:lang w:eastAsia="ja-JP"/>
        </w:rPr>
        <w:t>レビュー</w:t>
      </w:r>
      <w:r w:rsidRPr="504B782A">
        <w:rPr>
          <w:rFonts w:ascii="ＭＳ 明朝" w:eastAsia="ＭＳ 明朝" w:hAnsi="ＭＳ 明朝" w:cs="ＭＳ 明朝"/>
          <w:lang w:eastAsia="ja-JP"/>
        </w:rPr>
        <w:t>と</w:t>
      </w:r>
      <w:r w:rsidR="00A8112D" w:rsidRPr="504B782A">
        <w:rPr>
          <w:rFonts w:ascii="ＭＳ 明朝" w:eastAsia="ＭＳ 明朝" w:hAnsi="ＭＳ 明朝" w:cs="ＭＳ 明朝"/>
          <w:lang w:eastAsia="ja-JP"/>
        </w:rPr>
        <w:t>今後</w:t>
      </w:r>
      <w:r w:rsidRPr="504B782A">
        <w:rPr>
          <w:rFonts w:ascii="ＭＳ 明朝" w:eastAsia="ＭＳ 明朝" w:hAnsi="ＭＳ 明朝" w:cs="ＭＳ 明朝"/>
          <w:lang w:eastAsia="ja-JP"/>
        </w:rPr>
        <w:t>の薬剤師の展望についてお話をいただきました。</w:t>
      </w:r>
      <w:r>
        <w:rPr>
          <w:lang w:eastAsia="ja-JP"/>
        </w:rPr>
        <w:br/>
      </w:r>
    </w:p>
    <w:p w14:paraId="080A6200" w14:textId="5C2CF9DA" w:rsidR="00A8112D" w:rsidRDefault="2AB4E8BE"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 xml:space="preserve">　</w:t>
      </w:r>
      <w:r w:rsidR="00C27301" w:rsidRPr="504B782A">
        <w:rPr>
          <w:rFonts w:ascii="ＭＳ 明朝" w:eastAsia="ＭＳ 明朝" w:hAnsi="ＭＳ 明朝" w:cs="ＭＳ 明朝"/>
          <w:lang w:eastAsia="ja-JP"/>
        </w:rPr>
        <w:t>ここでは阿倍野区と平野区、八尾市、そして都島区、東大阪市の薬局薬剤師を中心に、当日は</w:t>
      </w:r>
      <w:r w:rsidR="00A8112D" w:rsidRPr="504B782A">
        <w:rPr>
          <w:rFonts w:ascii="ＭＳ 明朝" w:eastAsia="ＭＳ 明朝" w:hAnsi="ＭＳ 明朝" w:cs="ＭＳ 明朝"/>
          <w:lang w:eastAsia="ja-JP"/>
        </w:rPr>
        <w:t>大阪府</w:t>
      </w:r>
      <w:r w:rsidR="00C27301" w:rsidRPr="504B782A">
        <w:rPr>
          <w:rFonts w:ascii="ＭＳ 明朝" w:eastAsia="ＭＳ 明朝" w:hAnsi="ＭＳ 明朝" w:cs="ＭＳ 明朝"/>
          <w:lang w:eastAsia="ja-JP"/>
        </w:rPr>
        <w:t>薬務課と</w:t>
      </w:r>
      <w:r w:rsidR="00A8112D" w:rsidRPr="504B782A">
        <w:rPr>
          <w:rFonts w:ascii="ＭＳ 明朝" w:eastAsia="ＭＳ 明朝" w:hAnsi="ＭＳ 明朝" w:cs="ＭＳ 明朝"/>
          <w:lang w:eastAsia="ja-JP"/>
        </w:rPr>
        <w:t>大阪府薬剤師会など</w:t>
      </w:r>
      <w:r w:rsidR="00C27301" w:rsidRPr="504B782A">
        <w:rPr>
          <w:rFonts w:ascii="ＭＳ 明朝" w:eastAsia="ＭＳ 明朝" w:hAnsi="ＭＳ 明朝" w:cs="ＭＳ 明朝"/>
          <w:lang w:eastAsia="ja-JP"/>
        </w:rPr>
        <w:t>見学された先生方</w:t>
      </w:r>
      <w:r w:rsidR="182B95A3"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合わせて28</w:t>
      </w:r>
      <w:r w:rsidR="00A8112D" w:rsidRPr="504B782A">
        <w:rPr>
          <w:rFonts w:ascii="ＭＳ 明朝" w:eastAsia="ＭＳ 明朝" w:hAnsi="ＭＳ 明朝" w:cs="ＭＳ 明朝"/>
          <w:lang w:eastAsia="ja-JP"/>
        </w:rPr>
        <w:t>人が</w:t>
      </w:r>
      <w:r w:rsidR="00C27301" w:rsidRPr="504B782A">
        <w:rPr>
          <w:rFonts w:ascii="ＭＳ 明朝" w:eastAsia="ＭＳ 明朝" w:hAnsi="ＭＳ 明朝" w:cs="ＭＳ 明朝"/>
          <w:lang w:eastAsia="ja-JP"/>
        </w:rPr>
        <w:t>参加されました。現在、3回目の研修会の参加者募集中でして、12月ということもあり、少し参加人数が減るかもしれませんけれども、前回に引き続き参加を申し込みいただいている先生方もいますし、また</w:t>
      </w:r>
      <w:r w:rsidR="00A8112D" w:rsidRPr="504B782A">
        <w:rPr>
          <w:rFonts w:ascii="ＭＳ 明朝" w:eastAsia="ＭＳ 明朝" w:hAnsi="ＭＳ 明朝" w:cs="ＭＳ 明朝"/>
          <w:lang w:eastAsia="ja-JP"/>
        </w:rPr>
        <w:t>、堺市</w:t>
      </w:r>
      <w:r w:rsidR="00C27301" w:rsidRPr="504B782A">
        <w:rPr>
          <w:rFonts w:ascii="ＭＳ 明朝" w:eastAsia="ＭＳ 明朝" w:hAnsi="ＭＳ 明朝" w:cs="ＭＳ 明朝"/>
          <w:lang w:eastAsia="ja-JP"/>
        </w:rPr>
        <w:t>の先生も新たに参加を申し込みされていまして、少しずつ広がっているのかなと感じています。</w:t>
      </w:r>
    </w:p>
    <w:p w14:paraId="59836C75" w14:textId="362B8697" w:rsidR="00A8112D" w:rsidRDefault="7E10473D"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ただ</w:t>
      </w:r>
      <w:r w:rsidR="00A8112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このような取り組みのためにはいくつか乗り越えるべき</w:t>
      </w:r>
      <w:r w:rsidR="00A8112D" w:rsidRPr="504B782A">
        <w:rPr>
          <w:rFonts w:ascii="ＭＳ 明朝" w:eastAsia="ＭＳ 明朝" w:hAnsi="ＭＳ 明朝" w:cs="ＭＳ 明朝"/>
          <w:lang w:eastAsia="ja-JP"/>
        </w:rPr>
        <w:t>山</w:t>
      </w:r>
      <w:r w:rsidR="00C27301" w:rsidRPr="504B782A">
        <w:rPr>
          <w:rFonts w:ascii="ＭＳ 明朝" w:eastAsia="ＭＳ 明朝" w:hAnsi="ＭＳ 明朝" w:cs="ＭＳ 明朝"/>
          <w:lang w:eastAsia="ja-JP"/>
        </w:rPr>
        <w:t>がありまして、まずは実際の症例の選定でした。</w:t>
      </w:r>
    </w:p>
    <w:p w14:paraId="14F6F6D6" w14:textId="447A0A85" w:rsidR="00A8112D" w:rsidRDefault="39338957"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愛染橋病院の患者である必要があるために、近隣の薬局の協力を得る必要がありまして、薬剤レビュー候補者の選定時間を要しました。他の施設の個人情報であり、</w:t>
      </w:r>
      <w:r w:rsidR="00A8112D" w:rsidRPr="504B782A">
        <w:rPr>
          <w:rFonts w:ascii="ＭＳ 明朝" w:eastAsia="ＭＳ 明朝" w:hAnsi="ＭＳ 明朝" w:cs="ＭＳ 明朝"/>
          <w:lang w:eastAsia="ja-JP"/>
        </w:rPr>
        <w:t>薬剤レビュー</w:t>
      </w:r>
      <w:r w:rsidR="00C27301" w:rsidRPr="504B782A">
        <w:rPr>
          <w:rFonts w:ascii="ＭＳ 明朝" w:eastAsia="ＭＳ 明朝" w:hAnsi="ＭＳ 明朝" w:cs="ＭＳ 明朝"/>
          <w:lang w:eastAsia="ja-JP"/>
        </w:rPr>
        <w:t>前は患者とも会えないために個別で同意を取ることができ</w:t>
      </w:r>
      <w:r w:rsidR="00A8112D" w:rsidRPr="504B782A">
        <w:rPr>
          <w:rFonts w:ascii="ＭＳ 明朝" w:eastAsia="ＭＳ 明朝" w:hAnsi="ＭＳ 明朝" w:cs="ＭＳ 明朝"/>
          <w:lang w:eastAsia="ja-JP"/>
        </w:rPr>
        <w:t>なかったた</w:t>
      </w:r>
      <w:r w:rsidR="00C27301" w:rsidRPr="504B782A">
        <w:rPr>
          <w:rFonts w:ascii="ＭＳ 明朝" w:eastAsia="ＭＳ 明朝" w:hAnsi="ＭＳ 明朝" w:cs="ＭＳ 明朝"/>
          <w:lang w:eastAsia="ja-JP"/>
        </w:rPr>
        <w:t>めに患者選定作業を門前</w:t>
      </w:r>
      <w:r w:rsidR="00A8112D" w:rsidRPr="504B782A">
        <w:rPr>
          <w:rFonts w:ascii="ＭＳ 明朝" w:eastAsia="ＭＳ 明朝" w:hAnsi="ＭＳ 明朝" w:cs="ＭＳ 明朝"/>
          <w:lang w:eastAsia="ja-JP"/>
        </w:rPr>
        <w:t>薬局</w:t>
      </w:r>
      <w:r w:rsidR="00C27301" w:rsidRPr="504B782A">
        <w:rPr>
          <w:rFonts w:ascii="ＭＳ 明朝" w:eastAsia="ＭＳ 明朝" w:hAnsi="ＭＳ 明朝" w:cs="ＭＳ 明朝"/>
          <w:lang w:eastAsia="ja-JP"/>
        </w:rPr>
        <w:t>に</w:t>
      </w:r>
      <w:r w:rsidR="00A8112D" w:rsidRPr="504B782A">
        <w:rPr>
          <w:rFonts w:ascii="ＭＳ 明朝" w:eastAsia="ＭＳ 明朝" w:hAnsi="ＭＳ 明朝" w:cs="ＭＳ 明朝"/>
          <w:lang w:eastAsia="ja-JP"/>
        </w:rPr>
        <w:t>挙げて</w:t>
      </w:r>
      <w:r w:rsidR="00C27301" w:rsidRPr="504B782A">
        <w:rPr>
          <w:rFonts w:ascii="ＭＳ 明朝" w:eastAsia="ＭＳ 明朝" w:hAnsi="ＭＳ 明朝" w:cs="ＭＳ 明朝"/>
          <w:lang w:eastAsia="ja-JP"/>
        </w:rPr>
        <w:t>もらうためにちょっと時間を要することになりました。さらに処方箋を</w:t>
      </w:r>
      <w:r w:rsidR="00A8112D" w:rsidRPr="504B782A">
        <w:rPr>
          <w:rFonts w:ascii="ＭＳ 明朝" w:eastAsia="ＭＳ 明朝" w:hAnsi="ＭＳ 明朝" w:cs="ＭＳ 明朝"/>
          <w:lang w:eastAsia="ja-JP"/>
        </w:rPr>
        <w:t>応需</w:t>
      </w:r>
      <w:r w:rsidR="00C27301" w:rsidRPr="504B782A">
        <w:rPr>
          <w:rFonts w:ascii="ＭＳ 明朝" w:eastAsia="ＭＳ 明朝" w:hAnsi="ＭＳ 明朝" w:cs="ＭＳ 明朝"/>
          <w:lang w:eastAsia="ja-JP"/>
        </w:rPr>
        <w:t>していない患者の薬剤レビューのためにこの患者情報の共有について施設</w:t>
      </w:r>
      <w:r w:rsidR="1EC6A4A1" w:rsidRPr="504B782A">
        <w:rPr>
          <w:rFonts w:ascii="ＭＳ 明朝" w:eastAsia="ＭＳ 明朝" w:hAnsi="ＭＳ 明朝" w:cs="ＭＳ 明朝"/>
          <w:lang w:eastAsia="ja-JP"/>
        </w:rPr>
        <w:t>間</w:t>
      </w:r>
      <w:r w:rsidR="00C27301" w:rsidRPr="504B782A">
        <w:rPr>
          <w:rFonts w:ascii="ＭＳ 明朝" w:eastAsia="ＭＳ 明朝" w:hAnsi="ＭＳ 明朝" w:cs="ＭＳ 明朝"/>
          <w:lang w:eastAsia="ja-JP"/>
        </w:rPr>
        <w:t>の同意と個人情報</w:t>
      </w:r>
      <w:r w:rsidR="0922B873" w:rsidRPr="504B782A">
        <w:rPr>
          <w:rFonts w:ascii="ＭＳ 明朝" w:eastAsia="ＭＳ 明朝" w:hAnsi="ＭＳ 明朝" w:cs="ＭＳ 明朝"/>
          <w:lang w:eastAsia="ja-JP"/>
        </w:rPr>
        <w:t>の漏洩</w:t>
      </w:r>
      <w:r w:rsidR="00C27301" w:rsidRPr="504B782A">
        <w:rPr>
          <w:rFonts w:ascii="ＭＳ 明朝" w:eastAsia="ＭＳ 明朝" w:hAnsi="ＭＳ 明朝" w:cs="ＭＳ 明朝"/>
          <w:lang w:eastAsia="ja-JP"/>
        </w:rPr>
        <w:t>につながらないような共有体制を整える必要もありました。</w:t>
      </w:r>
    </w:p>
    <w:p w14:paraId="33E50391" w14:textId="3F15C2AB" w:rsidR="00B85050" w:rsidRDefault="5E8A0BA3"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次</w:t>
      </w:r>
      <w:r w:rsidR="00A8112D"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、フ</w:t>
      </w:r>
      <w:r w:rsidR="00A8112D" w:rsidRPr="504B782A">
        <w:rPr>
          <w:rFonts w:ascii="ＭＳ 明朝" w:eastAsia="ＭＳ 明朝" w:hAnsi="ＭＳ 明朝" w:cs="ＭＳ 明朝"/>
          <w:lang w:eastAsia="ja-JP"/>
        </w:rPr>
        <w:t>リー</w:t>
      </w:r>
      <w:r w:rsidR="00C27301" w:rsidRPr="504B782A">
        <w:rPr>
          <w:rFonts w:ascii="ＭＳ 明朝" w:eastAsia="ＭＳ 明朝" w:hAnsi="ＭＳ 明朝" w:cs="ＭＳ 明朝"/>
          <w:lang w:eastAsia="ja-JP"/>
        </w:rPr>
        <w:t>アクセスという点から、薬剤</w:t>
      </w:r>
      <w:r w:rsidR="00A8112D"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の対象となる患者は多剤併用に加えて複数クリニックを受診しているケースが多く見られます。その結果</w:t>
      </w:r>
      <w:r w:rsidR="69884116"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医療機関側が把握していない薬剤を患者が使用していることも少なくありません。</w:t>
      </w:r>
      <w:r w:rsidR="00C27301">
        <w:rPr>
          <w:lang w:eastAsia="ja-JP"/>
        </w:rPr>
        <w:br/>
      </w:r>
      <w:r w:rsidR="12479E68"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実際に面談を</w:t>
      </w:r>
      <w:r w:rsidR="00A8112D" w:rsidRPr="504B782A">
        <w:rPr>
          <w:rFonts w:ascii="ＭＳ 明朝" w:eastAsia="ＭＳ 明朝" w:hAnsi="ＭＳ 明朝" w:cs="ＭＳ 明朝"/>
          <w:lang w:eastAsia="ja-JP"/>
        </w:rPr>
        <w:t>行って</w:t>
      </w:r>
      <w:r w:rsidR="00C27301" w:rsidRPr="504B782A">
        <w:rPr>
          <w:rFonts w:ascii="ＭＳ 明朝" w:eastAsia="ＭＳ 明朝" w:hAnsi="ＭＳ 明朝" w:cs="ＭＳ 明朝"/>
          <w:lang w:eastAsia="ja-JP"/>
        </w:rPr>
        <w:t>初めて服用中の薬剤が判明する場合もあり、この点については</w:t>
      </w:r>
      <w:r w:rsidR="00A8112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今後のマイナンバー制度に活用を期待はしています。ただ今現在ですけれども、まず把握している範囲での薬剤レビューを行い、また面談後に新たに判明した薬剤を加えて再度レビューを行うという必要がありまして、複数回レビューを行うケースもありました。これは研修会の症例に限らず、日本全般の共通課題だと思います。また、包括的に情報を得た上で、レビューを実施すると、複数の医療機関や薬局にまたがる問題点が浮かび上がります。そのため</w:t>
      </w:r>
      <w:r w:rsidR="00B85050"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抽出された課題に応じて</w:t>
      </w:r>
      <w:r w:rsidR="00B85050"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報告書を</w:t>
      </w:r>
      <w:r w:rsidR="00B85050" w:rsidRPr="504B782A">
        <w:rPr>
          <w:rFonts w:ascii="ＭＳ 明朝" w:eastAsia="ＭＳ 明朝" w:hAnsi="ＭＳ 明朝" w:cs="ＭＳ 明朝"/>
          <w:lang w:eastAsia="ja-JP"/>
        </w:rPr>
        <w:t>複数枚、</w:t>
      </w:r>
      <w:r w:rsidR="00C27301" w:rsidRPr="504B782A">
        <w:rPr>
          <w:rFonts w:ascii="ＭＳ 明朝" w:eastAsia="ＭＳ 明朝" w:hAnsi="ＭＳ 明朝" w:cs="ＭＳ 明朝"/>
          <w:lang w:eastAsia="ja-JP"/>
        </w:rPr>
        <w:t>作成することが必要となります。欧米ではホームドクターという制度が確立しているかと思いますので、一般的には報告書</w:t>
      </w:r>
      <w:r w:rsidR="00B85050"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一つで済みますけれども、日本では段階的に対応が求められます。また、一度にすべての提案を行ってしまうと、多方面で処方変更が起こり、患者と医療機関双方で状況を把握しに</w:t>
      </w:r>
      <w:r w:rsidR="00B85050" w:rsidRPr="504B782A">
        <w:rPr>
          <w:rFonts w:ascii="ＭＳ 明朝" w:eastAsia="ＭＳ 明朝" w:hAnsi="ＭＳ 明朝" w:cs="ＭＳ 明朝"/>
          <w:lang w:eastAsia="ja-JP"/>
        </w:rPr>
        <w:t>くくなる</w:t>
      </w:r>
      <w:r w:rsidR="00C27301" w:rsidRPr="504B782A">
        <w:rPr>
          <w:rFonts w:ascii="ＭＳ 明朝" w:eastAsia="ＭＳ 明朝" w:hAnsi="ＭＳ 明朝" w:cs="ＭＳ 明朝"/>
          <w:lang w:eastAsia="ja-JP"/>
        </w:rPr>
        <w:t>ために、優先順位をつけて段階的に報告することが重要です。</w:t>
      </w:r>
      <w:r w:rsidR="00C27301">
        <w:rPr>
          <w:lang w:eastAsia="ja-JP"/>
        </w:rPr>
        <w:br/>
      </w:r>
      <w:r w:rsidR="308AD005"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さらに時間を要するのは、直接連携して</w:t>
      </w:r>
      <w:r w:rsidR="00B85050" w:rsidRPr="504B782A">
        <w:rPr>
          <w:rFonts w:ascii="ＭＳ 明朝" w:eastAsia="ＭＳ 明朝" w:hAnsi="ＭＳ 明朝" w:cs="ＭＳ 明朝"/>
          <w:lang w:eastAsia="ja-JP"/>
        </w:rPr>
        <w:t>いる</w:t>
      </w:r>
      <w:r w:rsidR="00C27301" w:rsidRPr="504B782A">
        <w:rPr>
          <w:rFonts w:ascii="ＭＳ 明朝" w:eastAsia="ＭＳ 明朝" w:hAnsi="ＭＳ 明朝" w:cs="ＭＳ 明朝"/>
          <w:lang w:eastAsia="ja-JP"/>
        </w:rPr>
        <w:t>医療機関とは迅速に</w:t>
      </w:r>
      <w:r w:rsidR="00B85050" w:rsidRPr="504B782A">
        <w:rPr>
          <w:rFonts w:ascii="ＭＳ 明朝" w:eastAsia="ＭＳ 明朝" w:hAnsi="ＭＳ 明朝" w:cs="ＭＳ 明朝"/>
          <w:lang w:eastAsia="ja-JP"/>
        </w:rPr>
        <w:t>共有と</w:t>
      </w:r>
      <w:r w:rsidR="00C27301" w:rsidRPr="504B782A">
        <w:rPr>
          <w:rFonts w:ascii="ＭＳ 明朝" w:eastAsia="ＭＳ 明朝" w:hAnsi="ＭＳ 明朝" w:cs="ＭＳ 明朝"/>
          <w:lang w:eastAsia="ja-JP"/>
        </w:rPr>
        <w:t>フォロー</w:t>
      </w:r>
      <w:r w:rsidR="00353D7B">
        <w:rPr>
          <w:rFonts w:ascii="ＭＳ 明朝" w:eastAsia="ＭＳ 明朝" w:hAnsi="ＭＳ 明朝" w:cs="ＭＳ 明朝" w:hint="eastAsia"/>
          <w:lang w:eastAsia="ja-JP"/>
        </w:rPr>
        <w:t>が</w:t>
      </w:r>
      <w:r w:rsidR="00C27301" w:rsidRPr="504B782A">
        <w:rPr>
          <w:rFonts w:ascii="ＭＳ 明朝" w:eastAsia="ＭＳ 明朝" w:hAnsi="ＭＳ 明朝" w:cs="ＭＳ 明朝"/>
          <w:lang w:eastAsia="ja-JP"/>
        </w:rPr>
        <w:t>可能である</w:t>
      </w:r>
      <w:r w:rsidR="00353D7B">
        <w:rPr>
          <w:rFonts w:ascii="ＭＳ 明朝" w:eastAsia="ＭＳ 明朝" w:hAnsi="ＭＳ 明朝" w:cs="ＭＳ 明朝" w:hint="eastAsia"/>
          <w:lang w:eastAsia="ja-JP"/>
        </w:rPr>
        <w:t>のですが</w:t>
      </w:r>
      <w:r w:rsidR="00C27301" w:rsidRPr="504B782A">
        <w:rPr>
          <w:rFonts w:ascii="ＭＳ 明朝" w:eastAsia="ＭＳ 明朝" w:hAnsi="ＭＳ 明朝" w:cs="ＭＳ 明朝"/>
          <w:lang w:eastAsia="ja-JP"/>
        </w:rPr>
        <w:t>、そうでない医療機関</w:t>
      </w:r>
      <w:r w:rsidR="00B85050" w:rsidRPr="504B782A">
        <w:rPr>
          <w:rFonts w:ascii="ＭＳ 明朝" w:eastAsia="ＭＳ 明朝" w:hAnsi="ＭＳ 明朝" w:cs="ＭＳ 明朝"/>
          <w:lang w:eastAsia="ja-JP"/>
        </w:rPr>
        <w:t>では</w:t>
      </w:r>
      <w:r w:rsidR="00C27301" w:rsidRPr="504B782A">
        <w:rPr>
          <w:rFonts w:ascii="ＭＳ 明朝" w:eastAsia="ＭＳ 明朝" w:hAnsi="ＭＳ 明朝" w:cs="ＭＳ 明朝"/>
          <w:lang w:eastAsia="ja-JP"/>
        </w:rPr>
        <w:t>反応を得られない場合もあり、処方変更が行われていても、患者の</w:t>
      </w:r>
      <w:r w:rsidR="696B88BF" w:rsidRPr="504B782A">
        <w:rPr>
          <w:rFonts w:ascii="ＭＳ 明朝" w:eastAsia="ＭＳ 明朝" w:hAnsi="ＭＳ 明朝" w:cs="ＭＳ 明朝"/>
          <w:lang w:eastAsia="ja-JP"/>
        </w:rPr>
        <w:t>次回</w:t>
      </w:r>
      <w:r w:rsidR="00C27301" w:rsidRPr="504B782A">
        <w:rPr>
          <w:rFonts w:ascii="ＭＳ 明朝" w:eastAsia="ＭＳ 明朝" w:hAnsi="ＭＳ 明朝" w:cs="ＭＳ 明朝"/>
          <w:lang w:eastAsia="ja-JP"/>
        </w:rPr>
        <w:t>の受診まで状況が把握できない点は少し課題かなと思っています。</w:t>
      </w:r>
    </w:p>
    <w:p w14:paraId="2E12C525" w14:textId="6B5C2439" w:rsidR="00B85050" w:rsidRDefault="78ED6468"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最後に、今までのプロセスは薬局の通常業務とかなり離れている内容が多かったため、</w:t>
      </w:r>
      <w:r w:rsidR="00B85050" w:rsidRPr="504B782A">
        <w:rPr>
          <w:rFonts w:ascii="ＭＳ 明朝" w:eastAsia="ＭＳ 明朝" w:hAnsi="ＭＳ 明朝" w:cs="ＭＳ 明朝"/>
          <w:lang w:eastAsia="ja-JP"/>
        </w:rPr>
        <w:t>職場への相応</w:t>
      </w:r>
      <w:r w:rsidR="00C27301" w:rsidRPr="504B782A">
        <w:rPr>
          <w:rFonts w:ascii="ＭＳ 明朝" w:eastAsia="ＭＳ 明朝" w:hAnsi="ＭＳ 明朝" w:cs="ＭＳ 明朝"/>
          <w:lang w:eastAsia="ja-JP"/>
        </w:rPr>
        <w:t>の負担を伴うという業務でもあります。業務時間内</w:t>
      </w:r>
      <w:r w:rsidR="00B85050"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もちろん関わることもありますし、</w:t>
      </w:r>
      <w:r w:rsidR="00B85050" w:rsidRPr="504B782A">
        <w:rPr>
          <w:rFonts w:ascii="ＭＳ 明朝" w:eastAsia="ＭＳ 明朝" w:hAnsi="ＭＳ 明朝" w:cs="ＭＳ 明朝"/>
          <w:lang w:eastAsia="ja-JP"/>
        </w:rPr>
        <w:t>業務時間外にも当然行うことになります。</w:t>
      </w:r>
      <w:r w:rsidR="00C27301" w:rsidRPr="504B782A">
        <w:rPr>
          <w:rFonts w:ascii="ＭＳ 明朝" w:eastAsia="ＭＳ 明朝" w:hAnsi="ＭＳ 明朝" w:cs="ＭＳ 明朝"/>
          <w:lang w:eastAsia="ja-JP"/>
        </w:rPr>
        <w:t>将来的</w:t>
      </w:r>
      <w:r w:rsidR="00C27301" w:rsidRPr="504B782A">
        <w:rPr>
          <w:rFonts w:ascii="ＭＳ 明朝" w:eastAsia="ＭＳ 明朝" w:hAnsi="ＭＳ 明朝" w:cs="ＭＳ 明朝"/>
          <w:lang w:eastAsia="ja-JP"/>
        </w:rPr>
        <w:lastRenderedPageBreak/>
        <w:t>には適正な報酬が付く薬局の通常業務</w:t>
      </w:r>
      <w:r w:rsidR="33F1F55D" w:rsidRPr="504B782A">
        <w:rPr>
          <w:rFonts w:ascii="ＭＳ 明朝" w:eastAsia="ＭＳ 明朝" w:hAnsi="ＭＳ 明朝" w:cs="ＭＳ 明朝"/>
          <w:lang w:eastAsia="ja-JP"/>
        </w:rPr>
        <w:t>になる</w:t>
      </w:r>
      <w:r w:rsidR="00C27301" w:rsidRPr="504B782A">
        <w:rPr>
          <w:rFonts w:ascii="ＭＳ 明朝" w:eastAsia="ＭＳ 明朝" w:hAnsi="ＭＳ 明朝" w:cs="ＭＳ 明朝"/>
          <w:lang w:eastAsia="ja-JP"/>
        </w:rPr>
        <w:t>ことを大いに期待したいと思っています。</w:t>
      </w:r>
    </w:p>
    <w:p w14:paraId="2D6AD731" w14:textId="2119B434" w:rsidR="00B85050" w:rsidRDefault="1EF9BA36"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課題があった中でも、無事</w:t>
      </w:r>
      <w:r w:rsidR="0007359A">
        <w:rPr>
          <w:rFonts w:ascii="ＭＳ 明朝" w:eastAsia="ＭＳ 明朝" w:hAnsi="ＭＳ 明朝" w:cs="ＭＳ 明朝" w:hint="eastAsia"/>
          <w:lang w:eastAsia="ja-JP"/>
        </w:rPr>
        <w:t>に</w:t>
      </w:r>
      <w:r w:rsidR="00C27301" w:rsidRPr="504B782A">
        <w:rPr>
          <w:rFonts w:ascii="ＭＳ 明朝" w:eastAsia="ＭＳ 明朝" w:hAnsi="ＭＳ 明朝" w:cs="ＭＳ 明朝"/>
          <w:lang w:eastAsia="ja-JP"/>
        </w:rPr>
        <w:t>研修会を行われたのは、</w:t>
      </w:r>
      <w:r w:rsidR="00B85050"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の今までの絶え間なく続けてきた</w:t>
      </w:r>
      <w:r w:rsidR="2A897CA6"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地域の医療、医薬連携の本領を発揮できたからと思っています。愛染橋病院の薬剤部とは、浪速区の薬剤師会と薬局薬剤師の病棟</w:t>
      </w:r>
      <w:r w:rsidR="1B6F1AD0"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院内</w:t>
      </w:r>
      <w:r w:rsidR="44669B5D" w:rsidRPr="504B782A">
        <w:rPr>
          <w:rFonts w:ascii="ＭＳ 明朝" w:eastAsia="ＭＳ 明朝" w:hAnsi="ＭＳ 明朝" w:cs="ＭＳ 明朝"/>
          <w:lang w:eastAsia="ja-JP"/>
        </w:rPr>
        <w:t>同行</w:t>
      </w:r>
      <w:r w:rsidR="00C27301" w:rsidRPr="504B782A">
        <w:rPr>
          <w:rFonts w:ascii="ＭＳ 明朝" w:eastAsia="ＭＳ 明朝" w:hAnsi="ＭＳ 明朝" w:cs="ＭＳ 明朝"/>
          <w:lang w:eastAsia="ja-JP"/>
        </w:rPr>
        <w:t>の研修会や、年2回の薬</w:t>
      </w:r>
      <w:r w:rsidR="6A5FCEDB" w:rsidRPr="504B782A">
        <w:rPr>
          <w:rFonts w:ascii="ＭＳ 明朝" w:eastAsia="ＭＳ 明朝" w:hAnsi="ＭＳ 明朝" w:cs="ＭＳ 明朝"/>
          <w:lang w:eastAsia="ja-JP"/>
        </w:rPr>
        <w:t>薬</w:t>
      </w:r>
      <w:r w:rsidR="00C27301" w:rsidRPr="504B782A">
        <w:rPr>
          <w:rFonts w:ascii="ＭＳ 明朝" w:eastAsia="ＭＳ 明朝" w:hAnsi="ＭＳ 明朝" w:cs="ＭＳ 明朝"/>
          <w:lang w:eastAsia="ja-JP"/>
        </w:rPr>
        <w:t>連携の研修会を続けてきました。そのため</w:t>
      </w:r>
      <w:r w:rsidR="00B85050"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愛染橋病院との連携自体は難しいことはなかったです。もちろん、</w:t>
      </w:r>
      <w:r w:rsidR="3861E65C"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自身それぞれの研修会に参加し関係性を</w:t>
      </w:r>
      <w:r w:rsidR="00B85050" w:rsidRPr="504B782A">
        <w:rPr>
          <w:rFonts w:ascii="ＭＳ 明朝" w:eastAsia="ＭＳ 明朝" w:hAnsi="ＭＳ 明朝" w:cs="ＭＳ 明朝"/>
          <w:lang w:eastAsia="ja-JP"/>
        </w:rPr>
        <w:t>築けた</w:t>
      </w:r>
      <w:r w:rsidR="00C27301" w:rsidRPr="504B782A">
        <w:rPr>
          <w:rFonts w:ascii="ＭＳ 明朝" w:eastAsia="ＭＳ 明朝" w:hAnsi="ＭＳ 明朝" w:cs="ＭＳ 明朝"/>
          <w:lang w:eastAsia="ja-JP"/>
        </w:rPr>
        <w:t>部分と、普段から患者の情報共有や疑問点があれば直接聞くことを躊躇しなかったことはプラスに働いたなと思っています。</w:t>
      </w:r>
    </w:p>
    <w:p w14:paraId="79A66278" w14:textId="27C21C11" w:rsidR="00616F75" w:rsidRDefault="6770115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また、患者面談</w:t>
      </w:r>
      <w:r w:rsidR="00B85050"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、病院の</w:t>
      </w:r>
      <w:r w:rsidR="00B85050" w:rsidRPr="504B782A">
        <w:rPr>
          <w:rFonts w:ascii="ＭＳ 明朝" w:eastAsia="ＭＳ 明朝" w:hAnsi="ＭＳ 明朝" w:cs="ＭＳ 明朝"/>
          <w:lang w:eastAsia="ja-JP"/>
        </w:rPr>
        <w:t>診察室で</w:t>
      </w:r>
      <w:r w:rsidR="00C27301" w:rsidRPr="504B782A">
        <w:rPr>
          <w:rFonts w:ascii="ＭＳ 明朝" w:eastAsia="ＭＳ 明朝" w:hAnsi="ＭＳ 明朝" w:cs="ＭＳ 明朝"/>
          <w:lang w:eastAsia="ja-JP"/>
        </w:rPr>
        <w:t>実施することができました。愛染橋病院では、普段から</w:t>
      </w:r>
      <w:r w:rsidR="00B85050" w:rsidRPr="504B782A">
        <w:rPr>
          <w:rFonts w:ascii="ＭＳ 明朝" w:eastAsia="ＭＳ 明朝" w:hAnsi="ＭＳ 明朝" w:cs="ＭＳ 明朝"/>
          <w:lang w:eastAsia="ja-JP"/>
        </w:rPr>
        <w:t>糖尿病</w:t>
      </w:r>
      <w:r w:rsidR="00C27301" w:rsidRPr="504B782A">
        <w:rPr>
          <w:rFonts w:ascii="ＭＳ 明朝" w:eastAsia="ＭＳ 明朝" w:hAnsi="ＭＳ 明朝" w:cs="ＭＳ 明朝"/>
          <w:lang w:eastAsia="ja-JP"/>
        </w:rPr>
        <w:t>外来において、担当薬剤師が日常的に診察室を使用しているため、この体制をスムーズに活用ができたという背景があります。診察室での面談は、患者のプライバシーを確保できるだけでなく、薬局で得られない情報を引き出</w:t>
      </w:r>
      <w:r w:rsidR="14001107" w:rsidRPr="504B782A">
        <w:rPr>
          <w:rFonts w:ascii="ＭＳ 明朝" w:eastAsia="ＭＳ 明朝" w:hAnsi="ＭＳ 明朝" w:cs="ＭＳ 明朝"/>
          <w:lang w:eastAsia="ja-JP"/>
        </w:rPr>
        <w:t>せる</w:t>
      </w:r>
      <w:r w:rsidR="00C27301" w:rsidRPr="504B782A">
        <w:rPr>
          <w:rFonts w:ascii="ＭＳ 明朝" w:eastAsia="ＭＳ 明朝" w:hAnsi="ＭＳ 明朝" w:cs="ＭＳ 明朝"/>
          <w:lang w:eastAsia="ja-JP"/>
        </w:rPr>
        <w:t>点が大きな利点ではありました。薬局が治療方針の決定に関わる場所として認識され</w:t>
      </w:r>
      <w:r w:rsidR="00B85050" w:rsidRPr="504B782A">
        <w:rPr>
          <w:rFonts w:ascii="ＭＳ 明朝" w:eastAsia="ＭＳ 明朝" w:hAnsi="ＭＳ 明朝" w:cs="ＭＳ 明朝"/>
          <w:lang w:eastAsia="ja-JP"/>
        </w:rPr>
        <w:t>ている</w:t>
      </w:r>
      <w:r w:rsidR="00C27301" w:rsidRPr="504B782A">
        <w:rPr>
          <w:rFonts w:ascii="ＭＳ 明朝" w:eastAsia="ＭＳ 明朝" w:hAnsi="ＭＳ 明朝" w:cs="ＭＳ 明朝"/>
          <w:lang w:eastAsia="ja-JP"/>
        </w:rPr>
        <w:t>ケースがまだ少なく、その限界も感じています。本来もちろん薬局でも得られた情報は医師の処方決定を支援できる重要な要素ではあるんですけれども、今後は地域全体としてその理解</w:t>
      </w:r>
      <w:r w:rsidR="7276DA77" w:rsidRPr="504B782A">
        <w:rPr>
          <w:rFonts w:ascii="ＭＳ 明朝" w:eastAsia="ＭＳ 明朝" w:hAnsi="ＭＳ 明朝" w:cs="ＭＳ 明朝"/>
          <w:lang w:eastAsia="ja-JP"/>
        </w:rPr>
        <w:t>と取組を広げて</w:t>
      </w:r>
      <w:r w:rsidR="00C27301" w:rsidRPr="504B782A">
        <w:rPr>
          <w:rFonts w:ascii="ＭＳ 明朝" w:eastAsia="ＭＳ 明朝" w:hAnsi="ＭＳ 明朝" w:cs="ＭＳ 明朝"/>
          <w:lang w:eastAsia="ja-JP"/>
        </w:rPr>
        <w:t>いければと思っています。</w:t>
      </w:r>
    </w:p>
    <w:p w14:paraId="4B8E5D01" w14:textId="036B61D0" w:rsidR="00616F75" w:rsidRDefault="00DD945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そして、</w:t>
      </w:r>
      <w:r w:rsidR="00616F75" w:rsidRPr="504B782A">
        <w:rPr>
          <w:rFonts w:ascii="ＭＳ 明朝" w:eastAsia="ＭＳ 明朝" w:hAnsi="ＭＳ 明朝" w:cs="ＭＳ 明朝"/>
          <w:lang w:eastAsia="ja-JP"/>
        </w:rPr>
        <w:t>愛染橋</w:t>
      </w:r>
      <w:r w:rsidR="00C27301" w:rsidRPr="504B782A">
        <w:rPr>
          <w:rFonts w:ascii="ＭＳ 明朝" w:eastAsia="ＭＳ 明朝" w:hAnsi="ＭＳ 明朝" w:cs="ＭＳ 明朝"/>
          <w:lang w:eastAsia="ja-JP"/>
        </w:rPr>
        <w:t>病院の薬剤部は医師と</w:t>
      </w:r>
      <w:r w:rsidR="00616F75" w:rsidRPr="504B782A">
        <w:rPr>
          <w:rFonts w:ascii="ＭＳ 明朝" w:eastAsia="ＭＳ 明朝" w:hAnsi="ＭＳ 明朝" w:cs="ＭＳ 明朝"/>
          <w:lang w:eastAsia="ja-JP"/>
        </w:rPr>
        <w:t>非常に風通し</w:t>
      </w:r>
      <w:r w:rsidR="00C27301" w:rsidRPr="504B782A">
        <w:rPr>
          <w:rFonts w:ascii="ＭＳ 明朝" w:eastAsia="ＭＳ 明朝" w:hAnsi="ＭＳ 明朝" w:cs="ＭＳ 明朝"/>
          <w:lang w:eastAsia="ja-JP"/>
        </w:rPr>
        <w:t>の良い関係性を築いています。普段から患者</w:t>
      </w:r>
      <w:r w:rsidR="00616F75" w:rsidRPr="504B782A">
        <w:rPr>
          <w:rFonts w:ascii="ＭＳ 明朝" w:eastAsia="ＭＳ 明朝" w:hAnsi="ＭＳ 明朝" w:cs="ＭＳ 明朝"/>
          <w:lang w:eastAsia="ja-JP"/>
        </w:rPr>
        <w:t>の治療のために</w:t>
      </w:r>
      <w:r w:rsidR="00C27301" w:rsidRPr="504B782A">
        <w:rPr>
          <w:rFonts w:ascii="ＭＳ 明朝" w:eastAsia="ＭＳ 明朝" w:hAnsi="ＭＳ 明朝" w:cs="ＭＳ 明朝"/>
          <w:lang w:eastAsia="ja-JP"/>
        </w:rPr>
        <w:t>医薬</w:t>
      </w:r>
      <w:r w:rsidR="00616F75" w:rsidRPr="504B782A">
        <w:rPr>
          <w:rFonts w:ascii="ＭＳ 明朝" w:eastAsia="ＭＳ 明朝" w:hAnsi="ＭＳ 明朝" w:cs="ＭＳ 明朝"/>
          <w:lang w:eastAsia="ja-JP"/>
        </w:rPr>
        <w:t>連携</w:t>
      </w:r>
      <w:r w:rsidR="00C27301" w:rsidRPr="504B782A">
        <w:rPr>
          <w:rFonts w:ascii="ＭＳ 明朝" w:eastAsia="ＭＳ 明朝" w:hAnsi="ＭＳ 明朝" w:cs="ＭＳ 明朝"/>
          <w:lang w:eastAsia="ja-JP"/>
        </w:rPr>
        <w:t>が非常に進んでいる病院でもあります。また、処方</w:t>
      </w:r>
      <w:r w:rsidR="00616F75" w:rsidRPr="504B782A">
        <w:rPr>
          <w:rFonts w:ascii="ＭＳ 明朝" w:eastAsia="ＭＳ 明朝" w:hAnsi="ＭＳ 明朝" w:cs="ＭＳ 明朝"/>
          <w:lang w:eastAsia="ja-JP"/>
        </w:rPr>
        <w:t>決定</w:t>
      </w:r>
      <w:r w:rsidR="00C27301" w:rsidRPr="504B782A">
        <w:rPr>
          <w:rFonts w:ascii="ＭＳ 明朝" w:eastAsia="ＭＳ 明朝" w:hAnsi="ＭＳ 明朝" w:cs="ＭＳ 明朝"/>
          <w:lang w:eastAsia="ja-JP"/>
        </w:rPr>
        <w:t>において医師のタスクシフトが進んでいる特質も持っています</w:t>
      </w:r>
      <w:r w:rsidR="00616F75"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レビューした病院の専門薬剤師と共有することができ</w:t>
      </w:r>
      <w:r w:rsidR="35AB689C"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そして、コンセンサスが取れて処方変更につながった部分も非常に助かりました。また、その際に</w:t>
      </w:r>
      <w:r w:rsidR="00616F75" w:rsidRPr="504B782A">
        <w:rPr>
          <w:rFonts w:ascii="ＭＳ 明朝" w:eastAsia="ＭＳ 明朝" w:hAnsi="ＭＳ 明朝" w:cs="ＭＳ 明朝"/>
          <w:lang w:eastAsia="ja-JP"/>
        </w:rPr>
        <w:t>対象患者</w:t>
      </w:r>
      <w:r w:rsidR="00C27301" w:rsidRPr="504B782A">
        <w:rPr>
          <w:rFonts w:ascii="ＭＳ 明朝" w:eastAsia="ＭＳ 明朝" w:hAnsi="ＭＳ 明朝" w:cs="ＭＳ 明朝"/>
          <w:lang w:eastAsia="ja-JP"/>
        </w:rPr>
        <w:t>の治療方針についても、どのように考えるかもすぐに共有できる部分は非常に助かりました。この点は、地域として薬剤</w:t>
      </w:r>
      <w:r w:rsidR="00616F75" w:rsidRPr="504B782A">
        <w:rPr>
          <w:rFonts w:ascii="ＭＳ 明朝" w:eastAsia="ＭＳ 明朝" w:hAnsi="ＭＳ 明朝" w:cs="ＭＳ 明朝"/>
          <w:lang w:eastAsia="ja-JP"/>
        </w:rPr>
        <w:t>レビューの症例</w:t>
      </w:r>
      <w:r w:rsidR="00C27301" w:rsidRPr="504B782A">
        <w:rPr>
          <w:rFonts w:ascii="ＭＳ 明朝" w:eastAsia="ＭＳ 明朝" w:hAnsi="ＭＳ 明朝" w:cs="ＭＳ 明朝"/>
          <w:lang w:eastAsia="ja-JP"/>
        </w:rPr>
        <w:t>を積んでいくあたり、非常に促進要素となったため、かなり思う存分利用させていただきました。</w:t>
      </w:r>
    </w:p>
    <w:p w14:paraId="2E544ABA" w14:textId="7C1A151A" w:rsidR="00616F75" w:rsidRDefault="0F925FF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本研修会の目的は、この薬剤レビューの実施体制を地域へ定着させることであります。実際に研修会を行ったところ、複数の薬局の先生方から関心が寄せられました。そのため、浪速区では森薬局だけでなく、病院を含む他の薬局でも薬剤レビューを実施し、症例を蓄積していくことが近い将来可能になるのではないかなと考えています。症例が蓄積されれば、日本における薬剤レビューの具体的な形や患者アウトカム、さらには医療経済的な効果も検証できるのではと考えています。また、</w:t>
      </w:r>
      <w:r w:rsidR="00616F75"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を一つのモデルとして、大阪で薬剤レビューに基づく</w:t>
      </w:r>
      <w:r w:rsidR="00616F75" w:rsidRPr="504B782A">
        <w:rPr>
          <w:rFonts w:ascii="ＭＳ 明朝" w:eastAsia="ＭＳ 明朝" w:hAnsi="ＭＳ 明朝" w:cs="ＭＳ 明朝"/>
          <w:lang w:eastAsia="ja-JP"/>
        </w:rPr>
        <w:t>症例</w:t>
      </w:r>
      <w:r w:rsidR="00C27301" w:rsidRPr="504B782A">
        <w:rPr>
          <w:rFonts w:ascii="ＭＳ 明朝" w:eastAsia="ＭＳ 明朝" w:hAnsi="ＭＳ 明朝" w:cs="ＭＳ 明朝"/>
          <w:lang w:eastAsia="ja-JP"/>
        </w:rPr>
        <w:t>検討</w:t>
      </w:r>
      <w:r w:rsidR="00616F75" w:rsidRPr="504B782A">
        <w:rPr>
          <w:rFonts w:ascii="ＭＳ 明朝" w:eastAsia="ＭＳ 明朝" w:hAnsi="ＭＳ 明朝" w:cs="ＭＳ 明朝"/>
          <w:lang w:eastAsia="ja-JP"/>
        </w:rPr>
        <w:t>会</w:t>
      </w:r>
      <w:r w:rsidR="00C27301" w:rsidRPr="504B782A">
        <w:rPr>
          <w:rFonts w:ascii="ＭＳ 明朝" w:eastAsia="ＭＳ 明朝" w:hAnsi="ＭＳ 明朝" w:cs="ＭＳ 明朝"/>
          <w:lang w:eastAsia="ja-JP"/>
        </w:rPr>
        <w:t>が広がってくれればと思っています。すでに</w:t>
      </w:r>
      <w:r w:rsidR="00616F75" w:rsidRPr="504B782A">
        <w:rPr>
          <w:rFonts w:ascii="ＭＳ 明朝" w:eastAsia="ＭＳ 明朝" w:hAnsi="ＭＳ 明朝" w:cs="ＭＳ 明朝"/>
          <w:lang w:eastAsia="ja-JP"/>
        </w:rPr>
        <w:t>八尾</w:t>
      </w:r>
      <w:r w:rsidR="0007359A">
        <w:rPr>
          <w:rFonts w:ascii="ＭＳ 明朝" w:eastAsia="ＭＳ 明朝" w:hAnsi="ＭＳ 明朝" w:cs="ＭＳ 明朝" w:hint="eastAsia"/>
          <w:lang w:eastAsia="ja-JP"/>
        </w:rPr>
        <w:t>市</w:t>
      </w:r>
      <w:r w:rsidR="00616F75" w:rsidRPr="504B782A">
        <w:rPr>
          <w:rFonts w:ascii="ＭＳ 明朝" w:eastAsia="ＭＳ 明朝" w:hAnsi="ＭＳ 明朝" w:cs="ＭＳ 明朝"/>
          <w:lang w:eastAsia="ja-JP"/>
        </w:rPr>
        <w:t>薬剤師会でも</w:t>
      </w:r>
      <w:r w:rsidR="00C27301" w:rsidRPr="504B782A">
        <w:rPr>
          <w:rFonts w:ascii="ＭＳ 明朝" w:eastAsia="ＭＳ 明朝" w:hAnsi="ＭＳ 明朝" w:cs="ＭＳ 明朝"/>
          <w:lang w:eastAsia="ja-JP"/>
        </w:rPr>
        <w:t>同様の取り組みを検討されていると聞いております。さらに研修会のもう一つの目標としては、浪速区医師会から薬剤レビューの依頼が日常的に寄せられる体制を構築することであります。そのために、症例ごとに主治医の処方決定を確実にサポートできると実感していただくことが重要であると考えています。今後も</w:t>
      </w:r>
      <w:r w:rsidR="00616F75" w:rsidRPr="504B782A">
        <w:rPr>
          <w:rFonts w:ascii="ＭＳ 明朝" w:eastAsia="ＭＳ 明朝" w:hAnsi="ＭＳ 明朝" w:cs="ＭＳ 明朝"/>
          <w:lang w:eastAsia="ja-JP"/>
        </w:rPr>
        <w:t>症例</w:t>
      </w:r>
      <w:r w:rsidR="00C27301" w:rsidRPr="504B782A">
        <w:rPr>
          <w:rFonts w:ascii="ＭＳ 明朝" w:eastAsia="ＭＳ 明朝" w:hAnsi="ＭＳ 明朝" w:cs="ＭＳ 明朝"/>
          <w:lang w:eastAsia="ja-JP"/>
        </w:rPr>
        <w:t>検討</w:t>
      </w:r>
      <w:r w:rsidR="00616F75" w:rsidRPr="504B782A">
        <w:rPr>
          <w:rFonts w:ascii="ＭＳ 明朝" w:eastAsia="ＭＳ 明朝" w:hAnsi="ＭＳ 明朝" w:cs="ＭＳ 明朝"/>
          <w:lang w:eastAsia="ja-JP"/>
        </w:rPr>
        <w:t>会を通じて</w:t>
      </w:r>
      <w:r w:rsidR="00C27301" w:rsidRPr="504B782A">
        <w:rPr>
          <w:rFonts w:ascii="ＭＳ 明朝" w:eastAsia="ＭＳ 明朝" w:hAnsi="ＭＳ 明朝" w:cs="ＭＳ 明朝"/>
          <w:lang w:eastAsia="ja-JP"/>
        </w:rPr>
        <w:t>薬剤</w:t>
      </w:r>
      <w:r w:rsidR="00616F75"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の質を継続的に確保していく必要があると認識しています。</w:t>
      </w:r>
    </w:p>
    <w:p w14:paraId="6039624B" w14:textId="22817944" w:rsidR="00BB0232" w:rsidRPr="00616F75" w:rsidRDefault="3E0849EF"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 xml:space="preserve">　</w:t>
      </w:r>
      <w:r w:rsidR="00C27301" w:rsidRPr="504B782A">
        <w:rPr>
          <w:rFonts w:ascii="ＭＳ 明朝" w:eastAsia="ＭＳ 明朝" w:hAnsi="ＭＳ 明朝" w:cs="ＭＳ 明朝"/>
          <w:lang w:eastAsia="ja-JP"/>
        </w:rPr>
        <w:t>こちら来年の予定ですけれども、</w:t>
      </w:r>
      <w:r w:rsidR="00616F75"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だけでは長期</w:t>
      </w:r>
      <w:r w:rsidR="00616F75" w:rsidRPr="504B782A">
        <w:rPr>
          <w:rFonts w:ascii="ＭＳ 明朝" w:eastAsia="ＭＳ 明朝" w:hAnsi="ＭＳ 明朝" w:cs="ＭＳ 明朝"/>
          <w:lang w:eastAsia="ja-JP"/>
        </w:rPr>
        <w:t>的な</w:t>
      </w:r>
      <w:r w:rsidR="00C27301" w:rsidRPr="504B782A">
        <w:rPr>
          <w:rFonts w:ascii="ＭＳ 明朝" w:eastAsia="ＭＳ 明朝" w:hAnsi="ＭＳ 明朝" w:cs="ＭＳ 明朝"/>
          <w:lang w:eastAsia="ja-JP"/>
        </w:rPr>
        <w:t>取り組みは体力的に負担になることも事実でありますので、</w:t>
      </w:r>
      <w:r w:rsidR="00616F75" w:rsidRPr="504B782A">
        <w:rPr>
          <w:rFonts w:ascii="ＭＳ 明朝" w:eastAsia="ＭＳ 明朝" w:hAnsi="ＭＳ 明朝" w:cs="ＭＳ 明朝"/>
          <w:lang w:eastAsia="ja-JP"/>
        </w:rPr>
        <w:t>大阪府薬剤師会</w:t>
      </w:r>
      <w:r w:rsidR="00C27301" w:rsidRPr="504B782A">
        <w:rPr>
          <w:rFonts w:ascii="ＭＳ 明朝" w:eastAsia="ＭＳ 明朝" w:hAnsi="ＭＳ 明朝" w:cs="ＭＳ 明朝"/>
          <w:lang w:eastAsia="ja-JP"/>
        </w:rPr>
        <w:t>とも連携を取りますけれども、他の区とも連携を取れればと思っています。来年の3月</w:t>
      </w:r>
      <w:r w:rsidR="00616F75"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具体的には決まっていない</w:t>
      </w:r>
      <w:r w:rsidR="00616F75" w:rsidRPr="504B782A">
        <w:rPr>
          <w:rFonts w:ascii="ＭＳ 明朝" w:eastAsia="ＭＳ 明朝" w:hAnsi="ＭＳ 明朝" w:cs="ＭＳ 明朝"/>
          <w:lang w:eastAsia="ja-JP"/>
        </w:rPr>
        <w:t>ですが</w:t>
      </w:r>
      <w:r w:rsidR="00C27301" w:rsidRPr="504B782A">
        <w:rPr>
          <w:rFonts w:ascii="ＭＳ 明朝" w:eastAsia="ＭＳ 明朝" w:hAnsi="ＭＳ 明朝" w:cs="ＭＳ 明朝"/>
          <w:lang w:eastAsia="ja-JP"/>
        </w:rPr>
        <w:t>、大阪</w:t>
      </w:r>
      <w:r w:rsidR="00616F75" w:rsidRPr="504B782A">
        <w:rPr>
          <w:rFonts w:ascii="ＭＳ 明朝" w:eastAsia="ＭＳ 明朝" w:hAnsi="ＭＳ 明朝" w:cs="ＭＳ 明朝"/>
          <w:lang w:eastAsia="ja-JP"/>
        </w:rPr>
        <w:t>の東部ブロックの</w:t>
      </w:r>
      <w:r w:rsidR="00C27301" w:rsidRPr="504B782A">
        <w:rPr>
          <w:rFonts w:ascii="ＭＳ 明朝" w:eastAsia="ＭＳ 明朝" w:hAnsi="ＭＳ 明朝" w:cs="ＭＳ 明朝"/>
          <w:lang w:eastAsia="ja-JP"/>
        </w:rPr>
        <w:t>研修会の予定が決まっていまして、薬剤レビューの研修会の初回にあたる概念や事例紹介、そして簡単なSGDを行う予定でいます。より広く薬剤レビューという薬剤師の業務について知っていただけることができればと考えています。仮の話でありますけれども、もしこのような研修が広まっていくのであれば、そのクオリティの標準化のためにも、薬剤レビュー研修会をサポートする体制はいずれ必要になるのではと考えています。このように研修会を通して、また薬剤レビューをそれぞれの薬局で薬剤</w:t>
      </w:r>
      <w:r w:rsidR="00616F75"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を実施することができるようになり、お互いに症例を検討する場がもし今後ができるのであれば、研修会に参加しただけでなく、その後の実践までフォローできるのではないかと考えていまして、こちらについては今後の検討課題かなと思います。</w:t>
      </w:r>
    </w:p>
    <w:p w14:paraId="4C816135" w14:textId="1E1F5824" w:rsidR="008F27FD" w:rsidRDefault="350686BD"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今までの症例や研修会を通して、</w:t>
      </w:r>
      <w:r w:rsidR="00616F75" w:rsidRPr="504B782A">
        <w:rPr>
          <w:rFonts w:ascii="ＭＳ 明朝" w:eastAsia="ＭＳ 明朝" w:hAnsi="ＭＳ 明朝" w:cs="ＭＳ 明朝"/>
          <w:lang w:eastAsia="ja-JP"/>
        </w:rPr>
        <w:t>薬剤レビュー</w:t>
      </w:r>
      <w:r w:rsidR="00C27301" w:rsidRPr="504B782A">
        <w:rPr>
          <w:rFonts w:ascii="ＭＳ 明朝" w:eastAsia="ＭＳ 明朝" w:hAnsi="ＭＳ 明朝" w:cs="ＭＳ 明朝"/>
          <w:lang w:eastAsia="ja-JP"/>
        </w:rPr>
        <w:t>は今後の日本の医療現場に必ず必要といっても過言でないと私は感じています。薬剤レビュ</w:t>
      </w:r>
      <w:r w:rsidR="00616F75" w:rsidRPr="504B782A">
        <w:rPr>
          <w:rFonts w:ascii="ＭＳ 明朝" w:eastAsia="ＭＳ 明朝" w:hAnsi="ＭＳ 明朝" w:cs="ＭＳ 明朝"/>
          <w:lang w:eastAsia="ja-JP"/>
        </w:rPr>
        <w:t>ー</w:t>
      </w:r>
      <w:r w:rsidR="00C27301" w:rsidRPr="504B782A">
        <w:rPr>
          <w:rFonts w:ascii="ＭＳ 明朝" w:eastAsia="ＭＳ 明朝" w:hAnsi="ＭＳ 明朝" w:cs="ＭＳ 明朝"/>
          <w:lang w:eastAsia="ja-JP"/>
        </w:rPr>
        <w:t>は</w:t>
      </w:r>
      <w:r w:rsidR="00616F75" w:rsidRPr="504B782A">
        <w:rPr>
          <w:rFonts w:ascii="ＭＳ 明朝" w:eastAsia="ＭＳ 明朝" w:hAnsi="ＭＳ 明朝" w:cs="ＭＳ 明朝"/>
          <w:lang w:eastAsia="ja-JP"/>
        </w:rPr>
        <w:t>ポリファーマシー</w:t>
      </w:r>
      <w:r w:rsidR="00C27301" w:rsidRPr="504B782A">
        <w:rPr>
          <w:rFonts w:ascii="ＭＳ 明朝" w:eastAsia="ＭＳ 明朝" w:hAnsi="ＭＳ 明朝" w:cs="ＭＳ 明朝"/>
          <w:lang w:eastAsia="ja-JP"/>
        </w:rPr>
        <w:t>の解消はもちろん得意としていま</w:t>
      </w:r>
      <w:r w:rsidR="00616F75" w:rsidRPr="504B782A">
        <w:rPr>
          <w:rFonts w:ascii="ＭＳ 明朝" w:eastAsia="ＭＳ 明朝" w:hAnsi="ＭＳ 明朝" w:cs="ＭＳ 明朝"/>
          <w:lang w:eastAsia="ja-JP"/>
        </w:rPr>
        <w:t>すし、</w:t>
      </w:r>
      <w:r w:rsidR="00C27301" w:rsidRPr="504B782A">
        <w:rPr>
          <w:rFonts w:ascii="ＭＳ 明朝" w:eastAsia="ＭＳ 明朝" w:hAnsi="ＭＳ 明朝" w:cs="ＭＳ 明朝"/>
          <w:lang w:eastAsia="ja-JP"/>
        </w:rPr>
        <w:t>医療経済</w:t>
      </w:r>
      <w:r w:rsidR="00616F75" w:rsidRPr="504B782A">
        <w:rPr>
          <w:rFonts w:ascii="ＭＳ 明朝" w:eastAsia="ＭＳ 明朝" w:hAnsi="ＭＳ 明朝" w:cs="ＭＳ 明朝"/>
          <w:lang w:eastAsia="ja-JP"/>
        </w:rPr>
        <w:t>にも</w:t>
      </w:r>
      <w:r w:rsidR="008F27FD" w:rsidRPr="504B782A">
        <w:rPr>
          <w:rFonts w:ascii="ＭＳ 明朝" w:eastAsia="ＭＳ 明朝" w:hAnsi="ＭＳ 明朝" w:cs="ＭＳ 明朝"/>
          <w:lang w:eastAsia="ja-JP"/>
        </w:rPr>
        <w:t>貢献できると思います。</w:t>
      </w:r>
      <w:r w:rsidR="00C27301" w:rsidRPr="504B782A">
        <w:rPr>
          <w:rFonts w:ascii="ＭＳ 明朝" w:eastAsia="ＭＳ 明朝" w:hAnsi="ＭＳ 明朝" w:cs="ＭＳ 明朝"/>
          <w:lang w:eastAsia="ja-JP"/>
        </w:rPr>
        <w:t>ただ、数を減らしてOKというわけではないと思っています。</w:t>
      </w:r>
      <w:r w:rsidR="105FED6B" w:rsidRPr="504B782A">
        <w:rPr>
          <w:rFonts w:ascii="ＭＳ 明朝" w:eastAsia="ＭＳ 明朝" w:hAnsi="ＭＳ 明朝" w:cs="ＭＳ 明朝"/>
          <w:lang w:eastAsia="ja-JP"/>
        </w:rPr>
        <w:t>それだけでは</w:t>
      </w:r>
      <w:r w:rsidR="00C27301" w:rsidRPr="504B782A">
        <w:rPr>
          <w:rFonts w:ascii="ＭＳ 明朝" w:eastAsia="ＭＳ 明朝" w:hAnsi="ＭＳ 明朝" w:cs="ＭＳ 明朝"/>
          <w:lang w:eastAsia="ja-JP"/>
        </w:rPr>
        <w:t>今までの業務とは変わりませんので、薬剤レビュー</w:t>
      </w:r>
      <w:r w:rsidR="008F27F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このプロセスは、その患者の薬物治療における現在地を知るためのマップづくりができるという特性を持っています。そのために、</w:t>
      </w:r>
      <w:r w:rsidR="008F27FD" w:rsidRPr="504B782A">
        <w:rPr>
          <w:rFonts w:ascii="ＭＳ 明朝" w:eastAsia="ＭＳ 明朝" w:hAnsi="ＭＳ 明朝" w:cs="ＭＳ 明朝"/>
          <w:lang w:eastAsia="ja-JP"/>
        </w:rPr>
        <w:t>処方</w:t>
      </w:r>
      <w:r w:rsidR="00C27301" w:rsidRPr="504B782A">
        <w:rPr>
          <w:rFonts w:ascii="ＭＳ 明朝" w:eastAsia="ＭＳ 明朝" w:hAnsi="ＭＳ 明朝" w:cs="ＭＳ 明朝"/>
          <w:lang w:eastAsia="ja-JP"/>
        </w:rPr>
        <w:t>最適化の提案ができ、新たな減薬の可能性が生まれるだけでなくて、その後起こり得たポリファ</w:t>
      </w:r>
      <w:r w:rsidR="008F27FD" w:rsidRPr="504B782A">
        <w:rPr>
          <w:rFonts w:ascii="ＭＳ 明朝" w:eastAsia="ＭＳ 明朝" w:hAnsi="ＭＳ 明朝" w:cs="ＭＳ 明朝"/>
          <w:lang w:eastAsia="ja-JP"/>
        </w:rPr>
        <w:t>ー</w:t>
      </w:r>
      <w:r w:rsidR="00C27301" w:rsidRPr="504B782A">
        <w:rPr>
          <w:rFonts w:ascii="ＭＳ 明朝" w:eastAsia="ＭＳ 明朝" w:hAnsi="ＭＳ 明朝" w:cs="ＭＳ 明朝"/>
          <w:lang w:eastAsia="ja-JP"/>
        </w:rPr>
        <w:t>マシーを未然に</w:t>
      </w:r>
      <w:r w:rsidR="008F27FD" w:rsidRPr="504B782A">
        <w:rPr>
          <w:rFonts w:ascii="ＭＳ 明朝" w:eastAsia="ＭＳ 明朝" w:hAnsi="ＭＳ 明朝" w:cs="ＭＳ 明朝"/>
          <w:lang w:eastAsia="ja-JP"/>
        </w:rPr>
        <w:t>回避</w:t>
      </w:r>
      <w:r w:rsidR="00C27301" w:rsidRPr="504B782A">
        <w:rPr>
          <w:rFonts w:ascii="ＭＳ 明朝" w:eastAsia="ＭＳ 明朝" w:hAnsi="ＭＳ 明朝" w:cs="ＭＳ 明朝"/>
          <w:lang w:eastAsia="ja-JP"/>
        </w:rPr>
        <w:t>できるというメリットもあります。この</w:t>
      </w:r>
      <w:r w:rsidR="008F27FD" w:rsidRPr="504B782A">
        <w:rPr>
          <w:rFonts w:ascii="ＭＳ 明朝" w:eastAsia="ＭＳ 明朝" w:hAnsi="ＭＳ 明朝" w:cs="ＭＳ 明朝"/>
          <w:lang w:eastAsia="ja-JP"/>
        </w:rPr>
        <w:t>処方</w:t>
      </w:r>
      <w:r w:rsidR="00C27301" w:rsidRPr="504B782A">
        <w:rPr>
          <w:rFonts w:ascii="ＭＳ 明朝" w:eastAsia="ＭＳ 明朝" w:hAnsi="ＭＳ 明朝" w:cs="ＭＳ 明朝"/>
          <w:lang w:eastAsia="ja-JP"/>
        </w:rPr>
        <w:t>最適化効果</w:t>
      </w:r>
      <w:r w:rsidR="008F27FD" w:rsidRPr="504B782A">
        <w:rPr>
          <w:rFonts w:ascii="ＭＳ 明朝" w:eastAsia="ＭＳ 明朝" w:hAnsi="ＭＳ 明朝" w:cs="ＭＳ 明朝"/>
          <w:lang w:eastAsia="ja-JP"/>
        </w:rPr>
        <w:t>による</w:t>
      </w:r>
      <w:r w:rsidR="00C27301" w:rsidRPr="504B782A">
        <w:rPr>
          <w:rFonts w:ascii="ＭＳ 明朝" w:eastAsia="ＭＳ 明朝" w:hAnsi="ＭＳ 明朝" w:cs="ＭＳ 明朝"/>
          <w:lang w:eastAsia="ja-JP"/>
        </w:rPr>
        <w:t>、医療経済への影響は</w:t>
      </w:r>
      <w:r w:rsidR="008F27F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優位な変化を与える可能性は秘めているのではないかなと思っています。</w:t>
      </w:r>
    </w:p>
    <w:p w14:paraId="59C8F8F5" w14:textId="37A9F186" w:rsidR="008F27FD" w:rsidRDefault="327D0C0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そして医療現場の肌で感じるメリットもありました。薬剤</w:t>
      </w:r>
      <w:r w:rsidR="008F27FD" w:rsidRPr="504B782A">
        <w:rPr>
          <w:rFonts w:ascii="ＭＳ 明朝" w:eastAsia="ＭＳ 明朝" w:hAnsi="ＭＳ 明朝" w:cs="ＭＳ 明朝"/>
          <w:lang w:eastAsia="ja-JP"/>
        </w:rPr>
        <w:t>レビューを</w:t>
      </w:r>
      <w:r w:rsidR="00C27301" w:rsidRPr="504B782A">
        <w:rPr>
          <w:rFonts w:ascii="ＭＳ 明朝" w:eastAsia="ＭＳ 明朝" w:hAnsi="ＭＳ 明朝" w:cs="ＭＳ 明朝"/>
          <w:lang w:eastAsia="ja-JP"/>
        </w:rPr>
        <w:t>実施した前と後で明らかに患者さんの姿勢が変わり、自ら質問をしてくることが増えてきました。また、</w:t>
      </w:r>
      <w:r w:rsidR="008F27FD" w:rsidRPr="504B782A">
        <w:rPr>
          <w:rFonts w:ascii="ＭＳ 明朝" w:eastAsia="ＭＳ 明朝" w:hAnsi="ＭＳ 明朝" w:cs="ＭＳ 明朝"/>
          <w:lang w:eastAsia="ja-JP"/>
        </w:rPr>
        <w:t>一度薬剤レビュー</w:t>
      </w:r>
      <w:r w:rsidR="00C27301" w:rsidRPr="504B782A">
        <w:rPr>
          <w:rFonts w:ascii="ＭＳ 明朝" w:eastAsia="ＭＳ 明朝" w:hAnsi="ＭＳ 明朝" w:cs="ＭＳ 明朝"/>
          <w:lang w:eastAsia="ja-JP"/>
        </w:rPr>
        <w:t>を報告した医師は、他の情報提供の際にも，処方を反映されることだけでなく、こういう理由で処方しているという返答もいただけるようになった事例もあります。レビューする前はなかったことがあったので、これも良い変化かなと思っています。</w:t>
      </w:r>
    </w:p>
    <w:p w14:paraId="4AABF6F9" w14:textId="499412F9" w:rsidR="008F27FD" w:rsidRDefault="3942FEDA"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薬剤レビューは薬剤プロファイルの整理にもつながりますので、</w:t>
      </w:r>
      <w:r w:rsidR="008F27FD" w:rsidRPr="504B782A">
        <w:rPr>
          <w:rFonts w:ascii="ＭＳ 明朝" w:eastAsia="ＭＳ 明朝" w:hAnsi="ＭＳ 明朝" w:cs="ＭＳ 明朝"/>
          <w:lang w:eastAsia="ja-JP"/>
        </w:rPr>
        <w:t>薬剤師</w:t>
      </w:r>
      <w:r w:rsidR="00C27301" w:rsidRPr="504B782A">
        <w:rPr>
          <w:rFonts w:ascii="ＭＳ 明朝" w:eastAsia="ＭＳ 明朝" w:hAnsi="ＭＳ 明朝" w:cs="ＭＳ 明朝"/>
          <w:lang w:eastAsia="ja-JP"/>
        </w:rPr>
        <w:t>自身の知識のアップデートにも非常に有効でした。ま</w:t>
      </w:r>
      <w:r w:rsidR="00353D7B">
        <w:rPr>
          <w:rFonts w:ascii="ＭＳ 明朝" w:eastAsia="ＭＳ 明朝" w:hAnsi="ＭＳ 明朝" w:cs="ＭＳ 明朝" w:hint="eastAsia"/>
          <w:lang w:eastAsia="ja-JP"/>
        </w:rPr>
        <w:t>だ</w:t>
      </w:r>
      <w:r w:rsidR="5BE691D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2人の先生からのみではありますけれども、</w:t>
      </w:r>
      <w:r w:rsidR="5EC07555" w:rsidRPr="504B782A">
        <w:rPr>
          <w:rFonts w:ascii="ＭＳ 明朝" w:eastAsia="ＭＳ 明朝" w:hAnsi="ＭＳ 明朝" w:cs="ＭＳ 明朝"/>
          <w:lang w:eastAsia="ja-JP"/>
        </w:rPr>
        <w:t>処方</w:t>
      </w:r>
      <w:r w:rsidR="00C27301" w:rsidRPr="504B782A">
        <w:rPr>
          <w:rFonts w:ascii="ＭＳ 明朝" w:eastAsia="ＭＳ 明朝" w:hAnsi="ＭＳ 明朝" w:cs="ＭＳ 明朝"/>
          <w:lang w:eastAsia="ja-JP"/>
        </w:rPr>
        <w:t>決定において助かったというお声もいただいております。</w:t>
      </w:r>
    </w:p>
    <w:p w14:paraId="6A10BC80" w14:textId="626E0CE4" w:rsidR="008F27FD" w:rsidRDefault="51C7775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今後の検討課題でありますけれども、医師の負担軽減の可能性も感じているところであります。一般外来</w:t>
      </w:r>
      <w:r w:rsidR="110B7388" w:rsidRPr="504B782A">
        <w:rPr>
          <w:rFonts w:ascii="ＭＳ 明朝" w:eastAsia="ＭＳ 明朝" w:hAnsi="ＭＳ 明朝" w:cs="ＭＳ 明朝"/>
          <w:lang w:eastAsia="ja-JP"/>
        </w:rPr>
        <w:t>において</w:t>
      </w:r>
      <w:r w:rsidR="00C27301" w:rsidRPr="504B782A">
        <w:rPr>
          <w:rFonts w:ascii="ＭＳ 明朝" w:eastAsia="ＭＳ 明朝" w:hAnsi="ＭＳ 明朝" w:cs="ＭＳ 明朝"/>
          <w:lang w:eastAsia="ja-JP"/>
        </w:rPr>
        <w:t>薬剤</w:t>
      </w:r>
      <w:r w:rsidR="008F27FD"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を活用し</w:t>
      </w:r>
      <w:r w:rsidR="0D71888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包括的</w:t>
      </w:r>
      <w:r w:rsidR="5C611612"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薬剤を管理することで、地域にかかりつけ薬局としての価値を患者そして処方</w:t>
      </w:r>
      <w:r w:rsidR="008F27FD" w:rsidRPr="504B782A">
        <w:rPr>
          <w:rFonts w:ascii="ＭＳ 明朝" w:eastAsia="ＭＳ 明朝" w:hAnsi="ＭＳ 明朝" w:cs="ＭＳ 明朝"/>
          <w:lang w:eastAsia="ja-JP"/>
        </w:rPr>
        <w:t>医</w:t>
      </w:r>
      <w:r w:rsidR="00C27301" w:rsidRPr="504B782A">
        <w:rPr>
          <w:rFonts w:ascii="ＭＳ 明朝" w:eastAsia="ＭＳ 明朝" w:hAnsi="ＭＳ 明朝" w:cs="ＭＳ 明朝"/>
          <w:lang w:eastAsia="ja-JP"/>
        </w:rPr>
        <w:t>にも感じてもらえるのではないかなと思っています。それだけ</w:t>
      </w:r>
      <w:r w:rsidR="008F27FD" w:rsidRPr="504B782A">
        <w:rPr>
          <w:rFonts w:ascii="ＭＳ 明朝" w:eastAsia="ＭＳ 明朝" w:hAnsi="ＭＳ 明朝" w:cs="ＭＳ 明朝"/>
          <w:lang w:eastAsia="ja-JP"/>
        </w:rPr>
        <w:t>ではなく</w:t>
      </w:r>
      <w:r w:rsidR="00C27301" w:rsidRPr="504B782A">
        <w:rPr>
          <w:rFonts w:ascii="ＭＳ 明朝" w:eastAsia="ＭＳ 明朝" w:hAnsi="ＭＳ 明朝" w:cs="ＭＳ 明朝"/>
          <w:lang w:eastAsia="ja-JP"/>
        </w:rPr>
        <w:t>、薬局同士での患者情報のやり取りの中で顔の見える関係を築けて、地域のインフラとしての基盤をより強めることができるのではと思っています。</w:t>
      </w:r>
    </w:p>
    <w:p w14:paraId="3EADFA41" w14:textId="3A00AF99" w:rsidR="008F27FD" w:rsidRDefault="00C27301" w:rsidP="504B782A">
      <w:pPr>
        <w:pStyle w:val="a2"/>
        <w:rPr>
          <w:rFonts w:ascii="ＭＳ 明朝" w:eastAsia="ＭＳ 明朝" w:hAnsi="ＭＳ 明朝" w:cs="ＭＳ 明朝"/>
          <w:lang w:eastAsia="ja-JP"/>
        </w:rPr>
      </w:pPr>
      <w:r>
        <w:rPr>
          <w:lang w:eastAsia="ja-JP"/>
        </w:rPr>
        <w:lastRenderedPageBreak/>
        <w:br/>
      </w:r>
      <w:r w:rsidR="769A63C4"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医療体制側のスキルアップにもつながると感じています。薬剤レビューはただ情報を提供するだけではなく、最新のガイドラインや知見</w:t>
      </w:r>
      <w:r w:rsidR="48639ED8" w:rsidRPr="504B782A">
        <w:rPr>
          <w:rFonts w:ascii="ＭＳ 明朝" w:eastAsia="ＭＳ 明朝" w:hAnsi="ＭＳ 明朝" w:cs="ＭＳ 明朝"/>
          <w:lang w:eastAsia="ja-JP"/>
        </w:rPr>
        <w:t>を</w:t>
      </w:r>
      <w:r w:rsidRPr="504B782A">
        <w:rPr>
          <w:rFonts w:ascii="ＭＳ 明朝" w:eastAsia="ＭＳ 明朝" w:hAnsi="ＭＳ 明朝" w:cs="ＭＳ 明朝"/>
          <w:lang w:eastAsia="ja-JP"/>
        </w:rPr>
        <w:t>取り入れて行います。そのため、レビュー</w:t>
      </w:r>
      <w:r w:rsidR="008F27FD" w:rsidRPr="504B782A">
        <w:rPr>
          <w:rFonts w:ascii="ＭＳ 明朝" w:eastAsia="ＭＳ 明朝" w:hAnsi="ＭＳ 明朝" w:cs="ＭＳ 明朝"/>
          <w:lang w:eastAsia="ja-JP"/>
        </w:rPr>
        <w:t>を行う</w:t>
      </w:r>
      <w:r w:rsidRPr="504B782A">
        <w:rPr>
          <w:rFonts w:ascii="ＭＳ 明朝" w:eastAsia="ＭＳ 明朝" w:hAnsi="ＭＳ 明朝" w:cs="ＭＳ 明朝"/>
          <w:lang w:eastAsia="ja-JP"/>
        </w:rPr>
        <w:t>薬剤師だけでなく、その</w:t>
      </w:r>
      <w:r w:rsidR="008F27FD" w:rsidRPr="504B782A">
        <w:rPr>
          <w:rFonts w:ascii="ＭＳ 明朝" w:eastAsia="ＭＳ 明朝" w:hAnsi="ＭＳ 明朝" w:cs="ＭＳ 明朝"/>
          <w:lang w:eastAsia="ja-JP"/>
        </w:rPr>
        <w:t>症例</w:t>
      </w:r>
      <w:r w:rsidRPr="504B782A">
        <w:rPr>
          <w:rFonts w:ascii="ＭＳ 明朝" w:eastAsia="ＭＳ 明朝" w:hAnsi="ＭＳ 明朝" w:cs="ＭＳ 明朝"/>
          <w:lang w:eastAsia="ja-JP"/>
        </w:rPr>
        <w:t>に関わる</w:t>
      </w:r>
      <w:r w:rsidR="008F27FD" w:rsidRPr="504B782A">
        <w:rPr>
          <w:rFonts w:ascii="ＭＳ 明朝" w:eastAsia="ＭＳ 明朝" w:hAnsi="ＭＳ 明朝" w:cs="ＭＳ 明朝"/>
          <w:lang w:eastAsia="ja-JP"/>
        </w:rPr>
        <w:t>処方</w:t>
      </w:r>
      <w:r w:rsidRPr="504B782A">
        <w:rPr>
          <w:rFonts w:ascii="ＭＳ 明朝" w:eastAsia="ＭＳ 明朝" w:hAnsi="ＭＳ 明朝" w:cs="ＭＳ 明朝"/>
          <w:lang w:eastAsia="ja-JP"/>
        </w:rPr>
        <w:t>医や</w:t>
      </w:r>
      <w:r w:rsidR="008F27FD" w:rsidRPr="504B782A">
        <w:rPr>
          <w:rFonts w:ascii="ＭＳ 明朝" w:eastAsia="ＭＳ 明朝" w:hAnsi="ＭＳ 明朝" w:cs="ＭＳ 明朝"/>
          <w:lang w:eastAsia="ja-JP"/>
        </w:rPr>
        <w:t>看護師</w:t>
      </w:r>
      <w:r w:rsidRPr="504B782A">
        <w:rPr>
          <w:rFonts w:ascii="ＭＳ 明朝" w:eastAsia="ＭＳ 明朝" w:hAnsi="ＭＳ 明朝" w:cs="ＭＳ 明朝"/>
          <w:lang w:eastAsia="ja-JP"/>
        </w:rPr>
        <w:t>など</w:t>
      </w:r>
      <w:r w:rsidR="2BA5933F"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他の職種にも最新</w:t>
      </w:r>
      <w:r w:rsidR="173FAFA7" w:rsidRPr="504B782A">
        <w:rPr>
          <w:rFonts w:ascii="ＭＳ 明朝" w:eastAsia="ＭＳ 明朝" w:hAnsi="ＭＳ 明朝" w:cs="ＭＳ 明朝"/>
          <w:lang w:eastAsia="ja-JP"/>
        </w:rPr>
        <w:t>の</w:t>
      </w:r>
      <w:r w:rsidRPr="504B782A">
        <w:rPr>
          <w:rFonts w:ascii="ＭＳ 明朝" w:eastAsia="ＭＳ 明朝" w:hAnsi="ＭＳ 明朝" w:cs="ＭＳ 明朝"/>
          <w:lang w:eastAsia="ja-JP"/>
        </w:rPr>
        <w:t>治験</w:t>
      </w:r>
      <w:r w:rsidR="1B2E9C48" w:rsidRPr="504B782A">
        <w:rPr>
          <w:rFonts w:ascii="ＭＳ 明朝" w:eastAsia="ＭＳ 明朝" w:hAnsi="ＭＳ 明朝" w:cs="ＭＳ 明朝"/>
          <w:lang w:eastAsia="ja-JP"/>
        </w:rPr>
        <w:t>を</w:t>
      </w:r>
      <w:r w:rsidRPr="504B782A">
        <w:rPr>
          <w:rFonts w:ascii="ＭＳ 明朝" w:eastAsia="ＭＳ 明朝" w:hAnsi="ＭＳ 明朝" w:cs="ＭＳ 明朝"/>
          <w:lang w:eastAsia="ja-JP"/>
        </w:rPr>
        <w:t>アップデートができるという効果もあります。地域として薬物治療の質を底上げにもつながり、現時点の無駄な医療費削減にもつながるでは</w:t>
      </w:r>
      <w:r w:rsidR="008F27FD" w:rsidRPr="504B782A">
        <w:rPr>
          <w:rFonts w:ascii="ＭＳ 明朝" w:eastAsia="ＭＳ 明朝" w:hAnsi="ＭＳ 明朝" w:cs="ＭＳ 明朝"/>
          <w:lang w:eastAsia="ja-JP"/>
        </w:rPr>
        <w:t>ないかと思います。</w:t>
      </w:r>
    </w:p>
    <w:p w14:paraId="71886E85" w14:textId="0125AF44" w:rsidR="008F27FD" w:rsidRDefault="00C27301" w:rsidP="504B782A">
      <w:pPr>
        <w:pStyle w:val="a2"/>
        <w:rPr>
          <w:rFonts w:ascii="ＭＳ 明朝" w:eastAsia="ＭＳ 明朝" w:hAnsi="ＭＳ 明朝" w:cs="ＭＳ 明朝"/>
          <w:lang w:eastAsia="ja-JP"/>
        </w:rPr>
      </w:pPr>
      <w:r>
        <w:rPr>
          <w:lang w:eastAsia="ja-JP"/>
        </w:rPr>
        <w:br/>
      </w:r>
      <w:r w:rsidR="3AC553A6"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日本は世界一在宅医療体制を整え</w:t>
      </w:r>
      <w:r w:rsidR="0724A299"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普及が進んでい</w:t>
      </w:r>
      <w:r w:rsidR="532EBFAE" w:rsidRPr="504B782A">
        <w:rPr>
          <w:rFonts w:ascii="ＭＳ 明朝" w:eastAsia="ＭＳ 明朝" w:hAnsi="ＭＳ 明朝" w:cs="ＭＳ 明朝"/>
          <w:lang w:eastAsia="ja-JP"/>
        </w:rPr>
        <w:t>るため、日本だからこそ適用できる部分があると思っています。</w:t>
      </w:r>
      <w:r w:rsidRPr="504B782A">
        <w:rPr>
          <w:rFonts w:ascii="ＭＳ 明朝" w:eastAsia="ＭＳ 明朝" w:hAnsi="ＭＳ 明朝" w:cs="ＭＳ 明朝"/>
          <w:lang w:eastAsia="ja-JP"/>
        </w:rPr>
        <w:t>在宅</w:t>
      </w:r>
      <w:r w:rsidR="639EAA0C" w:rsidRPr="504B782A">
        <w:rPr>
          <w:rFonts w:ascii="ＭＳ 明朝" w:eastAsia="ＭＳ 明朝" w:hAnsi="ＭＳ 明朝" w:cs="ＭＳ 明朝"/>
          <w:lang w:eastAsia="ja-JP"/>
        </w:rPr>
        <w:t>医療</w:t>
      </w:r>
      <w:r w:rsidRPr="504B782A">
        <w:rPr>
          <w:rFonts w:ascii="ＭＳ 明朝" w:eastAsia="ＭＳ 明朝" w:hAnsi="ＭＳ 明朝" w:cs="ＭＳ 明朝"/>
          <w:lang w:eastAsia="ja-JP"/>
        </w:rPr>
        <w:t>の特性上、必然的に情報の一元化が</w:t>
      </w:r>
      <w:r w:rsidR="368CB428" w:rsidRPr="504B782A">
        <w:rPr>
          <w:rFonts w:ascii="ＭＳ 明朝" w:eastAsia="ＭＳ 明朝" w:hAnsi="ＭＳ 明朝" w:cs="ＭＳ 明朝"/>
          <w:lang w:eastAsia="ja-JP"/>
        </w:rPr>
        <w:t>できる</w:t>
      </w:r>
      <w:r w:rsidRPr="504B782A">
        <w:rPr>
          <w:rFonts w:ascii="ＭＳ 明朝" w:eastAsia="ＭＳ 明朝" w:hAnsi="ＭＳ 明朝" w:cs="ＭＳ 明朝"/>
          <w:lang w:eastAsia="ja-JP"/>
        </w:rPr>
        <w:t>環境にありますので、薬剤</w:t>
      </w:r>
      <w:r w:rsidR="008F27FD" w:rsidRPr="504B782A">
        <w:rPr>
          <w:rFonts w:ascii="ＭＳ 明朝" w:eastAsia="ＭＳ 明朝" w:hAnsi="ＭＳ 明朝" w:cs="ＭＳ 明朝"/>
          <w:lang w:eastAsia="ja-JP"/>
        </w:rPr>
        <w:t>レビュー</w:t>
      </w:r>
      <w:r w:rsidRPr="504B782A">
        <w:rPr>
          <w:rFonts w:ascii="ＭＳ 明朝" w:eastAsia="ＭＳ 明朝" w:hAnsi="ＭＳ 明朝" w:cs="ＭＳ 明朝"/>
          <w:lang w:eastAsia="ja-JP"/>
        </w:rPr>
        <w:t>をすぐに</w:t>
      </w:r>
      <w:r w:rsidR="7F72ED23" w:rsidRPr="504B782A">
        <w:rPr>
          <w:rFonts w:ascii="ＭＳ 明朝" w:eastAsia="ＭＳ 明朝" w:hAnsi="ＭＳ 明朝" w:cs="ＭＳ 明朝"/>
          <w:lang w:eastAsia="ja-JP"/>
        </w:rPr>
        <w:t>導入</w:t>
      </w:r>
      <w:r w:rsidRPr="504B782A">
        <w:rPr>
          <w:rFonts w:ascii="ＭＳ 明朝" w:eastAsia="ＭＳ 明朝" w:hAnsi="ＭＳ 明朝" w:cs="ＭＳ 明朝"/>
          <w:lang w:eastAsia="ja-JP"/>
        </w:rPr>
        <w:t>できる環境であると思っています。またマイナンバーカードは薬剤の服用時系列、</w:t>
      </w:r>
      <w:r w:rsidR="00353D7B">
        <w:rPr>
          <w:rFonts w:ascii="ＭＳ 明朝" w:eastAsia="ＭＳ 明朝" w:hAnsi="ＭＳ 明朝" w:cs="ＭＳ 明朝" w:hint="eastAsia"/>
          <w:lang w:eastAsia="ja-JP"/>
        </w:rPr>
        <w:t>健</w:t>
      </w:r>
      <w:r w:rsidRPr="504B782A">
        <w:rPr>
          <w:rFonts w:ascii="ＭＳ 明朝" w:eastAsia="ＭＳ 明朝" w:hAnsi="ＭＳ 明朝" w:cs="ＭＳ 明朝"/>
          <w:lang w:eastAsia="ja-JP"/>
        </w:rPr>
        <w:t>診データを</w:t>
      </w:r>
      <w:r w:rsidR="474DD940" w:rsidRPr="504B782A">
        <w:rPr>
          <w:rFonts w:ascii="ＭＳ 明朝" w:eastAsia="ＭＳ 明朝" w:hAnsi="ＭＳ 明朝" w:cs="ＭＳ 明朝"/>
          <w:lang w:eastAsia="ja-JP"/>
        </w:rPr>
        <w:t>見ることができる</w:t>
      </w:r>
      <w:r w:rsidRPr="504B782A">
        <w:rPr>
          <w:rFonts w:ascii="ＭＳ 明朝" w:eastAsia="ＭＳ 明朝" w:hAnsi="ＭＳ 明朝" w:cs="ＭＳ 明朝"/>
          <w:lang w:eastAsia="ja-JP"/>
        </w:rPr>
        <w:t>データベース</w:t>
      </w:r>
      <w:r w:rsidR="23E2AE95" w:rsidRPr="504B782A">
        <w:rPr>
          <w:rFonts w:ascii="ＭＳ 明朝" w:eastAsia="ＭＳ 明朝" w:hAnsi="ＭＳ 明朝" w:cs="ＭＳ 明朝"/>
          <w:lang w:eastAsia="ja-JP"/>
        </w:rPr>
        <w:t>のため</w:t>
      </w:r>
      <w:r w:rsidRPr="504B782A">
        <w:rPr>
          <w:rFonts w:ascii="ＭＳ 明朝" w:eastAsia="ＭＳ 明朝" w:hAnsi="ＭＳ 明朝" w:cs="ＭＳ 明朝"/>
          <w:lang w:eastAsia="ja-JP"/>
        </w:rPr>
        <w:t>、他</w:t>
      </w:r>
      <w:r w:rsidR="2B6552F3" w:rsidRPr="504B782A">
        <w:rPr>
          <w:rFonts w:ascii="ＭＳ 明朝" w:eastAsia="ＭＳ 明朝" w:hAnsi="ＭＳ 明朝" w:cs="ＭＳ 明朝"/>
          <w:lang w:eastAsia="ja-JP"/>
        </w:rPr>
        <w:t>の</w:t>
      </w:r>
      <w:r w:rsidRPr="504B782A">
        <w:rPr>
          <w:rFonts w:ascii="ＭＳ 明朝" w:eastAsia="ＭＳ 明朝" w:hAnsi="ＭＳ 明朝" w:cs="ＭＳ 明朝"/>
          <w:lang w:eastAsia="ja-JP"/>
        </w:rPr>
        <w:t>国とも比べても可能性を秘めていると思っています。特に包括的情報を必須とする薬剤レビューにおいては必須なツールではないのかなと思っています。</w:t>
      </w:r>
    </w:p>
    <w:p w14:paraId="7DA49A7B" w14:textId="1DC16D4A" w:rsidR="008F27FD" w:rsidRDefault="5EC1365D"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最後に</w:t>
      </w:r>
      <w:r w:rsidR="008F27FD" w:rsidRPr="504B782A">
        <w:rPr>
          <w:rFonts w:ascii="ＭＳ 明朝" w:eastAsia="ＭＳ 明朝" w:hAnsi="ＭＳ 明朝" w:cs="ＭＳ 明朝"/>
          <w:lang w:eastAsia="ja-JP"/>
        </w:rPr>
        <w:t>なりますが</w:t>
      </w:r>
      <w:r w:rsidR="00C27301" w:rsidRPr="504B782A">
        <w:rPr>
          <w:rFonts w:ascii="ＭＳ 明朝" w:eastAsia="ＭＳ 明朝" w:hAnsi="ＭＳ 明朝" w:cs="ＭＳ 明朝"/>
          <w:lang w:eastAsia="ja-JP"/>
        </w:rPr>
        <w:t>、薬剤レビューを取り組</w:t>
      </w:r>
      <w:r w:rsidR="00353D7B">
        <w:rPr>
          <w:rFonts w:ascii="ＭＳ 明朝" w:eastAsia="ＭＳ 明朝" w:hAnsi="ＭＳ 明朝" w:cs="ＭＳ 明朝" w:hint="eastAsia"/>
          <w:lang w:eastAsia="ja-JP"/>
        </w:rPr>
        <w:t>む</w:t>
      </w:r>
      <w:r w:rsidR="00C27301" w:rsidRPr="504B782A">
        <w:rPr>
          <w:rFonts w:ascii="ＭＳ 明朝" w:eastAsia="ＭＳ 明朝" w:hAnsi="ＭＳ 明朝" w:cs="ＭＳ 明朝"/>
          <w:lang w:eastAsia="ja-JP"/>
        </w:rPr>
        <w:t>にあたって参考にしていただけるアドバイスを整理してみました。</w:t>
      </w:r>
    </w:p>
    <w:p w14:paraId="4C6287D8" w14:textId="2C37AF97" w:rsidR="008F27FD" w:rsidRDefault="5EC1365D"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薬剤レビューを始めるにあたり、まず意識すべきは、できる限りすべての情報を集約するという姿勢で</w:t>
      </w:r>
      <w:r w:rsidR="008F27FD" w:rsidRPr="504B782A">
        <w:rPr>
          <w:rFonts w:ascii="ＭＳ 明朝" w:eastAsia="ＭＳ 明朝" w:hAnsi="ＭＳ 明朝" w:cs="ＭＳ 明朝"/>
          <w:lang w:eastAsia="ja-JP"/>
        </w:rPr>
        <w:t>す</w:t>
      </w:r>
      <w:r w:rsidR="00C27301" w:rsidRPr="504B782A">
        <w:rPr>
          <w:rFonts w:ascii="ＭＳ 明朝" w:eastAsia="ＭＳ 明朝" w:hAnsi="ＭＳ 明朝" w:cs="ＭＳ 明朝"/>
          <w:lang w:eastAsia="ja-JP"/>
        </w:rPr>
        <w:t>。薬剤レビューは単なる</w:t>
      </w:r>
      <w:r w:rsidR="008F27FD" w:rsidRPr="504B782A">
        <w:rPr>
          <w:rFonts w:ascii="ＭＳ 明朝" w:eastAsia="ＭＳ 明朝" w:hAnsi="ＭＳ 明朝" w:cs="ＭＳ 明朝"/>
          <w:lang w:eastAsia="ja-JP"/>
        </w:rPr>
        <w:t>減薬の</w:t>
      </w:r>
      <w:r w:rsidR="00C27301" w:rsidRPr="504B782A">
        <w:rPr>
          <w:rFonts w:ascii="ＭＳ 明朝" w:eastAsia="ＭＳ 明朝" w:hAnsi="ＭＳ 明朝" w:cs="ＭＳ 明朝"/>
          <w:lang w:eastAsia="ja-JP"/>
        </w:rPr>
        <w:t>作業ではなく、患者の信念や生活、希望を尊重しながら薬物療法を再構築していく行為です。ここでの再構築は薬剤だけでなく、薬物の治療に対する</w:t>
      </w:r>
      <w:r w:rsidR="008F27FD" w:rsidRPr="504B782A">
        <w:rPr>
          <w:rFonts w:ascii="ＭＳ 明朝" w:eastAsia="ＭＳ 明朝" w:hAnsi="ＭＳ 明朝" w:cs="ＭＳ 明朝"/>
          <w:lang w:eastAsia="ja-JP"/>
        </w:rPr>
        <w:t>姿勢</w:t>
      </w:r>
      <w:r w:rsidR="00C27301" w:rsidRPr="504B782A">
        <w:rPr>
          <w:rFonts w:ascii="ＭＳ 明朝" w:eastAsia="ＭＳ 明朝" w:hAnsi="ＭＳ 明朝" w:cs="ＭＳ 明朝"/>
          <w:lang w:eastAsia="ja-JP"/>
        </w:rPr>
        <w:t>、他の職種間での情報共有なども含めます。そのため、患者や医療機関からの情報を引き出す力と、他の職種へのわかりやすい伝え方</w:t>
      </w:r>
      <w:r w:rsidR="008F27FD"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両方</w:t>
      </w:r>
      <w:r w:rsidR="008F27FD"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求</w:t>
      </w:r>
      <w:r w:rsidR="008F27FD" w:rsidRPr="504B782A">
        <w:rPr>
          <w:rFonts w:ascii="ＭＳ 明朝" w:eastAsia="ＭＳ 明朝" w:hAnsi="ＭＳ 明朝" w:cs="ＭＳ 明朝"/>
          <w:lang w:eastAsia="ja-JP"/>
        </w:rPr>
        <w:t>められる</w:t>
      </w:r>
      <w:r w:rsidR="00C27301" w:rsidRPr="504B782A">
        <w:rPr>
          <w:rFonts w:ascii="ＭＳ 明朝" w:eastAsia="ＭＳ 明朝" w:hAnsi="ＭＳ 明朝" w:cs="ＭＳ 明朝"/>
          <w:lang w:eastAsia="ja-JP"/>
        </w:rPr>
        <w:t>と思っています。</w:t>
      </w:r>
    </w:p>
    <w:p w14:paraId="5F741CAA" w14:textId="5C15E983" w:rsidR="009E38E2" w:rsidRDefault="1A421FE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第一に、情報の集め方は標準化をすることが非常に重要と考えています。レビューマトリックスに沿って情報を整理することで、思考の抜け・漏れを防ぎ、提案内容</w:t>
      </w:r>
      <w:r w:rsidR="009E38E2"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根拠</w:t>
      </w:r>
      <w:r w:rsidR="009E38E2" w:rsidRPr="504B782A">
        <w:rPr>
          <w:rFonts w:ascii="ＭＳ 明朝" w:eastAsia="ＭＳ 明朝" w:hAnsi="ＭＳ 明朝" w:cs="ＭＳ 明朝"/>
          <w:lang w:eastAsia="ja-JP"/>
        </w:rPr>
        <w:t>を築くこと</w:t>
      </w:r>
      <w:r w:rsidR="00C27301" w:rsidRPr="504B782A">
        <w:rPr>
          <w:rFonts w:ascii="ＭＳ 明朝" w:eastAsia="ＭＳ 明朝" w:hAnsi="ＭＳ 明朝" w:cs="ＭＳ 明朝"/>
          <w:lang w:eastAsia="ja-JP"/>
        </w:rPr>
        <w:t>ができます。特に初回面談では、患者が</w:t>
      </w:r>
      <w:r w:rsidR="60608F8A" w:rsidRPr="504B782A">
        <w:rPr>
          <w:rFonts w:ascii="ＭＳ 明朝" w:eastAsia="ＭＳ 明朝" w:hAnsi="ＭＳ 明朝" w:cs="ＭＳ 明朝"/>
          <w:lang w:eastAsia="ja-JP"/>
        </w:rPr>
        <w:t>どのような</w:t>
      </w:r>
      <w:r w:rsidR="00C27301" w:rsidRPr="504B782A">
        <w:rPr>
          <w:rFonts w:ascii="ＭＳ 明朝" w:eastAsia="ＭＳ 明朝" w:hAnsi="ＭＳ 明朝" w:cs="ＭＳ 明朝"/>
          <w:lang w:eastAsia="ja-JP"/>
        </w:rPr>
        <w:t>薬をなぜ飲んでいるのか、掘り下げ、薬効や副作用、服薬意識の全体像を把握することが重要で</w:t>
      </w:r>
      <w:r w:rsidR="19569658" w:rsidRPr="504B782A">
        <w:rPr>
          <w:rFonts w:ascii="ＭＳ 明朝" w:eastAsia="ＭＳ 明朝" w:hAnsi="ＭＳ 明朝" w:cs="ＭＳ 明朝"/>
          <w:lang w:eastAsia="ja-JP"/>
        </w:rPr>
        <w:t>す</w:t>
      </w:r>
      <w:r w:rsidR="00C27301" w:rsidRPr="504B782A">
        <w:rPr>
          <w:rFonts w:ascii="ＭＳ 明朝" w:eastAsia="ＭＳ 明朝" w:hAnsi="ＭＳ 明朝" w:cs="ＭＳ 明朝"/>
          <w:lang w:eastAsia="ja-JP"/>
        </w:rPr>
        <w:t>。薬剤プロファイルの作成時は、添付文書やガイドラインだけでなく、最新の報告なども常に</w:t>
      </w:r>
      <w:r w:rsidR="53C510B4" w:rsidRPr="504B782A">
        <w:rPr>
          <w:rFonts w:ascii="ＭＳ 明朝" w:eastAsia="ＭＳ 明朝" w:hAnsi="ＭＳ 明朝" w:cs="ＭＳ 明朝"/>
          <w:lang w:eastAsia="ja-JP"/>
        </w:rPr>
        <w:t>意識</w:t>
      </w:r>
      <w:r w:rsidR="00C27301" w:rsidRPr="504B782A">
        <w:rPr>
          <w:rFonts w:ascii="ＭＳ 明朝" w:eastAsia="ＭＳ 明朝" w:hAnsi="ＭＳ 明朝" w:cs="ＭＳ 明朝"/>
          <w:lang w:eastAsia="ja-JP"/>
        </w:rPr>
        <w:t>することが求められています。</w:t>
      </w:r>
    </w:p>
    <w:p w14:paraId="247AB74D" w14:textId="05F9E2D8" w:rsidR="009E38E2" w:rsidRDefault="2231F29E"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9E38E2" w:rsidRPr="504B782A">
        <w:rPr>
          <w:rFonts w:ascii="ＭＳ 明朝" w:eastAsia="ＭＳ 明朝" w:hAnsi="ＭＳ 明朝" w:cs="ＭＳ 明朝"/>
          <w:lang w:eastAsia="ja-JP"/>
        </w:rPr>
        <w:t>第二に</w:t>
      </w:r>
      <w:r w:rsidR="00C27301" w:rsidRPr="504B782A">
        <w:rPr>
          <w:rFonts w:ascii="ＭＳ 明朝" w:eastAsia="ＭＳ 明朝" w:hAnsi="ＭＳ 明朝" w:cs="ＭＳ 明朝"/>
          <w:lang w:eastAsia="ja-JP"/>
        </w:rPr>
        <w:t>、これらの情報と根拠に基づいて薬剤レビュー報告書を作成するときには、あくまでもチームとして提案という視点を忘れずに、簡潔に作成することも大事だと思っています。</w:t>
      </w:r>
    </w:p>
    <w:p w14:paraId="0AE1CDC0" w14:textId="0C79D46D" w:rsidR="009E38E2" w:rsidRDefault="00C27301" w:rsidP="504B782A">
      <w:pPr>
        <w:pStyle w:val="a2"/>
        <w:rPr>
          <w:rFonts w:ascii="ＭＳ 明朝" w:eastAsia="ＭＳ 明朝" w:hAnsi="ＭＳ 明朝" w:cs="ＭＳ 明朝"/>
          <w:lang w:eastAsia="ja-JP"/>
        </w:rPr>
      </w:pPr>
      <w:r>
        <w:rPr>
          <w:lang w:eastAsia="ja-JP"/>
        </w:rPr>
        <w:br/>
      </w:r>
      <w:r w:rsidR="7727D1F7" w:rsidRPr="504B782A">
        <w:rPr>
          <w:rFonts w:ascii="ＭＳ 明朝" w:eastAsia="ＭＳ 明朝" w:hAnsi="ＭＳ 明朝" w:cs="ＭＳ 明朝"/>
          <w:lang w:eastAsia="ja-JP"/>
        </w:rPr>
        <w:t xml:space="preserve">　</w:t>
      </w:r>
      <w:r w:rsidR="009E38E2" w:rsidRPr="504B782A">
        <w:rPr>
          <w:rFonts w:ascii="ＭＳ 明朝" w:eastAsia="ＭＳ 明朝" w:hAnsi="ＭＳ 明朝" w:cs="ＭＳ 明朝"/>
          <w:lang w:eastAsia="ja-JP"/>
        </w:rPr>
        <w:t>第三に、</w:t>
      </w:r>
      <w:r w:rsidRPr="504B782A">
        <w:rPr>
          <w:rFonts w:ascii="ＭＳ 明朝" w:eastAsia="ＭＳ 明朝" w:hAnsi="ＭＳ 明朝" w:cs="ＭＳ 明朝"/>
          <w:lang w:eastAsia="ja-JP"/>
        </w:rPr>
        <w:t>薬局内の実施体制の整備と職場の理解を</w:t>
      </w:r>
      <w:r w:rsidR="009E38E2" w:rsidRPr="504B782A">
        <w:rPr>
          <w:rFonts w:ascii="ＭＳ 明朝" w:eastAsia="ＭＳ 明朝" w:hAnsi="ＭＳ 明朝" w:cs="ＭＳ 明朝"/>
          <w:lang w:eastAsia="ja-JP"/>
        </w:rPr>
        <w:t>得る</w:t>
      </w:r>
      <w:r w:rsidRPr="504B782A">
        <w:rPr>
          <w:rFonts w:ascii="ＭＳ 明朝" w:eastAsia="ＭＳ 明朝" w:hAnsi="ＭＳ 明朝" w:cs="ＭＳ 明朝"/>
          <w:lang w:eastAsia="ja-JP"/>
        </w:rPr>
        <w:t>ことも非常に大事</w:t>
      </w:r>
      <w:r w:rsidR="50F178AB" w:rsidRPr="504B782A">
        <w:rPr>
          <w:rFonts w:ascii="ＭＳ 明朝" w:eastAsia="ＭＳ 明朝" w:hAnsi="ＭＳ 明朝" w:cs="ＭＳ 明朝"/>
          <w:lang w:eastAsia="ja-JP"/>
        </w:rPr>
        <w:t>だと</w:t>
      </w:r>
      <w:r w:rsidRPr="504B782A">
        <w:rPr>
          <w:rFonts w:ascii="ＭＳ 明朝" w:eastAsia="ＭＳ 明朝" w:hAnsi="ＭＳ 明朝" w:cs="ＭＳ 明朝"/>
          <w:lang w:eastAsia="ja-JP"/>
        </w:rPr>
        <w:t>思っています。薬剤レビューは時間と労力を要しますけれども、チームで取り組むことで持続可能な</w:t>
      </w:r>
      <w:r w:rsidR="009E38E2" w:rsidRPr="504B782A">
        <w:rPr>
          <w:rFonts w:ascii="ＭＳ 明朝" w:eastAsia="ＭＳ 明朝" w:hAnsi="ＭＳ 明朝" w:cs="ＭＳ 明朝"/>
          <w:lang w:eastAsia="ja-JP"/>
        </w:rPr>
        <w:t>活動</w:t>
      </w:r>
      <w:r w:rsidRPr="504B782A">
        <w:rPr>
          <w:rFonts w:ascii="ＭＳ 明朝" w:eastAsia="ＭＳ 明朝" w:hAnsi="ＭＳ 明朝" w:cs="ＭＳ 明朝"/>
          <w:lang w:eastAsia="ja-JP"/>
        </w:rPr>
        <w:t>になると思っています。薬局内での薬剤レビュー症例患者を日常業務の延長として学び共有することは、組織としてのスキルアップもつながると思います。</w:t>
      </w:r>
    </w:p>
    <w:p w14:paraId="4760619A" w14:textId="77777777" w:rsidR="00353D7B" w:rsidRDefault="0A372257"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 xml:space="preserve">　</w:t>
      </w:r>
      <w:r w:rsidR="00C27301" w:rsidRPr="504B782A">
        <w:rPr>
          <w:rFonts w:ascii="ＭＳ 明朝" w:eastAsia="ＭＳ 明朝" w:hAnsi="ＭＳ 明朝" w:cs="ＭＳ 明朝"/>
          <w:lang w:eastAsia="ja-JP"/>
        </w:rPr>
        <w:t>最後に、完璧を求めずに継続することです。これがある意味一番大事かもしれません。初回から理想的なレビューを行うことは難し</w:t>
      </w:r>
      <w:r w:rsidR="0269E377"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です</w:t>
      </w:r>
      <w:r w:rsidR="57B0A6C1"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w:t>
      </w:r>
      <w:r w:rsidR="303FDC43" w:rsidRPr="504B782A">
        <w:rPr>
          <w:rFonts w:ascii="ＭＳ 明朝" w:eastAsia="ＭＳ 明朝" w:hAnsi="ＭＳ 明朝" w:cs="ＭＳ 明朝"/>
          <w:lang w:eastAsia="ja-JP"/>
        </w:rPr>
        <w:t>実施</w:t>
      </w:r>
      <w:r w:rsidR="00C27301" w:rsidRPr="504B782A">
        <w:rPr>
          <w:rFonts w:ascii="ＭＳ 明朝" w:eastAsia="ＭＳ 明朝" w:hAnsi="ＭＳ 明朝" w:cs="ＭＳ 明朝"/>
          <w:lang w:eastAsia="ja-JP"/>
        </w:rPr>
        <w:t>と振り返り、改善を重ね</w:t>
      </w:r>
      <w:r w:rsidR="2E5D8DF7" w:rsidRPr="504B782A">
        <w:rPr>
          <w:rFonts w:ascii="ＭＳ 明朝" w:eastAsia="ＭＳ 明朝" w:hAnsi="ＭＳ 明朝" w:cs="ＭＳ 明朝"/>
          <w:lang w:eastAsia="ja-JP"/>
        </w:rPr>
        <w:t>た</w:t>
      </w:r>
      <w:r w:rsidR="00C27301" w:rsidRPr="504B782A">
        <w:rPr>
          <w:rFonts w:ascii="ＭＳ 明朝" w:eastAsia="ＭＳ 明朝" w:hAnsi="ＭＳ 明朝" w:cs="ＭＳ 明朝"/>
          <w:lang w:eastAsia="ja-JP"/>
        </w:rPr>
        <w:t>過程で地域に根付いたモデルが</w:t>
      </w:r>
      <w:r w:rsidR="7ABA6908" w:rsidRPr="504B782A">
        <w:rPr>
          <w:rFonts w:ascii="ＭＳ 明朝" w:eastAsia="ＭＳ 明朝" w:hAnsi="ＭＳ 明朝" w:cs="ＭＳ 明朝"/>
          <w:lang w:eastAsia="ja-JP"/>
        </w:rPr>
        <w:t>できる</w:t>
      </w:r>
      <w:r w:rsidR="00C27301" w:rsidRPr="504B782A">
        <w:rPr>
          <w:rFonts w:ascii="ＭＳ 明朝" w:eastAsia="ＭＳ 明朝" w:hAnsi="ＭＳ 明朝" w:cs="ＭＳ 明朝"/>
          <w:lang w:eastAsia="ja-JP"/>
        </w:rPr>
        <w:t>と思っています。研修会などで症例を共有し、他の薬剤師の視点を取り入れることが</w:t>
      </w:r>
      <w:r w:rsidR="009E38E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薬剤レビューの質と信頼性を高める一番効果的な方法になると思っています。</w:t>
      </w:r>
    </w:p>
    <w:p w14:paraId="7C029959" w14:textId="208A8275" w:rsidR="00BB0232" w:rsidRDefault="00C2730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小さな一</w:t>
      </w:r>
      <w:r w:rsidR="00353D7B">
        <w:rPr>
          <w:rFonts w:ascii="ＭＳ 明朝" w:eastAsia="ＭＳ 明朝" w:hAnsi="ＭＳ 明朝" w:cs="ＭＳ 明朝" w:hint="eastAsia"/>
          <w:lang w:eastAsia="ja-JP"/>
        </w:rPr>
        <w:t>例</w:t>
      </w:r>
      <w:r w:rsidRPr="504B782A">
        <w:rPr>
          <w:rFonts w:ascii="ＭＳ 明朝" w:eastAsia="ＭＳ 明朝" w:hAnsi="ＭＳ 明朝" w:cs="ＭＳ 明朝"/>
          <w:lang w:eastAsia="ja-JP"/>
        </w:rPr>
        <w:t>の積み重ねが、最終的には他の職種から薬剤レビューを依頼されるという地域体制の基盤につながると思っています。そのような日が来ることを楽しみつつ、以上とさせていただきます。長い時間ご清聴ありがとうございました。</w:t>
      </w:r>
    </w:p>
    <w:p w14:paraId="7A1C0EFB" w14:textId="3E8B819B" w:rsidR="009E38E2" w:rsidRDefault="009E38E2"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5EFFD2FE"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先生、どうもありがとうございます。と</w:t>
      </w:r>
      <w:r w:rsidR="353B70AC" w:rsidRPr="504B782A">
        <w:rPr>
          <w:rFonts w:ascii="ＭＳ 明朝" w:eastAsia="ＭＳ 明朝" w:hAnsi="ＭＳ 明朝" w:cs="ＭＳ 明朝"/>
          <w:lang w:eastAsia="ja-JP"/>
        </w:rPr>
        <w:t>ても</w:t>
      </w:r>
      <w:r w:rsidRPr="504B782A">
        <w:rPr>
          <w:rFonts w:ascii="ＭＳ 明朝" w:eastAsia="ＭＳ 明朝" w:hAnsi="ＭＳ 明朝" w:cs="ＭＳ 明朝"/>
          <w:lang w:eastAsia="ja-JP"/>
        </w:rPr>
        <w:t>分かりやすく</w:t>
      </w:r>
      <w:r w:rsidR="00C27301" w:rsidRPr="504B782A">
        <w:rPr>
          <w:rFonts w:ascii="ＭＳ 明朝" w:eastAsia="ＭＳ 明朝" w:hAnsi="ＭＳ 明朝" w:cs="ＭＳ 明朝"/>
          <w:lang w:eastAsia="ja-JP"/>
        </w:rPr>
        <w:t>ご説明をいただいたと思います。薬剤レビュー</w:t>
      </w:r>
      <w:r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実績に基づいた先生の感じ取られたことを</w:t>
      </w:r>
      <w:r w:rsidRPr="504B782A">
        <w:rPr>
          <w:rFonts w:ascii="ＭＳ 明朝" w:eastAsia="ＭＳ 明朝" w:hAnsi="ＭＳ 明朝" w:cs="ＭＳ 明朝"/>
          <w:lang w:eastAsia="ja-JP"/>
        </w:rPr>
        <w:t>多岐にわたって</w:t>
      </w:r>
      <w:r w:rsidR="00C27301" w:rsidRPr="504B782A">
        <w:rPr>
          <w:rFonts w:ascii="ＭＳ 明朝" w:eastAsia="ＭＳ 明朝" w:hAnsi="ＭＳ 明朝" w:cs="ＭＳ 明朝"/>
          <w:lang w:eastAsia="ja-JP"/>
        </w:rPr>
        <w:t>お話しいただきました。</w:t>
      </w:r>
      <w:r>
        <w:rPr>
          <w:lang w:eastAsia="ja-JP"/>
        </w:rPr>
        <w:br/>
      </w:r>
      <w:r w:rsidR="5EFFD2FE"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いろいろとお話いただ</w:t>
      </w:r>
      <w:r w:rsidR="3E77FC62" w:rsidRPr="504B782A">
        <w:rPr>
          <w:rFonts w:ascii="ＭＳ 明朝" w:eastAsia="ＭＳ 明朝" w:hAnsi="ＭＳ 明朝" w:cs="ＭＳ 明朝"/>
          <w:lang w:eastAsia="ja-JP"/>
        </w:rPr>
        <w:t>き、</w:t>
      </w:r>
      <w:r w:rsidR="00C27301" w:rsidRPr="504B782A">
        <w:rPr>
          <w:rFonts w:ascii="ＭＳ 明朝" w:eastAsia="ＭＳ 明朝" w:hAnsi="ＭＳ 明朝" w:cs="ＭＳ 明朝"/>
          <w:lang w:eastAsia="ja-JP"/>
        </w:rPr>
        <w:t>私は</w:t>
      </w:r>
      <w:r w:rsidRPr="504B782A">
        <w:rPr>
          <w:rFonts w:ascii="ＭＳ 明朝" w:eastAsia="ＭＳ 明朝" w:hAnsi="ＭＳ 明朝" w:cs="ＭＳ 明朝"/>
          <w:lang w:eastAsia="ja-JP"/>
        </w:rPr>
        <w:t>すごく</w:t>
      </w:r>
      <w:r w:rsidR="00C27301" w:rsidRPr="504B782A">
        <w:rPr>
          <w:rFonts w:ascii="ＭＳ 明朝" w:eastAsia="ＭＳ 明朝" w:hAnsi="ＭＳ 明朝" w:cs="ＭＳ 明朝"/>
          <w:lang w:eastAsia="ja-JP"/>
        </w:rPr>
        <w:t>参考になりました。一番</w:t>
      </w:r>
      <w:r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ポリファーマシー対策かなと思ってしまうようなところがあ</w:t>
      </w:r>
      <w:r w:rsidR="1B7BB78C" w:rsidRPr="504B782A">
        <w:rPr>
          <w:rFonts w:ascii="ＭＳ 明朝" w:eastAsia="ＭＳ 明朝" w:hAnsi="ＭＳ 明朝" w:cs="ＭＳ 明朝"/>
          <w:lang w:eastAsia="ja-JP"/>
        </w:rPr>
        <w:t>りましたが</w:t>
      </w:r>
      <w:r w:rsidR="00C27301" w:rsidRPr="504B782A">
        <w:rPr>
          <w:rFonts w:ascii="ＭＳ 明朝" w:eastAsia="ＭＳ 明朝" w:hAnsi="ＭＳ 明朝" w:cs="ＭＳ 明朝"/>
          <w:lang w:eastAsia="ja-JP"/>
        </w:rPr>
        <w:t>、そう</w:t>
      </w:r>
      <w:r w:rsidR="7A53097B" w:rsidRPr="504B782A">
        <w:rPr>
          <w:rFonts w:ascii="ＭＳ 明朝" w:eastAsia="ＭＳ 明朝" w:hAnsi="ＭＳ 明朝" w:cs="ＭＳ 明朝"/>
          <w:lang w:eastAsia="ja-JP"/>
        </w:rPr>
        <w:t>ではなくて</w:t>
      </w:r>
      <w:r w:rsidR="00C27301"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処方の</w:t>
      </w:r>
      <w:r w:rsidR="00C27301" w:rsidRPr="504B782A">
        <w:rPr>
          <w:rFonts w:ascii="ＭＳ 明朝" w:eastAsia="ＭＳ 明朝" w:hAnsi="ＭＳ 明朝" w:cs="ＭＳ 明朝"/>
          <w:lang w:eastAsia="ja-JP"/>
        </w:rPr>
        <w:t>最適化</w:t>
      </w:r>
      <w:r w:rsidR="3C95978E" w:rsidRPr="504B782A">
        <w:rPr>
          <w:rFonts w:ascii="ＭＳ 明朝" w:eastAsia="ＭＳ 明朝" w:hAnsi="ＭＳ 明朝" w:cs="ＭＳ 明朝"/>
          <w:lang w:eastAsia="ja-JP"/>
        </w:rPr>
        <w:t>である</w:t>
      </w:r>
      <w:r w:rsidR="00C27301" w:rsidRPr="504B782A">
        <w:rPr>
          <w:rFonts w:ascii="ＭＳ 明朝" w:eastAsia="ＭＳ 明朝" w:hAnsi="ＭＳ 明朝" w:cs="ＭＳ 明朝"/>
          <w:lang w:eastAsia="ja-JP"/>
        </w:rPr>
        <w:t>というようなことを目標にしたい、先生の気持ち</w:t>
      </w:r>
      <w:r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入っておりま</w:t>
      </w:r>
      <w:r w:rsidRPr="504B782A">
        <w:rPr>
          <w:rFonts w:ascii="ＭＳ 明朝" w:eastAsia="ＭＳ 明朝" w:hAnsi="ＭＳ 明朝" w:cs="ＭＳ 明朝"/>
          <w:lang w:eastAsia="ja-JP"/>
        </w:rPr>
        <w:t>した</w:t>
      </w:r>
      <w:r w:rsidR="00C27301" w:rsidRPr="504B782A">
        <w:rPr>
          <w:rFonts w:ascii="ＭＳ 明朝" w:eastAsia="ＭＳ 明朝" w:hAnsi="ＭＳ 明朝" w:cs="ＭＳ 明朝"/>
          <w:lang w:eastAsia="ja-JP"/>
        </w:rPr>
        <w:t>。</w:t>
      </w:r>
    </w:p>
    <w:p w14:paraId="4D3EBFDB" w14:textId="2505A668" w:rsidR="009E38E2" w:rsidRDefault="09509DBA"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また、この薬剤レビューの取り組みが全</w:t>
      </w:r>
      <w:r w:rsidR="009E38E2" w:rsidRPr="504B782A">
        <w:rPr>
          <w:rFonts w:ascii="ＭＳ 明朝" w:eastAsia="ＭＳ 明朝" w:hAnsi="ＭＳ 明朝" w:cs="ＭＳ 明朝"/>
          <w:lang w:eastAsia="ja-JP"/>
        </w:rPr>
        <w:t>世界</w:t>
      </w:r>
      <w:r w:rsidR="7D4D6C23" w:rsidRPr="504B782A">
        <w:rPr>
          <w:rFonts w:ascii="ＭＳ 明朝" w:eastAsia="ＭＳ 明朝" w:hAnsi="ＭＳ 明朝" w:cs="ＭＳ 明朝"/>
          <w:lang w:eastAsia="ja-JP"/>
        </w:rPr>
        <w:t>までは</w:t>
      </w:r>
      <w:r w:rsidR="00C27301" w:rsidRPr="504B782A">
        <w:rPr>
          <w:rFonts w:ascii="ＭＳ 明朝" w:eastAsia="ＭＳ 明朝" w:hAnsi="ＭＳ 明朝" w:cs="ＭＳ 明朝"/>
          <w:lang w:eastAsia="ja-JP"/>
        </w:rPr>
        <w:t>言えないかもしれませんが、多くの国ですでに</w:t>
      </w:r>
      <w:r w:rsidR="4D5EE3B9" w:rsidRPr="504B782A">
        <w:rPr>
          <w:rFonts w:ascii="ＭＳ 明朝" w:eastAsia="ＭＳ 明朝" w:hAnsi="ＭＳ 明朝" w:cs="ＭＳ 明朝"/>
          <w:lang w:eastAsia="ja-JP"/>
        </w:rPr>
        <w:t>実施</w:t>
      </w:r>
      <w:r w:rsidR="00C27301" w:rsidRPr="504B782A">
        <w:rPr>
          <w:rFonts w:ascii="ＭＳ 明朝" w:eastAsia="ＭＳ 明朝" w:hAnsi="ＭＳ 明朝" w:cs="ＭＳ 明朝"/>
          <w:lang w:eastAsia="ja-JP"/>
        </w:rPr>
        <w:t>されている。患者さんに提供する医療の質を上げるための手段として、日本</w:t>
      </w:r>
      <w:r w:rsidR="217C4B95"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薬剤</w:t>
      </w:r>
      <w:r w:rsidR="009E38E2"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に取り組んでいきたい。薬剤</w:t>
      </w:r>
      <w:r w:rsidR="009E38E2"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は</w:t>
      </w:r>
      <w:r w:rsidR="009E38E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薬物療法の適正化にとどまることはなくて、</w:t>
      </w:r>
      <w:r w:rsidR="783D049B" w:rsidRPr="504B782A">
        <w:rPr>
          <w:rFonts w:ascii="ＭＳ 明朝" w:eastAsia="ＭＳ 明朝" w:hAnsi="ＭＳ 明朝" w:cs="ＭＳ 明朝"/>
          <w:lang w:eastAsia="ja-JP"/>
        </w:rPr>
        <w:t>医師や看護師</w:t>
      </w:r>
      <w:r w:rsidR="00C27301" w:rsidRPr="504B782A">
        <w:rPr>
          <w:rFonts w:ascii="ＭＳ 明朝" w:eastAsia="ＭＳ 明朝" w:hAnsi="ＭＳ 明朝" w:cs="ＭＳ 明朝"/>
          <w:lang w:eastAsia="ja-JP"/>
        </w:rPr>
        <w:t>、いわゆる医療全体の底上げにつながるというようなこともお話しいただきました。とてもいいご講演ありがとうございます。</w:t>
      </w:r>
    </w:p>
    <w:p w14:paraId="6DC45AD2" w14:textId="0F27A87D" w:rsidR="00BB0232" w:rsidRPr="009E38E2" w:rsidRDefault="797C712F"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それでは、浪速区での薬剤レビューに関する取り組みについてご説明いただきました</w:t>
      </w:r>
      <w:r w:rsidR="4DF77504"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委員の方々からご意見等ありますでしょうか</w:t>
      </w:r>
      <w:r w:rsidR="37275FDC"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今まで実践ガイドの中で薬剤レビューを取り上げてまいりましたけれども、実際</w:t>
      </w:r>
      <w:r w:rsidR="009E38E2"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動き始めている、その報告をお聞きになられまして、具体的にイメージできたのではないでしょうか</w:t>
      </w:r>
      <w:r w:rsidR="009E38E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何かご意見等ありますでしょうか。阿部委員どうぞ。</w:t>
      </w:r>
    </w:p>
    <w:p w14:paraId="20DD29F8" w14:textId="2C2CB5B4" w:rsidR="00BB0232" w:rsidRDefault="009E38E2"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【阿部委員】</w:t>
      </w:r>
      <w:r>
        <w:rPr>
          <w:lang w:eastAsia="ja-JP"/>
        </w:rPr>
        <w:br/>
      </w:r>
      <w:r w:rsidR="17FCE713"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大変貴重なお話を</w:t>
      </w:r>
      <w:r w:rsidR="053A5192" w:rsidRPr="504B782A">
        <w:rPr>
          <w:rFonts w:ascii="ＭＳ 明朝" w:eastAsia="ＭＳ 明朝" w:hAnsi="ＭＳ 明朝" w:cs="ＭＳ 明朝"/>
          <w:lang w:eastAsia="ja-JP"/>
        </w:rPr>
        <w:t>お</w:t>
      </w:r>
      <w:r w:rsidR="00C27301" w:rsidRPr="504B782A">
        <w:rPr>
          <w:rFonts w:ascii="ＭＳ 明朝" w:eastAsia="ＭＳ 明朝" w:hAnsi="ＭＳ 明朝" w:cs="ＭＳ 明朝"/>
          <w:lang w:eastAsia="ja-JP"/>
        </w:rPr>
        <w:t>伺い</w:t>
      </w:r>
      <w:r w:rsidR="1AA6D621" w:rsidRPr="504B782A">
        <w:rPr>
          <w:rFonts w:ascii="ＭＳ 明朝" w:eastAsia="ＭＳ 明朝" w:hAnsi="ＭＳ 明朝" w:cs="ＭＳ 明朝"/>
          <w:lang w:eastAsia="ja-JP"/>
        </w:rPr>
        <w:t>し、</w:t>
      </w:r>
      <w:r w:rsidR="00C27301" w:rsidRPr="504B782A">
        <w:rPr>
          <w:rFonts w:ascii="ＭＳ 明朝" w:eastAsia="ＭＳ 明朝" w:hAnsi="ＭＳ 明朝" w:cs="ＭＳ 明朝"/>
          <w:lang w:eastAsia="ja-JP"/>
        </w:rPr>
        <w:t>ありがとうございました。意見というわけではなくて質問ですけども、既に実施</w:t>
      </w:r>
      <w:r w:rsidR="46772F64" w:rsidRPr="504B782A">
        <w:rPr>
          <w:rFonts w:ascii="ＭＳ 明朝" w:eastAsia="ＭＳ 明朝" w:hAnsi="ＭＳ 明朝" w:cs="ＭＳ 明朝"/>
          <w:lang w:eastAsia="ja-JP"/>
        </w:rPr>
        <w:t>している</w:t>
      </w:r>
      <w:r w:rsidR="00C27301" w:rsidRPr="504B782A">
        <w:rPr>
          <w:rFonts w:ascii="ＭＳ 明朝" w:eastAsia="ＭＳ 明朝" w:hAnsi="ＭＳ 明朝" w:cs="ＭＳ 明朝"/>
          <w:lang w:eastAsia="ja-JP"/>
        </w:rPr>
        <w:t>薬剤</w:t>
      </w:r>
      <w:r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推進のための研究会</w:t>
      </w:r>
      <w:r w:rsidR="1EE37350" w:rsidRPr="504B782A">
        <w:rPr>
          <w:rFonts w:ascii="ＭＳ 明朝" w:eastAsia="ＭＳ 明朝" w:hAnsi="ＭＳ 明朝" w:cs="ＭＳ 明朝"/>
          <w:lang w:eastAsia="ja-JP"/>
        </w:rPr>
        <w:t>について、</w:t>
      </w:r>
      <w:r w:rsidR="00C27301" w:rsidRPr="504B782A">
        <w:rPr>
          <w:rFonts w:ascii="ＭＳ 明朝" w:eastAsia="ＭＳ 明朝" w:hAnsi="ＭＳ 明朝" w:cs="ＭＳ 明朝"/>
          <w:lang w:eastAsia="ja-JP"/>
        </w:rPr>
        <w:t>対象の薬剤師はど</w:t>
      </w:r>
      <w:r w:rsidR="78A40A7E" w:rsidRPr="504B782A">
        <w:rPr>
          <w:rFonts w:ascii="ＭＳ 明朝" w:eastAsia="ＭＳ 明朝" w:hAnsi="ＭＳ 明朝" w:cs="ＭＳ 明朝"/>
          <w:lang w:eastAsia="ja-JP"/>
        </w:rPr>
        <w:t>のような</w:t>
      </w:r>
      <w:r w:rsidR="00C27301" w:rsidRPr="504B782A">
        <w:rPr>
          <w:rFonts w:ascii="ＭＳ 明朝" w:eastAsia="ＭＳ 明朝" w:hAnsi="ＭＳ 明朝" w:cs="ＭＳ 明朝"/>
          <w:lang w:eastAsia="ja-JP"/>
        </w:rPr>
        <w:t>方を想定してい</w:t>
      </w:r>
      <w:r w:rsidRPr="504B782A">
        <w:rPr>
          <w:rFonts w:ascii="ＭＳ 明朝" w:eastAsia="ＭＳ 明朝" w:hAnsi="ＭＳ 明朝" w:cs="ＭＳ 明朝"/>
          <w:lang w:eastAsia="ja-JP"/>
        </w:rPr>
        <w:t>ますか。</w:t>
      </w:r>
      <w:r w:rsidR="00C27301" w:rsidRPr="504B782A">
        <w:rPr>
          <w:rFonts w:ascii="ＭＳ 明朝" w:eastAsia="ＭＳ 明朝" w:hAnsi="ＭＳ 明朝" w:cs="ＭＳ 明朝"/>
          <w:lang w:eastAsia="ja-JP"/>
        </w:rPr>
        <w:t>例えば</w:t>
      </w:r>
      <w:r w:rsidR="7297011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ある程度ベテランの方が参加した方がいいのか</w:t>
      </w:r>
      <w:r w:rsidR="4CF04D63"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新人</w:t>
      </w:r>
      <w:r w:rsidR="71339F33"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方に参加いただいた方がいい</w:t>
      </w:r>
      <w:r w:rsidRPr="504B782A">
        <w:rPr>
          <w:rFonts w:ascii="ＭＳ 明朝" w:eastAsia="ＭＳ 明朝" w:hAnsi="ＭＳ 明朝" w:cs="ＭＳ 明朝"/>
          <w:lang w:eastAsia="ja-JP"/>
        </w:rPr>
        <w:t>のか、</w:t>
      </w:r>
      <w:r w:rsidR="00C27301" w:rsidRPr="504B782A">
        <w:rPr>
          <w:rFonts w:ascii="ＭＳ 明朝" w:eastAsia="ＭＳ 明朝" w:hAnsi="ＭＳ 明朝" w:cs="ＭＳ 明朝"/>
          <w:lang w:eastAsia="ja-JP"/>
        </w:rPr>
        <w:t>意図されているものと実際はど</w:t>
      </w:r>
      <w:r w:rsidRPr="504B782A">
        <w:rPr>
          <w:rFonts w:ascii="ＭＳ 明朝" w:eastAsia="ＭＳ 明朝" w:hAnsi="ＭＳ 明朝" w:cs="ＭＳ 明朝"/>
          <w:lang w:eastAsia="ja-JP"/>
        </w:rPr>
        <w:t>うなんだろうと</w:t>
      </w:r>
      <w:r w:rsidR="00C27301" w:rsidRPr="504B782A">
        <w:rPr>
          <w:rFonts w:ascii="ＭＳ 明朝" w:eastAsia="ＭＳ 明朝" w:hAnsi="ＭＳ 明朝" w:cs="ＭＳ 明朝"/>
          <w:lang w:eastAsia="ja-JP"/>
        </w:rPr>
        <w:t>何か頂戴できた</w:t>
      </w:r>
      <w:r w:rsidRPr="504B782A">
        <w:rPr>
          <w:rFonts w:ascii="ＭＳ 明朝" w:eastAsia="ＭＳ 明朝" w:hAnsi="ＭＳ 明朝" w:cs="ＭＳ 明朝"/>
          <w:lang w:eastAsia="ja-JP"/>
        </w:rPr>
        <w:t>ら</w:t>
      </w:r>
      <w:r w:rsidR="00C27301" w:rsidRPr="504B782A">
        <w:rPr>
          <w:rFonts w:ascii="ＭＳ 明朝" w:eastAsia="ＭＳ 明朝" w:hAnsi="ＭＳ 明朝" w:cs="ＭＳ 明朝"/>
          <w:lang w:eastAsia="ja-JP"/>
        </w:rPr>
        <w:t>と思っております。</w:t>
      </w:r>
    </w:p>
    <w:p w14:paraId="11EF0A92" w14:textId="29245FA8" w:rsidR="00BB0232" w:rsidRDefault="009E38E2"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w:t>
      </w:r>
      <w:r w:rsidR="00D43509">
        <w:rPr>
          <w:rFonts w:ascii="ＭＳ 明朝" w:eastAsia="ＭＳ 明朝" w:hAnsi="ＭＳ 明朝" w:cs="ＭＳ 明朝" w:hint="eastAsia"/>
          <w:lang w:eastAsia="ja-JP"/>
        </w:rPr>
        <w:t xml:space="preserve">森薬局　</w:t>
      </w:r>
      <w:r w:rsidR="00D43509" w:rsidRPr="504B782A">
        <w:rPr>
          <w:rFonts w:ascii="ＭＳ 明朝" w:eastAsia="ＭＳ 明朝" w:hAnsi="ＭＳ 明朝" w:cs="ＭＳ 明朝"/>
          <w:lang w:eastAsia="ja-JP"/>
        </w:rPr>
        <w:t>朴先生</w:t>
      </w:r>
      <w:r w:rsidRPr="504B782A">
        <w:rPr>
          <w:rFonts w:ascii="ＭＳ 明朝" w:eastAsia="ＭＳ 明朝" w:hAnsi="ＭＳ 明朝" w:cs="ＭＳ 明朝"/>
          <w:lang w:eastAsia="ja-JP"/>
        </w:rPr>
        <w:t>】</w:t>
      </w:r>
      <w:r>
        <w:rPr>
          <w:lang w:eastAsia="ja-JP"/>
        </w:rPr>
        <w:br/>
      </w:r>
      <w:r w:rsidR="2C7D5D9E"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特に条件</w:t>
      </w:r>
      <w:r w:rsidRPr="504B782A">
        <w:rPr>
          <w:rFonts w:ascii="ＭＳ 明朝" w:eastAsia="ＭＳ 明朝" w:hAnsi="ＭＳ 明朝" w:cs="ＭＳ 明朝"/>
          <w:lang w:eastAsia="ja-JP"/>
        </w:rPr>
        <w:t>はなく</w:t>
      </w:r>
      <w:r w:rsidR="00C27301" w:rsidRPr="504B782A">
        <w:rPr>
          <w:rFonts w:ascii="ＭＳ 明朝" w:eastAsia="ＭＳ 明朝" w:hAnsi="ＭＳ 明朝" w:cs="ＭＳ 明朝"/>
          <w:lang w:eastAsia="ja-JP"/>
        </w:rPr>
        <w:t>、すべての薬剤師</w:t>
      </w:r>
      <w:r w:rsidR="00507361" w:rsidRPr="504B782A">
        <w:rPr>
          <w:rFonts w:ascii="ＭＳ 明朝" w:eastAsia="ＭＳ 明朝" w:hAnsi="ＭＳ 明朝" w:cs="ＭＳ 明朝"/>
          <w:lang w:eastAsia="ja-JP"/>
        </w:rPr>
        <w:t>が対象であると</w:t>
      </w:r>
      <w:r w:rsidR="00C27301" w:rsidRPr="504B782A">
        <w:rPr>
          <w:rFonts w:ascii="ＭＳ 明朝" w:eastAsia="ＭＳ 明朝" w:hAnsi="ＭＳ 明朝" w:cs="ＭＳ 明朝"/>
          <w:lang w:eastAsia="ja-JP"/>
        </w:rPr>
        <w:t>現在</w:t>
      </w:r>
      <w:r w:rsidR="00507361"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思っています。はじめに薬剤師として薬剤レビューとは何かということを多くの方に知っていただきたいという</w:t>
      </w:r>
      <w:r w:rsidR="489E9216" w:rsidRPr="504B782A">
        <w:rPr>
          <w:rFonts w:ascii="ＭＳ 明朝" w:eastAsia="ＭＳ 明朝" w:hAnsi="ＭＳ 明朝" w:cs="ＭＳ 明朝"/>
          <w:lang w:eastAsia="ja-JP"/>
        </w:rPr>
        <w:t>思いが</w:t>
      </w:r>
      <w:r w:rsidR="00C27301" w:rsidRPr="504B782A">
        <w:rPr>
          <w:rFonts w:ascii="ＭＳ 明朝" w:eastAsia="ＭＳ 明朝" w:hAnsi="ＭＳ 明朝" w:cs="ＭＳ 明朝"/>
          <w:lang w:eastAsia="ja-JP"/>
        </w:rPr>
        <w:t>ありますので</w:t>
      </w:r>
      <w:r w:rsidR="0A369698"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新人からベテランまで</w:t>
      </w:r>
      <w:r w:rsidR="2360ECAD" w:rsidRPr="504B782A">
        <w:rPr>
          <w:rFonts w:ascii="ＭＳ 明朝" w:eastAsia="ＭＳ 明朝" w:hAnsi="ＭＳ 明朝" w:cs="ＭＳ 明朝"/>
          <w:lang w:eastAsia="ja-JP"/>
        </w:rPr>
        <w:t>参加いただきたいと思います。</w:t>
      </w:r>
      <w:r w:rsidR="77F264AB" w:rsidRPr="504B782A">
        <w:rPr>
          <w:rFonts w:ascii="ＭＳ 明朝" w:eastAsia="ＭＳ 明朝" w:hAnsi="ＭＳ 明朝" w:cs="ＭＳ 明朝"/>
          <w:lang w:eastAsia="ja-JP"/>
        </w:rPr>
        <w:t>ただ、</w:t>
      </w:r>
      <w:r w:rsidR="2B019FD2" w:rsidRPr="504B782A">
        <w:rPr>
          <w:rFonts w:ascii="ＭＳ 明朝" w:eastAsia="ＭＳ 明朝" w:hAnsi="ＭＳ 明朝" w:cs="ＭＳ 明朝"/>
          <w:lang w:eastAsia="ja-JP"/>
        </w:rPr>
        <w:t>特に</w:t>
      </w:r>
      <w:r w:rsidR="00C27301" w:rsidRPr="504B782A">
        <w:rPr>
          <w:rFonts w:ascii="ＭＳ 明朝" w:eastAsia="ＭＳ 明朝" w:hAnsi="ＭＳ 明朝" w:cs="ＭＳ 明朝"/>
          <w:lang w:eastAsia="ja-JP"/>
        </w:rPr>
        <w:t>新人</w:t>
      </w:r>
      <w:r w:rsidR="087C93BF" w:rsidRPr="504B782A">
        <w:rPr>
          <w:rFonts w:ascii="ＭＳ 明朝" w:eastAsia="ＭＳ 明朝" w:hAnsi="ＭＳ 明朝" w:cs="ＭＳ 明朝"/>
          <w:lang w:eastAsia="ja-JP"/>
        </w:rPr>
        <w:t>の方に</w:t>
      </w:r>
      <w:r w:rsidR="00C27301" w:rsidRPr="504B782A">
        <w:rPr>
          <w:rFonts w:ascii="ＭＳ 明朝" w:eastAsia="ＭＳ 明朝" w:hAnsi="ＭＳ 明朝" w:cs="ＭＳ 明朝"/>
          <w:lang w:eastAsia="ja-JP"/>
        </w:rPr>
        <w:t>も参加していただきたい</w:t>
      </w:r>
      <w:r w:rsidR="2EF765EF"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思う一つの理由</w:t>
      </w:r>
      <w:r w:rsidR="506AF46F" w:rsidRPr="504B782A">
        <w:rPr>
          <w:rFonts w:ascii="ＭＳ 明朝" w:eastAsia="ＭＳ 明朝" w:hAnsi="ＭＳ 明朝" w:cs="ＭＳ 明朝"/>
          <w:lang w:eastAsia="ja-JP"/>
        </w:rPr>
        <w:t>がありまし</w:t>
      </w:r>
      <w:r w:rsidR="506AF46F" w:rsidRPr="504B782A">
        <w:rPr>
          <w:rFonts w:ascii="ＭＳ 明朝" w:eastAsia="ＭＳ 明朝" w:hAnsi="ＭＳ 明朝" w:cs="ＭＳ 明朝"/>
          <w:lang w:eastAsia="ja-JP"/>
        </w:rPr>
        <w:lastRenderedPageBreak/>
        <w:t>て</w:t>
      </w:r>
      <w:r w:rsidR="00C27301" w:rsidRPr="504B782A">
        <w:rPr>
          <w:rFonts w:ascii="ＭＳ 明朝" w:eastAsia="ＭＳ 明朝" w:hAnsi="ＭＳ 明朝" w:cs="ＭＳ 明朝"/>
          <w:lang w:eastAsia="ja-JP"/>
        </w:rPr>
        <w:t>、他の国では、先ほどの</w:t>
      </w:r>
      <w:r w:rsidR="33765AD7" w:rsidRPr="504B782A">
        <w:rPr>
          <w:rFonts w:ascii="ＭＳ 明朝" w:eastAsia="ＭＳ 明朝" w:hAnsi="ＭＳ 明朝" w:cs="ＭＳ 明朝"/>
          <w:lang w:eastAsia="ja-JP"/>
        </w:rPr>
        <w:t>少しお話した</w:t>
      </w:r>
      <w:r w:rsidR="00C27301" w:rsidRPr="504B782A">
        <w:rPr>
          <w:rFonts w:ascii="ＭＳ 明朝" w:eastAsia="ＭＳ 明朝" w:hAnsi="ＭＳ 明朝" w:cs="ＭＳ 明朝"/>
          <w:lang w:eastAsia="ja-JP"/>
        </w:rPr>
        <w:t>オーストラリア</w:t>
      </w:r>
      <w:r w:rsidR="19F72B25" w:rsidRPr="504B782A">
        <w:rPr>
          <w:rFonts w:ascii="ＭＳ 明朝" w:eastAsia="ＭＳ 明朝" w:hAnsi="ＭＳ 明朝" w:cs="ＭＳ 明朝"/>
          <w:lang w:eastAsia="ja-JP"/>
        </w:rPr>
        <w:t>では</w:t>
      </w:r>
      <w:r w:rsidR="0050736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一般薬剤師、上級薬剤師と分けていて、</w:t>
      </w:r>
      <w:r w:rsidR="00507361" w:rsidRPr="504B782A">
        <w:rPr>
          <w:rFonts w:ascii="ＭＳ 明朝" w:eastAsia="ＭＳ 明朝" w:hAnsi="ＭＳ 明朝" w:cs="ＭＳ 明朝"/>
          <w:lang w:eastAsia="ja-JP"/>
        </w:rPr>
        <w:t>一般薬剤師</w:t>
      </w:r>
      <w:r w:rsidR="04388D44" w:rsidRPr="504B782A">
        <w:rPr>
          <w:rFonts w:ascii="ＭＳ 明朝" w:eastAsia="ＭＳ 明朝" w:hAnsi="ＭＳ 明朝" w:cs="ＭＳ 明朝"/>
          <w:lang w:eastAsia="ja-JP"/>
        </w:rPr>
        <w:t>より</w:t>
      </w:r>
      <w:r w:rsidR="00507361" w:rsidRPr="504B782A">
        <w:rPr>
          <w:rFonts w:ascii="ＭＳ 明朝" w:eastAsia="ＭＳ 明朝" w:hAnsi="ＭＳ 明朝" w:cs="ＭＳ 明朝"/>
          <w:lang w:eastAsia="ja-JP"/>
        </w:rPr>
        <w:t>上の</w:t>
      </w:r>
      <w:r w:rsidR="00C27301" w:rsidRPr="504B782A">
        <w:rPr>
          <w:rFonts w:ascii="ＭＳ 明朝" w:eastAsia="ＭＳ 明朝" w:hAnsi="ＭＳ 明朝" w:cs="ＭＳ 明朝"/>
          <w:lang w:eastAsia="ja-JP"/>
        </w:rPr>
        <w:t>上級薬剤師が薬剤レビューを</w:t>
      </w:r>
      <w:r w:rsidR="323C1E8C" w:rsidRPr="504B782A">
        <w:rPr>
          <w:rFonts w:ascii="ＭＳ 明朝" w:eastAsia="ＭＳ 明朝" w:hAnsi="ＭＳ 明朝" w:cs="ＭＳ 明朝"/>
          <w:lang w:eastAsia="ja-JP"/>
        </w:rPr>
        <w:t>実施しますが</w:t>
      </w:r>
      <w:r w:rsidR="00C27301" w:rsidRPr="504B782A">
        <w:rPr>
          <w:rFonts w:ascii="ＭＳ 明朝" w:eastAsia="ＭＳ 明朝" w:hAnsi="ＭＳ 明朝" w:cs="ＭＳ 明朝"/>
          <w:lang w:eastAsia="ja-JP"/>
        </w:rPr>
        <w:t>、新人</w:t>
      </w:r>
      <w:r w:rsidR="3609B1D3" w:rsidRPr="504B782A">
        <w:rPr>
          <w:rFonts w:ascii="ＭＳ 明朝" w:eastAsia="ＭＳ 明朝" w:hAnsi="ＭＳ 明朝" w:cs="ＭＳ 明朝"/>
          <w:lang w:eastAsia="ja-JP"/>
        </w:rPr>
        <w:t>の方には</w:t>
      </w:r>
      <w:r w:rsidR="00C27301" w:rsidRPr="504B782A">
        <w:rPr>
          <w:rFonts w:ascii="ＭＳ 明朝" w:eastAsia="ＭＳ 明朝" w:hAnsi="ＭＳ 明朝" w:cs="ＭＳ 明朝"/>
          <w:lang w:eastAsia="ja-JP"/>
        </w:rPr>
        <w:t>そこまで目指してほしいと</w:t>
      </w:r>
      <w:r w:rsidR="024A77AC" w:rsidRPr="504B782A">
        <w:rPr>
          <w:rFonts w:ascii="ＭＳ 明朝" w:eastAsia="ＭＳ 明朝" w:hAnsi="ＭＳ 明朝" w:cs="ＭＳ 明朝"/>
          <w:lang w:eastAsia="ja-JP"/>
        </w:rPr>
        <w:t>思っています。また、</w:t>
      </w:r>
      <w:r w:rsidR="00C27301" w:rsidRPr="504B782A">
        <w:rPr>
          <w:rFonts w:ascii="ＭＳ 明朝" w:eastAsia="ＭＳ 明朝" w:hAnsi="ＭＳ 明朝" w:cs="ＭＳ 明朝"/>
          <w:lang w:eastAsia="ja-JP"/>
        </w:rPr>
        <w:t>大阪府</w:t>
      </w:r>
      <w:r w:rsidR="00507361" w:rsidRPr="504B782A">
        <w:rPr>
          <w:rFonts w:ascii="ＭＳ 明朝" w:eastAsia="ＭＳ 明朝" w:hAnsi="ＭＳ 明朝" w:cs="ＭＳ 明朝"/>
          <w:lang w:eastAsia="ja-JP"/>
        </w:rPr>
        <w:t>薬</w:t>
      </w:r>
      <w:r w:rsidR="00C27301" w:rsidRPr="504B782A">
        <w:rPr>
          <w:rFonts w:ascii="ＭＳ 明朝" w:eastAsia="ＭＳ 明朝" w:hAnsi="ＭＳ 明朝" w:cs="ＭＳ 明朝"/>
          <w:lang w:eastAsia="ja-JP"/>
        </w:rPr>
        <w:t>雑誌の方にも載せて、会員の皆さんには情報が伝わるようにしています。</w:t>
      </w:r>
    </w:p>
    <w:p w14:paraId="1A754EA5" w14:textId="3BE6EB87" w:rsidR="00BB0232" w:rsidRDefault="0050736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11F5A2F0"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ありがとうございます。清水委員、どうぞ。</w:t>
      </w:r>
    </w:p>
    <w:p w14:paraId="574D2B7A" w14:textId="4A4385B1" w:rsidR="00507361" w:rsidRDefault="0050736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Pr>
          <w:lang w:eastAsia="ja-JP"/>
        </w:rPr>
        <w:br/>
      </w:r>
      <w:r w:rsidR="429381FC"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貴重なお</w:t>
      </w:r>
      <w:r w:rsidR="4AD25B2B" w:rsidRPr="504B782A">
        <w:rPr>
          <w:rFonts w:ascii="ＭＳ 明朝" w:eastAsia="ＭＳ 明朝" w:hAnsi="ＭＳ 明朝" w:cs="ＭＳ 明朝"/>
          <w:lang w:eastAsia="ja-JP"/>
        </w:rPr>
        <w:t>話</w:t>
      </w:r>
      <w:r w:rsidR="00C27301" w:rsidRPr="504B782A">
        <w:rPr>
          <w:rFonts w:ascii="ＭＳ 明朝" w:eastAsia="ＭＳ 明朝" w:hAnsi="ＭＳ 明朝" w:cs="ＭＳ 明朝"/>
          <w:lang w:eastAsia="ja-JP"/>
        </w:rPr>
        <w:t>ありがとうございます。</w:t>
      </w:r>
      <w:r w:rsidRPr="504B782A">
        <w:rPr>
          <w:rFonts w:ascii="ＭＳ 明朝" w:eastAsia="ＭＳ 明朝" w:hAnsi="ＭＳ 明朝" w:cs="ＭＳ 明朝"/>
          <w:lang w:eastAsia="ja-JP"/>
        </w:rPr>
        <w:t>清水</w:t>
      </w:r>
      <w:r w:rsidR="00C27301" w:rsidRPr="504B782A">
        <w:rPr>
          <w:rFonts w:ascii="ＭＳ 明朝" w:eastAsia="ＭＳ 明朝" w:hAnsi="ＭＳ 明朝" w:cs="ＭＳ 明朝"/>
          <w:lang w:eastAsia="ja-JP"/>
        </w:rPr>
        <w:t>でございます</w:t>
      </w:r>
      <w:r w:rsidR="3F98D34D" w:rsidRPr="504B782A">
        <w:rPr>
          <w:rFonts w:ascii="ＭＳ 明朝" w:eastAsia="ＭＳ 明朝" w:hAnsi="ＭＳ 明朝" w:cs="ＭＳ 明朝"/>
          <w:lang w:eastAsia="ja-JP"/>
        </w:rPr>
        <w:t>。私の</w:t>
      </w:r>
      <w:r w:rsidR="00C27301" w:rsidRPr="504B782A">
        <w:rPr>
          <w:rFonts w:ascii="ＭＳ 明朝" w:eastAsia="ＭＳ 明朝" w:hAnsi="ＭＳ 明朝" w:cs="ＭＳ 明朝"/>
          <w:lang w:eastAsia="ja-JP"/>
        </w:rPr>
        <w:t>立場からですけれども、</w:t>
      </w:r>
      <w:r w:rsidRPr="504B782A">
        <w:rPr>
          <w:rFonts w:ascii="ＭＳ 明朝" w:eastAsia="ＭＳ 明朝" w:hAnsi="ＭＳ 明朝" w:cs="ＭＳ 明朝"/>
          <w:lang w:eastAsia="ja-JP"/>
        </w:rPr>
        <w:t>質問が</w:t>
      </w:r>
      <w:r w:rsidR="00C27301" w:rsidRPr="504B782A">
        <w:rPr>
          <w:rFonts w:ascii="ＭＳ 明朝" w:eastAsia="ＭＳ 明朝" w:hAnsi="ＭＳ 明朝" w:cs="ＭＳ 明朝"/>
          <w:lang w:eastAsia="ja-JP"/>
        </w:rPr>
        <w:t>何点かあ</w:t>
      </w:r>
      <w:r w:rsidRPr="504B782A">
        <w:rPr>
          <w:rFonts w:ascii="ＭＳ 明朝" w:eastAsia="ＭＳ 明朝" w:hAnsi="ＭＳ 明朝" w:cs="ＭＳ 明朝"/>
          <w:lang w:eastAsia="ja-JP"/>
        </w:rPr>
        <w:t>ります。</w:t>
      </w:r>
      <w:r w:rsidR="00C27301" w:rsidRPr="504B782A">
        <w:rPr>
          <w:rFonts w:ascii="ＭＳ 明朝" w:eastAsia="ＭＳ 明朝" w:hAnsi="ＭＳ 明朝" w:cs="ＭＳ 明朝"/>
          <w:lang w:eastAsia="ja-JP"/>
        </w:rPr>
        <w:t>かなりいい内容です</w:t>
      </w:r>
      <w:r w:rsidR="12346A25"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、時間かか</w:t>
      </w:r>
      <w:r w:rsidR="6D0716D6" w:rsidRPr="504B782A">
        <w:rPr>
          <w:rFonts w:ascii="ＭＳ 明朝" w:eastAsia="ＭＳ 明朝" w:hAnsi="ＭＳ 明朝" w:cs="ＭＳ 明朝"/>
          <w:lang w:eastAsia="ja-JP"/>
        </w:rPr>
        <w:t>るのではないかと</w:t>
      </w:r>
      <w:r w:rsidR="00C27301" w:rsidRPr="504B782A">
        <w:rPr>
          <w:rFonts w:ascii="ＭＳ 明朝" w:eastAsia="ＭＳ 明朝" w:hAnsi="ＭＳ 明朝" w:cs="ＭＳ 明朝"/>
          <w:lang w:eastAsia="ja-JP"/>
        </w:rPr>
        <w:t>思いながら、</w:t>
      </w:r>
      <w:r w:rsidR="364C7BB3" w:rsidRPr="504B782A">
        <w:rPr>
          <w:rFonts w:ascii="ＭＳ 明朝" w:eastAsia="ＭＳ 明朝" w:hAnsi="ＭＳ 明朝" w:cs="ＭＳ 明朝"/>
          <w:lang w:eastAsia="ja-JP"/>
        </w:rPr>
        <w:t>聞いておりました。</w:t>
      </w:r>
      <w:r w:rsidR="00C27301" w:rsidRPr="504B782A">
        <w:rPr>
          <w:rFonts w:ascii="ＭＳ 明朝" w:eastAsia="ＭＳ 明朝" w:hAnsi="ＭＳ 明朝" w:cs="ＭＳ 明朝"/>
          <w:lang w:eastAsia="ja-JP"/>
        </w:rPr>
        <w:t>最初に症例を選ぶのも大変苦労したと</w:t>
      </w:r>
      <w:r w:rsidR="613B755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今回は</w:t>
      </w:r>
      <w:r w:rsidRPr="504B782A">
        <w:rPr>
          <w:rFonts w:ascii="ＭＳ 明朝" w:eastAsia="ＭＳ 明朝" w:hAnsi="ＭＳ 明朝" w:cs="ＭＳ 明朝"/>
          <w:lang w:eastAsia="ja-JP"/>
        </w:rPr>
        <w:t>愛染橋</w:t>
      </w:r>
      <w:r w:rsidR="00C27301" w:rsidRPr="504B782A">
        <w:rPr>
          <w:rFonts w:ascii="ＭＳ 明朝" w:eastAsia="ＭＳ 明朝" w:hAnsi="ＭＳ 明朝" w:cs="ＭＳ 明朝"/>
          <w:lang w:eastAsia="ja-JP"/>
        </w:rPr>
        <w:t>病院の患者さんから</w:t>
      </w:r>
      <w:r w:rsidR="4513FA95" w:rsidRPr="504B782A">
        <w:rPr>
          <w:rFonts w:ascii="ＭＳ 明朝" w:eastAsia="ＭＳ 明朝" w:hAnsi="ＭＳ 明朝" w:cs="ＭＳ 明朝"/>
          <w:lang w:eastAsia="ja-JP"/>
        </w:rPr>
        <w:t>選択したというお話でしたが</w:t>
      </w:r>
      <w:r w:rsidR="00C27301" w:rsidRPr="504B782A">
        <w:rPr>
          <w:rFonts w:ascii="ＭＳ 明朝" w:eastAsia="ＭＳ 明朝" w:hAnsi="ＭＳ 明朝" w:cs="ＭＳ 明朝"/>
          <w:lang w:eastAsia="ja-JP"/>
        </w:rPr>
        <w:t>、今後</w:t>
      </w:r>
      <w:r w:rsidR="003B2DB6"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広げていくにあた</w:t>
      </w:r>
      <w:r w:rsidR="3DD5EEA5" w:rsidRPr="504B782A">
        <w:rPr>
          <w:rFonts w:ascii="ＭＳ 明朝" w:eastAsia="ＭＳ 明朝" w:hAnsi="ＭＳ 明朝" w:cs="ＭＳ 明朝"/>
          <w:lang w:eastAsia="ja-JP"/>
        </w:rPr>
        <w:t>り</w:t>
      </w:r>
      <w:r w:rsidR="00C27301" w:rsidRPr="504B782A">
        <w:rPr>
          <w:rFonts w:ascii="ＭＳ 明朝" w:eastAsia="ＭＳ 明朝" w:hAnsi="ＭＳ 明朝" w:cs="ＭＳ 明朝"/>
          <w:lang w:eastAsia="ja-JP"/>
        </w:rPr>
        <w:t>、症例をど</w:t>
      </w:r>
      <w:r w:rsidR="545B33F9" w:rsidRPr="504B782A">
        <w:rPr>
          <w:rFonts w:ascii="ＭＳ 明朝" w:eastAsia="ＭＳ 明朝" w:hAnsi="ＭＳ 明朝" w:cs="ＭＳ 明朝"/>
          <w:lang w:eastAsia="ja-JP"/>
        </w:rPr>
        <w:t>のように</w:t>
      </w:r>
      <w:r w:rsidR="00C27301" w:rsidRPr="504B782A">
        <w:rPr>
          <w:rFonts w:ascii="ＭＳ 明朝" w:eastAsia="ＭＳ 明朝" w:hAnsi="ＭＳ 明朝" w:cs="ＭＳ 明朝"/>
          <w:lang w:eastAsia="ja-JP"/>
        </w:rPr>
        <w:t>選んでいくのか</w:t>
      </w:r>
      <w:r w:rsidR="5A6D457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病院にかかっている人だけではないと</w:t>
      </w:r>
      <w:r w:rsidR="5980EEBE" w:rsidRPr="504B782A">
        <w:rPr>
          <w:rFonts w:ascii="ＭＳ 明朝" w:eastAsia="ＭＳ 明朝" w:hAnsi="ＭＳ 明朝" w:cs="ＭＳ 明朝"/>
          <w:lang w:eastAsia="ja-JP"/>
        </w:rPr>
        <w:t>思いますし</w:t>
      </w:r>
      <w:r w:rsidR="00C27301" w:rsidRPr="504B782A">
        <w:rPr>
          <w:rFonts w:ascii="ＭＳ 明朝" w:eastAsia="ＭＳ 明朝" w:hAnsi="ＭＳ 明朝" w:cs="ＭＳ 明朝"/>
          <w:lang w:eastAsia="ja-JP"/>
        </w:rPr>
        <w:t>、日本</w:t>
      </w:r>
      <w:r w:rsidR="5C24985E"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海外</w:t>
      </w:r>
      <w:r w:rsidR="00E14E06" w:rsidRPr="504B782A">
        <w:rPr>
          <w:rFonts w:ascii="ＭＳ 明朝" w:eastAsia="ＭＳ 明朝" w:hAnsi="ＭＳ 明朝" w:cs="ＭＳ 明朝"/>
          <w:lang w:eastAsia="ja-JP"/>
        </w:rPr>
        <w:t>では</w:t>
      </w:r>
      <w:r w:rsidR="6A9A37EA" w:rsidRPr="504B782A">
        <w:rPr>
          <w:rFonts w:ascii="ＭＳ 明朝" w:eastAsia="ＭＳ 明朝" w:hAnsi="ＭＳ 明朝" w:cs="ＭＳ 明朝"/>
          <w:lang w:eastAsia="ja-JP"/>
        </w:rPr>
        <w:t>異なります</w:t>
      </w:r>
      <w:r w:rsidR="7190E0EE"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かかりつけ</w:t>
      </w:r>
      <w:r w:rsidRPr="504B782A">
        <w:rPr>
          <w:rFonts w:ascii="ＭＳ 明朝" w:eastAsia="ＭＳ 明朝" w:hAnsi="ＭＳ 明朝" w:cs="ＭＳ 明朝"/>
          <w:lang w:eastAsia="ja-JP"/>
        </w:rPr>
        <w:t>医</w:t>
      </w:r>
      <w:r w:rsidR="00C27301" w:rsidRPr="504B782A">
        <w:rPr>
          <w:rFonts w:ascii="ＭＳ 明朝" w:eastAsia="ＭＳ 明朝" w:hAnsi="ＭＳ 明朝" w:cs="ＭＳ 明朝"/>
          <w:lang w:eastAsia="ja-JP"/>
        </w:rPr>
        <w:t>機能報告制度が始まって</w:t>
      </w:r>
      <w:r w:rsidR="4BC4D337"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ますけども、</w:t>
      </w:r>
      <w:r w:rsidR="497887C2" w:rsidRPr="504B782A">
        <w:rPr>
          <w:rFonts w:ascii="ＭＳ 明朝" w:eastAsia="ＭＳ 明朝" w:hAnsi="ＭＳ 明朝" w:cs="ＭＳ 明朝"/>
          <w:lang w:eastAsia="ja-JP"/>
        </w:rPr>
        <w:t>我々医師会としても基本的には</w:t>
      </w:r>
      <w:r w:rsidR="00C27301" w:rsidRPr="504B782A">
        <w:rPr>
          <w:rFonts w:ascii="ＭＳ 明朝" w:eastAsia="ＭＳ 明朝" w:hAnsi="ＭＳ 明朝" w:cs="ＭＳ 明朝"/>
          <w:lang w:eastAsia="ja-JP"/>
        </w:rPr>
        <w:t>面で見るという形になりますので、必ずしも1か所に集約する必要性はないであろうと。これは日本の今までの</w:t>
      </w:r>
      <w:r w:rsidRPr="504B782A">
        <w:rPr>
          <w:rFonts w:ascii="ＭＳ 明朝" w:eastAsia="ＭＳ 明朝" w:hAnsi="ＭＳ 明朝" w:cs="ＭＳ 明朝"/>
          <w:lang w:eastAsia="ja-JP"/>
        </w:rPr>
        <w:t>経過</w:t>
      </w:r>
      <w:r w:rsidR="00C27301" w:rsidRPr="504B782A">
        <w:rPr>
          <w:rFonts w:ascii="ＭＳ 明朝" w:eastAsia="ＭＳ 明朝" w:hAnsi="ＭＳ 明朝" w:cs="ＭＳ 明朝"/>
          <w:lang w:eastAsia="ja-JP"/>
        </w:rPr>
        <w:t>からすると、例えば</w:t>
      </w:r>
      <w:r w:rsidR="012793A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イギリスのGP制度は</w:t>
      </w:r>
      <w:r w:rsidR="76DC189A" w:rsidRPr="504B782A">
        <w:rPr>
          <w:rFonts w:ascii="ＭＳ 明朝" w:eastAsia="ＭＳ 明朝" w:hAnsi="ＭＳ 明朝" w:cs="ＭＳ 明朝"/>
          <w:lang w:eastAsia="ja-JP"/>
        </w:rPr>
        <w:t>日本にはそぐわないのではないか。</w:t>
      </w:r>
      <w:r w:rsidR="00C27301" w:rsidRPr="504B782A">
        <w:rPr>
          <w:rFonts w:ascii="ＭＳ 明朝" w:eastAsia="ＭＳ 明朝" w:hAnsi="ＭＳ 明朝" w:cs="ＭＳ 明朝"/>
          <w:lang w:eastAsia="ja-JP"/>
        </w:rPr>
        <w:t>その中で今後</w:t>
      </w:r>
      <w:r w:rsidR="4081A12B" w:rsidRPr="504B782A">
        <w:rPr>
          <w:rFonts w:ascii="ＭＳ 明朝" w:eastAsia="ＭＳ 明朝" w:hAnsi="ＭＳ 明朝" w:cs="ＭＳ 明朝"/>
          <w:lang w:eastAsia="ja-JP"/>
        </w:rPr>
        <w:t>どのような</w:t>
      </w:r>
      <w:r w:rsidR="388A58B2" w:rsidRPr="504B782A">
        <w:rPr>
          <w:rFonts w:ascii="ＭＳ 明朝" w:eastAsia="ＭＳ 明朝" w:hAnsi="ＭＳ 明朝" w:cs="ＭＳ 明朝"/>
          <w:lang w:eastAsia="ja-JP"/>
        </w:rPr>
        <w:t>処理をして</w:t>
      </w:r>
      <w:r w:rsidR="5DB6FBD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教育</w:t>
      </w:r>
      <w:r w:rsidR="365B18D5" w:rsidRPr="504B782A">
        <w:rPr>
          <w:rFonts w:ascii="ＭＳ 明朝" w:eastAsia="ＭＳ 明朝" w:hAnsi="ＭＳ 明朝" w:cs="ＭＳ 明朝"/>
          <w:lang w:eastAsia="ja-JP"/>
        </w:rPr>
        <w:t>して、どの</w:t>
      </w:r>
      <w:r w:rsidR="00C27301" w:rsidRPr="504B782A">
        <w:rPr>
          <w:rFonts w:ascii="ＭＳ 明朝" w:eastAsia="ＭＳ 明朝" w:hAnsi="ＭＳ 明朝" w:cs="ＭＳ 明朝"/>
          <w:lang w:eastAsia="ja-JP"/>
        </w:rPr>
        <w:t>場所</w:t>
      </w:r>
      <w:r w:rsidR="6BC5A141" w:rsidRPr="504B782A">
        <w:rPr>
          <w:rFonts w:ascii="ＭＳ 明朝" w:eastAsia="ＭＳ 明朝" w:hAnsi="ＭＳ 明朝" w:cs="ＭＳ 明朝"/>
          <w:lang w:eastAsia="ja-JP"/>
        </w:rPr>
        <w:t>で実施する</w:t>
      </w:r>
      <w:r w:rsidR="00C27301" w:rsidRPr="504B782A">
        <w:rPr>
          <w:rFonts w:ascii="ＭＳ 明朝" w:eastAsia="ＭＳ 明朝" w:hAnsi="ＭＳ 明朝" w:cs="ＭＳ 明朝"/>
          <w:lang w:eastAsia="ja-JP"/>
        </w:rPr>
        <w:t>の</w:t>
      </w:r>
      <w:r w:rsidR="24633674" w:rsidRPr="504B782A">
        <w:rPr>
          <w:rFonts w:ascii="ＭＳ 明朝" w:eastAsia="ＭＳ 明朝" w:hAnsi="ＭＳ 明朝" w:cs="ＭＳ 明朝"/>
          <w:lang w:eastAsia="ja-JP"/>
        </w:rPr>
        <w:t>か、</w:t>
      </w:r>
      <w:r w:rsidR="69C5B57F" w:rsidRPr="504B782A">
        <w:rPr>
          <w:rFonts w:ascii="ＭＳ 明朝" w:eastAsia="ＭＳ 明朝" w:hAnsi="ＭＳ 明朝" w:cs="ＭＳ 明朝"/>
          <w:lang w:eastAsia="ja-JP"/>
        </w:rPr>
        <w:t>ご質問させて頂きたいと思います。</w:t>
      </w:r>
    </w:p>
    <w:p w14:paraId="1A28FF50" w14:textId="53F6C020" w:rsidR="00BB0232" w:rsidRDefault="589B75C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それともう一つが、</w:t>
      </w:r>
      <w:r w:rsidR="0F53213C" w:rsidRPr="504B782A">
        <w:rPr>
          <w:rFonts w:ascii="ＭＳ 明朝" w:eastAsia="ＭＳ 明朝" w:hAnsi="ＭＳ 明朝" w:cs="ＭＳ 明朝"/>
          <w:lang w:eastAsia="ja-JP"/>
        </w:rPr>
        <w:t>薬剤レビューの実施</w:t>
      </w:r>
      <w:r w:rsidR="00C27301" w:rsidRPr="504B782A">
        <w:rPr>
          <w:rFonts w:ascii="ＭＳ 明朝" w:eastAsia="ＭＳ 明朝" w:hAnsi="ＭＳ 明朝" w:cs="ＭＳ 明朝"/>
          <w:lang w:eastAsia="ja-JP"/>
        </w:rPr>
        <w:t>に実際どれぐらい時間かかっておられますか</w:t>
      </w:r>
      <w:r w:rsidR="0050736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かなり膨大な時間かかっているのかなと思いながら、まずそこ</w:t>
      </w:r>
      <w:r w:rsidR="00507361"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ご質問</w:t>
      </w:r>
      <w:r w:rsidR="0009090E">
        <w:rPr>
          <w:rFonts w:ascii="ＭＳ 明朝" w:eastAsia="ＭＳ 明朝" w:hAnsi="ＭＳ 明朝" w:cs="ＭＳ 明朝" w:hint="eastAsia"/>
          <w:lang w:eastAsia="ja-JP"/>
        </w:rPr>
        <w:t>の</w:t>
      </w:r>
      <w:r w:rsidR="00C27301" w:rsidRPr="504B782A">
        <w:rPr>
          <w:rFonts w:ascii="ＭＳ 明朝" w:eastAsia="ＭＳ 明朝" w:hAnsi="ＭＳ 明朝" w:cs="ＭＳ 明朝"/>
          <w:lang w:eastAsia="ja-JP"/>
        </w:rPr>
        <w:t>回答</w:t>
      </w:r>
      <w:r w:rsidR="00507361"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お願いします。</w:t>
      </w:r>
    </w:p>
    <w:p w14:paraId="101A4B6F" w14:textId="737679D5" w:rsidR="00507361" w:rsidRDefault="00507361"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w:t>
      </w:r>
      <w:r w:rsidR="00D43509">
        <w:rPr>
          <w:rFonts w:ascii="ＭＳ 明朝" w:eastAsia="ＭＳ 明朝" w:hAnsi="ＭＳ 明朝" w:cs="ＭＳ 明朝" w:hint="eastAsia"/>
          <w:lang w:eastAsia="ja-JP"/>
        </w:rPr>
        <w:t xml:space="preserve">森薬局　</w:t>
      </w:r>
      <w:r w:rsidR="00D43509" w:rsidRPr="504B782A">
        <w:rPr>
          <w:rFonts w:ascii="ＭＳ 明朝" w:eastAsia="ＭＳ 明朝" w:hAnsi="ＭＳ 明朝" w:cs="ＭＳ 明朝"/>
          <w:lang w:eastAsia="ja-JP"/>
        </w:rPr>
        <w:t>朴先生</w:t>
      </w:r>
      <w:r w:rsidRPr="504B782A">
        <w:rPr>
          <w:rFonts w:ascii="ＭＳ 明朝" w:eastAsia="ＭＳ 明朝" w:hAnsi="ＭＳ 明朝" w:cs="ＭＳ 明朝"/>
          <w:lang w:eastAsia="ja-JP"/>
        </w:rPr>
        <w:t>】</w:t>
      </w:r>
    </w:p>
    <w:p w14:paraId="1B306641" w14:textId="232CDD5D" w:rsidR="00507361" w:rsidRDefault="6753733C"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そうですね、今</w:t>
      </w:r>
      <w:r w:rsidR="00507361" w:rsidRPr="504B782A">
        <w:rPr>
          <w:rFonts w:ascii="ＭＳ 明朝" w:eastAsia="ＭＳ 明朝" w:hAnsi="ＭＳ 明朝" w:cs="ＭＳ 明朝"/>
          <w:lang w:eastAsia="ja-JP"/>
        </w:rPr>
        <w:t>先生が</w:t>
      </w:r>
      <w:r w:rsidR="00C27301" w:rsidRPr="504B782A">
        <w:rPr>
          <w:rFonts w:ascii="ＭＳ 明朝" w:eastAsia="ＭＳ 明朝" w:hAnsi="ＭＳ 明朝" w:cs="ＭＳ 明朝"/>
          <w:lang w:eastAsia="ja-JP"/>
        </w:rPr>
        <w:t>お話</w:t>
      </w:r>
      <w:r w:rsidR="00507361" w:rsidRPr="504B782A">
        <w:rPr>
          <w:rFonts w:ascii="ＭＳ 明朝" w:eastAsia="ＭＳ 明朝" w:hAnsi="ＭＳ 明朝" w:cs="ＭＳ 明朝"/>
          <w:lang w:eastAsia="ja-JP"/>
        </w:rPr>
        <w:t>されたことは、</w:t>
      </w:r>
      <w:r w:rsidR="00C27301" w:rsidRPr="504B782A">
        <w:rPr>
          <w:rFonts w:ascii="ＭＳ 明朝" w:eastAsia="ＭＳ 明朝" w:hAnsi="ＭＳ 明朝" w:cs="ＭＳ 明朝"/>
          <w:lang w:eastAsia="ja-JP"/>
        </w:rPr>
        <w:t>その</w:t>
      </w:r>
      <w:r w:rsidR="266D6AE6" w:rsidRPr="504B782A">
        <w:rPr>
          <w:rFonts w:ascii="ＭＳ 明朝" w:eastAsia="ＭＳ 明朝" w:hAnsi="ＭＳ 明朝" w:cs="ＭＳ 明朝"/>
          <w:lang w:eastAsia="ja-JP"/>
        </w:rPr>
        <w:t>通り</w:t>
      </w:r>
      <w:r w:rsidR="351D2AA3" w:rsidRPr="504B782A">
        <w:rPr>
          <w:rFonts w:ascii="ＭＳ 明朝" w:eastAsia="ＭＳ 明朝" w:hAnsi="ＭＳ 明朝" w:cs="ＭＳ 明朝"/>
          <w:lang w:eastAsia="ja-JP"/>
        </w:rPr>
        <w:t>だ</w:t>
      </w:r>
      <w:r w:rsidR="00C27301" w:rsidRPr="504B782A">
        <w:rPr>
          <w:rFonts w:ascii="ＭＳ 明朝" w:eastAsia="ＭＳ 明朝" w:hAnsi="ＭＳ 明朝" w:cs="ＭＳ 明朝"/>
          <w:lang w:eastAsia="ja-JP"/>
        </w:rPr>
        <w:t>と思っています。本当に</w:t>
      </w:r>
      <w:r w:rsidR="0007359A">
        <w:rPr>
          <w:rFonts w:ascii="ＭＳ 明朝" w:eastAsia="ＭＳ 明朝" w:hAnsi="ＭＳ 明朝" w:cs="ＭＳ 明朝" w:hint="eastAsia"/>
          <w:lang w:eastAsia="ja-JP"/>
        </w:rPr>
        <w:t>、</w:t>
      </w:r>
      <w:r w:rsidR="00C27301" w:rsidRPr="504B782A">
        <w:rPr>
          <w:rFonts w:ascii="ＭＳ 明朝" w:eastAsia="ＭＳ 明朝" w:hAnsi="ＭＳ 明朝" w:cs="ＭＳ 明朝"/>
          <w:lang w:eastAsia="ja-JP"/>
        </w:rPr>
        <w:t>まず</w:t>
      </w:r>
      <w:r w:rsidR="7CD704AA" w:rsidRPr="504B782A">
        <w:rPr>
          <w:rFonts w:ascii="ＭＳ 明朝" w:eastAsia="ＭＳ 明朝" w:hAnsi="ＭＳ 明朝" w:cs="ＭＳ 明朝"/>
          <w:lang w:eastAsia="ja-JP"/>
        </w:rPr>
        <w:t>どの場所</w:t>
      </w:r>
      <w:r w:rsidR="00C27301" w:rsidRPr="504B782A">
        <w:rPr>
          <w:rFonts w:ascii="ＭＳ 明朝" w:eastAsia="ＭＳ 明朝" w:hAnsi="ＭＳ 明朝" w:cs="ＭＳ 明朝"/>
          <w:lang w:eastAsia="ja-JP"/>
        </w:rPr>
        <w:t>で</w:t>
      </w:r>
      <w:r w:rsidR="50B9CCF1" w:rsidRPr="504B782A">
        <w:rPr>
          <w:rFonts w:ascii="ＭＳ 明朝" w:eastAsia="ＭＳ 明朝" w:hAnsi="ＭＳ 明朝" w:cs="ＭＳ 明朝"/>
          <w:lang w:eastAsia="ja-JP"/>
        </w:rPr>
        <w:t>というのは、</w:t>
      </w:r>
      <w:r w:rsidR="00C27301" w:rsidRPr="504B782A">
        <w:rPr>
          <w:rFonts w:ascii="ＭＳ 明朝" w:eastAsia="ＭＳ 明朝" w:hAnsi="ＭＳ 明朝" w:cs="ＭＳ 明朝"/>
          <w:lang w:eastAsia="ja-JP"/>
        </w:rPr>
        <w:t>これからの検討課題でもあったり、</w:t>
      </w:r>
      <w:r w:rsidR="10234EB5"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自身が地域の研修会</w:t>
      </w:r>
      <w:r w:rsidR="7B4A33C8" w:rsidRPr="504B782A">
        <w:rPr>
          <w:rFonts w:ascii="ＭＳ 明朝" w:eastAsia="ＭＳ 明朝" w:hAnsi="ＭＳ 明朝" w:cs="ＭＳ 明朝"/>
          <w:lang w:eastAsia="ja-JP"/>
        </w:rPr>
        <w:t>でしなければならない</w:t>
      </w:r>
      <w:r w:rsidR="00C27301" w:rsidRPr="504B782A">
        <w:rPr>
          <w:rFonts w:ascii="ＭＳ 明朝" w:eastAsia="ＭＳ 明朝" w:hAnsi="ＭＳ 明朝" w:cs="ＭＳ 明朝"/>
          <w:lang w:eastAsia="ja-JP"/>
        </w:rPr>
        <w:t>と思ったのは、まさにその点でして、地域として、一つの薬局で</w:t>
      </w:r>
      <w:r w:rsidR="42197DB8" w:rsidRPr="504B782A">
        <w:rPr>
          <w:rFonts w:ascii="ＭＳ 明朝" w:eastAsia="ＭＳ 明朝" w:hAnsi="ＭＳ 明朝" w:cs="ＭＳ 明朝"/>
          <w:lang w:eastAsia="ja-JP"/>
        </w:rPr>
        <w:t>実施する</w:t>
      </w:r>
      <w:r w:rsidR="00C27301" w:rsidRPr="504B782A">
        <w:rPr>
          <w:rFonts w:ascii="ＭＳ 明朝" w:eastAsia="ＭＳ 明朝" w:hAnsi="ＭＳ 明朝" w:cs="ＭＳ 明朝"/>
          <w:lang w:eastAsia="ja-JP"/>
        </w:rPr>
        <w:t>だけ</w:t>
      </w:r>
      <w:r w:rsidR="534F24D5" w:rsidRPr="504B782A">
        <w:rPr>
          <w:rFonts w:ascii="ＭＳ 明朝" w:eastAsia="ＭＳ 明朝" w:hAnsi="ＭＳ 明朝" w:cs="ＭＳ 明朝"/>
          <w:lang w:eastAsia="ja-JP"/>
        </w:rPr>
        <w:t>ではいけない</w:t>
      </w:r>
      <w:r w:rsidR="00C27301" w:rsidRPr="504B782A">
        <w:rPr>
          <w:rFonts w:ascii="ＭＳ 明朝" w:eastAsia="ＭＳ 明朝" w:hAnsi="ＭＳ 明朝" w:cs="ＭＳ 明朝"/>
          <w:lang w:eastAsia="ja-JP"/>
        </w:rPr>
        <w:t>内容でもあったりしますので、最終的に、誰がどのように薬剤</w:t>
      </w:r>
      <w:r w:rsidR="00507361" w:rsidRPr="504B782A">
        <w:rPr>
          <w:rFonts w:ascii="ＭＳ 明朝" w:eastAsia="ＭＳ 明朝" w:hAnsi="ＭＳ 明朝" w:cs="ＭＳ 明朝"/>
          <w:lang w:eastAsia="ja-JP"/>
        </w:rPr>
        <w:t>レビューを</w:t>
      </w:r>
      <w:r w:rsidR="00C27301" w:rsidRPr="504B782A">
        <w:rPr>
          <w:rFonts w:ascii="ＭＳ 明朝" w:eastAsia="ＭＳ 明朝" w:hAnsi="ＭＳ 明朝" w:cs="ＭＳ 明朝"/>
          <w:lang w:eastAsia="ja-JP"/>
        </w:rPr>
        <w:t>行うのか</w:t>
      </w:r>
      <w:r w:rsidR="2A50ED58" w:rsidRPr="504B782A">
        <w:rPr>
          <w:rFonts w:ascii="ＭＳ 明朝" w:eastAsia="ＭＳ 明朝" w:hAnsi="ＭＳ 明朝" w:cs="ＭＳ 明朝"/>
          <w:lang w:eastAsia="ja-JP"/>
        </w:rPr>
        <w:t>ということ</w:t>
      </w:r>
      <w:r w:rsidR="00C27301" w:rsidRPr="504B782A">
        <w:rPr>
          <w:rFonts w:ascii="ＭＳ 明朝" w:eastAsia="ＭＳ 明朝" w:hAnsi="ＭＳ 明朝" w:cs="ＭＳ 明朝"/>
          <w:lang w:eastAsia="ja-JP"/>
        </w:rPr>
        <w:t>は、</w:t>
      </w:r>
      <w:r w:rsidR="00507361" w:rsidRPr="504B782A">
        <w:rPr>
          <w:rFonts w:ascii="ＭＳ 明朝" w:eastAsia="ＭＳ 明朝" w:hAnsi="ＭＳ 明朝" w:cs="ＭＳ 明朝"/>
          <w:lang w:eastAsia="ja-JP"/>
        </w:rPr>
        <w:t>これからも</w:t>
      </w:r>
      <w:r w:rsidR="00C27301" w:rsidRPr="504B782A">
        <w:rPr>
          <w:rFonts w:ascii="ＭＳ 明朝" w:eastAsia="ＭＳ 明朝" w:hAnsi="ＭＳ 明朝" w:cs="ＭＳ 明朝"/>
          <w:lang w:eastAsia="ja-JP"/>
        </w:rPr>
        <w:t>研修会重ねて探して</w:t>
      </w:r>
      <w:r w:rsidR="00507361" w:rsidRPr="504B782A">
        <w:rPr>
          <w:rFonts w:ascii="ＭＳ 明朝" w:eastAsia="ＭＳ 明朝" w:hAnsi="ＭＳ 明朝" w:cs="ＭＳ 明朝"/>
          <w:lang w:eastAsia="ja-JP"/>
        </w:rPr>
        <w:t>いき</w:t>
      </w:r>
      <w:r w:rsidR="00C27301" w:rsidRPr="504B782A">
        <w:rPr>
          <w:rFonts w:ascii="ＭＳ 明朝" w:eastAsia="ＭＳ 明朝" w:hAnsi="ＭＳ 明朝" w:cs="ＭＳ 明朝"/>
          <w:lang w:eastAsia="ja-JP"/>
        </w:rPr>
        <w:t>たいなと思って</w:t>
      </w:r>
      <w:r w:rsidR="7E3A7114" w:rsidRPr="504B782A">
        <w:rPr>
          <w:rFonts w:ascii="ＭＳ 明朝" w:eastAsia="ＭＳ 明朝" w:hAnsi="ＭＳ 明朝" w:cs="ＭＳ 明朝"/>
          <w:lang w:eastAsia="ja-JP"/>
        </w:rPr>
        <w:t>います。一旦</w:t>
      </w:r>
      <w:r w:rsidR="00507361" w:rsidRPr="504B782A">
        <w:rPr>
          <w:rFonts w:ascii="ＭＳ 明朝" w:eastAsia="ＭＳ 明朝" w:hAnsi="ＭＳ 明朝" w:cs="ＭＳ 明朝"/>
          <w:lang w:eastAsia="ja-JP"/>
        </w:rPr>
        <w:t>、愛染橋</w:t>
      </w:r>
      <w:r w:rsidR="00C27301" w:rsidRPr="504B782A">
        <w:rPr>
          <w:rFonts w:ascii="ＭＳ 明朝" w:eastAsia="ＭＳ 明朝" w:hAnsi="ＭＳ 明朝" w:cs="ＭＳ 明朝"/>
          <w:lang w:eastAsia="ja-JP"/>
        </w:rPr>
        <w:t>病院という一つの基幹病院を中心として、今回やってみようと思ったのが考えでもありました。将来的には薬局、地域として、その形をどのように整えるかというと、これからの検討課題かなと思っています。その点に関しては、皆</w:t>
      </w:r>
      <w:r w:rsidR="6B24101F" w:rsidRPr="504B782A">
        <w:rPr>
          <w:rFonts w:ascii="ＭＳ 明朝" w:eastAsia="ＭＳ 明朝" w:hAnsi="ＭＳ 明朝" w:cs="ＭＳ 明朝"/>
          <w:lang w:eastAsia="ja-JP"/>
        </w:rPr>
        <w:t>様に</w:t>
      </w:r>
      <w:r w:rsidR="00C27301" w:rsidRPr="504B782A">
        <w:rPr>
          <w:rFonts w:ascii="ＭＳ 明朝" w:eastAsia="ＭＳ 明朝" w:hAnsi="ＭＳ 明朝" w:cs="ＭＳ 明朝"/>
          <w:lang w:eastAsia="ja-JP"/>
        </w:rPr>
        <w:t>ご意見も含めて知恵をいただきたいと思っています。</w:t>
      </w:r>
    </w:p>
    <w:p w14:paraId="78325C0C" w14:textId="77777777" w:rsidR="00353D7B" w:rsidRDefault="0FFF529A"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時間ですけども、本当にめちゃくちゃとしか言いようがない</w:t>
      </w:r>
      <w:r w:rsidR="0308EF3B" w:rsidRPr="504B782A">
        <w:rPr>
          <w:rFonts w:ascii="ＭＳ 明朝" w:eastAsia="ＭＳ 明朝" w:hAnsi="ＭＳ 明朝" w:cs="ＭＳ 明朝"/>
          <w:lang w:eastAsia="ja-JP"/>
        </w:rPr>
        <w:t>というのが</w:t>
      </w:r>
      <w:r w:rsidR="00C27301" w:rsidRPr="504B782A">
        <w:rPr>
          <w:rFonts w:ascii="ＭＳ 明朝" w:eastAsia="ＭＳ 明朝" w:hAnsi="ＭＳ 明朝" w:cs="ＭＳ 明朝"/>
          <w:lang w:eastAsia="ja-JP"/>
        </w:rPr>
        <w:t>正直なところです。実は</w:t>
      </w:r>
      <w:r w:rsidR="7CE07620"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自身</w:t>
      </w:r>
      <w:r w:rsidR="7E58911A"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薬剤レビュー</w:t>
      </w:r>
      <w:r w:rsidR="3C1DEE2E"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実際に報告とか患者さんに介入っていうのは、5件ぐらい</w:t>
      </w:r>
      <w:r w:rsidR="49E08AE8" w:rsidRPr="504B782A">
        <w:rPr>
          <w:rFonts w:ascii="ＭＳ 明朝" w:eastAsia="ＭＳ 明朝" w:hAnsi="ＭＳ 明朝" w:cs="ＭＳ 明朝"/>
          <w:lang w:eastAsia="ja-JP"/>
        </w:rPr>
        <w:t>しかできていない</w:t>
      </w:r>
      <w:r w:rsidR="0050736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ただ5件実施ですけども、レビューできるか</w:t>
      </w:r>
      <w:r w:rsidR="00F37C49"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事前に一回</w:t>
      </w:r>
      <w:r w:rsidR="00F37C49" w:rsidRPr="504B782A">
        <w:rPr>
          <w:rFonts w:ascii="ＭＳ 明朝" w:eastAsia="ＭＳ 明朝" w:hAnsi="ＭＳ 明朝" w:cs="ＭＳ 明朝"/>
          <w:lang w:eastAsia="ja-JP"/>
        </w:rPr>
        <w:t>確認</w:t>
      </w:r>
      <w:r w:rsidR="00C27301" w:rsidRPr="504B782A">
        <w:rPr>
          <w:rFonts w:ascii="ＭＳ 明朝" w:eastAsia="ＭＳ 明朝" w:hAnsi="ＭＳ 明朝" w:cs="ＭＳ 明朝"/>
          <w:lang w:eastAsia="ja-JP"/>
        </w:rPr>
        <w:t>し</w:t>
      </w:r>
      <w:r w:rsidR="00F37C49" w:rsidRPr="504B782A">
        <w:rPr>
          <w:rFonts w:ascii="ＭＳ 明朝" w:eastAsia="ＭＳ 明朝" w:hAnsi="ＭＳ 明朝" w:cs="ＭＳ 明朝"/>
          <w:lang w:eastAsia="ja-JP"/>
        </w:rPr>
        <w:t>なければ</w:t>
      </w:r>
      <w:r w:rsidR="00C27301" w:rsidRPr="504B782A">
        <w:rPr>
          <w:rFonts w:ascii="ＭＳ 明朝" w:eastAsia="ＭＳ 明朝" w:hAnsi="ＭＳ 明朝" w:cs="ＭＳ 明朝"/>
          <w:lang w:eastAsia="ja-JP"/>
        </w:rPr>
        <w:t>いけないので、関わった人としては7、8人くらいで実際に患者さん</w:t>
      </w:r>
      <w:r w:rsidR="1E2ADED4"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レビューし</w:t>
      </w:r>
      <w:r w:rsidR="00F37C49" w:rsidRPr="504B782A">
        <w:rPr>
          <w:rFonts w:ascii="ＭＳ 明朝" w:eastAsia="ＭＳ 明朝" w:hAnsi="ＭＳ 明朝" w:cs="ＭＳ 明朝"/>
          <w:lang w:eastAsia="ja-JP"/>
        </w:rPr>
        <w:t>た</w:t>
      </w:r>
      <w:r w:rsidR="00C27301" w:rsidRPr="504B782A">
        <w:rPr>
          <w:rFonts w:ascii="ＭＳ 明朝" w:eastAsia="ＭＳ 明朝" w:hAnsi="ＭＳ 明朝" w:cs="ＭＳ 明朝"/>
          <w:lang w:eastAsia="ja-JP"/>
        </w:rPr>
        <w:t>事例としては5件くらいあ</w:t>
      </w:r>
      <w:r w:rsidR="3CCCDD18" w:rsidRPr="504B782A">
        <w:rPr>
          <w:rFonts w:ascii="ＭＳ 明朝" w:eastAsia="ＭＳ 明朝" w:hAnsi="ＭＳ 明朝" w:cs="ＭＳ 明朝"/>
          <w:lang w:eastAsia="ja-JP"/>
        </w:rPr>
        <w:t>るということです</w:t>
      </w:r>
      <w:r w:rsidR="00F37C49" w:rsidRPr="504B782A">
        <w:rPr>
          <w:rFonts w:ascii="ＭＳ 明朝" w:eastAsia="ＭＳ 明朝" w:hAnsi="ＭＳ 明朝" w:cs="ＭＳ 明朝"/>
          <w:lang w:eastAsia="ja-JP"/>
        </w:rPr>
        <w:t>。最近の</w:t>
      </w:r>
      <w:r w:rsidR="00C27301" w:rsidRPr="504B782A">
        <w:rPr>
          <w:rFonts w:ascii="ＭＳ 明朝" w:eastAsia="ＭＳ 明朝" w:hAnsi="ＭＳ 明朝" w:cs="ＭＳ 明朝"/>
          <w:lang w:eastAsia="ja-JP"/>
        </w:rPr>
        <w:t>症例だと、2回目の研修会の症例なんですけれども、蓋を開けたら5カ所ぐらい病院に行っていた。</w:t>
      </w:r>
      <w:r w:rsidR="00F37C49" w:rsidRPr="504B782A">
        <w:rPr>
          <w:rFonts w:ascii="ＭＳ 明朝" w:eastAsia="ＭＳ 明朝" w:hAnsi="ＭＳ 明朝" w:cs="ＭＳ 明朝"/>
          <w:lang w:eastAsia="ja-JP"/>
        </w:rPr>
        <w:t>門前薬局</w:t>
      </w:r>
      <w:r w:rsidR="00C27301" w:rsidRPr="504B782A">
        <w:rPr>
          <w:rFonts w:ascii="ＭＳ 明朝" w:eastAsia="ＭＳ 明朝" w:hAnsi="ＭＳ 明朝" w:cs="ＭＳ 明朝"/>
          <w:lang w:eastAsia="ja-JP"/>
        </w:rPr>
        <w:t>とか病院から</w:t>
      </w:r>
      <w:r w:rsidR="00F37C49" w:rsidRPr="504B782A">
        <w:rPr>
          <w:rFonts w:ascii="ＭＳ 明朝" w:eastAsia="ＭＳ 明朝" w:hAnsi="ＭＳ 明朝" w:cs="ＭＳ 明朝"/>
          <w:lang w:eastAsia="ja-JP"/>
        </w:rPr>
        <w:t>もらっていた</w:t>
      </w:r>
      <w:r w:rsidR="00C27301" w:rsidRPr="504B782A">
        <w:rPr>
          <w:rFonts w:ascii="ＭＳ 明朝" w:eastAsia="ＭＳ 明朝" w:hAnsi="ＭＳ 明朝" w:cs="ＭＳ 明朝"/>
          <w:lang w:eastAsia="ja-JP"/>
        </w:rPr>
        <w:t>薬剤の数って</w:t>
      </w:r>
      <w:r w:rsidR="00C27301" w:rsidRPr="504B782A">
        <w:rPr>
          <w:rFonts w:ascii="ＭＳ 明朝" w:eastAsia="ＭＳ 明朝" w:hAnsi="ＭＳ 明朝" w:cs="ＭＳ 明朝"/>
          <w:lang w:eastAsia="ja-JP"/>
        </w:rPr>
        <w:lastRenderedPageBreak/>
        <w:t>20</w:t>
      </w:r>
      <w:r w:rsidR="6DE4FC62" w:rsidRPr="504B782A">
        <w:rPr>
          <w:rFonts w:ascii="ＭＳ 明朝" w:eastAsia="ＭＳ 明朝" w:hAnsi="ＭＳ 明朝" w:cs="ＭＳ 明朝"/>
          <w:lang w:eastAsia="ja-JP"/>
        </w:rPr>
        <w:t>剤ありましたが</w:t>
      </w:r>
      <w:r w:rsidR="00C27301" w:rsidRPr="504B782A">
        <w:rPr>
          <w:rFonts w:ascii="ＭＳ 明朝" w:eastAsia="ＭＳ 明朝" w:hAnsi="ＭＳ 明朝" w:cs="ＭＳ 明朝"/>
          <w:lang w:eastAsia="ja-JP"/>
        </w:rPr>
        <w:t>、</w:t>
      </w:r>
      <w:r w:rsidR="00F37C49" w:rsidRPr="504B782A">
        <w:rPr>
          <w:rFonts w:ascii="ＭＳ 明朝" w:eastAsia="ＭＳ 明朝" w:hAnsi="ＭＳ 明朝" w:cs="ＭＳ 明朝"/>
          <w:lang w:eastAsia="ja-JP"/>
        </w:rPr>
        <w:t>最終的には</w:t>
      </w:r>
      <w:r w:rsidR="00C27301" w:rsidRPr="504B782A">
        <w:rPr>
          <w:rFonts w:ascii="ＭＳ 明朝" w:eastAsia="ＭＳ 明朝" w:hAnsi="ＭＳ 明朝" w:cs="ＭＳ 明朝"/>
          <w:lang w:eastAsia="ja-JP"/>
        </w:rPr>
        <w:t>45剤にな</w:t>
      </w:r>
      <w:r w:rsidR="0892A815" w:rsidRPr="504B782A">
        <w:rPr>
          <w:rFonts w:ascii="ＭＳ 明朝" w:eastAsia="ＭＳ 明朝" w:hAnsi="ＭＳ 明朝" w:cs="ＭＳ 明朝"/>
          <w:lang w:eastAsia="ja-JP"/>
        </w:rPr>
        <w:t>りました</w:t>
      </w:r>
      <w:r w:rsidR="00C27301" w:rsidRPr="504B782A">
        <w:rPr>
          <w:rFonts w:ascii="ＭＳ 明朝" w:eastAsia="ＭＳ 明朝" w:hAnsi="ＭＳ 明朝" w:cs="ＭＳ 明朝"/>
          <w:lang w:eastAsia="ja-JP"/>
        </w:rPr>
        <w:t>。実際その患者さんと</w:t>
      </w:r>
      <w:r w:rsidR="6C8725AE"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面談</w:t>
      </w:r>
      <w:r w:rsidR="5C26B6E3" w:rsidRPr="504B782A">
        <w:rPr>
          <w:rFonts w:ascii="ＭＳ 明朝" w:eastAsia="ＭＳ 明朝" w:hAnsi="ＭＳ 明朝" w:cs="ＭＳ 明朝"/>
          <w:lang w:eastAsia="ja-JP"/>
        </w:rPr>
        <w:t>は</w:t>
      </w:r>
      <w:r w:rsidR="00F37C49" w:rsidRPr="504B782A">
        <w:rPr>
          <w:rFonts w:ascii="ＭＳ 明朝" w:eastAsia="ＭＳ 明朝" w:hAnsi="ＭＳ 明朝" w:cs="ＭＳ 明朝"/>
          <w:lang w:eastAsia="ja-JP"/>
        </w:rPr>
        <w:t>複数回</w:t>
      </w:r>
      <w:r w:rsidR="00C27301" w:rsidRPr="504B782A">
        <w:rPr>
          <w:rFonts w:ascii="ＭＳ 明朝" w:eastAsia="ＭＳ 明朝" w:hAnsi="ＭＳ 明朝" w:cs="ＭＳ 明朝"/>
          <w:lang w:eastAsia="ja-JP"/>
        </w:rPr>
        <w:t>に分けてやるしか</w:t>
      </w:r>
      <w:r w:rsidR="0218281C" w:rsidRPr="504B782A">
        <w:rPr>
          <w:rFonts w:ascii="ＭＳ 明朝" w:eastAsia="ＭＳ 明朝" w:hAnsi="ＭＳ 明朝" w:cs="ＭＳ 明朝"/>
          <w:lang w:eastAsia="ja-JP"/>
        </w:rPr>
        <w:t>ありませんでした</w:t>
      </w:r>
      <w:r w:rsidR="00F37C49" w:rsidRPr="504B782A">
        <w:rPr>
          <w:rFonts w:ascii="ＭＳ 明朝" w:eastAsia="ＭＳ 明朝" w:hAnsi="ＭＳ 明朝" w:cs="ＭＳ 明朝"/>
          <w:lang w:eastAsia="ja-JP"/>
        </w:rPr>
        <w:t>。</w:t>
      </w:r>
      <w:r w:rsidR="6627722C"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関連する薬局に話を聞</w:t>
      </w:r>
      <w:r w:rsidR="00F37C49" w:rsidRPr="504B782A">
        <w:rPr>
          <w:rFonts w:ascii="ＭＳ 明朝" w:eastAsia="ＭＳ 明朝" w:hAnsi="ＭＳ 明朝" w:cs="ＭＳ 明朝"/>
          <w:lang w:eastAsia="ja-JP"/>
        </w:rPr>
        <w:t>くに</w:t>
      </w:r>
      <w:r w:rsidR="00C27301" w:rsidRPr="504B782A">
        <w:rPr>
          <w:rFonts w:ascii="ＭＳ 明朝" w:eastAsia="ＭＳ 明朝" w:hAnsi="ＭＳ 明朝" w:cs="ＭＳ 明朝"/>
          <w:lang w:eastAsia="ja-JP"/>
        </w:rPr>
        <w:t>しても、</w:t>
      </w:r>
      <w:r w:rsidR="00F37C49" w:rsidRPr="504B782A">
        <w:rPr>
          <w:rFonts w:ascii="ＭＳ 明朝" w:eastAsia="ＭＳ 明朝" w:hAnsi="ＭＳ 明朝" w:cs="ＭＳ 明朝"/>
          <w:lang w:eastAsia="ja-JP"/>
        </w:rPr>
        <w:t>直接</w:t>
      </w:r>
      <w:r w:rsidR="00C27301" w:rsidRPr="504B782A">
        <w:rPr>
          <w:rFonts w:ascii="ＭＳ 明朝" w:eastAsia="ＭＳ 明朝" w:hAnsi="ＭＳ 明朝" w:cs="ＭＳ 明朝"/>
          <w:lang w:eastAsia="ja-JP"/>
        </w:rPr>
        <w:t>話を聞けたら</w:t>
      </w:r>
      <w:r w:rsidR="00F37C49" w:rsidRPr="504B782A">
        <w:rPr>
          <w:rFonts w:ascii="ＭＳ 明朝" w:eastAsia="ＭＳ 明朝" w:hAnsi="ＭＳ 明朝" w:cs="ＭＳ 明朝"/>
          <w:lang w:eastAsia="ja-JP"/>
        </w:rPr>
        <w:t>ということで</w:t>
      </w:r>
      <w:r w:rsidR="00C27301" w:rsidRPr="504B782A">
        <w:rPr>
          <w:rFonts w:ascii="ＭＳ 明朝" w:eastAsia="ＭＳ 明朝" w:hAnsi="ＭＳ 明朝" w:cs="ＭＳ 明朝"/>
          <w:lang w:eastAsia="ja-JP"/>
        </w:rPr>
        <w:t>足を運んで、</w:t>
      </w:r>
      <w:r w:rsidR="00F37C49" w:rsidRPr="504B782A">
        <w:rPr>
          <w:rFonts w:ascii="ＭＳ 明朝" w:eastAsia="ＭＳ 明朝" w:hAnsi="ＭＳ 明朝" w:cs="ＭＳ 明朝"/>
          <w:lang w:eastAsia="ja-JP"/>
        </w:rPr>
        <w:t>愛染橋</w:t>
      </w:r>
      <w:r w:rsidR="00C27301" w:rsidRPr="504B782A">
        <w:rPr>
          <w:rFonts w:ascii="ＭＳ 明朝" w:eastAsia="ＭＳ 明朝" w:hAnsi="ＭＳ 明朝" w:cs="ＭＳ 明朝"/>
          <w:lang w:eastAsia="ja-JP"/>
        </w:rPr>
        <w:t>病院以外のクリ</w:t>
      </w:r>
      <w:r w:rsidR="00F37C49" w:rsidRPr="504B782A">
        <w:rPr>
          <w:rFonts w:ascii="ＭＳ 明朝" w:eastAsia="ＭＳ 明朝" w:hAnsi="ＭＳ 明朝" w:cs="ＭＳ 明朝"/>
          <w:lang w:eastAsia="ja-JP"/>
        </w:rPr>
        <w:t>ニック</w:t>
      </w:r>
      <w:r w:rsidR="00C27301" w:rsidRPr="504B782A">
        <w:rPr>
          <w:rFonts w:ascii="ＭＳ 明朝" w:eastAsia="ＭＳ 明朝" w:hAnsi="ＭＳ 明朝" w:cs="ＭＳ 明朝"/>
          <w:lang w:eastAsia="ja-JP"/>
        </w:rPr>
        <w:t>に関しては、</w:t>
      </w:r>
      <w:r w:rsidR="564F3485"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自身が報告書</w:t>
      </w:r>
      <w:r w:rsidR="00F37C49"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持っていって、お渡しするという形をしています。</w:t>
      </w:r>
      <w:r w:rsidR="00F37C49" w:rsidRPr="504B782A">
        <w:rPr>
          <w:rFonts w:ascii="ＭＳ 明朝" w:eastAsia="ＭＳ 明朝" w:hAnsi="ＭＳ 明朝" w:cs="ＭＳ 明朝"/>
          <w:lang w:eastAsia="ja-JP"/>
        </w:rPr>
        <w:t>全く</w:t>
      </w:r>
      <w:r w:rsidR="00C27301" w:rsidRPr="504B782A">
        <w:rPr>
          <w:rFonts w:ascii="ＭＳ 明朝" w:eastAsia="ＭＳ 明朝" w:hAnsi="ＭＳ 明朝" w:cs="ＭＳ 明朝"/>
          <w:lang w:eastAsia="ja-JP"/>
        </w:rPr>
        <w:t>無反応</w:t>
      </w:r>
      <w:r w:rsidR="00F37C49" w:rsidRPr="504B782A">
        <w:rPr>
          <w:rFonts w:ascii="ＭＳ 明朝" w:eastAsia="ＭＳ 明朝" w:hAnsi="ＭＳ 明朝" w:cs="ＭＳ 明朝"/>
          <w:lang w:eastAsia="ja-JP"/>
        </w:rPr>
        <w:t>な</w:t>
      </w:r>
      <w:r w:rsidR="00C27301" w:rsidRPr="504B782A">
        <w:rPr>
          <w:rFonts w:ascii="ＭＳ 明朝" w:eastAsia="ＭＳ 明朝" w:hAnsi="ＭＳ 明朝" w:cs="ＭＳ 明朝"/>
          <w:lang w:eastAsia="ja-JP"/>
        </w:rPr>
        <w:t>クリニックもありま</w:t>
      </w:r>
      <w:r w:rsidR="7E93C5A8" w:rsidRPr="504B782A">
        <w:rPr>
          <w:rFonts w:ascii="ＭＳ 明朝" w:eastAsia="ＭＳ 明朝" w:hAnsi="ＭＳ 明朝" w:cs="ＭＳ 明朝"/>
          <w:lang w:eastAsia="ja-JP"/>
        </w:rPr>
        <w:t>したが</w:t>
      </w:r>
      <w:r w:rsidR="00C27301" w:rsidRPr="504B782A">
        <w:rPr>
          <w:rFonts w:ascii="ＭＳ 明朝" w:eastAsia="ＭＳ 明朝" w:hAnsi="ＭＳ 明朝" w:cs="ＭＳ 明朝"/>
          <w:lang w:eastAsia="ja-JP"/>
        </w:rPr>
        <w:t>、中には忘れた頃に2ヶ月ぐらい</w:t>
      </w:r>
      <w:r w:rsidR="00F37C49" w:rsidRPr="504B782A">
        <w:rPr>
          <w:rFonts w:ascii="ＭＳ 明朝" w:eastAsia="ＭＳ 明朝" w:hAnsi="ＭＳ 明朝" w:cs="ＭＳ 明朝"/>
          <w:lang w:eastAsia="ja-JP"/>
        </w:rPr>
        <w:t>経過してから</w:t>
      </w:r>
      <w:r w:rsidR="00C27301" w:rsidRPr="504B782A">
        <w:rPr>
          <w:rFonts w:ascii="ＭＳ 明朝" w:eastAsia="ＭＳ 明朝" w:hAnsi="ＭＳ 明朝" w:cs="ＭＳ 明朝"/>
          <w:lang w:eastAsia="ja-JP"/>
        </w:rPr>
        <w:t>先生から</w:t>
      </w:r>
      <w:r w:rsidR="32311FE8" w:rsidRPr="504B782A">
        <w:rPr>
          <w:rFonts w:ascii="ＭＳ 明朝" w:eastAsia="ＭＳ 明朝" w:hAnsi="ＭＳ 明朝" w:cs="ＭＳ 明朝"/>
          <w:lang w:eastAsia="ja-JP"/>
        </w:rPr>
        <w:t>手書きの</w:t>
      </w:r>
      <w:r w:rsidR="00C27301" w:rsidRPr="504B782A">
        <w:rPr>
          <w:rFonts w:ascii="ＭＳ 明朝" w:eastAsia="ＭＳ 明朝" w:hAnsi="ＭＳ 明朝" w:cs="ＭＳ 明朝"/>
          <w:lang w:eastAsia="ja-JP"/>
        </w:rPr>
        <w:t>長文の</w:t>
      </w:r>
      <w:r w:rsidR="66504F35" w:rsidRPr="504B782A">
        <w:rPr>
          <w:rFonts w:ascii="ＭＳ 明朝" w:eastAsia="ＭＳ 明朝" w:hAnsi="ＭＳ 明朝" w:cs="ＭＳ 明朝"/>
          <w:lang w:eastAsia="ja-JP"/>
        </w:rPr>
        <w:t>お返事</w:t>
      </w:r>
      <w:r w:rsidR="32A304D6" w:rsidRPr="504B782A">
        <w:rPr>
          <w:rFonts w:ascii="ＭＳ 明朝" w:eastAsia="ＭＳ 明朝" w:hAnsi="ＭＳ 明朝" w:cs="ＭＳ 明朝"/>
          <w:lang w:eastAsia="ja-JP"/>
        </w:rPr>
        <w:t>が</w:t>
      </w:r>
      <w:r w:rsidR="3D141921" w:rsidRPr="504B782A">
        <w:rPr>
          <w:rFonts w:ascii="ＭＳ 明朝" w:eastAsia="ＭＳ 明朝" w:hAnsi="ＭＳ 明朝" w:cs="ＭＳ 明朝"/>
          <w:lang w:eastAsia="ja-JP"/>
        </w:rPr>
        <w:t>あり、</w:t>
      </w:r>
      <w:r w:rsidR="44A2A2D5" w:rsidRPr="504B782A">
        <w:rPr>
          <w:rFonts w:ascii="ＭＳ 明朝" w:eastAsia="ＭＳ 明朝" w:hAnsi="ＭＳ 明朝" w:cs="ＭＳ 明朝"/>
          <w:lang w:eastAsia="ja-JP"/>
        </w:rPr>
        <w:t>どのような</w:t>
      </w:r>
      <w:r w:rsidR="00C27301" w:rsidRPr="504B782A">
        <w:rPr>
          <w:rFonts w:ascii="ＭＳ 明朝" w:eastAsia="ＭＳ 明朝" w:hAnsi="ＭＳ 明朝" w:cs="ＭＳ 明朝"/>
          <w:lang w:eastAsia="ja-JP"/>
        </w:rPr>
        <w:t>経緯</w:t>
      </w:r>
      <w:r w:rsidR="2DDD614A" w:rsidRPr="504B782A">
        <w:rPr>
          <w:rFonts w:ascii="ＭＳ 明朝" w:eastAsia="ＭＳ 明朝" w:hAnsi="ＭＳ 明朝" w:cs="ＭＳ 明朝"/>
          <w:lang w:eastAsia="ja-JP"/>
        </w:rPr>
        <w:t>で</w:t>
      </w:r>
      <w:r w:rsidR="00C27301" w:rsidRPr="504B782A">
        <w:rPr>
          <w:rFonts w:ascii="ＭＳ 明朝" w:eastAsia="ＭＳ 明朝" w:hAnsi="ＭＳ 明朝" w:cs="ＭＳ 明朝"/>
          <w:lang w:eastAsia="ja-JP"/>
        </w:rPr>
        <w:t>診察をしていて、今</w:t>
      </w:r>
      <w:r w:rsidR="673B44E9" w:rsidRPr="504B782A">
        <w:rPr>
          <w:rFonts w:ascii="ＭＳ 明朝" w:eastAsia="ＭＳ 明朝" w:hAnsi="ＭＳ 明朝" w:cs="ＭＳ 明朝"/>
          <w:lang w:eastAsia="ja-JP"/>
        </w:rPr>
        <w:t>このような</w:t>
      </w:r>
      <w:r w:rsidR="00C27301" w:rsidRPr="504B782A">
        <w:rPr>
          <w:rFonts w:ascii="ＭＳ 明朝" w:eastAsia="ＭＳ 明朝" w:hAnsi="ＭＳ 明朝" w:cs="ＭＳ 明朝"/>
          <w:lang w:eastAsia="ja-JP"/>
        </w:rPr>
        <w:t>状態</w:t>
      </w:r>
      <w:r w:rsidR="75837D07" w:rsidRPr="504B782A">
        <w:rPr>
          <w:rFonts w:ascii="ＭＳ 明朝" w:eastAsia="ＭＳ 明朝" w:hAnsi="ＭＳ 明朝" w:cs="ＭＳ 明朝"/>
          <w:lang w:eastAsia="ja-JP"/>
        </w:rPr>
        <w:t>で</w:t>
      </w:r>
      <w:r w:rsidR="1A70A168" w:rsidRPr="504B782A">
        <w:rPr>
          <w:rFonts w:ascii="ＭＳ 明朝" w:eastAsia="ＭＳ 明朝" w:hAnsi="ＭＳ 明朝" w:cs="ＭＳ 明朝"/>
          <w:lang w:eastAsia="ja-JP"/>
        </w:rPr>
        <w:t>このように</w:t>
      </w:r>
      <w:r w:rsidR="00C27301" w:rsidRPr="504B782A">
        <w:rPr>
          <w:rFonts w:ascii="ＭＳ 明朝" w:eastAsia="ＭＳ 明朝" w:hAnsi="ＭＳ 明朝" w:cs="ＭＳ 明朝"/>
          <w:lang w:eastAsia="ja-JP"/>
        </w:rPr>
        <w:t>考えています</w:t>
      </w:r>
      <w:r w:rsidR="507F89CF" w:rsidRPr="504B782A">
        <w:rPr>
          <w:rFonts w:ascii="ＭＳ 明朝" w:eastAsia="ＭＳ 明朝" w:hAnsi="ＭＳ 明朝" w:cs="ＭＳ 明朝"/>
          <w:lang w:eastAsia="ja-JP"/>
        </w:rPr>
        <w:t>という</w:t>
      </w:r>
      <w:r w:rsidR="00C27301" w:rsidRPr="504B782A">
        <w:rPr>
          <w:rFonts w:ascii="ＭＳ 明朝" w:eastAsia="ＭＳ 明朝" w:hAnsi="ＭＳ 明朝" w:cs="ＭＳ 明朝"/>
          <w:lang w:eastAsia="ja-JP"/>
        </w:rPr>
        <w:t>こともあったので、その時は正直嬉しかったですね。やる価値</w:t>
      </w:r>
      <w:r w:rsidR="3C4EF930"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あったのかなと考えています</w:t>
      </w:r>
      <w:r w:rsidR="00F37C49" w:rsidRPr="504B782A">
        <w:rPr>
          <w:rFonts w:ascii="ＭＳ 明朝" w:eastAsia="ＭＳ 明朝" w:hAnsi="ＭＳ 明朝" w:cs="ＭＳ 明朝"/>
          <w:lang w:eastAsia="ja-JP"/>
        </w:rPr>
        <w:t>。時間は</w:t>
      </w:r>
      <w:r w:rsidR="4B32C922" w:rsidRPr="504B782A">
        <w:rPr>
          <w:rFonts w:ascii="ＭＳ 明朝" w:eastAsia="ＭＳ 明朝" w:hAnsi="ＭＳ 明朝" w:cs="ＭＳ 明朝"/>
          <w:lang w:eastAsia="ja-JP"/>
        </w:rPr>
        <w:t>概算ですが</w:t>
      </w:r>
      <w:r w:rsidR="00C27301" w:rsidRPr="504B782A">
        <w:rPr>
          <w:rFonts w:ascii="ＭＳ 明朝" w:eastAsia="ＭＳ 明朝" w:hAnsi="ＭＳ 明朝" w:cs="ＭＳ 明朝"/>
          <w:lang w:eastAsia="ja-JP"/>
        </w:rPr>
        <w:t>、20時間</w:t>
      </w:r>
      <w:r w:rsidR="54FC9792" w:rsidRPr="504B782A">
        <w:rPr>
          <w:rFonts w:ascii="ＭＳ 明朝" w:eastAsia="ＭＳ 明朝" w:hAnsi="ＭＳ 明朝" w:cs="ＭＳ 明朝"/>
          <w:lang w:eastAsia="ja-JP"/>
        </w:rPr>
        <w:t>ほどだと思います。</w:t>
      </w:r>
      <w:r w:rsidR="00C27301" w:rsidRPr="504B782A">
        <w:rPr>
          <w:rFonts w:ascii="ＭＳ 明朝" w:eastAsia="ＭＳ 明朝" w:hAnsi="ＭＳ 明朝" w:cs="ＭＳ 明朝"/>
          <w:lang w:eastAsia="ja-JP"/>
        </w:rPr>
        <w:t>ただ</w:t>
      </w:r>
      <w:r w:rsidR="34C0DC4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その患者さんに関することをずっと頭の片隅</w:t>
      </w:r>
      <w:r w:rsidR="12944DB3" w:rsidRPr="504B782A">
        <w:rPr>
          <w:rFonts w:ascii="ＭＳ 明朝" w:eastAsia="ＭＳ 明朝" w:hAnsi="ＭＳ 明朝" w:cs="ＭＳ 明朝"/>
          <w:lang w:eastAsia="ja-JP"/>
        </w:rPr>
        <w:t>で</w:t>
      </w:r>
      <w:r w:rsidR="7DBA5DBD" w:rsidRPr="504B782A">
        <w:rPr>
          <w:rFonts w:ascii="ＭＳ 明朝" w:eastAsia="ＭＳ 明朝" w:hAnsi="ＭＳ 明朝" w:cs="ＭＳ 明朝"/>
          <w:lang w:eastAsia="ja-JP"/>
        </w:rPr>
        <w:t>考えている</w:t>
      </w:r>
      <w:r w:rsidR="00C27301" w:rsidRPr="504B782A">
        <w:rPr>
          <w:rFonts w:ascii="ＭＳ 明朝" w:eastAsia="ＭＳ 明朝" w:hAnsi="ＭＳ 明朝" w:cs="ＭＳ 明朝"/>
          <w:lang w:eastAsia="ja-JP"/>
        </w:rPr>
        <w:t>感じでいたので、何日も悩んだことはあります。</w:t>
      </w:r>
    </w:p>
    <w:p w14:paraId="33300A84" w14:textId="7CBB87EC" w:rsidR="00EC6C62" w:rsidRDefault="00C27301" w:rsidP="0015024E">
      <w:pPr>
        <w:pStyle w:val="a2"/>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実際の業務に対して、どのようなフローで</w:t>
      </w:r>
      <w:r w:rsidR="72384A11" w:rsidRPr="504B782A">
        <w:rPr>
          <w:rFonts w:ascii="ＭＳ 明朝" w:eastAsia="ＭＳ 明朝" w:hAnsi="ＭＳ 明朝" w:cs="ＭＳ 明朝"/>
          <w:lang w:eastAsia="ja-JP"/>
        </w:rPr>
        <w:t>行っていくのか</w:t>
      </w:r>
      <w:r w:rsidR="00353D7B">
        <w:rPr>
          <w:rFonts w:ascii="ＭＳ 明朝" w:eastAsia="ＭＳ 明朝" w:hAnsi="ＭＳ 明朝" w:cs="ＭＳ 明朝" w:hint="eastAsia"/>
          <w:lang w:eastAsia="ja-JP"/>
        </w:rPr>
        <w:t>、</w:t>
      </w:r>
      <w:r w:rsidRPr="504B782A">
        <w:rPr>
          <w:rFonts w:ascii="ＭＳ 明朝" w:eastAsia="ＭＳ 明朝" w:hAnsi="ＭＳ 明朝" w:cs="ＭＳ 明朝"/>
          <w:lang w:eastAsia="ja-JP"/>
        </w:rPr>
        <w:t>マニュアル化</w:t>
      </w:r>
      <w:r w:rsidR="08B50839" w:rsidRPr="504B782A">
        <w:rPr>
          <w:rFonts w:ascii="ＭＳ 明朝" w:eastAsia="ＭＳ 明朝" w:hAnsi="ＭＳ 明朝" w:cs="ＭＳ 明朝"/>
          <w:lang w:eastAsia="ja-JP"/>
        </w:rPr>
        <w:t>について</w:t>
      </w:r>
      <w:r w:rsidRPr="504B782A">
        <w:rPr>
          <w:rFonts w:ascii="ＭＳ 明朝" w:eastAsia="ＭＳ 明朝" w:hAnsi="ＭＳ 明朝" w:cs="ＭＳ 明朝"/>
          <w:lang w:eastAsia="ja-JP"/>
        </w:rPr>
        <w:t>、</w:t>
      </w:r>
      <w:r w:rsidR="587C4ABB" w:rsidRPr="504B782A">
        <w:rPr>
          <w:rFonts w:ascii="ＭＳ 明朝" w:eastAsia="ＭＳ 明朝" w:hAnsi="ＭＳ 明朝" w:cs="ＭＳ 明朝"/>
          <w:lang w:eastAsia="ja-JP"/>
        </w:rPr>
        <w:t>より</w:t>
      </w:r>
      <w:r w:rsidRPr="504B782A">
        <w:rPr>
          <w:rFonts w:ascii="ＭＳ 明朝" w:eastAsia="ＭＳ 明朝" w:hAnsi="ＭＳ 明朝" w:cs="ＭＳ 明朝"/>
          <w:lang w:eastAsia="ja-JP"/>
        </w:rPr>
        <w:t>試行錯誤</w:t>
      </w:r>
      <w:r w:rsidR="00EC6C62" w:rsidRPr="504B782A">
        <w:rPr>
          <w:rFonts w:ascii="ＭＳ 明朝" w:eastAsia="ＭＳ 明朝" w:hAnsi="ＭＳ 明朝" w:cs="ＭＳ 明朝"/>
          <w:lang w:eastAsia="ja-JP"/>
        </w:rPr>
        <w:t>し</w:t>
      </w:r>
      <w:r w:rsidRPr="504B782A">
        <w:rPr>
          <w:rFonts w:ascii="ＭＳ 明朝" w:eastAsia="ＭＳ 明朝" w:hAnsi="ＭＳ 明朝" w:cs="ＭＳ 明朝"/>
          <w:lang w:eastAsia="ja-JP"/>
        </w:rPr>
        <w:t>て、形</w:t>
      </w:r>
      <w:r w:rsidR="5FE7E17F" w:rsidRPr="504B782A">
        <w:rPr>
          <w:rFonts w:ascii="ＭＳ 明朝" w:eastAsia="ＭＳ 明朝" w:hAnsi="ＭＳ 明朝" w:cs="ＭＳ 明朝"/>
          <w:lang w:eastAsia="ja-JP"/>
        </w:rPr>
        <w:t>を作っていく必要がある</w:t>
      </w:r>
      <w:r w:rsidRPr="504B782A">
        <w:rPr>
          <w:rFonts w:ascii="ＭＳ 明朝" w:eastAsia="ＭＳ 明朝" w:hAnsi="ＭＳ 明朝" w:cs="ＭＳ 明朝"/>
          <w:lang w:eastAsia="ja-JP"/>
        </w:rPr>
        <w:t>と思ってい</w:t>
      </w:r>
      <w:r w:rsidR="7E745425" w:rsidRPr="504B782A">
        <w:rPr>
          <w:rFonts w:ascii="ＭＳ 明朝" w:eastAsia="ＭＳ 明朝" w:hAnsi="ＭＳ 明朝" w:cs="ＭＳ 明朝"/>
          <w:lang w:eastAsia="ja-JP"/>
        </w:rPr>
        <w:t>ます。</w:t>
      </w:r>
      <w:r w:rsidR="62500B19" w:rsidRPr="504B782A">
        <w:rPr>
          <w:rFonts w:ascii="ＭＳ 明朝" w:eastAsia="ＭＳ 明朝" w:hAnsi="ＭＳ 明朝" w:cs="ＭＳ 明朝"/>
          <w:lang w:eastAsia="ja-JP"/>
        </w:rPr>
        <w:t>また、最優先</w:t>
      </w:r>
      <w:r w:rsidRPr="504B782A">
        <w:rPr>
          <w:rFonts w:ascii="ＭＳ 明朝" w:eastAsia="ＭＳ 明朝" w:hAnsi="ＭＳ 明朝" w:cs="ＭＳ 明朝"/>
          <w:lang w:eastAsia="ja-JP"/>
        </w:rPr>
        <w:t>は一元化で</w:t>
      </w:r>
      <w:r w:rsidR="00EC6C62" w:rsidRPr="504B782A">
        <w:rPr>
          <w:rFonts w:ascii="ＭＳ 明朝" w:eastAsia="ＭＳ 明朝" w:hAnsi="ＭＳ 明朝" w:cs="ＭＳ 明朝"/>
          <w:lang w:eastAsia="ja-JP"/>
        </w:rPr>
        <w:t>す。</w:t>
      </w:r>
      <w:r w:rsidRPr="504B782A">
        <w:rPr>
          <w:rFonts w:ascii="ＭＳ 明朝" w:eastAsia="ＭＳ 明朝" w:hAnsi="ＭＳ 明朝" w:cs="ＭＳ 明朝"/>
          <w:lang w:eastAsia="ja-JP"/>
        </w:rPr>
        <w:t>薬局</w:t>
      </w:r>
      <w:r w:rsidR="00EC6C62" w:rsidRPr="504B782A">
        <w:rPr>
          <w:rFonts w:ascii="ＭＳ 明朝" w:eastAsia="ＭＳ 明朝" w:hAnsi="ＭＳ 明朝" w:cs="ＭＳ 明朝"/>
          <w:lang w:eastAsia="ja-JP"/>
        </w:rPr>
        <w:t>を</w:t>
      </w:r>
      <w:r w:rsidR="20358100" w:rsidRPr="504B782A">
        <w:rPr>
          <w:rFonts w:ascii="ＭＳ 明朝" w:eastAsia="ＭＳ 明朝" w:hAnsi="ＭＳ 明朝" w:cs="ＭＳ 明朝"/>
          <w:lang w:eastAsia="ja-JP"/>
        </w:rPr>
        <w:t>可能であれば</w:t>
      </w:r>
      <w:r w:rsidRPr="504B782A">
        <w:rPr>
          <w:rFonts w:ascii="ＭＳ 明朝" w:eastAsia="ＭＳ 明朝" w:hAnsi="ＭＳ 明朝" w:cs="ＭＳ 明朝"/>
          <w:lang w:eastAsia="ja-JP"/>
        </w:rPr>
        <w:t>一か所に集め</w:t>
      </w:r>
      <w:r w:rsidR="77B31E82" w:rsidRPr="504B782A">
        <w:rPr>
          <w:rFonts w:ascii="ＭＳ 明朝" w:eastAsia="ＭＳ 明朝" w:hAnsi="ＭＳ 明朝" w:cs="ＭＳ 明朝"/>
          <w:lang w:eastAsia="ja-JP"/>
        </w:rPr>
        <w:t>る</w:t>
      </w:r>
      <w:r w:rsidRPr="504B782A">
        <w:rPr>
          <w:rFonts w:ascii="ＭＳ 明朝" w:eastAsia="ＭＳ 明朝" w:hAnsi="ＭＳ 明朝" w:cs="ＭＳ 明朝"/>
          <w:lang w:eastAsia="ja-JP"/>
        </w:rPr>
        <w:t>ということを促していくことが大事かと思っています。かかりつけ薬局とすることによって、一か所に集めれば情報を一元化して、リアルタイムで他のクリニック</w:t>
      </w:r>
      <w:r w:rsidR="371B524F" w:rsidRPr="504B782A">
        <w:rPr>
          <w:rFonts w:ascii="ＭＳ 明朝" w:eastAsia="ＭＳ 明朝" w:hAnsi="ＭＳ 明朝" w:cs="ＭＳ 明朝"/>
          <w:lang w:eastAsia="ja-JP"/>
        </w:rPr>
        <w:t>についても</w:t>
      </w:r>
      <w:r w:rsidR="1AD45D89" w:rsidRPr="504B782A">
        <w:rPr>
          <w:rFonts w:ascii="ＭＳ 明朝" w:eastAsia="ＭＳ 明朝" w:hAnsi="ＭＳ 明朝" w:cs="ＭＳ 明朝"/>
          <w:lang w:eastAsia="ja-JP"/>
        </w:rPr>
        <w:t>介入</w:t>
      </w:r>
      <w:r w:rsidRPr="504B782A">
        <w:rPr>
          <w:rFonts w:ascii="ＭＳ 明朝" w:eastAsia="ＭＳ 明朝" w:hAnsi="ＭＳ 明朝" w:cs="ＭＳ 明朝"/>
          <w:lang w:eastAsia="ja-JP"/>
        </w:rPr>
        <w:t>できるので、患者さん自身に</w:t>
      </w:r>
      <w:r w:rsidR="1AEB9365" w:rsidRPr="504B782A">
        <w:rPr>
          <w:rFonts w:ascii="ＭＳ 明朝" w:eastAsia="ＭＳ 明朝" w:hAnsi="ＭＳ 明朝" w:cs="ＭＳ 明朝"/>
          <w:lang w:eastAsia="ja-JP"/>
        </w:rPr>
        <w:t>メリット</w:t>
      </w:r>
      <w:r w:rsidRPr="504B782A">
        <w:rPr>
          <w:rFonts w:ascii="ＭＳ 明朝" w:eastAsia="ＭＳ 明朝" w:hAnsi="ＭＳ 明朝" w:cs="ＭＳ 明朝"/>
          <w:lang w:eastAsia="ja-JP"/>
        </w:rPr>
        <w:t>を感じ</w:t>
      </w:r>
      <w:r w:rsidR="2A7C6171" w:rsidRPr="504B782A">
        <w:rPr>
          <w:rFonts w:ascii="ＭＳ 明朝" w:eastAsia="ＭＳ 明朝" w:hAnsi="ＭＳ 明朝" w:cs="ＭＳ 明朝"/>
          <w:lang w:eastAsia="ja-JP"/>
        </w:rPr>
        <w:t>てもら</w:t>
      </w:r>
      <w:r w:rsidR="7BE150CB" w:rsidRPr="504B782A">
        <w:rPr>
          <w:rFonts w:ascii="ＭＳ 明朝" w:eastAsia="ＭＳ 明朝" w:hAnsi="ＭＳ 明朝" w:cs="ＭＳ 明朝"/>
          <w:lang w:eastAsia="ja-JP"/>
        </w:rPr>
        <w:t>えるよう</w:t>
      </w:r>
      <w:r w:rsidR="2CE8C2F0" w:rsidRPr="504B782A">
        <w:rPr>
          <w:rFonts w:ascii="ＭＳ 明朝" w:eastAsia="ＭＳ 明朝" w:hAnsi="ＭＳ 明朝" w:cs="ＭＳ 明朝"/>
          <w:lang w:eastAsia="ja-JP"/>
        </w:rPr>
        <w:t>なる</w:t>
      </w:r>
      <w:r w:rsidRPr="504B782A">
        <w:rPr>
          <w:rFonts w:ascii="ＭＳ 明朝" w:eastAsia="ＭＳ 明朝" w:hAnsi="ＭＳ 明朝" w:cs="ＭＳ 明朝"/>
          <w:lang w:eastAsia="ja-JP"/>
        </w:rPr>
        <w:t>と思っています。</w:t>
      </w:r>
    </w:p>
    <w:p w14:paraId="026BF276" w14:textId="203F0C76" w:rsidR="00BB0232" w:rsidRDefault="00EC6C62"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Pr>
          <w:lang w:eastAsia="ja-JP"/>
        </w:rPr>
        <w:br/>
      </w:r>
      <w:r w:rsidR="3FE0EDAD"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本当大変だと思います。</w:t>
      </w:r>
      <w:r w:rsidR="6F578D56" w:rsidRPr="504B782A">
        <w:rPr>
          <w:rFonts w:ascii="ＭＳ 明朝" w:eastAsia="ＭＳ 明朝" w:hAnsi="ＭＳ 明朝" w:cs="ＭＳ 明朝"/>
          <w:lang w:eastAsia="ja-JP"/>
        </w:rPr>
        <w:t>あと、</w:t>
      </w:r>
      <w:r w:rsidR="00C27301" w:rsidRPr="504B782A">
        <w:rPr>
          <w:rFonts w:ascii="ＭＳ 明朝" w:eastAsia="ＭＳ 明朝" w:hAnsi="ＭＳ 明朝" w:cs="ＭＳ 明朝"/>
          <w:lang w:eastAsia="ja-JP"/>
        </w:rPr>
        <w:t>資料の19ページのところで、</w:t>
      </w:r>
      <w:r w:rsidR="22D83412" w:rsidRPr="504B782A">
        <w:rPr>
          <w:rFonts w:ascii="ＭＳ 明朝" w:eastAsia="ＭＳ 明朝" w:hAnsi="ＭＳ 明朝" w:cs="ＭＳ 明朝"/>
          <w:lang w:eastAsia="ja-JP"/>
        </w:rPr>
        <w:t>診察</w:t>
      </w:r>
      <w:r w:rsidR="0AD7E410" w:rsidRPr="504B782A">
        <w:rPr>
          <w:rFonts w:ascii="ＭＳ 明朝" w:eastAsia="ＭＳ 明朝" w:hAnsi="ＭＳ 明朝" w:cs="ＭＳ 明朝"/>
          <w:lang w:eastAsia="ja-JP"/>
        </w:rPr>
        <w:t>室</w:t>
      </w:r>
      <w:r w:rsidR="00C27301" w:rsidRPr="504B782A">
        <w:rPr>
          <w:rFonts w:ascii="ＭＳ 明朝" w:eastAsia="ＭＳ 明朝" w:hAnsi="ＭＳ 明朝" w:cs="ＭＳ 明朝"/>
          <w:lang w:eastAsia="ja-JP"/>
        </w:rPr>
        <w:t>でやっているということは、電子カルテを実際</w:t>
      </w:r>
      <w:r w:rsidR="6D2328EA" w:rsidRPr="504B782A">
        <w:rPr>
          <w:rFonts w:ascii="ＭＳ 明朝" w:eastAsia="ＭＳ 明朝" w:hAnsi="ＭＳ 明朝" w:cs="ＭＳ 明朝"/>
          <w:lang w:eastAsia="ja-JP"/>
        </w:rPr>
        <w:t>に見</w:t>
      </w:r>
      <w:r w:rsidR="70893385" w:rsidRPr="504B782A">
        <w:rPr>
          <w:rFonts w:ascii="ＭＳ 明朝" w:eastAsia="ＭＳ 明朝" w:hAnsi="ＭＳ 明朝" w:cs="ＭＳ 明朝"/>
          <w:lang w:eastAsia="ja-JP"/>
        </w:rPr>
        <w:t>ながら薬剤レビューを実施</w:t>
      </w:r>
      <w:r w:rsidR="00C27301" w:rsidRPr="504B782A">
        <w:rPr>
          <w:rFonts w:ascii="ＭＳ 明朝" w:eastAsia="ＭＳ 明朝" w:hAnsi="ＭＳ 明朝" w:cs="ＭＳ 明朝"/>
          <w:lang w:eastAsia="ja-JP"/>
        </w:rPr>
        <w:t>しているという形</w:t>
      </w:r>
      <w:r w:rsidR="73CFFC37" w:rsidRPr="504B782A">
        <w:rPr>
          <w:rFonts w:ascii="ＭＳ 明朝" w:eastAsia="ＭＳ 明朝" w:hAnsi="ＭＳ 明朝" w:cs="ＭＳ 明朝"/>
          <w:lang w:eastAsia="ja-JP"/>
        </w:rPr>
        <w:t>でしょうか</w:t>
      </w:r>
      <w:r w:rsidR="00C27301" w:rsidRPr="504B782A">
        <w:rPr>
          <w:rFonts w:ascii="ＭＳ 明朝" w:eastAsia="ＭＳ 明朝" w:hAnsi="ＭＳ 明朝" w:cs="ＭＳ 明朝"/>
          <w:lang w:eastAsia="ja-JP"/>
        </w:rPr>
        <w:t>。</w:t>
      </w:r>
    </w:p>
    <w:p w14:paraId="6AE1A8F7" w14:textId="77777777" w:rsidR="00EC6C62" w:rsidRDefault="00EC6C62"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【愛染橋病院　柳瀬薬剤科長】</w:t>
      </w:r>
    </w:p>
    <w:p w14:paraId="1CFB2A94" w14:textId="7AD88029" w:rsidR="00BB0232" w:rsidRPr="00EC6C62" w:rsidRDefault="31194373"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これについては、</w:t>
      </w:r>
      <w:r w:rsidR="60088E62" w:rsidRPr="504B782A">
        <w:rPr>
          <w:rFonts w:ascii="ＭＳ 明朝" w:eastAsia="ＭＳ 明朝" w:hAnsi="ＭＳ 明朝" w:cs="ＭＳ 明朝"/>
          <w:lang w:eastAsia="ja-JP"/>
        </w:rPr>
        <w:t>朴先生から</w:t>
      </w:r>
      <w:r w:rsidR="6E67AA30" w:rsidRPr="504B782A">
        <w:rPr>
          <w:rFonts w:ascii="ＭＳ 明朝" w:eastAsia="ＭＳ 明朝" w:hAnsi="ＭＳ 明朝" w:cs="ＭＳ 明朝"/>
          <w:lang w:eastAsia="ja-JP"/>
        </w:rPr>
        <w:t>お</w:t>
      </w:r>
      <w:r w:rsidR="00C27301" w:rsidRPr="504B782A">
        <w:rPr>
          <w:rFonts w:ascii="ＭＳ 明朝" w:eastAsia="ＭＳ 明朝" w:hAnsi="ＭＳ 明朝" w:cs="ＭＳ 明朝"/>
          <w:lang w:eastAsia="ja-JP"/>
        </w:rPr>
        <w:t>話をいただいたときに、もともと</w:t>
      </w:r>
      <w:r w:rsidR="3D81A2F7"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が</w:t>
      </w:r>
      <w:r w:rsidR="5474E6E9" w:rsidRPr="504B782A">
        <w:rPr>
          <w:rFonts w:ascii="ＭＳ 明朝" w:eastAsia="ＭＳ 明朝" w:hAnsi="ＭＳ 明朝" w:cs="ＭＳ 明朝"/>
          <w:lang w:eastAsia="ja-JP"/>
        </w:rPr>
        <w:t>院内で</w:t>
      </w:r>
      <w:r w:rsidR="00C27301" w:rsidRPr="504B782A">
        <w:rPr>
          <w:rFonts w:ascii="ＭＳ 明朝" w:eastAsia="ＭＳ 明朝" w:hAnsi="ＭＳ 明朝" w:cs="ＭＳ 明朝"/>
          <w:lang w:eastAsia="ja-JP"/>
        </w:rPr>
        <w:t>コンサルテーション業務</w:t>
      </w:r>
      <w:r w:rsidR="640CA56A" w:rsidRPr="504B782A">
        <w:rPr>
          <w:rFonts w:ascii="ＭＳ 明朝" w:eastAsia="ＭＳ 明朝" w:hAnsi="ＭＳ 明朝" w:cs="ＭＳ 明朝"/>
          <w:lang w:eastAsia="ja-JP"/>
        </w:rPr>
        <w:t>を行っており</w:t>
      </w:r>
      <w:r w:rsidR="00EC6C62" w:rsidRPr="504B782A">
        <w:rPr>
          <w:rFonts w:ascii="ＭＳ 明朝" w:eastAsia="ＭＳ 明朝" w:hAnsi="ＭＳ 明朝" w:cs="ＭＳ 明朝"/>
          <w:lang w:eastAsia="ja-JP"/>
        </w:rPr>
        <w:t>、</w:t>
      </w:r>
      <w:r w:rsidR="3AC52CB7" w:rsidRPr="504B782A">
        <w:rPr>
          <w:rFonts w:ascii="ＭＳ 明朝" w:eastAsia="ＭＳ 明朝" w:hAnsi="ＭＳ 明朝" w:cs="ＭＳ 明朝"/>
          <w:lang w:eastAsia="ja-JP"/>
        </w:rPr>
        <w:t>このような</w:t>
      </w:r>
      <w:r w:rsidR="00C27301" w:rsidRPr="504B782A">
        <w:rPr>
          <w:rFonts w:ascii="ＭＳ 明朝" w:eastAsia="ＭＳ 明朝" w:hAnsi="ＭＳ 明朝" w:cs="ＭＳ 明朝"/>
          <w:lang w:eastAsia="ja-JP"/>
        </w:rPr>
        <w:t>形で</w:t>
      </w:r>
      <w:r w:rsidR="1BC1F0BC" w:rsidRPr="504B782A">
        <w:rPr>
          <w:rFonts w:ascii="ＭＳ 明朝" w:eastAsia="ＭＳ 明朝" w:hAnsi="ＭＳ 明朝" w:cs="ＭＳ 明朝"/>
          <w:lang w:eastAsia="ja-JP"/>
        </w:rPr>
        <w:t>医師</w:t>
      </w:r>
      <w:r w:rsidR="00C27301" w:rsidRPr="504B782A">
        <w:rPr>
          <w:rFonts w:ascii="ＭＳ 明朝" w:eastAsia="ＭＳ 明朝" w:hAnsi="ＭＳ 明朝" w:cs="ＭＳ 明朝"/>
          <w:lang w:eastAsia="ja-JP"/>
        </w:rPr>
        <w:t>の横で共有しながらやっていくことに慣れている環境と、薬剤レビューの概念</w:t>
      </w:r>
      <w:r w:rsidR="3B0C4057"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近しいということで、この話が始まりました。</w:t>
      </w:r>
      <w:r w:rsidR="473A31EC" w:rsidRPr="504B782A">
        <w:rPr>
          <w:rFonts w:ascii="ＭＳ 明朝" w:eastAsia="ＭＳ 明朝" w:hAnsi="ＭＳ 明朝" w:cs="ＭＳ 明朝"/>
          <w:lang w:eastAsia="ja-JP"/>
        </w:rPr>
        <w:t>当然、</w:t>
      </w:r>
      <w:r w:rsidR="00C27301" w:rsidRPr="504B782A">
        <w:rPr>
          <w:rFonts w:ascii="ＭＳ 明朝" w:eastAsia="ＭＳ 明朝" w:hAnsi="ＭＳ 明朝" w:cs="ＭＳ 明朝"/>
          <w:lang w:eastAsia="ja-JP"/>
        </w:rPr>
        <w:t>主治医の理解を求めることと</w:t>
      </w:r>
      <w:r w:rsidR="34658BCB" w:rsidRPr="504B782A">
        <w:rPr>
          <w:rFonts w:ascii="ＭＳ 明朝" w:eastAsia="ＭＳ 明朝" w:hAnsi="ＭＳ 明朝" w:cs="ＭＳ 明朝"/>
          <w:lang w:eastAsia="ja-JP"/>
        </w:rPr>
        <w:t>院</w:t>
      </w:r>
      <w:r w:rsidR="00C27301" w:rsidRPr="504B782A">
        <w:rPr>
          <w:rFonts w:ascii="ＭＳ 明朝" w:eastAsia="ＭＳ 明朝" w:hAnsi="ＭＳ 明朝" w:cs="ＭＳ 明朝"/>
          <w:lang w:eastAsia="ja-JP"/>
        </w:rPr>
        <w:t>長の許可を得るところから始めました。</w:t>
      </w:r>
      <w:r w:rsidR="00EC6C62"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個人情報</w:t>
      </w:r>
      <w:r w:rsidR="32732C57" w:rsidRPr="504B782A">
        <w:rPr>
          <w:rFonts w:ascii="ＭＳ 明朝" w:eastAsia="ＭＳ 明朝" w:hAnsi="ＭＳ 明朝" w:cs="ＭＳ 明朝"/>
          <w:lang w:eastAsia="ja-JP"/>
        </w:rPr>
        <w:t>保護</w:t>
      </w:r>
      <w:r w:rsidR="00C27301" w:rsidRPr="504B782A">
        <w:rPr>
          <w:rFonts w:ascii="ＭＳ 明朝" w:eastAsia="ＭＳ 明朝" w:hAnsi="ＭＳ 明朝" w:cs="ＭＳ 明朝"/>
          <w:lang w:eastAsia="ja-JP"/>
        </w:rPr>
        <w:t>の観点がありますので、</w:t>
      </w:r>
      <w:r w:rsidR="7065F442" w:rsidRPr="504B782A">
        <w:rPr>
          <w:rFonts w:ascii="ＭＳ 明朝" w:eastAsia="ＭＳ 明朝" w:hAnsi="ＭＳ 明朝" w:cs="ＭＳ 明朝"/>
          <w:lang w:eastAsia="ja-JP"/>
        </w:rPr>
        <w:t>患者さん</w:t>
      </w:r>
      <w:r w:rsidR="00C27301" w:rsidRPr="504B782A">
        <w:rPr>
          <w:rFonts w:ascii="ＭＳ 明朝" w:eastAsia="ＭＳ 明朝" w:hAnsi="ＭＳ 明朝" w:cs="ＭＳ 明朝"/>
          <w:lang w:eastAsia="ja-JP"/>
        </w:rPr>
        <w:t>の許可を得</w:t>
      </w:r>
      <w:r w:rsidR="2D63FEBE" w:rsidRPr="504B782A">
        <w:rPr>
          <w:rFonts w:ascii="ＭＳ 明朝" w:eastAsia="ＭＳ 明朝" w:hAnsi="ＭＳ 明朝" w:cs="ＭＳ 明朝"/>
          <w:lang w:eastAsia="ja-JP"/>
        </w:rPr>
        <w:t>て</w:t>
      </w:r>
      <w:r w:rsidR="00C27301" w:rsidRPr="504B782A">
        <w:rPr>
          <w:rFonts w:ascii="ＭＳ 明朝" w:eastAsia="ＭＳ 明朝" w:hAnsi="ＭＳ 明朝" w:cs="ＭＳ 明朝"/>
          <w:lang w:eastAsia="ja-JP"/>
        </w:rPr>
        <w:t>、個人情報は医療者として守秘義務を守るという形で一緒に閲覧をする。これがなくして、地域で患者を見るということは不可能だと思いますので、</w:t>
      </w:r>
      <w:r w:rsidR="711780E9" w:rsidRPr="504B782A">
        <w:rPr>
          <w:rFonts w:ascii="ＭＳ 明朝" w:eastAsia="ＭＳ 明朝" w:hAnsi="ＭＳ 明朝" w:cs="ＭＳ 明朝"/>
          <w:lang w:eastAsia="ja-JP"/>
        </w:rPr>
        <w:t>院</w:t>
      </w:r>
      <w:r w:rsidR="00C27301" w:rsidRPr="504B782A">
        <w:rPr>
          <w:rFonts w:ascii="ＭＳ 明朝" w:eastAsia="ＭＳ 明朝" w:hAnsi="ＭＳ 明朝" w:cs="ＭＳ 明朝"/>
          <w:lang w:eastAsia="ja-JP"/>
        </w:rPr>
        <w:t>長にもご理解をいただきまして、一緒に診察室に入っていただいて、電子カルテを操作しながら情報を見ていただくということを今やっております。</w:t>
      </w:r>
    </w:p>
    <w:p w14:paraId="6A9D2FE6" w14:textId="32E70482" w:rsidR="00BB0232" w:rsidRDefault="00C2730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w:t>
      </w:r>
      <w:r w:rsidR="776131D1" w:rsidRPr="504B782A">
        <w:rPr>
          <w:rFonts w:ascii="ＭＳ 明朝" w:eastAsia="ＭＳ 明朝" w:hAnsi="ＭＳ 明朝" w:cs="ＭＳ 明朝"/>
          <w:lang w:eastAsia="ja-JP"/>
        </w:rPr>
        <w:t>清水委員</w:t>
      </w:r>
      <w:r w:rsidRPr="504B782A">
        <w:rPr>
          <w:rFonts w:ascii="ＭＳ 明朝" w:eastAsia="ＭＳ 明朝" w:hAnsi="ＭＳ 明朝" w:cs="ＭＳ 明朝"/>
          <w:lang w:eastAsia="ja-JP"/>
        </w:rPr>
        <w:t>】</w:t>
      </w:r>
      <w:r>
        <w:rPr>
          <w:lang w:eastAsia="ja-JP"/>
        </w:rPr>
        <w:br/>
      </w:r>
      <w:r w:rsidR="5FAEAE28"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これが何箇所というのは、1箇所ずつ全部これをクリアしていかないと、本当の求めるレビューの質にはたどり着かないということでしょうか。</w:t>
      </w:r>
    </w:p>
    <w:p w14:paraId="47B0E948" w14:textId="5EB9A0C0" w:rsidR="00C27301" w:rsidRPr="00C27301" w:rsidRDefault="00C2730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【愛染橋病院　柳瀬薬剤科長】</w:t>
      </w:r>
      <w:r>
        <w:rPr>
          <w:lang w:eastAsia="ja-JP"/>
        </w:rPr>
        <w:br/>
      </w:r>
      <w:r w:rsidR="5FAEAE28"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本来はそうだと思</w:t>
      </w:r>
      <w:r w:rsidR="6C01E32D" w:rsidRPr="504B782A">
        <w:rPr>
          <w:rFonts w:ascii="ＭＳ 明朝" w:eastAsia="ＭＳ 明朝" w:hAnsi="ＭＳ 明朝" w:cs="ＭＳ 明朝"/>
          <w:lang w:eastAsia="ja-JP"/>
        </w:rPr>
        <w:t>いますが</w:t>
      </w:r>
      <w:r w:rsidRPr="504B782A">
        <w:rPr>
          <w:rFonts w:ascii="ＭＳ 明朝" w:eastAsia="ＭＳ 明朝" w:hAnsi="ＭＳ 明朝" w:cs="ＭＳ 明朝"/>
          <w:lang w:eastAsia="ja-JP"/>
        </w:rPr>
        <w:t>、おそらく現実的にはなかなか難しくて、例えばクリニックさんにお邪魔して、そこの情報を見せてくださいと言った時に、</w:t>
      </w:r>
      <w:r w:rsidR="47D6F20B" w:rsidRPr="504B782A">
        <w:rPr>
          <w:rFonts w:ascii="ＭＳ 明朝" w:eastAsia="ＭＳ 明朝" w:hAnsi="ＭＳ 明朝" w:cs="ＭＳ 明朝"/>
          <w:lang w:eastAsia="ja-JP"/>
        </w:rPr>
        <w:t>どのような</w:t>
      </w:r>
      <w:r w:rsidRPr="504B782A">
        <w:rPr>
          <w:rFonts w:ascii="ＭＳ 明朝" w:eastAsia="ＭＳ 明朝" w:hAnsi="ＭＳ 明朝" w:cs="ＭＳ 明朝"/>
          <w:lang w:eastAsia="ja-JP"/>
        </w:rPr>
        <w:t>倫理観を持ってやるかということが問題になると思います。</w:t>
      </w:r>
      <w:r w:rsidR="658C92F5" w:rsidRPr="504B782A">
        <w:rPr>
          <w:rFonts w:ascii="ＭＳ 明朝" w:eastAsia="ＭＳ 明朝" w:hAnsi="ＭＳ 明朝" w:cs="ＭＳ 明朝"/>
          <w:lang w:eastAsia="ja-JP"/>
        </w:rPr>
        <w:t>今回は</w:t>
      </w:r>
      <w:r w:rsidRPr="504B782A">
        <w:rPr>
          <w:rFonts w:ascii="ＭＳ 明朝" w:eastAsia="ＭＳ 明朝" w:hAnsi="ＭＳ 明朝" w:cs="ＭＳ 明朝"/>
          <w:lang w:eastAsia="ja-JP"/>
        </w:rPr>
        <w:t>あくまでも病院の中で薬剤科長という立場上、院長に直接アクセスができ</w:t>
      </w:r>
      <w:r w:rsidR="72B8C940"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許諾を取った上で、朴先生のご理解をいただいて一緒にやるということが現実的には可能で</w:t>
      </w:r>
      <w:r w:rsidR="602730B2" w:rsidRPr="504B782A">
        <w:rPr>
          <w:rFonts w:ascii="ＭＳ 明朝" w:eastAsia="ＭＳ 明朝" w:hAnsi="ＭＳ 明朝" w:cs="ＭＳ 明朝"/>
          <w:lang w:eastAsia="ja-JP"/>
        </w:rPr>
        <w:t>し</w:t>
      </w:r>
      <w:r w:rsidR="602730B2" w:rsidRPr="504B782A">
        <w:rPr>
          <w:rFonts w:ascii="ＭＳ 明朝" w:eastAsia="ＭＳ 明朝" w:hAnsi="ＭＳ 明朝" w:cs="ＭＳ 明朝"/>
          <w:lang w:eastAsia="ja-JP"/>
        </w:rPr>
        <w:lastRenderedPageBreak/>
        <w:t>た。</w:t>
      </w:r>
      <w:r w:rsidRPr="504B782A">
        <w:rPr>
          <w:rFonts w:ascii="ＭＳ 明朝" w:eastAsia="ＭＳ 明朝" w:hAnsi="ＭＳ 明朝" w:cs="ＭＳ 明朝"/>
          <w:lang w:eastAsia="ja-JP"/>
        </w:rPr>
        <w:t>ただ、基幹病院という意味で主になっている大きな病院であれば一通り診ることができると思いますし、地域で患者さんを診ることができれば、例えば心疾患</w:t>
      </w:r>
      <w:r w:rsidR="5E4C161D" w:rsidRPr="504B782A">
        <w:rPr>
          <w:rFonts w:ascii="ＭＳ 明朝" w:eastAsia="ＭＳ 明朝" w:hAnsi="ＭＳ 明朝" w:cs="ＭＳ 明朝"/>
          <w:lang w:eastAsia="ja-JP"/>
        </w:rPr>
        <w:t>の</w:t>
      </w:r>
      <w:r w:rsidRPr="504B782A">
        <w:rPr>
          <w:rFonts w:ascii="ＭＳ 明朝" w:eastAsia="ＭＳ 明朝" w:hAnsi="ＭＳ 明朝" w:cs="ＭＳ 明朝"/>
          <w:lang w:eastAsia="ja-JP"/>
        </w:rPr>
        <w:t>患者さんの検査</w:t>
      </w:r>
      <w:r w:rsidR="143C524B" w:rsidRPr="504B782A">
        <w:rPr>
          <w:rFonts w:ascii="ＭＳ 明朝" w:eastAsia="ＭＳ 明朝" w:hAnsi="ＭＳ 明朝" w:cs="ＭＳ 明朝"/>
          <w:lang w:eastAsia="ja-JP"/>
        </w:rPr>
        <w:t>を</w:t>
      </w:r>
      <w:r w:rsidRPr="504B782A">
        <w:rPr>
          <w:rFonts w:ascii="ＭＳ 明朝" w:eastAsia="ＭＳ 明朝" w:hAnsi="ＭＳ 明朝" w:cs="ＭＳ 明朝"/>
          <w:lang w:eastAsia="ja-JP"/>
        </w:rPr>
        <w:t>こちらである</w:t>
      </w:r>
      <w:r w:rsidR="67E14E39" w:rsidRPr="504B782A">
        <w:rPr>
          <w:rFonts w:ascii="ＭＳ 明朝" w:eastAsia="ＭＳ 明朝" w:hAnsi="ＭＳ 明朝" w:cs="ＭＳ 明朝"/>
          <w:lang w:eastAsia="ja-JP"/>
        </w:rPr>
        <w:t>程度、</w:t>
      </w:r>
      <w:r w:rsidRPr="504B782A">
        <w:rPr>
          <w:rFonts w:ascii="ＭＳ 明朝" w:eastAsia="ＭＳ 明朝" w:hAnsi="ＭＳ 明朝" w:cs="ＭＳ 明朝"/>
          <w:lang w:eastAsia="ja-JP"/>
        </w:rPr>
        <w:t>行われていること</w:t>
      </w:r>
      <w:r w:rsidR="1BE0D8E7" w:rsidRPr="504B782A">
        <w:rPr>
          <w:rFonts w:ascii="ＭＳ 明朝" w:eastAsia="ＭＳ 明朝" w:hAnsi="ＭＳ 明朝" w:cs="ＭＳ 明朝"/>
          <w:lang w:eastAsia="ja-JP"/>
        </w:rPr>
        <w:t>は</w:t>
      </w:r>
      <w:r w:rsidRPr="504B782A">
        <w:rPr>
          <w:rFonts w:ascii="ＭＳ 明朝" w:eastAsia="ＭＳ 明朝" w:hAnsi="ＭＳ 明朝" w:cs="ＭＳ 明朝"/>
          <w:lang w:eastAsia="ja-JP"/>
        </w:rPr>
        <w:t>多々あると思</w:t>
      </w:r>
      <w:r w:rsidR="5E379619" w:rsidRPr="504B782A">
        <w:rPr>
          <w:rFonts w:ascii="ＭＳ 明朝" w:eastAsia="ＭＳ 明朝" w:hAnsi="ＭＳ 明朝" w:cs="ＭＳ 明朝"/>
          <w:lang w:eastAsia="ja-JP"/>
        </w:rPr>
        <w:t>います</w:t>
      </w:r>
      <w:r w:rsidRPr="504B782A">
        <w:rPr>
          <w:rFonts w:ascii="ＭＳ 明朝" w:eastAsia="ＭＳ 明朝" w:hAnsi="ＭＳ 明朝" w:cs="ＭＳ 明朝"/>
          <w:lang w:eastAsia="ja-JP"/>
        </w:rPr>
        <w:t>。全体像を見るという意味では、基幹病院がなすべき役割の一つとして、活動するのがとても必要なのかなと思って、まず試しにやってみようという形でやらせていただいています。</w:t>
      </w:r>
    </w:p>
    <w:p w14:paraId="50EAFCAE" w14:textId="60BCB0E9" w:rsidR="00C27301" w:rsidRDefault="00C27301"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p>
    <w:p w14:paraId="37676762" w14:textId="0B34EB5E" w:rsidR="00B40A49" w:rsidRDefault="3A33EE5A"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スタートはそこからだと思います</w:t>
      </w:r>
      <w:r w:rsidR="3E1E4512"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やはり病院に</w:t>
      </w:r>
      <w:r w:rsidR="47696133" w:rsidRPr="504B782A">
        <w:rPr>
          <w:rFonts w:ascii="ＭＳ 明朝" w:eastAsia="ＭＳ 明朝" w:hAnsi="ＭＳ 明朝" w:cs="ＭＳ 明朝"/>
          <w:lang w:eastAsia="ja-JP"/>
        </w:rPr>
        <w:t>かかっている</w:t>
      </w:r>
      <w:r w:rsidR="00C27301" w:rsidRPr="504B782A">
        <w:rPr>
          <w:rFonts w:ascii="ＭＳ 明朝" w:eastAsia="ＭＳ 明朝" w:hAnsi="ＭＳ 明朝" w:cs="ＭＳ 明朝"/>
          <w:lang w:eastAsia="ja-JP"/>
        </w:rPr>
        <w:t>患者ばかりではないというのが、</w:t>
      </w:r>
      <w:r w:rsidR="4D38A484" w:rsidRPr="504B782A">
        <w:rPr>
          <w:rFonts w:ascii="ＭＳ 明朝" w:eastAsia="ＭＳ 明朝" w:hAnsi="ＭＳ 明朝" w:cs="ＭＳ 明朝"/>
          <w:lang w:eastAsia="ja-JP"/>
        </w:rPr>
        <w:t>実際なのだと</w:t>
      </w:r>
      <w:r w:rsidR="00C27301" w:rsidRPr="504B782A">
        <w:rPr>
          <w:rFonts w:ascii="ＭＳ 明朝" w:eastAsia="ＭＳ 明朝" w:hAnsi="ＭＳ 明朝" w:cs="ＭＳ 明朝"/>
          <w:lang w:eastAsia="ja-JP"/>
        </w:rPr>
        <w:t>思います。一旦はかかって</w:t>
      </w:r>
      <w:r w:rsidR="520A177D"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ても、病院は半年に1回、年に1回、検査の時だけで、日々は近く</w:t>
      </w:r>
      <w:r w:rsidR="536EA3E0" w:rsidRPr="504B782A">
        <w:rPr>
          <w:rFonts w:ascii="ＭＳ 明朝" w:eastAsia="ＭＳ 明朝" w:hAnsi="ＭＳ 明朝" w:cs="ＭＳ 明朝"/>
          <w:lang w:eastAsia="ja-JP"/>
        </w:rPr>
        <w:t>のクリニックで</w:t>
      </w:r>
      <w:r w:rsidR="00C27301" w:rsidRPr="504B782A">
        <w:rPr>
          <w:rFonts w:ascii="ＭＳ 明朝" w:eastAsia="ＭＳ 明朝" w:hAnsi="ＭＳ 明朝" w:cs="ＭＳ 明朝"/>
          <w:lang w:eastAsia="ja-JP"/>
        </w:rPr>
        <w:t>処方</w:t>
      </w:r>
      <w:r w:rsidR="330CFC17"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見てもら</w:t>
      </w:r>
      <w:r w:rsidR="0933F3C8" w:rsidRPr="504B782A">
        <w:rPr>
          <w:rFonts w:ascii="ＭＳ 明朝" w:eastAsia="ＭＳ 明朝" w:hAnsi="ＭＳ 明朝" w:cs="ＭＳ 明朝"/>
          <w:lang w:eastAsia="ja-JP"/>
        </w:rPr>
        <w:t>う</w:t>
      </w:r>
      <w:r w:rsidR="00C27301" w:rsidRPr="504B782A">
        <w:rPr>
          <w:rFonts w:ascii="ＭＳ 明朝" w:eastAsia="ＭＳ 明朝" w:hAnsi="ＭＳ 明朝" w:cs="ＭＳ 明朝"/>
          <w:lang w:eastAsia="ja-JP"/>
        </w:rPr>
        <w:t>パターン</w:t>
      </w:r>
      <w:r w:rsidR="31155541"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比較的、いわゆる</w:t>
      </w:r>
      <w:r w:rsidR="565F3E95" w:rsidRPr="504B782A">
        <w:rPr>
          <w:rFonts w:ascii="ＭＳ 明朝" w:eastAsia="ＭＳ 明朝" w:hAnsi="ＭＳ 明朝" w:cs="ＭＳ 明朝"/>
          <w:lang w:eastAsia="ja-JP"/>
        </w:rPr>
        <w:t>病</w:t>
      </w:r>
      <w:r w:rsidR="00C27301" w:rsidRPr="504B782A">
        <w:rPr>
          <w:rFonts w:ascii="ＭＳ 明朝" w:eastAsia="ＭＳ 明朝" w:hAnsi="ＭＳ 明朝" w:cs="ＭＳ 明朝"/>
          <w:lang w:eastAsia="ja-JP"/>
        </w:rPr>
        <w:t>診連携</w:t>
      </w:r>
      <w:r w:rsidR="6E2980E6"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増えてきているかと思</w:t>
      </w:r>
      <w:r w:rsidR="36988A81" w:rsidRPr="504B782A">
        <w:rPr>
          <w:rFonts w:ascii="ＭＳ 明朝" w:eastAsia="ＭＳ 明朝" w:hAnsi="ＭＳ 明朝" w:cs="ＭＳ 明朝"/>
          <w:lang w:eastAsia="ja-JP"/>
        </w:rPr>
        <w:t>いますが</w:t>
      </w:r>
      <w:r w:rsidR="00C27301" w:rsidRPr="504B782A">
        <w:rPr>
          <w:rFonts w:ascii="ＭＳ 明朝" w:eastAsia="ＭＳ 明朝" w:hAnsi="ＭＳ 明朝" w:cs="ＭＳ 明朝"/>
          <w:lang w:eastAsia="ja-JP"/>
        </w:rPr>
        <w:t>、逆に</w:t>
      </w:r>
      <w:r w:rsidR="6EA42493" w:rsidRPr="504B782A">
        <w:rPr>
          <w:rFonts w:ascii="ＭＳ 明朝" w:eastAsia="ＭＳ 明朝" w:hAnsi="ＭＳ 明朝" w:cs="ＭＳ 明朝"/>
          <w:lang w:eastAsia="ja-JP"/>
        </w:rPr>
        <w:t>そのような</w:t>
      </w:r>
      <w:r w:rsidR="00C27301" w:rsidRPr="504B782A">
        <w:rPr>
          <w:rFonts w:ascii="ＭＳ 明朝" w:eastAsia="ＭＳ 明朝" w:hAnsi="ＭＳ 明朝" w:cs="ＭＳ 明朝"/>
          <w:lang w:eastAsia="ja-JP"/>
        </w:rPr>
        <w:t>流れからすると、</w:t>
      </w:r>
      <w:r w:rsidR="25E25E90" w:rsidRPr="504B782A">
        <w:rPr>
          <w:rFonts w:ascii="ＭＳ 明朝" w:eastAsia="ＭＳ 明朝" w:hAnsi="ＭＳ 明朝" w:cs="ＭＳ 明朝"/>
          <w:lang w:eastAsia="ja-JP"/>
        </w:rPr>
        <w:t>一致</w:t>
      </w:r>
      <w:r w:rsidR="6652B33A" w:rsidRPr="504B782A">
        <w:rPr>
          <w:rFonts w:ascii="ＭＳ 明朝" w:eastAsia="ＭＳ 明朝" w:hAnsi="ＭＳ 明朝" w:cs="ＭＳ 明朝"/>
          <w:lang w:eastAsia="ja-JP"/>
        </w:rPr>
        <w:t>しないのではないか</w:t>
      </w:r>
      <w:r w:rsidR="1A734F37"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別に否定するわけで</w:t>
      </w:r>
      <w:r w:rsidR="33AF832D" w:rsidRPr="504B782A">
        <w:rPr>
          <w:rFonts w:ascii="ＭＳ 明朝" w:eastAsia="ＭＳ 明朝" w:hAnsi="ＭＳ 明朝" w:cs="ＭＳ 明朝"/>
          <w:lang w:eastAsia="ja-JP"/>
        </w:rPr>
        <w:t>はないですが</w:t>
      </w:r>
      <w:r w:rsidR="00C27301" w:rsidRPr="504B782A">
        <w:rPr>
          <w:rFonts w:ascii="ＭＳ 明朝" w:eastAsia="ＭＳ 明朝" w:hAnsi="ＭＳ 明朝" w:cs="ＭＳ 明朝"/>
          <w:lang w:eastAsia="ja-JP"/>
        </w:rPr>
        <w:t>、ハ</w:t>
      </w:r>
      <w:r w:rsidR="05D663A6" w:rsidRPr="504B782A">
        <w:rPr>
          <w:rFonts w:ascii="ＭＳ 明朝" w:eastAsia="ＭＳ 明朝" w:hAnsi="ＭＳ 明朝" w:cs="ＭＳ 明朝"/>
          <w:lang w:eastAsia="ja-JP"/>
        </w:rPr>
        <w:t>ー</w:t>
      </w:r>
      <w:r w:rsidR="00C27301" w:rsidRPr="504B782A">
        <w:rPr>
          <w:rFonts w:ascii="ＭＳ 明朝" w:eastAsia="ＭＳ 明朝" w:hAnsi="ＭＳ 明朝" w:cs="ＭＳ 明朝"/>
          <w:lang w:eastAsia="ja-JP"/>
        </w:rPr>
        <w:t>ドルがいろいろあるので、頑張ってくださいという応援のメッセージです。</w:t>
      </w:r>
    </w:p>
    <w:p w14:paraId="7DD3A89A" w14:textId="77777777" w:rsidR="00AD571B" w:rsidRDefault="00AD571B" w:rsidP="00AD571B">
      <w:pPr>
        <w:pStyle w:val="a2"/>
        <w:spacing w:before="0" w:after="0"/>
        <w:rPr>
          <w:rFonts w:ascii="ＭＳ 明朝" w:eastAsia="ＭＳ 明朝" w:hAnsi="ＭＳ 明朝" w:cs="ＭＳ 明朝"/>
          <w:lang w:eastAsia="ja-JP"/>
        </w:rPr>
      </w:pPr>
    </w:p>
    <w:p w14:paraId="17974EB7" w14:textId="77777777" w:rsidR="00B40A49" w:rsidRDefault="00B40A49"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【愛染橋病院　柳瀬薬剤科長】</w:t>
      </w:r>
    </w:p>
    <w:p w14:paraId="0E98BC08" w14:textId="733084B6" w:rsidR="00BB0232" w:rsidRDefault="34E6E838"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院内</w:t>
      </w:r>
      <w:r w:rsidR="0F5D056E"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先生</w:t>
      </w:r>
      <w:r w:rsidR="25CE47FA" w:rsidRPr="504B782A">
        <w:rPr>
          <w:rFonts w:ascii="ＭＳ 明朝" w:eastAsia="ＭＳ 明朝" w:hAnsi="ＭＳ 明朝" w:cs="ＭＳ 明朝"/>
          <w:lang w:eastAsia="ja-JP"/>
        </w:rPr>
        <w:t>と私</w:t>
      </w:r>
      <w:r w:rsidR="00C27301" w:rsidRPr="504B782A">
        <w:rPr>
          <w:rFonts w:ascii="ＭＳ 明朝" w:eastAsia="ＭＳ 明朝" w:hAnsi="ＭＳ 明朝" w:cs="ＭＳ 明朝"/>
          <w:lang w:eastAsia="ja-JP"/>
        </w:rPr>
        <w:t>の関係性</w:t>
      </w:r>
      <w:r w:rsidR="700CB48B"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とても良好に構築していただいてまして</w:t>
      </w:r>
      <w:r w:rsidR="00B40A49"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充実した医療をやらせて</w:t>
      </w:r>
      <w:r w:rsidR="652A7D64" w:rsidRPr="504B782A">
        <w:rPr>
          <w:rFonts w:ascii="ＭＳ 明朝" w:eastAsia="ＭＳ 明朝" w:hAnsi="ＭＳ 明朝" w:cs="ＭＳ 明朝"/>
          <w:lang w:eastAsia="ja-JP"/>
        </w:rPr>
        <w:t>いただいていますが</w:t>
      </w:r>
      <w:r w:rsidR="00B40A49" w:rsidRPr="504B782A">
        <w:rPr>
          <w:rFonts w:ascii="ＭＳ 明朝" w:eastAsia="ＭＳ 明朝" w:hAnsi="ＭＳ 明朝" w:cs="ＭＳ 明朝"/>
          <w:lang w:eastAsia="ja-JP"/>
        </w:rPr>
        <w:t>、やはり</w:t>
      </w:r>
      <w:r w:rsidR="00C27301" w:rsidRPr="504B782A">
        <w:rPr>
          <w:rFonts w:ascii="ＭＳ 明朝" w:eastAsia="ＭＳ 明朝" w:hAnsi="ＭＳ 明朝" w:cs="ＭＳ 明朝"/>
          <w:lang w:eastAsia="ja-JP"/>
        </w:rPr>
        <w:t>小さい枠組みだけで</w:t>
      </w:r>
      <w:r w:rsidR="3571F907" w:rsidRPr="504B782A">
        <w:rPr>
          <w:rFonts w:ascii="ＭＳ 明朝" w:eastAsia="ＭＳ 明朝" w:hAnsi="ＭＳ 明朝" w:cs="ＭＳ 明朝"/>
          <w:lang w:eastAsia="ja-JP"/>
        </w:rPr>
        <w:t>行っても</w:t>
      </w:r>
      <w:r w:rsidR="00C27301" w:rsidRPr="504B782A">
        <w:rPr>
          <w:rFonts w:ascii="ＭＳ 明朝" w:eastAsia="ＭＳ 明朝" w:hAnsi="ＭＳ 明朝" w:cs="ＭＳ 明朝"/>
          <w:lang w:eastAsia="ja-JP"/>
        </w:rPr>
        <w:t>患者さんは地域で見ているので</w:t>
      </w:r>
      <w:r w:rsidR="00B40A49"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他のクリニックの先生方とも顔を知らないといけないし</w:t>
      </w:r>
      <w:r w:rsidR="3C94361A"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言い方が適切かどうかわかりませんけど、気軽に依頼</w:t>
      </w:r>
      <w:r w:rsidR="350FECF2" w:rsidRPr="504B782A">
        <w:rPr>
          <w:rFonts w:ascii="ＭＳ 明朝" w:eastAsia="ＭＳ 明朝" w:hAnsi="ＭＳ 明朝" w:cs="ＭＳ 明朝"/>
          <w:lang w:eastAsia="ja-JP"/>
        </w:rPr>
        <w:t>ができて</w:t>
      </w:r>
      <w:r w:rsidR="00C27301" w:rsidRPr="504B782A">
        <w:rPr>
          <w:rFonts w:ascii="ＭＳ 明朝" w:eastAsia="ＭＳ 明朝" w:hAnsi="ＭＳ 明朝" w:cs="ＭＳ 明朝"/>
          <w:lang w:eastAsia="ja-JP"/>
        </w:rPr>
        <w:t>、先生も気軽に聞いていただけるような関係の</w:t>
      </w:r>
      <w:r w:rsidR="7DFBA31B" w:rsidRPr="504B782A">
        <w:rPr>
          <w:rFonts w:ascii="ＭＳ 明朝" w:eastAsia="ＭＳ 明朝" w:hAnsi="ＭＳ 明朝" w:cs="ＭＳ 明朝"/>
          <w:lang w:eastAsia="ja-JP"/>
        </w:rPr>
        <w:t>保険</w:t>
      </w:r>
      <w:r w:rsidR="00C27301" w:rsidRPr="504B782A">
        <w:rPr>
          <w:rFonts w:ascii="ＭＳ 明朝" w:eastAsia="ＭＳ 明朝" w:hAnsi="ＭＳ 明朝" w:cs="ＭＳ 明朝"/>
          <w:lang w:eastAsia="ja-JP"/>
        </w:rPr>
        <w:t>薬局、病院、薬剤師ともに構築する</w:t>
      </w:r>
      <w:r w:rsidR="7F14319F" w:rsidRPr="504B782A">
        <w:rPr>
          <w:rFonts w:ascii="ＭＳ 明朝" w:eastAsia="ＭＳ 明朝" w:hAnsi="ＭＳ 明朝" w:cs="ＭＳ 明朝"/>
          <w:lang w:eastAsia="ja-JP"/>
        </w:rPr>
        <w:t>こと</w:t>
      </w:r>
      <w:r w:rsidR="00C27301" w:rsidRPr="504B782A">
        <w:rPr>
          <w:rFonts w:ascii="ＭＳ 明朝" w:eastAsia="ＭＳ 明朝" w:hAnsi="ＭＳ 明朝" w:cs="ＭＳ 明朝"/>
          <w:lang w:eastAsia="ja-JP"/>
        </w:rPr>
        <w:t>がとても重要な課題だと思っていますので、その</w:t>
      </w:r>
      <w:r w:rsidR="0775DB56" w:rsidRPr="504B782A">
        <w:rPr>
          <w:rFonts w:ascii="ＭＳ 明朝" w:eastAsia="ＭＳ 明朝" w:hAnsi="ＭＳ 明朝" w:cs="ＭＳ 明朝"/>
          <w:lang w:eastAsia="ja-JP"/>
        </w:rPr>
        <w:t>あたり</w:t>
      </w:r>
      <w:r w:rsidR="00C27301" w:rsidRPr="504B782A">
        <w:rPr>
          <w:rFonts w:ascii="ＭＳ 明朝" w:eastAsia="ＭＳ 明朝" w:hAnsi="ＭＳ 明朝" w:cs="ＭＳ 明朝"/>
          <w:lang w:eastAsia="ja-JP"/>
        </w:rPr>
        <w:t>をメディカルレビューというツールを使いながら、ヒントとして架け橋になるような形で先生方とアクセスしていければいいかなと個人的には考えております。</w:t>
      </w:r>
    </w:p>
    <w:p w14:paraId="44650189" w14:textId="44546C74" w:rsidR="00280024" w:rsidRDefault="00B40A4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5721F8F9"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ありがとうございます。ご説明いただいたところっていうのは、解決すべき課題その</w:t>
      </w:r>
      <w:r w:rsidRPr="504B782A">
        <w:rPr>
          <w:rFonts w:ascii="ＭＳ 明朝" w:eastAsia="ＭＳ 明朝" w:hAnsi="ＭＳ 明朝" w:cs="ＭＳ 明朝"/>
          <w:lang w:eastAsia="ja-JP"/>
        </w:rPr>
        <w:t>２</w:t>
      </w:r>
      <w:r w:rsidR="00C27301" w:rsidRPr="504B782A">
        <w:rPr>
          <w:rFonts w:ascii="ＭＳ 明朝" w:eastAsia="ＭＳ 明朝" w:hAnsi="ＭＳ 明朝" w:cs="ＭＳ 明朝"/>
          <w:lang w:eastAsia="ja-JP"/>
        </w:rPr>
        <w:t>のところ、15ページ</w:t>
      </w:r>
      <w:r w:rsidR="2BB770CC" w:rsidRPr="504B782A">
        <w:rPr>
          <w:rFonts w:ascii="ＭＳ 明朝" w:eastAsia="ＭＳ 明朝" w:hAnsi="ＭＳ 明朝" w:cs="ＭＳ 明朝"/>
          <w:lang w:eastAsia="ja-JP"/>
        </w:rPr>
        <w:t>で</w:t>
      </w:r>
      <w:r w:rsidR="00C27301" w:rsidRPr="504B782A">
        <w:rPr>
          <w:rFonts w:ascii="ＭＳ 明朝" w:eastAsia="ＭＳ 明朝" w:hAnsi="ＭＳ 明朝" w:cs="ＭＳ 明朝"/>
          <w:lang w:eastAsia="ja-JP"/>
        </w:rPr>
        <w:t>関係するのかなと思って聞いて</w:t>
      </w:r>
      <w:r w:rsidR="0D72DE6A"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ました。朴先生のお話を聞いて私</w:t>
      </w:r>
      <w:r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感じていたのが、地域医療連携の中で捉えていかなきゃいけない。その時に病院のモデルがすごく参考に</w:t>
      </w:r>
      <w:r w:rsidR="513C19C4" w:rsidRPr="504B782A">
        <w:rPr>
          <w:rFonts w:ascii="ＭＳ 明朝" w:eastAsia="ＭＳ 明朝" w:hAnsi="ＭＳ 明朝" w:cs="ＭＳ 明朝"/>
          <w:lang w:eastAsia="ja-JP"/>
        </w:rPr>
        <w:t>なる</w:t>
      </w:r>
      <w:r w:rsidR="00C27301" w:rsidRPr="504B782A">
        <w:rPr>
          <w:rFonts w:ascii="ＭＳ 明朝" w:eastAsia="ＭＳ 明朝" w:hAnsi="ＭＳ 明朝" w:cs="ＭＳ 明朝"/>
          <w:lang w:eastAsia="ja-JP"/>
        </w:rPr>
        <w:t>と</w:t>
      </w:r>
      <w:r w:rsidR="1C365CE1" w:rsidRPr="504B782A">
        <w:rPr>
          <w:rFonts w:ascii="ＭＳ 明朝" w:eastAsia="ＭＳ 明朝" w:hAnsi="ＭＳ 明朝" w:cs="ＭＳ 明朝"/>
          <w:lang w:eastAsia="ja-JP"/>
        </w:rPr>
        <w:t>思っています</w:t>
      </w:r>
      <w:r w:rsidR="00C27301" w:rsidRPr="504B782A">
        <w:rPr>
          <w:rFonts w:ascii="ＭＳ 明朝" w:eastAsia="ＭＳ 明朝" w:hAnsi="ＭＳ 明朝" w:cs="ＭＳ 明朝"/>
          <w:lang w:eastAsia="ja-JP"/>
        </w:rPr>
        <w:t>。病院のモデル</w:t>
      </w:r>
      <w:r w:rsidR="645F77EB" w:rsidRPr="504B782A">
        <w:rPr>
          <w:rFonts w:ascii="ＭＳ 明朝" w:eastAsia="ＭＳ 明朝" w:hAnsi="ＭＳ 明朝" w:cs="ＭＳ 明朝"/>
          <w:lang w:eastAsia="ja-JP"/>
        </w:rPr>
        <w:t>というの</w:t>
      </w:r>
      <w:r w:rsidR="00C27301" w:rsidRPr="504B782A">
        <w:rPr>
          <w:rFonts w:ascii="ＭＳ 明朝" w:eastAsia="ＭＳ 明朝" w:hAnsi="ＭＳ 明朝" w:cs="ＭＳ 明朝"/>
          <w:lang w:eastAsia="ja-JP"/>
        </w:rPr>
        <w:t>は</w:t>
      </w:r>
      <w:r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非常に正確な患者情報がしっかりと入り込んだ</w:t>
      </w:r>
      <w:r w:rsidR="2CC3DEF6" w:rsidRPr="504B782A">
        <w:rPr>
          <w:rFonts w:ascii="ＭＳ 明朝" w:eastAsia="ＭＳ 明朝" w:hAnsi="ＭＳ 明朝" w:cs="ＭＳ 明朝"/>
          <w:lang w:eastAsia="ja-JP"/>
        </w:rPr>
        <w:t>電子カルテを</w:t>
      </w:r>
      <w:r w:rsidR="00C27301" w:rsidRPr="504B782A">
        <w:rPr>
          <w:rFonts w:ascii="ＭＳ 明朝" w:eastAsia="ＭＳ 明朝" w:hAnsi="ＭＳ 明朝" w:cs="ＭＳ 明朝"/>
          <w:lang w:eastAsia="ja-JP"/>
        </w:rPr>
        <w:t>医療従事者が病院</w:t>
      </w:r>
      <w:r w:rsidR="5B23F1A8" w:rsidRPr="504B782A">
        <w:rPr>
          <w:rFonts w:ascii="ＭＳ 明朝" w:eastAsia="ＭＳ 明朝" w:hAnsi="ＭＳ 明朝" w:cs="ＭＳ 明朝"/>
          <w:lang w:eastAsia="ja-JP"/>
        </w:rPr>
        <w:t>内</w:t>
      </w:r>
      <w:r w:rsidR="00C27301" w:rsidRPr="504B782A">
        <w:rPr>
          <w:rFonts w:ascii="ＭＳ 明朝" w:eastAsia="ＭＳ 明朝" w:hAnsi="ＭＳ 明朝" w:cs="ＭＳ 明朝"/>
          <w:lang w:eastAsia="ja-JP"/>
        </w:rPr>
        <w:t>で共有することによって、顔も知らない医療従事者</w:t>
      </w:r>
      <w:r w:rsidR="52BDC1AF" w:rsidRPr="504B782A">
        <w:rPr>
          <w:rFonts w:ascii="ＭＳ 明朝" w:eastAsia="ＭＳ 明朝" w:hAnsi="ＭＳ 明朝" w:cs="ＭＳ 明朝"/>
          <w:lang w:eastAsia="ja-JP"/>
        </w:rPr>
        <w:t>が収集し</w:t>
      </w:r>
      <w:r w:rsidR="00C27301" w:rsidRPr="504B782A">
        <w:rPr>
          <w:rFonts w:ascii="ＭＳ 明朝" w:eastAsia="ＭＳ 明朝" w:hAnsi="ＭＳ 明朝" w:cs="ＭＳ 明朝"/>
          <w:lang w:eastAsia="ja-JP"/>
        </w:rPr>
        <w:t>た情報が別の違う医療</w:t>
      </w:r>
      <w:r w:rsidRPr="504B782A">
        <w:rPr>
          <w:rFonts w:ascii="ＭＳ 明朝" w:eastAsia="ＭＳ 明朝" w:hAnsi="ＭＳ 明朝" w:cs="ＭＳ 明朝"/>
          <w:lang w:eastAsia="ja-JP"/>
        </w:rPr>
        <w:t>従事者、</w:t>
      </w:r>
      <w:r w:rsidR="00C27301" w:rsidRPr="504B782A">
        <w:rPr>
          <w:rFonts w:ascii="ＭＳ 明朝" w:eastAsia="ＭＳ 明朝" w:hAnsi="ＭＳ 明朝" w:cs="ＭＳ 明朝"/>
          <w:lang w:eastAsia="ja-JP"/>
        </w:rPr>
        <w:t>例えば、</w:t>
      </w:r>
      <w:r w:rsidRPr="504B782A">
        <w:rPr>
          <w:rFonts w:ascii="ＭＳ 明朝" w:eastAsia="ＭＳ 明朝" w:hAnsi="ＭＳ 明朝" w:cs="ＭＳ 明朝"/>
          <w:lang w:eastAsia="ja-JP"/>
        </w:rPr>
        <w:t>看護師</w:t>
      </w:r>
      <w:r w:rsidR="00C27301" w:rsidRPr="504B782A">
        <w:rPr>
          <w:rFonts w:ascii="ＭＳ 明朝" w:eastAsia="ＭＳ 明朝" w:hAnsi="ＭＳ 明朝" w:cs="ＭＳ 明朝"/>
          <w:lang w:eastAsia="ja-JP"/>
        </w:rPr>
        <w:t>が取ってきてくれた情報を</w:t>
      </w:r>
      <w:r w:rsidRPr="504B782A">
        <w:rPr>
          <w:rFonts w:ascii="ＭＳ 明朝" w:eastAsia="ＭＳ 明朝" w:hAnsi="ＭＳ 明朝" w:cs="ＭＳ 明朝"/>
          <w:lang w:eastAsia="ja-JP"/>
        </w:rPr>
        <w:t>薬剤師</w:t>
      </w:r>
      <w:r w:rsidR="00C27301" w:rsidRPr="504B782A">
        <w:rPr>
          <w:rFonts w:ascii="ＭＳ 明朝" w:eastAsia="ＭＳ 明朝" w:hAnsi="ＭＳ 明朝" w:cs="ＭＳ 明朝"/>
          <w:lang w:eastAsia="ja-JP"/>
        </w:rPr>
        <w:t>が活用できる。薬剤師が取ってきた情報をドクターが活用できる</w:t>
      </w:r>
      <w:r w:rsidR="71DA5AAD" w:rsidRPr="504B782A">
        <w:rPr>
          <w:rFonts w:ascii="ＭＳ 明朝" w:eastAsia="ＭＳ 明朝" w:hAnsi="ＭＳ 明朝" w:cs="ＭＳ 明朝"/>
          <w:lang w:eastAsia="ja-JP"/>
        </w:rPr>
        <w:t>ことが</w:t>
      </w:r>
      <w:r w:rsidR="00C27301" w:rsidRPr="504B782A">
        <w:rPr>
          <w:rFonts w:ascii="ＭＳ 明朝" w:eastAsia="ＭＳ 明朝" w:hAnsi="ＭＳ 明朝" w:cs="ＭＳ 明朝"/>
          <w:lang w:eastAsia="ja-JP"/>
        </w:rPr>
        <w:t>医療連携</w:t>
      </w:r>
      <w:r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まさにチーム医療</w:t>
      </w:r>
      <w:r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皆が集まらなくてもでき</w:t>
      </w:r>
      <w:r w:rsidR="1759C36D" w:rsidRPr="504B782A">
        <w:rPr>
          <w:rFonts w:ascii="ＭＳ 明朝" w:eastAsia="ＭＳ 明朝" w:hAnsi="ＭＳ 明朝" w:cs="ＭＳ 明朝"/>
          <w:lang w:eastAsia="ja-JP"/>
        </w:rPr>
        <w:t>る</w:t>
      </w:r>
      <w:r w:rsidR="00C27301" w:rsidRPr="504B782A">
        <w:rPr>
          <w:rFonts w:ascii="ＭＳ 明朝" w:eastAsia="ＭＳ 明朝" w:hAnsi="ＭＳ 明朝" w:cs="ＭＳ 明朝"/>
          <w:lang w:eastAsia="ja-JP"/>
        </w:rPr>
        <w:t>のが電子カルテ</w:t>
      </w:r>
      <w:r w:rsidR="7B691115" w:rsidRPr="504B782A">
        <w:rPr>
          <w:rFonts w:ascii="ＭＳ 明朝" w:eastAsia="ＭＳ 明朝" w:hAnsi="ＭＳ 明朝" w:cs="ＭＳ 明朝"/>
          <w:lang w:eastAsia="ja-JP"/>
        </w:rPr>
        <w:t>だ</w:t>
      </w:r>
      <w:r w:rsidR="00C27301" w:rsidRPr="504B782A">
        <w:rPr>
          <w:rFonts w:ascii="ＭＳ 明朝" w:eastAsia="ＭＳ 明朝" w:hAnsi="ＭＳ 明朝" w:cs="ＭＳ 明朝"/>
          <w:lang w:eastAsia="ja-JP"/>
        </w:rPr>
        <w:t>と、感じているところです。先ほど</w:t>
      </w:r>
      <w:r w:rsidR="00280024" w:rsidRPr="504B782A">
        <w:rPr>
          <w:rFonts w:ascii="ＭＳ 明朝" w:eastAsia="ＭＳ 明朝" w:hAnsi="ＭＳ 明朝" w:cs="ＭＳ 明朝"/>
          <w:lang w:eastAsia="ja-JP"/>
        </w:rPr>
        <w:t>朴</w:t>
      </w:r>
      <w:r w:rsidR="00C27301" w:rsidRPr="504B782A">
        <w:rPr>
          <w:rFonts w:ascii="ＭＳ 明朝" w:eastAsia="ＭＳ 明朝" w:hAnsi="ＭＳ 明朝" w:cs="ＭＳ 明朝"/>
          <w:lang w:eastAsia="ja-JP"/>
        </w:rPr>
        <w:t>先生のお話にもありましたが、マイナポータルのパーソナルヘルスレポートがこれからも充実してきますし、電子</w:t>
      </w:r>
      <w:r w:rsidR="00280024" w:rsidRPr="504B782A">
        <w:rPr>
          <w:rFonts w:ascii="ＭＳ 明朝" w:eastAsia="ＭＳ 明朝" w:hAnsi="ＭＳ 明朝" w:cs="ＭＳ 明朝"/>
          <w:lang w:eastAsia="ja-JP"/>
        </w:rPr>
        <w:t>カルテ</w:t>
      </w:r>
      <w:r w:rsidR="00C27301" w:rsidRPr="504B782A">
        <w:rPr>
          <w:rFonts w:ascii="ＭＳ 明朝" w:eastAsia="ＭＳ 明朝" w:hAnsi="ＭＳ 明朝" w:cs="ＭＳ 明朝"/>
          <w:lang w:eastAsia="ja-JP"/>
        </w:rPr>
        <w:t>の情報も入ってくるような体制</w:t>
      </w:r>
      <w:r w:rsidR="00280024"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国の方も進めていますから、これを病院のモデルと同じように地域に広げるというような体制ができれば、いいのかなと。今は地域医療連携の中でも基幹病院が中心となって、うまく連携ができるように、調整していくこと</w:t>
      </w:r>
      <w:r w:rsidR="4041BF96"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きっと必要になるでしょうけれども</w:t>
      </w:r>
      <w:r w:rsidR="00280024" w:rsidRPr="504B782A">
        <w:rPr>
          <w:rFonts w:ascii="ＭＳ 明朝" w:eastAsia="ＭＳ 明朝" w:hAnsi="ＭＳ 明朝" w:cs="ＭＳ 明朝"/>
          <w:lang w:eastAsia="ja-JP"/>
        </w:rPr>
        <w:t>。</w:t>
      </w:r>
      <w:r>
        <w:rPr>
          <w:lang w:eastAsia="ja-JP"/>
        </w:rPr>
        <w:br/>
      </w:r>
      <w:r w:rsidR="795FB847" w:rsidRPr="504B782A">
        <w:rPr>
          <w:rFonts w:ascii="ＭＳ 明朝" w:eastAsia="ＭＳ 明朝" w:hAnsi="ＭＳ 明朝" w:cs="ＭＳ 明朝"/>
          <w:lang w:eastAsia="ja-JP"/>
        </w:rPr>
        <w:lastRenderedPageBreak/>
        <w:t xml:space="preserve">　</w:t>
      </w:r>
      <w:r w:rsidR="00C27301" w:rsidRPr="504B782A">
        <w:rPr>
          <w:rFonts w:ascii="ＭＳ 明朝" w:eastAsia="ＭＳ 明朝" w:hAnsi="ＭＳ 明朝" w:cs="ＭＳ 明朝"/>
          <w:lang w:eastAsia="ja-JP"/>
        </w:rPr>
        <w:t>本当に今ものすごく苦労されていると思いますし、この苦労はまだまだ大変だろうなとは思いますが、その先には病院の多職種連携の姿が大きくなったのが地域医療連携だというような考え方、</w:t>
      </w:r>
      <w:r w:rsidR="3F670C31" w:rsidRPr="504B782A">
        <w:rPr>
          <w:rFonts w:ascii="ＭＳ 明朝" w:eastAsia="ＭＳ 明朝" w:hAnsi="ＭＳ 明朝" w:cs="ＭＳ 明朝"/>
          <w:lang w:eastAsia="ja-JP"/>
        </w:rPr>
        <w:t>そのような</w:t>
      </w:r>
      <w:r w:rsidR="00C27301" w:rsidRPr="504B782A">
        <w:rPr>
          <w:rFonts w:ascii="ＭＳ 明朝" w:eastAsia="ＭＳ 明朝" w:hAnsi="ＭＳ 明朝" w:cs="ＭＳ 明朝"/>
          <w:lang w:eastAsia="ja-JP"/>
        </w:rPr>
        <w:t>考え方で</w:t>
      </w:r>
      <w:r w:rsidR="61D1E683" w:rsidRPr="504B782A">
        <w:rPr>
          <w:rFonts w:ascii="ＭＳ 明朝" w:eastAsia="ＭＳ 明朝" w:hAnsi="ＭＳ 明朝" w:cs="ＭＳ 明朝"/>
          <w:lang w:eastAsia="ja-JP"/>
        </w:rPr>
        <w:t>あれ</w:t>
      </w:r>
      <w:r w:rsidR="00C27301" w:rsidRPr="504B782A">
        <w:rPr>
          <w:rFonts w:ascii="ＭＳ 明朝" w:eastAsia="ＭＳ 明朝" w:hAnsi="ＭＳ 明朝" w:cs="ＭＳ 明朝"/>
          <w:lang w:eastAsia="ja-JP"/>
        </w:rPr>
        <w:t>ば、個人情報保護</w:t>
      </w:r>
      <w:r w:rsidR="00280024"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こともクリアできるような形で進めばいいのかなと思いながら、解決すべき課題2を</w:t>
      </w:r>
      <w:r w:rsidR="5530D82E" w:rsidRPr="504B782A">
        <w:rPr>
          <w:rFonts w:ascii="ＭＳ 明朝" w:eastAsia="ＭＳ 明朝" w:hAnsi="ＭＳ 明朝" w:cs="ＭＳ 明朝"/>
          <w:lang w:eastAsia="ja-JP"/>
        </w:rPr>
        <w:t>拝見しておりました</w:t>
      </w:r>
      <w:r w:rsidR="00C27301" w:rsidRPr="504B782A">
        <w:rPr>
          <w:rFonts w:ascii="ＭＳ 明朝" w:eastAsia="ＭＳ 明朝" w:hAnsi="ＭＳ 明朝" w:cs="ＭＳ 明朝"/>
          <w:lang w:eastAsia="ja-JP"/>
        </w:rPr>
        <w:t>。本当に大変ではあ</w:t>
      </w:r>
      <w:r w:rsidR="09F24370" w:rsidRPr="504B782A">
        <w:rPr>
          <w:rFonts w:ascii="ＭＳ 明朝" w:eastAsia="ＭＳ 明朝" w:hAnsi="ＭＳ 明朝" w:cs="ＭＳ 明朝"/>
          <w:lang w:eastAsia="ja-JP"/>
        </w:rPr>
        <w:t>りますが</w:t>
      </w:r>
      <w:r w:rsidR="00C27301" w:rsidRPr="504B782A">
        <w:rPr>
          <w:rFonts w:ascii="ＭＳ 明朝" w:eastAsia="ＭＳ 明朝" w:hAnsi="ＭＳ 明朝" w:cs="ＭＳ 明朝"/>
          <w:lang w:eastAsia="ja-JP"/>
        </w:rPr>
        <w:t>、やはり意義はありますよね。</w:t>
      </w:r>
    </w:p>
    <w:p w14:paraId="1A60EDF1" w14:textId="3ED6B23A" w:rsidR="00BB0232" w:rsidRDefault="1D6ECE9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280024" w:rsidRPr="504B782A">
        <w:rPr>
          <w:rFonts w:ascii="ＭＳ 明朝" w:eastAsia="ＭＳ 明朝" w:hAnsi="ＭＳ 明朝" w:cs="ＭＳ 明朝"/>
          <w:lang w:eastAsia="ja-JP"/>
        </w:rPr>
        <w:t>また、はじめの第一歩のところで薬剤レビューを広める、日本の薬剤師は知らなかった。そういうような中でご苦労されたと思</w:t>
      </w:r>
      <w:r w:rsidR="06E7E2EB" w:rsidRPr="504B782A">
        <w:rPr>
          <w:rFonts w:ascii="ＭＳ 明朝" w:eastAsia="ＭＳ 明朝" w:hAnsi="ＭＳ 明朝" w:cs="ＭＳ 明朝"/>
          <w:lang w:eastAsia="ja-JP"/>
        </w:rPr>
        <w:t>いますが</w:t>
      </w:r>
      <w:r w:rsidR="00C27301" w:rsidRPr="504B782A">
        <w:rPr>
          <w:rFonts w:ascii="ＭＳ 明朝" w:eastAsia="ＭＳ 明朝" w:hAnsi="ＭＳ 明朝" w:cs="ＭＳ 明朝"/>
          <w:lang w:eastAsia="ja-JP"/>
        </w:rPr>
        <w:t>矢野先生いかがで</w:t>
      </w:r>
      <w:r w:rsidR="2B738782" w:rsidRPr="504B782A">
        <w:rPr>
          <w:rFonts w:ascii="ＭＳ 明朝" w:eastAsia="ＭＳ 明朝" w:hAnsi="ＭＳ 明朝" w:cs="ＭＳ 明朝"/>
          <w:lang w:eastAsia="ja-JP"/>
        </w:rPr>
        <w:t>す</w:t>
      </w:r>
      <w:r w:rsidR="00C27301" w:rsidRPr="504B782A">
        <w:rPr>
          <w:rFonts w:ascii="ＭＳ 明朝" w:eastAsia="ＭＳ 明朝" w:hAnsi="ＭＳ 明朝" w:cs="ＭＳ 明朝"/>
          <w:lang w:eastAsia="ja-JP"/>
        </w:rPr>
        <w:t>か。</w:t>
      </w:r>
    </w:p>
    <w:p w14:paraId="0BDB0F57" w14:textId="71E4BB0F" w:rsidR="00280024" w:rsidRDefault="00280024"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【大阪医科薬科大学　矢野教授】</w:t>
      </w:r>
      <w:r>
        <w:rPr>
          <w:lang w:eastAsia="ja-JP"/>
        </w:rPr>
        <w:br/>
      </w:r>
      <w:r w:rsidR="0836D858"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w:t>
      </w:r>
      <w:r w:rsidRPr="504B782A">
        <w:rPr>
          <w:rFonts w:ascii="ＭＳ 明朝" w:eastAsia="ＭＳ 明朝" w:hAnsi="ＭＳ 明朝" w:cs="ＭＳ 明朝"/>
          <w:lang w:eastAsia="ja-JP"/>
        </w:rPr>
        <w:t>大阪医科薬科大学　矢野</w:t>
      </w:r>
      <w:r w:rsidR="00C27301" w:rsidRPr="504B782A">
        <w:rPr>
          <w:rFonts w:ascii="ＭＳ 明朝" w:eastAsia="ＭＳ 明朝" w:hAnsi="ＭＳ 明朝" w:cs="ＭＳ 明朝"/>
          <w:lang w:eastAsia="ja-JP"/>
        </w:rPr>
        <w:t>でございます。まず</w:t>
      </w:r>
      <w:r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薬剤師自身の、能力</w:t>
      </w:r>
      <w:r w:rsidR="4800CCCB"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資質というところで、薬剤レビューということを、最初</w:t>
      </w:r>
      <w:r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大阪府から委託を受けて研修会を始め</w:t>
      </w:r>
      <w:r w:rsidR="153CABBF" w:rsidRPr="504B782A">
        <w:rPr>
          <w:rFonts w:ascii="ＭＳ 明朝" w:eastAsia="ＭＳ 明朝" w:hAnsi="ＭＳ 明朝" w:cs="ＭＳ 明朝"/>
          <w:lang w:eastAsia="ja-JP"/>
        </w:rPr>
        <w:t>る</w:t>
      </w:r>
      <w:r w:rsidR="00C27301" w:rsidRPr="504B782A">
        <w:rPr>
          <w:rFonts w:ascii="ＭＳ 明朝" w:eastAsia="ＭＳ 明朝" w:hAnsi="ＭＳ 明朝" w:cs="ＭＳ 明朝"/>
          <w:lang w:eastAsia="ja-JP"/>
        </w:rPr>
        <w:t>時に紹介させていただく中で、薬剤師が</w:t>
      </w:r>
      <w:r w:rsidRPr="504B782A">
        <w:rPr>
          <w:rFonts w:ascii="ＭＳ 明朝" w:eastAsia="ＭＳ 明朝" w:hAnsi="ＭＳ 明朝" w:cs="ＭＳ 明朝"/>
          <w:lang w:eastAsia="ja-JP"/>
        </w:rPr>
        <w:t>どこ</w:t>
      </w:r>
      <w:r w:rsidR="00C27301" w:rsidRPr="504B782A">
        <w:rPr>
          <w:rFonts w:ascii="ＭＳ 明朝" w:eastAsia="ＭＳ 明朝" w:hAnsi="ＭＳ 明朝" w:cs="ＭＳ 明朝"/>
          <w:lang w:eastAsia="ja-JP"/>
        </w:rPr>
        <w:t>まで治療に踏み込んでいいのか、処方提案についても尻込みする薬剤師さんも</w:t>
      </w:r>
      <w:r w:rsidR="46D33901" w:rsidRPr="504B782A">
        <w:rPr>
          <w:rFonts w:ascii="ＭＳ 明朝" w:eastAsia="ＭＳ 明朝" w:hAnsi="ＭＳ 明朝" w:cs="ＭＳ 明朝"/>
          <w:lang w:eastAsia="ja-JP"/>
        </w:rPr>
        <w:t>多く</w:t>
      </w:r>
      <w:r w:rsidR="00C27301" w:rsidRPr="504B782A">
        <w:rPr>
          <w:rFonts w:ascii="ＭＳ 明朝" w:eastAsia="ＭＳ 明朝" w:hAnsi="ＭＳ 明朝" w:cs="ＭＳ 明朝"/>
          <w:lang w:eastAsia="ja-JP"/>
        </w:rPr>
        <w:t>いる中で、薬剤師が薬物治療に主体的に関わっていかないといけないと</w:t>
      </w:r>
      <w:r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w:t>
      </w:r>
      <w:r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というのは、本来薬剤師がやるべき当たり前の仕事ですよねというスタンスで、</w:t>
      </w:r>
      <w:r w:rsidR="6CE34541" w:rsidRPr="504B782A">
        <w:rPr>
          <w:rFonts w:ascii="ＭＳ 明朝" w:eastAsia="ＭＳ 明朝" w:hAnsi="ＭＳ 明朝" w:cs="ＭＳ 明朝"/>
          <w:lang w:eastAsia="ja-JP"/>
        </w:rPr>
        <w:t>私は</w:t>
      </w:r>
      <w:r w:rsidR="00C27301" w:rsidRPr="504B782A">
        <w:rPr>
          <w:rFonts w:ascii="ＭＳ 明朝" w:eastAsia="ＭＳ 明朝" w:hAnsi="ＭＳ 明朝" w:cs="ＭＳ 明朝"/>
          <w:lang w:eastAsia="ja-JP"/>
        </w:rPr>
        <w:t>研修会で紹介をさせていただきました。現実的には、先ほどから議論されているように、情報の集約が日本ではされていない</w:t>
      </w:r>
      <w:r w:rsidR="4B8ADB08" w:rsidRPr="504B782A">
        <w:rPr>
          <w:rFonts w:ascii="ＭＳ 明朝" w:eastAsia="ＭＳ 明朝" w:hAnsi="ＭＳ 明朝" w:cs="ＭＳ 明朝"/>
          <w:lang w:eastAsia="ja-JP"/>
        </w:rPr>
        <w:t>、診療</w:t>
      </w:r>
      <w:r w:rsidR="00C27301" w:rsidRPr="504B782A">
        <w:rPr>
          <w:rFonts w:ascii="ＭＳ 明朝" w:eastAsia="ＭＳ 明朝" w:hAnsi="ＭＳ 明朝" w:cs="ＭＳ 明朝"/>
          <w:lang w:eastAsia="ja-JP"/>
        </w:rPr>
        <w:t>情報がバラバラ</w:t>
      </w:r>
      <w:r w:rsidR="2EF50BF5"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中で</w:t>
      </w:r>
      <w:r w:rsidRPr="504B782A">
        <w:rPr>
          <w:rFonts w:ascii="ＭＳ 明朝" w:eastAsia="ＭＳ 明朝" w:hAnsi="ＭＳ 明朝" w:cs="ＭＳ 明朝"/>
          <w:lang w:eastAsia="ja-JP"/>
        </w:rPr>
        <w:t>、</w:t>
      </w:r>
      <w:r w:rsidR="23E8F0F4" w:rsidRPr="504B782A">
        <w:rPr>
          <w:rFonts w:ascii="ＭＳ 明朝" w:eastAsia="ＭＳ 明朝" w:hAnsi="ＭＳ 明朝" w:cs="ＭＳ 明朝"/>
          <w:lang w:eastAsia="ja-JP"/>
        </w:rPr>
        <w:t>薬剤レビューを</w:t>
      </w:r>
      <w:r w:rsidR="00C27301" w:rsidRPr="504B782A">
        <w:rPr>
          <w:rFonts w:ascii="ＭＳ 明朝" w:eastAsia="ＭＳ 明朝" w:hAnsi="ＭＳ 明朝" w:cs="ＭＳ 明朝"/>
          <w:lang w:eastAsia="ja-JP"/>
        </w:rPr>
        <w:t>する</w:t>
      </w:r>
      <w:r w:rsidR="64BB10DE" w:rsidRPr="504B782A">
        <w:rPr>
          <w:rFonts w:ascii="ＭＳ 明朝" w:eastAsia="ＭＳ 明朝" w:hAnsi="ＭＳ 明朝" w:cs="ＭＳ 明朝"/>
          <w:lang w:eastAsia="ja-JP"/>
        </w:rPr>
        <w:t>ことは</w:t>
      </w:r>
      <w:r w:rsidR="00C27301" w:rsidRPr="504B782A">
        <w:rPr>
          <w:rFonts w:ascii="ＭＳ 明朝" w:eastAsia="ＭＳ 明朝" w:hAnsi="ＭＳ 明朝" w:cs="ＭＳ 明朝"/>
          <w:lang w:eastAsia="ja-JP"/>
        </w:rPr>
        <w:t>ものすごく苦労しているというのが現状ですので、そこは国が主導してい</w:t>
      </w:r>
      <w:r w:rsidR="1E6530DD" w:rsidRPr="504B782A">
        <w:rPr>
          <w:rFonts w:ascii="ＭＳ 明朝" w:eastAsia="ＭＳ 明朝" w:hAnsi="ＭＳ 明朝" w:cs="ＭＳ 明朝"/>
          <w:lang w:eastAsia="ja-JP"/>
        </w:rPr>
        <w:t>る</w:t>
      </w:r>
      <w:r w:rsidR="00C27301" w:rsidRPr="504B782A">
        <w:rPr>
          <w:rFonts w:ascii="ＭＳ 明朝" w:eastAsia="ＭＳ 明朝" w:hAnsi="ＭＳ 明朝" w:cs="ＭＳ 明朝"/>
          <w:lang w:eastAsia="ja-JP"/>
        </w:rPr>
        <w:t>電子カルテの共有化とか診療情報の共有化ということが進まないと、ずっと苦労することにはなると思っています。ただ、必要なことだと思いますので、医師も他の</w:t>
      </w:r>
      <w:r w:rsidRPr="504B782A">
        <w:rPr>
          <w:rFonts w:ascii="ＭＳ 明朝" w:eastAsia="ＭＳ 明朝" w:hAnsi="ＭＳ 明朝" w:cs="ＭＳ 明朝"/>
          <w:lang w:eastAsia="ja-JP"/>
        </w:rPr>
        <w:t>医療従事者</w:t>
      </w:r>
      <w:r w:rsidR="00C27301" w:rsidRPr="504B782A">
        <w:rPr>
          <w:rFonts w:ascii="ＭＳ 明朝" w:eastAsia="ＭＳ 明朝" w:hAnsi="ＭＳ 明朝" w:cs="ＭＳ 明朝"/>
          <w:lang w:eastAsia="ja-JP"/>
        </w:rPr>
        <w:t>も患者さん一人の診療情報を</w:t>
      </w:r>
      <w:r w:rsidR="3841EC4C" w:rsidRPr="504B782A">
        <w:rPr>
          <w:rFonts w:ascii="ＭＳ 明朝" w:eastAsia="ＭＳ 明朝" w:hAnsi="ＭＳ 明朝" w:cs="ＭＳ 明朝"/>
          <w:lang w:eastAsia="ja-JP"/>
        </w:rPr>
        <w:t>全員</w:t>
      </w:r>
      <w:r w:rsidR="00C27301" w:rsidRPr="504B782A">
        <w:rPr>
          <w:rFonts w:ascii="ＭＳ 明朝" w:eastAsia="ＭＳ 明朝" w:hAnsi="ＭＳ 明朝" w:cs="ＭＳ 明朝"/>
          <w:lang w:eastAsia="ja-JP"/>
        </w:rPr>
        <w:t>で共通のものとして</w:t>
      </w:r>
      <w:r w:rsidR="60160247" w:rsidRPr="504B782A">
        <w:rPr>
          <w:rFonts w:ascii="ＭＳ 明朝" w:eastAsia="ＭＳ 明朝" w:hAnsi="ＭＳ 明朝" w:cs="ＭＳ 明朝"/>
          <w:lang w:eastAsia="ja-JP"/>
        </w:rPr>
        <w:t>見られること</w:t>
      </w:r>
      <w:r w:rsidR="00C27301" w:rsidRPr="504B782A">
        <w:rPr>
          <w:rFonts w:ascii="ＭＳ 明朝" w:eastAsia="ＭＳ 明朝" w:hAnsi="ＭＳ 明朝" w:cs="ＭＳ 明朝"/>
          <w:lang w:eastAsia="ja-JP"/>
        </w:rPr>
        <w:t>は本来必要なことかなと</w:t>
      </w:r>
      <w:r w:rsidR="1EA0FBFD" w:rsidRPr="504B782A">
        <w:rPr>
          <w:rFonts w:ascii="ＭＳ 明朝" w:eastAsia="ＭＳ 明朝" w:hAnsi="ＭＳ 明朝" w:cs="ＭＳ 明朝"/>
          <w:lang w:eastAsia="ja-JP"/>
        </w:rPr>
        <w:t>私</w:t>
      </w:r>
      <w:r w:rsidR="00C27301" w:rsidRPr="504B782A">
        <w:rPr>
          <w:rFonts w:ascii="ＭＳ 明朝" w:eastAsia="ＭＳ 明朝" w:hAnsi="ＭＳ 明朝" w:cs="ＭＳ 明朝"/>
          <w:lang w:eastAsia="ja-JP"/>
        </w:rPr>
        <w:t>は思っていますので、そこは政策として進めていただきたいなということを思っています。</w:t>
      </w:r>
    </w:p>
    <w:p w14:paraId="6C544830" w14:textId="27603B38" w:rsidR="00280024" w:rsidRDefault="6A5949F8"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もう一つだけ、先ほど患者さんの選定</w:t>
      </w:r>
      <w:r w:rsidR="718BDABE"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すごく大変だということのご指摘をいただいていたと思</w:t>
      </w:r>
      <w:r w:rsidR="51BAD3E4" w:rsidRPr="504B782A">
        <w:rPr>
          <w:rFonts w:ascii="ＭＳ 明朝" w:eastAsia="ＭＳ 明朝" w:hAnsi="ＭＳ 明朝" w:cs="ＭＳ 明朝"/>
          <w:lang w:eastAsia="ja-JP"/>
        </w:rPr>
        <w:t>いますが</w:t>
      </w:r>
      <w:r w:rsidR="00C27301" w:rsidRPr="504B782A">
        <w:rPr>
          <w:rFonts w:ascii="ＭＳ 明朝" w:eastAsia="ＭＳ 明朝" w:hAnsi="ＭＳ 明朝" w:cs="ＭＳ 明朝"/>
          <w:lang w:eastAsia="ja-JP"/>
        </w:rPr>
        <w:t>、薬剤師は薬物療法、薬の情報がたくさん集約してくるので、その中で「あれっ」と思うこと</w:t>
      </w:r>
      <w:r w:rsidR="6B182B55" w:rsidRPr="504B782A">
        <w:rPr>
          <w:rFonts w:ascii="ＭＳ 明朝" w:eastAsia="ＭＳ 明朝" w:hAnsi="ＭＳ 明朝" w:cs="ＭＳ 明朝"/>
          <w:lang w:eastAsia="ja-JP"/>
        </w:rPr>
        <w:t>や、</w:t>
      </w:r>
      <w:r w:rsidR="00C27301" w:rsidRPr="504B782A">
        <w:rPr>
          <w:rFonts w:ascii="ＭＳ 明朝" w:eastAsia="ＭＳ 明朝" w:hAnsi="ＭＳ 明朝" w:cs="ＭＳ 明朝"/>
          <w:lang w:eastAsia="ja-JP"/>
        </w:rPr>
        <w:t>処方が変わったけど</w:t>
      </w:r>
      <w:r w:rsidR="4FE51EE9"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意図がわからない</w:t>
      </w:r>
      <w:r w:rsidR="00280024"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思う瞬間</w:t>
      </w:r>
      <w:r w:rsidR="688B7186"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あると思うので、</w:t>
      </w:r>
      <w:r w:rsidR="4BF5CAC4" w:rsidRPr="504B782A">
        <w:rPr>
          <w:rFonts w:ascii="ＭＳ 明朝" w:eastAsia="ＭＳ 明朝" w:hAnsi="ＭＳ 明朝" w:cs="ＭＳ 明朝"/>
          <w:lang w:eastAsia="ja-JP"/>
        </w:rPr>
        <w:t>やはり</w:t>
      </w:r>
      <w:r w:rsidR="00C27301" w:rsidRPr="504B782A">
        <w:rPr>
          <w:rFonts w:ascii="ＭＳ 明朝" w:eastAsia="ＭＳ 明朝" w:hAnsi="ＭＳ 明朝" w:cs="ＭＳ 明朝"/>
          <w:lang w:eastAsia="ja-JP"/>
        </w:rPr>
        <w:t>薬剤師が患者さんのレビューが必要じゃないか</w:t>
      </w:r>
      <w:r w:rsidR="11985BAA" w:rsidRPr="504B782A">
        <w:rPr>
          <w:rFonts w:ascii="ＭＳ 明朝" w:eastAsia="ＭＳ 明朝" w:hAnsi="ＭＳ 明朝" w:cs="ＭＳ 明朝"/>
          <w:lang w:eastAsia="ja-JP"/>
        </w:rPr>
        <w:t>という</w:t>
      </w:r>
      <w:r w:rsidR="00C27301" w:rsidRPr="504B782A">
        <w:rPr>
          <w:rFonts w:ascii="ＭＳ 明朝" w:eastAsia="ＭＳ 明朝" w:hAnsi="ＭＳ 明朝" w:cs="ＭＳ 明朝"/>
          <w:lang w:eastAsia="ja-JP"/>
        </w:rPr>
        <w:t>きっかけがまず一つ。もう一つは薬剤師が薬剤レビューをするということがもう少し広がってからだと思いますが、医師からこの患者さんの薬剤について整理をしてほしい</w:t>
      </w:r>
      <w:r w:rsidR="15EE0CFB"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レビューをしてほしいという依頼が来るようにな</w:t>
      </w:r>
      <w:r w:rsidR="2F205505" w:rsidRPr="504B782A">
        <w:rPr>
          <w:rFonts w:ascii="ＭＳ 明朝" w:eastAsia="ＭＳ 明朝" w:hAnsi="ＭＳ 明朝" w:cs="ＭＳ 明朝"/>
          <w:lang w:eastAsia="ja-JP"/>
        </w:rPr>
        <w:t>れば</w:t>
      </w:r>
      <w:r w:rsidR="00C27301" w:rsidRPr="504B782A">
        <w:rPr>
          <w:rFonts w:ascii="ＭＳ 明朝" w:eastAsia="ＭＳ 明朝" w:hAnsi="ＭＳ 明朝" w:cs="ＭＳ 明朝"/>
          <w:lang w:eastAsia="ja-JP"/>
        </w:rPr>
        <w:t>嬉しい</w:t>
      </w:r>
      <w:r w:rsidR="14275809"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思っています。そのためには、もちろん薬剤師の側が</w:t>
      </w:r>
      <w:r w:rsidR="68250A5E" w:rsidRPr="504B782A">
        <w:rPr>
          <w:rFonts w:ascii="ＭＳ 明朝" w:eastAsia="ＭＳ 明朝" w:hAnsi="ＭＳ 明朝" w:cs="ＭＳ 明朝"/>
          <w:lang w:eastAsia="ja-JP"/>
        </w:rPr>
        <w:t>より</w:t>
      </w:r>
      <w:r w:rsidR="00C27301" w:rsidRPr="504B782A">
        <w:rPr>
          <w:rFonts w:ascii="ＭＳ 明朝" w:eastAsia="ＭＳ 明朝" w:hAnsi="ＭＳ 明朝" w:cs="ＭＳ 明朝"/>
          <w:lang w:eastAsia="ja-JP"/>
        </w:rPr>
        <w:t>薬剤レビューを</w:t>
      </w:r>
      <w:r w:rsidR="4B0084E3" w:rsidRPr="504B782A">
        <w:rPr>
          <w:rFonts w:ascii="ＭＳ 明朝" w:eastAsia="ＭＳ 明朝" w:hAnsi="ＭＳ 明朝" w:cs="ＭＳ 明朝"/>
          <w:lang w:eastAsia="ja-JP"/>
        </w:rPr>
        <w:t>とおして</w:t>
      </w:r>
      <w:r w:rsidR="00C27301" w:rsidRPr="504B782A">
        <w:rPr>
          <w:rFonts w:ascii="ＭＳ 明朝" w:eastAsia="ＭＳ 明朝" w:hAnsi="ＭＳ 明朝" w:cs="ＭＳ 明朝"/>
          <w:lang w:eastAsia="ja-JP"/>
        </w:rPr>
        <w:t>患者さんの医療に貢献できていることを示していく必要があると思いますが、将来的には医師の側から患者さんの</w:t>
      </w:r>
      <w:r w:rsidR="00280024" w:rsidRPr="504B782A">
        <w:rPr>
          <w:rFonts w:ascii="ＭＳ 明朝" w:eastAsia="ＭＳ 明朝" w:hAnsi="ＭＳ 明朝" w:cs="ＭＳ 明朝"/>
          <w:lang w:eastAsia="ja-JP"/>
        </w:rPr>
        <w:t>情報を</w:t>
      </w:r>
      <w:r w:rsidR="00C27301" w:rsidRPr="504B782A">
        <w:rPr>
          <w:rFonts w:ascii="ＭＳ 明朝" w:eastAsia="ＭＳ 明朝" w:hAnsi="ＭＳ 明朝" w:cs="ＭＳ 明朝"/>
          <w:lang w:eastAsia="ja-JP"/>
        </w:rPr>
        <w:t>一度整理した</w:t>
      </w:r>
      <w:r w:rsidR="37D2D959" w:rsidRPr="504B782A">
        <w:rPr>
          <w:rFonts w:ascii="ＭＳ 明朝" w:eastAsia="ＭＳ 明朝" w:hAnsi="ＭＳ 明朝" w:cs="ＭＳ 明朝"/>
          <w:lang w:eastAsia="ja-JP"/>
        </w:rPr>
        <w:t>いと</w:t>
      </w:r>
      <w:r w:rsidR="00C27301" w:rsidRPr="504B782A">
        <w:rPr>
          <w:rFonts w:ascii="ＭＳ 明朝" w:eastAsia="ＭＳ 明朝" w:hAnsi="ＭＳ 明朝" w:cs="ＭＳ 明朝"/>
          <w:lang w:eastAsia="ja-JP"/>
        </w:rPr>
        <w:t>紹介状を出していただくようなイメージで動いていくといいのか</w:t>
      </w:r>
      <w:r w:rsidR="00280024"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思っています。</w:t>
      </w:r>
    </w:p>
    <w:p w14:paraId="7069167F" w14:textId="14611B9D" w:rsidR="00280024" w:rsidRPr="00280024" w:rsidRDefault="00280024" w:rsidP="00E655A1">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p>
    <w:p w14:paraId="0D3E31F7" w14:textId="30791F58" w:rsidR="00BB0232" w:rsidRPr="00817B5C" w:rsidRDefault="761452F2" w:rsidP="00E655A1">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ありがとうございます。まさしくそうですね。矢野先生のおっしゃられたことは、今の日本の医療を見て</w:t>
      </w:r>
      <w:r w:rsidR="00817B5C" w:rsidRPr="504B782A">
        <w:rPr>
          <w:rFonts w:ascii="ＭＳ 明朝" w:eastAsia="ＭＳ 明朝" w:hAnsi="ＭＳ 明朝" w:cs="ＭＳ 明朝"/>
          <w:lang w:eastAsia="ja-JP"/>
        </w:rPr>
        <w:t>いると、</w:t>
      </w:r>
      <w:r w:rsidR="00C27301" w:rsidRPr="504B782A">
        <w:rPr>
          <w:rFonts w:ascii="ＭＳ 明朝" w:eastAsia="ＭＳ 明朝" w:hAnsi="ＭＳ 明朝" w:cs="ＭＳ 明朝"/>
          <w:lang w:eastAsia="ja-JP"/>
        </w:rPr>
        <w:t>お年寄りが多いということは、</w:t>
      </w:r>
      <w:r w:rsidR="719FFD9A" w:rsidRPr="504B782A">
        <w:rPr>
          <w:rFonts w:ascii="ＭＳ 明朝" w:eastAsia="ＭＳ 明朝" w:hAnsi="ＭＳ 明朝" w:cs="ＭＳ 明朝"/>
          <w:lang w:eastAsia="ja-JP"/>
        </w:rPr>
        <w:t>一人</w:t>
      </w:r>
      <w:r w:rsidR="00C27301" w:rsidRPr="504B782A">
        <w:rPr>
          <w:rFonts w:ascii="ＭＳ 明朝" w:eastAsia="ＭＳ 明朝" w:hAnsi="ＭＳ 明朝" w:cs="ＭＳ 明朝"/>
          <w:lang w:eastAsia="ja-JP"/>
        </w:rPr>
        <w:t>がかかられている疾患の数も多い。当然</w:t>
      </w:r>
      <w:r w:rsidR="78B35FE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w:t>
      </w:r>
      <w:r w:rsidR="00817B5C"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数は多くなる状態であって、薬</w:t>
      </w:r>
      <w:r w:rsidR="603F7758" w:rsidRPr="504B782A">
        <w:rPr>
          <w:rFonts w:ascii="ＭＳ 明朝" w:eastAsia="ＭＳ 明朝" w:hAnsi="ＭＳ 明朝" w:cs="ＭＳ 明朝"/>
          <w:lang w:eastAsia="ja-JP"/>
        </w:rPr>
        <w:t>の観点から</w:t>
      </w:r>
      <w:r w:rsidR="00C27301" w:rsidRPr="504B782A">
        <w:rPr>
          <w:rFonts w:ascii="ＭＳ 明朝" w:eastAsia="ＭＳ 明朝" w:hAnsi="ＭＳ 明朝" w:cs="ＭＳ 明朝"/>
          <w:lang w:eastAsia="ja-JP"/>
        </w:rPr>
        <w:t>患者さんをオーバービューする、患者さんを俯瞰することができるのは、薬剤</w:t>
      </w:r>
      <w:r w:rsidR="00C27301" w:rsidRPr="504B782A">
        <w:rPr>
          <w:rFonts w:ascii="ＭＳ 明朝" w:eastAsia="ＭＳ 明朝" w:hAnsi="ＭＳ 明朝" w:cs="ＭＳ 明朝"/>
          <w:lang w:eastAsia="ja-JP"/>
        </w:rPr>
        <w:lastRenderedPageBreak/>
        <w:t>師の強みかなと思いますし、ドクターの診療の中においても薬剤師を活用する体制というものは、やはり今後必要になってくるのかな。薬剤</w:t>
      </w:r>
      <w:r w:rsidR="00817B5C"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は大きな位置づけになってくるように、お話を伺って私も思っておりました。いかがでしょう。他何かご意見ありますか。</w:t>
      </w:r>
    </w:p>
    <w:p w14:paraId="260F8BED" w14:textId="417565A0" w:rsidR="00BB0232" w:rsidRDefault="00817B5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Pr>
          <w:lang w:eastAsia="ja-JP"/>
        </w:rPr>
        <w:br/>
      </w:r>
      <w:r w:rsidR="2A872D94"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薬剤</w:t>
      </w:r>
      <w:r w:rsidRPr="504B782A">
        <w:rPr>
          <w:rFonts w:ascii="ＭＳ 明朝" w:eastAsia="ＭＳ 明朝" w:hAnsi="ＭＳ 明朝" w:cs="ＭＳ 明朝"/>
          <w:lang w:eastAsia="ja-JP"/>
        </w:rPr>
        <w:t>レビュー</w:t>
      </w:r>
      <w:r w:rsidR="00C27301" w:rsidRPr="504B782A">
        <w:rPr>
          <w:rFonts w:ascii="ＭＳ 明朝" w:eastAsia="ＭＳ 明朝" w:hAnsi="ＭＳ 明朝" w:cs="ＭＳ 明朝"/>
          <w:lang w:eastAsia="ja-JP"/>
        </w:rPr>
        <w:t>という観点からすると、いろ</w:t>
      </w:r>
      <w:r w:rsidR="1F2996B1" w:rsidRPr="504B782A">
        <w:rPr>
          <w:rFonts w:ascii="ＭＳ 明朝" w:eastAsia="ＭＳ 明朝" w:hAnsi="ＭＳ 明朝" w:cs="ＭＳ 明朝"/>
          <w:lang w:eastAsia="ja-JP"/>
        </w:rPr>
        <w:t>いろな</w:t>
      </w:r>
      <w:r w:rsidR="00C27301" w:rsidRPr="504B782A">
        <w:rPr>
          <w:rFonts w:ascii="ＭＳ 明朝" w:eastAsia="ＭＳ 明朝" w:hAnsi="ＭＳ 明朝" w:cs="ＭＳ 明朝"/>
          <w:lang w:eastAsia="ja-JP"/>
        </w:rPr>
        <w:t>ところ</w:t>
      </w:r>
      <w:r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かかっていて、いろ</w:t>
      </w:r>
      <w:r w:rsidR="0B8F727D" w:rsidRPr="504B782A">
        <w:rPr>
          <w:rFonts w:ascii="ＭＳ 明朝" w:eastAsia="ＭＳ 明朝" w:hAnsi="ＭＳ 明朝" w:cs="ＭＳ 明朝"/>
          <w:lang w:eastAsia="ja-JP"/>
        </w:rPr>
        <w:t>いろ</w:t>
      </w:r>
      <w:r w:rsidR="00C27301" w:rsidRPr="504B782A">
        <w:rPr>
          <w:rFonts w:ascii="ＭＳ 明朝" w:eastAsia="ＭＳ 明朝" w:hAnsi="ＭＳ 明朝" w:cs="ＭＳ 明朝"/>
          <w:lang w:eastAsia="ja-JP"/>
        </w:rPr>
        <w:t>な門前薬局</w:t>
      </w:r>
      <w:r w:rsidR="65036D26"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行っている</w:t>
      </w:r>
      <w:r w:rsidR="0783EA76" w:rsidRPr="504B782A">
        <w:rPr>
          <w:rFonts w:ascii="ＭＳ 明朝" w:eastAsia="ＭＳ 明朝" w:hAnsi="ＭＳ 明朝" w:cs="ＭＳ 明朝"/>
          <w:lang w:eastAsia="ja-JP"/>
        </w:rPr>
        <w:t>というよりは</w:t>
      </w:r>
      <w:r w:rsidR="00C27301" w:rsidRPr="504B782A">
        <w:rPr>
          <w:rFonts w:ascii="ＭＳ 明朝" w:eastAsia="ＭＳ 明朝" w:hAnsi="ＭＳ 明朝" w:cs="ＭＳ 明朝"/>
          <w:lang w:eastAsia="ja-JP"/>
        </w:rPr>
        <w:t>、薬局</w:t>
      </w:r>
      <w:r w:rsidRPr="504B782A">
        <w:rPr>
          <w:rFonts w:ascii="ＭＳ 明朝" w:eastAsia="ＭＳ 明朝" w:hAnsi="ＭＳ 明朝" w:cs="ＭＳ 明朝"/>
          <w:lang w:eastAsia="ja-JP"/>
        </w:rPr>
        <w:t>で</w:t>
      </w:r>
      <w:r w:rsidR="00C27301" w:rsidRPr="504B782A">
        <w:rPr>
          <w:rFonts w:ascii="ＭＳ 明朝" w:eastAsia="ＭＳ 明朝" w:hAnsi="ＭＳ 明朝" w:cs="ＭＳ 明朝"/>
          <w:lang w:eastAsia="ja-JP"/>
        </w:rPr>
        <w:t>あれば1か所に</w:t>
      </w:r>
      <w:r w:rsidR="03E7E75A" w:rsidRPr="504B782A">
        <w:rPr>
          <w:rFonts w:ascii="ＭＳ 明朝" w:eastAsia="ＭＳ 明朝" w:hAnsi="ＭＳ 明朝" w:cs="ＭＳ 明朝"/>
          <w:lang w:eastAsia="ja-JP"/>
        </w:rPr>
        <w:t>集まればよいこと</w:t>
      </w:r>
      <w:r w:rsidR="00C27301" w:rsidRPr="504B782A">
        <w:rPr>
          <w:rFonts w:ascii="ＭＳ 明朝" w:eastAsia="ＭＳ 明朝" w:hAnsi="ＭＳ 明朝" w:cs="ＭＳ 明朝"/>
          <w:lang w:eastAsia="ja-JP"/>
        </w:rPr>
        <w:t>は、理論上は分かります。薬剤師会として、薬局の集約化に向かうような話はどうでしょう</w:t>
      </w:r>
      <w:r w:rsidR="088B61E7" w:rsidRPr="504B782A">
        <w:rPr>
          <w:rFonts w:ascii="ＭＳ 明朝" w:eastAsia="ＭＳ 明朝" w:hAnsi="ＭＳ 明朝" w:cs="ＭＳ 明朝"/>
          <w:lang w:eastAsia="ja-JP"/>
        </w:rPr>
        <w:t>か</w:t>
      </w:r>
      <w:r w:rsidR="00C27301" w:rsidRPr="504B782A">
        <w:rPr>
          <w:rFonts w:ascii="ＭＳ 明朝" w:eastAsia="ＭＳ 明朝" w:hAnsi="ＭＳ 明朝" w:cs="ＭＳ 明朝"/>
          <w:lang w:eastAsia="ja-JP"/>
        </w:rPr>
        <w:t>。</w:t>
      </w:r>
    </w:p>
    <w:p w14:paraId="6F47DF29" w14:textId="39F1FE0B" w:rsidR="00BB0232" w:rsidRDefault="00817B5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【伊藤委員】</w:t>
      </w:r>
      <w:r>
        <w:rPr>
          <w:lang w:eastAsia="ja-JP"/>
        </w:rPr>
        <w:br/>
      </w:r>
      <w:r w:rsidR="5E865E30"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患者さんによっては、情報を集約しないといけないことが出てくる</w:t>
      </w:r>
      <w:r w:rsidR="22EAD155" w:rsidRPr="504B782A">
        <w:rPr>
          <w:rFonts w:ascii="ＭＳ 明朝" w:eastAsia="ＭＳ 明朝" w:hAnsi="ＭＳ 明朝" w:cs="ＭＳ 明朝"/>
          <w:lang w:eastAsia="ja-JP"/>
        </w:rPr>
        <w:t>ことは</w:t>
      </w:r>
      <w:r w:rsidR="00C27301" w:rsidRPr="504B782A">
        <w:rPr>
          <w:rFonts w:ascii="ＭＳ 明朝" w:eastAsia="ＭＳ 明朝" w:hAnsi="ＭＳ 明朝" w:cs="ＭＳ 明朝"/>
          <w:lang w:eastAsia="ja-JP"/>
        </w:rPr>
        <w:t>私も認識しております。その中で、おそらく国は地域連携</w:t>
      </w:r>
      <w:r w:rsidRPr="504B782A">
        <w:rPr>
          <w:rFonts w:ascii="ＭＳ 明朝" w:eastAsia="ＭＳ 明朝" w:hAnsi="ＭＳ 明朝" w:cs="ＭＳ 明朝"/>
          <w:lang w:eastAsia="ja-JP"/>
        </w:rPr>
        <w:t>薬局</w:t>
      </w:r>
      <w:r w:rsidR="00C27301" w:rsidRPr="504B782A">
        <w:rPr>
          <w:rFonts w:ascii="ＭＳ 明朝" w:eastAsia="ＭＳ 明朝" w:hAnsi="ＭＳ 明朝" w:cs="ＭＳ 明朝"/>
          <w:lang w:eastAsia="ja-JP"/>
        </w:rPr>
        <w:t>を作って、情報を集約して、</w:t>
      </w:r>
      <w:r w:rsidR="2681AF2D" w:rsidRPr="504B782A">
        <w:rPr>
          <w:rFonts w:ascii="ＭＳ 明朝" w:eastAsia="ＭＳ 明朝" w:hAnsi="ＭＳ 明朝" w:cs="ＭＳ 明朝"/>
          <w:lang w:eastAsia="ja-JP"/>
        </w:rPr>
        <w:t>そのような</w:t>
      </w:r>
      <w:r w:rsidR="00C27301" w:rsidRPr="504B782A">
        <w:rPr>
          <w:rFonts w:ascii="ＭＳ 明朝" w:eastAsia="ＭＳ 明朝" w:hAnsi="ＭＳ 明朝" w:cs="ＭＳ 明朝"/>
          <w:lang w:eastAsia="ja-JP"/>
        </w:rPr>
        <w:t>患者さんに対して手厚くサポートできるように考えていらっしゃると思います。ただ、先生方がおっしゃったように、日常の診察</w:t>
      </w:r>
      <w:r w:rsidR="57537F23"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投薬の中では、それぞれフリーアクセスで受診されて、薬をもら</w:t>
      </w:r>
      <w:r w:rsidR="6B24B27F"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、その範囲で完結している部分であれば、患者さんの利便性等を考えれば、特にそのままでも問題はないのかなとは思っております。</w:t>
      </w:r>
    </w:p>
    <w:p w14:paraId="661A7173" w14:textId="4A5FF78C" w:rsidR="00817B5C" w:rsidRDefault="00817B5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Pr>
          <w:lang w:eastAsia="ja-JP"/>
        </w:rPr>
        <w:br/>
      </w:r>
      <w:r w:rsidR="715CE40E"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我々は薬局</w:t>
      </w:r>
      <w:r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指定したら</w:t>
      </w:r>
      <w:r w:rsidRPr="504B782A">
        <w:rPr>
          <w:rFonts w:ascii="ＭＳ 明朝" w:eastAsia="ＭＳ 明朝" w:hAnsi="ＭＳ 明朝" w:cs="ＭＳ 明朝"/>
          <w:lang w:eastAsia="ja-JP"/>
        </w:rPr>
        <w:t>だめな</w:t>
      </w:r>
      <w:r w:rsidR="00C27301" w:rsidRPr="504B782A">
        <w:rPr>
          <w:rFonts w:ascii="ＭＳ 明朝" w:eastAsia="ＭＳ 明朝" w:hAnsi="ＭＳ 明朝" w:cs="ＭＳ 明朝"/>
          <w:lang w:eastAsia="ja-JP"/>
        </w:rPr>
        <w:t>ので、そこで</w:t>
      </w:r>
      <w:r w:rsidR="25DB8FEF" w:rsidRPr="504B782A">
        <w:rPr>
          <w:rFonts w:ascii="ＭＳ 明朝" w:eastAsia="ＭＳ 明朝" w:hAnsi="ＭＳ 明朝" w:cs="ＭＳ 明朝"/>
          <w:lang w:eastAsia="ja-JP"/>
        </w:rPr>
        <w:t>集約している</w:t>
      </w:r>
      <w:r w:rsidR="00C27301" w:rsidRPr="504B782A">
        <w:rPr>
          <w:rFonts w:ascii="ＭＳ 明朝" w:eastAsia="ＭＳ 明朝" w:hAnsi="ＭＳ 明朝" w:cs="ＭＳ 明朝"/>
          <w:lang w:eastAsia="ja-JP"/>
        </w:rPr>
        <w:t>から行って</w:t>
      </w:r>
      <w:r w:rsidR="288D8AF6" w:rsidRPr="504B782A">
        <w:rPr>
          <w:rFonts w:ascii="ＭＳ 明朝" w:eastAsia="ＭＳ 明朝" w:hAnsi="ＭＳ 明朝" w:cs="ＭＳ 明朝"/>
          <w:lang w:eastAsia="ja-JP"/>
        </w:rPr>
        <w:t>というふうには</w:t>
      </w:r>
      <w:r w:rsidR="00C27301" w:rsidRPr="504B782A">
        <w:rPr>
          <w:rFonts w:ascii="ＭＳ 明朝" w:eastAsia="ＭＳ 明朝" w:hAnsi="ＭＳ 明朝" w:cs="ＭＳ 明朝"/>
          <w:lang w:eastAsia="ja-JP"/>
        </w:rPr>
        <w:t>言えないですよね。</w:t>
      </w:r>
    </w:p>
    <w:p w14:paraId="2826EF10" w14:textId="44E6D231" w:rsidR="00817B5C" w:rsidRDefault="00817B5C"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p>
    <w:p w14:paraId="174F4785" w14:textId="186311D6" w:rsidR="00BB0232" w:rsidRDefault="5BC69B9E"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今後</w:t>
      </w:r>
      <w:r w:rsidR="409557FE" w:rsidRPr="504B782A">
        <w:rPr>
          <w:rFonts w:ascii="ＭＳ 明朝" w:eastAsia="ＭＳ 明朝" w:hAnsi="ＭＳ 明朝" w:cs="ＭＳ 明朝"/>
          <w:lang w:eastAsia="ja-JP"/>
        </w:rPr>
        <w:t>は、先ほどの議論に</w:t>
      </w:r>
      <w:r w:rsidR="00C27301" w:rsidRPr="504B782A">
        <w:rPr>
          <w:rFonts w:ascii="ＭＳ 明朝" w:eastAsia="ＭＳ 明朝" w:hAnsi="ＭＳ 明朝" w:cs="ＭＳ 明朝"/>
          <w:lang w:eastAsia="ja-JP"/>
        </w:rPr>
        <w:t>加えてご提言ということでよろしくお願いします。それでは、事務局から何か補足説明はございますか。</w:t>
      </w:r>
    </w:p>
    <w:p w14:paraId="57777F99" w14:textId="4550C100" w:rsidR="00BB0232" w:rsidRDefault="00817B5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Pr>
          <w:lang w:eastAsia="ja-JP"/>
        </w:rPr>
        <w:br/>
      </w:r>
      <w:r w:rsidR="6A9D7682"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本日ご説明</w:t>
      </w:r>
      <w:r w:rsidR="00C27301" w:rsidRPr="504B782A">
        <w:rPr>
          <w:rFonts w:ascii="ＭＳ 明朝" w:eastAsia="ＭＳ 明朝" w:hAnsi="ＭＳ 明朝" w:cs="ＭＳ 明朝"/>
          <w:lang w:eastAsia="ja-JP"/>
        </w:rPr>
        <w:t>いただいた内容</w:t>
      </w:r>
      <w:r w:rsidR="1C1F027F" w:rsidRPr="504B782A">
        <w:rPr>
          <w:rFonts w:ascii="ＭＳ 明朝" w:eastAsia="ＭＳ 明朝" w:hAnsi="ＭＳ 明朝" w:cs="ＭＳ 明朝"/>
          <w:lang w:eastAsia="ja-JP"/>
        </w:rPr>
        <w:t>ですが</w:t>
      </w:r>
      <w:r w:rsidR="00C27301" w:rsidRPr="504B782A">
        <w:rPr>
          <w:rFonts w:ascii="ＭＳ 明朝" w:eastAsia="ＭＳ 明朝" w:hAnsi="ＭＳ 明朝" w:cs="ＭＳ 明朝"/>
          <w:lang w:eastAsia="ja-JP"/>
        </w:rPr>
        <w:t>、地域での取り組みの</w:t>
      </w:r>
      <w:r w:rsidR="1894F26A" w:rsidRPr="504B782A">
        <w:rPr>
          <w:rFonts w:ascii="ＭＳ 明朝" w:eastAsia="ＭＳ 明朝" w:hAnsi="ＭＳ 明朝" w:cs="ＭＳ 明朝"/>
          <w:lang w:eastAsia="ja-JP"/>
        </w:rPr>
        <w:t>好</w:t>
      </w:r>
      <w:r w:rsidR="00C27301" w:rsidRPr="504B782A">
        <w:rPr>
          <w:rFonts w:ascii="ＭＳ 明朝" w:eastAsia="ＭＳ 明朝" w:hAnsi="ＭＳ 明朝" w:cs="ＭＳ 明朝"/>
          <w:lang w:eastAsia="ja-JP"/>
        </w:rPr>
        <w:t>事例かと思っています。</w:t>
      </w:r>
      <w:r w:rsidRPr="504B782A">
        <w:rPr>
          <w:rFonts w:ascii="ＭＳ 明朝" w:eastAsia="ＭＳ 明朝" w:hAnsi="ＭＳ 明朝" w:cs="ＭＳ 明朝"/>
          <w:lang w:eastAsia="ja-JP"/>
        </w:rPr>
        <w:t>浪速区</w:t>
      </w:r>
      <w:r w:rsidR="00C27301" w:rsidRPr="504B782A">
        <w:rPr>
          <w:rFonts w:ascii="ＭＳ 明朝" w:eastAsia="ＭＳ 明朝" w:hAnsi="ＭＳ 明朝" w:cs="ＭＳ 明朝"/>
          <w:lang w:eastAsia="ja-JP"/>
        </w:rPr>
        <w:t>で取り組みいただいてい</w:t>
      </w:r>
      <w:r w:rsidR="63C2FFAE" w:rsidRPr="504B782A">
        <w:rPr>
          <w:rFonts w:ascii="ＭＳ 明朝" w:eastAsia="ＭＳ 明朝" w:hAnsi="ＭＳ 明朝" w:cs="ＭＳ 明朝"/>
          <w:lang w:eastAsia="ja-JP"/>
        </w:rPr>
        <w:t>ますが</w:t>
      </w:r>
      <w:r w:rsidR="00C27301" w:rsidRPr="504B782A">
        <w:rPr>
          <w:rFonts w:ascii="ＭＳ 明朝" w:eastAsia="ＭＳ 明朝" w:hAnsi="ＭＳ 明朝" w:cs="ＭＳ 明朝"/>
          <w:lang w:eastAsia="ja-JP"/>
        </w:rPr>
        <w:t>、や</w:t>
      </w:r>
      <w:r w:rsidR="784536A1" w:rsidRPr="504B782A">
        <w:rPr>
          <w:rFonts w:ascii="ＭＳ 明朝" w:eastAsia="ＭＳ 明朝" w:hAnsi="ＭＳ 明朝" w:cs="ＭＳ 明朝"/>
          <w:lang w:eastAsia="ja-JP"/>
        </w:rPr>
        <w:t>はり</w:t>
      </w:r>
      <w:r w:rsidR="00C27301" w:rsidRPr="504B782A">
        <w:rPr>
          <w:rFonts w:ascii="ＭＳ 明朝" w:eastAsia="ＭＳ 明朝" w:hAnsi="ＭＳ 明朝" w:cs="ＭＳ 明朝"/>
          <w:lang w:eastAsia="ja-JP"/>
        </w:rPr>
        <w:t>大阪府全体で皆さんに取り組んで</w:t>
      </w:r>
      <w:r w:rsidR="3A845711" w:rsidRPr="504B782A">
        <w:rPr>
          <w:rFonts w:ascii="ＭＳ 明朝" w:eastAsia="ＭＳ 明朝" w:hAnsi="ＭＳ 明朝" w:cs="ＭＳ 明朝"/>
          <w:lang w:eastAsia="ja-JP"/>
        </w:rPr>
        <w:t>いただき</w:t>
      </w:r>
      <w:r w:rsidR="00C27301" w:rsidRPr="504B782A">
        <w:rPr>
          <w:rFonts w:ascii="ＭＳ 明朝" w:eastAsia="ＭＳ 明朝" w:hAnsi="ＭＳ 明朝" w:cs="ＭＳ 明朝"/>
          <w:lang w:eastAsia="ja-JP"/>
        </w:rPr>
        <w:t>定着させ</w:t>
      </w:r>
      <w:r w:rsidR="2A069AF9" w:rsidRPr="504B782A">
        <w:rPr>
          <w:rFonts w:ascii="ＭＳ 明朝" w:eastAsia="ＭＳ 明朝" w:hAnsi="ＭＳ 明朝" w:cs="ＭＳ 明朝"/>
          <w:lang w:eastAsia="ja-JP"/>
        </w:rPr>
        <w:t>たい</w:t>
      </w:r>
      <w:r w:rsidR="00C27301" w:rsidRPr="504B782A">
        <w:rPr>
          <w:rFonts w:ascii="ＭＳ 明朝" w:eastAsia="ＭＳ 明朝" w:hAnsi="ＭＳ 明朝" w:cs="ＭＳ 明朝"/>
          <w:lang w:eastAsia="ja-JP"/>
        </w:rPr>
        <w:t>と思っているので、</w:t>
      </w:r>
      <w:r w:rsidRPr="504B782A">
        <w:rPr>
          <w:rFonts w:ascii="ＭＳ 明朝" w:eastAsia="ＭＳ 明朝" w:hAnsi="ＭＳ 明朝" w:cs="ＭＳ 明朝"/>
          <w:lang w:eastAsia="ja-JP"/>
        </w:rPr>
        <w:t>浪速区</w:t>
      </w:r>
      <w:r w:rsidR="0C8296FB" w:rsidRPr="504B782A">
        <w:rPr>
          <w:rFonts w:ascii="ＭＳ 明朝" w:eastAsia="ＭＳ 明朝" w:hAnsi="ＭＳ 明朝" w:cs="ＭＳ 明朝"/>
          <w:lang w:eastAsia="ja-JP"/>
        </w:rPr>
        <w:t>での</w:t>
      </w:r>
      <w:r w:rsidR="00C27301" w:rsidRPr="504B782A">
        <w:rPr>
          <w:rFonts w:ascii="ＭＳ 明朝" w:eastAsia="ＭＳ 明朝" w:hAnsi="ＭＳ 明朝" w:cs="ＭＳ 明朝"/>
          <w:lang w:eastAsia="ja-JP"/>
        </w:rPr>
        <w:t>取り組みを実践ガイドに掲載させてもらって、参考に皆さんに見てもらえたらなと思っております。</w:t>
      </w:r>
      <w:r w:rsidRPr="504B782A">
        <w:rPr>
          <w:rFonts w:ascii="ＭＳ 明朝" w:eastAsia="ＭＳ 明朝" w:hAnsi="ＭＳ 明朝" w:cs="ＭＳ 明朝"/>
          <w:lang w:eastAsia="ja-JP"/>
        </w:rPr>
        <w:t>本日の</w:t>
      </w:r>
      <w:r w:rsidR="00C27301" w:rsidRPr="504B782A">
        <w:rPr>
          <w:rFonts w:ascii="ＭＳ 明朝" w:eastAsia="ＭＳ 明朝" w:hAnsi="ＭＳ 明朝" w:cs="ＭＳ 明朝"/>
          <w:lang w:eastAsia="ja-JP"/>
        </w:rPr>
        <w:t>発表内容を踏まえて、事務局の方で</w:t>
      </w:r>
      <w:r w:rsidRPr="504B782A">
        <w:rPr>
          <w:rFonts w:ascii="ＭＳ 明朝" w:eastAsia="ＭＳ 明朝" w:hAnsi="ＭＳ 明朝" w:cs="ＭＳ 明朝"/>
          <w:lang w:eastAsia="ja-JP"/>
        </w:rPr>
        <w:t>実践ガイド</w:t>
      </w:r>
      <w:r w:rsidR="47A8E303" w:rsidRPr="504B782A">
        <w:rPr>
          <w:rFonts w:ascii="ＭＳ 明朝" w:eastAsia="ＭＳ 明朝" w:hAnsi="ＭＳ 明朝" w:cs="ＭＳ 明朝"/>
          <w:lang w:eastAsia="ja-JP"/>
        </w:rPr>
        <w:t>に掲載する案</w:t>
      </w:r>
      <w:r w:rsidR="00C27301" w:rsidRPr="504B782A">
        <w:rPr>
          <w:rFonts w:ascii="ＭＳ 明朝" w:eastAsia="ＭＳ 明朝" w:hAnsi="ＭＳ 明朝" w:cs="ＭＳ 明朝"/>
          <w:lang w:eastAsia="ja-JP"/>
        </w:rPr>
        <w:t>を</w:t>
      </w:r>
      <w:r w:rsidR="49094D5C" w:rsidRPr="504B782A">
        <w:rPr>
          <w:rFonts w:ascii="ＭＳ 明朝" w:eastAsia="ＭＳ 明朝" w:hAnsi="ＭＳ 明朝" w:cs="ＭＳ 明朝"/>
          <w:lang w:eastAsia="ja-JP"/>
        </w:rPr>
        <w:t>作成し</w:t>
      </w:r>
      <w:r w:rsidR="00C27301" w:rsidRPr="504B782A">
        <w:rPr>
          <w:rFonts w:ascii="ＭＳ 明朝" w:eastAsia="ＭＳ 明朝" w:hAnsi="ＭＳ 明朝" w:cs="ＭＳ 明朝"/>
          <w:lang w:eastAsia="ja-JP"/>
        </w:rPr>
        <w:t>、来年度に資料</w:t>
      </w:r>
      <w:r w:rsidR="32D97B02" w:rsidRPr="504B782A">
        <w:rPr>
          <w:rFonts w:ascii="ＭＳ 明朝" w:eastAsia="ＭＳ 明朝" w:hAnsi="ＭＳ 明朝" w:cs="ＭＳ 明朝"/>
          <w:lang w:eastAsia="ja-JP"/>
        </w:rPr>
        <w:t>案</w:t>
      </w:r>
      <w:r w:rsidR="00C27301" w:rsidRPr="504B782A">
        <w:rPr>
          <w:rFonts w:ascii="ＭＳ 明朝" w:eastAsia="ＭＳ 明朝" w:hAnsi="ＭＳ 明朝" w:cs="ＭＳ 明朝"/>
          <w:lang w:eastAsia="ja-JP"/>
        </w:rPr>
        <w:t>をご提示させてもらって、ご意見</w:t>
      </w:r>
      <w:r w:rsidR="14B19C01" w:rsidRPr="504B782A">
        <w:rPr>
          <w:rFonts w:ascii="ＭＳ 明朝" w:eastAsia="ＭＳ 明朝" w:hAnsi="ＭＳ 明朝" w:cs="ＭＳ 明朝"/>
          <w:lang w:eastAsia="ja-JP"/>
        </w:rPr>
        <w:t>をいただければ</w:t>
      </w:r>
      <w:r w:rsidR="00C27301" w:rsidRPr="504B782A">
        <w:rPr>
          <w:rFonts w:ascii="ＭＳ 明朝" w:eastAsia="ＭＳ 明朝" w:hAnsi="ＭＳ 明朝" w:cs="ＭＳ 明朝"/>
          <w:lang w:eastAsia="ja-JP"/>
        </w:rPr>
        <w:t>と思っております。</w:t>
      </w:r>
    </w:p>
    <w:p w14:paraId="6F69A9D0" w14:textId="2D482FD5" w:rsidR="00BB0232" w:rsidRDefault="00365C1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109A2E71"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わかりました。その</w:t>
      </w:r>
      <w:r w:rsidRPr="504B782A">
        <w:rPr>
          <w:rFonts w:ascii="ＭＳ 明朝" w:eastAsia="ＭＳ 明朝" w:hAnsi="ＭＳ 明朝" w:cs="ＭＳ 明朝"/>
          <w:lang w:eastAsia="ja-JP"/>
        </w:rPr>
        <w:t>ような形で</w:t>
      </w:r>
      <w:r w:rsidR="00C27301" w:rsidRPr="504B782A">
        <w:rPr>
          <w:rFonts w:ascii="ＭＳ 明朝" w:eastAsia="ＭＳ 明朝" w:hAnsi="ＭＳ 明朝" w:cs="ＭＳ 明朝"/>
          <w:lang w:eastAsia="ja-JP"/>
        </w:rPr>
        <w:t>よろしいで</w:t>
      </w:r>
      <w:r w:rsidR="65D63C48" w:rsidRPr="504B782A">
        <w:rPr>
          <w:rFonts w:ascii="ＭＳ 明朝" w:eastAsia="ＭＳ 明朝" w:hAnsi="ＭＳ 明朝" w:cs="ＭＳ 明朝"/>
          <w:lang w:eastAsia="ja-JP"/>
        </w:rPr>
        <w:t>しょうか。</w:t>
      </w:r>
      <w:r w:rsidR="00C27301" w:rsidRPr="504B782A">
        <w:rPr>
          <w:rFonts w:ascii="ＭＳ 明朝" w:eastAsia="ＭＳ 明朝" w:hAnsi="ＭＳ 明朝" w:cs="ＭＳ 明朝"/>
          <w:lang w:eastAsia="ja-JP"/>
        </w:rPr>
        <w:t>事務局</w:t>
      </w:r>
      <w:r w:rsidR="0B8380CA"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大変ですけれども、どうぞよろしくお願いいたします。時間がとてもかかるということです</w:t>
      </w:r>
      <w:r w:rsidRPr="504B782A">
        <w:rPr>
          <w:rFonts w:ascii="ＭＳ 明朝" w:eastAsia="ＭＳ 明朝" w:hAnsi="ＭＳ 明朝" w:cs="ＭＳ 明朝"/>
          <w:lang w:eastAsia="ja-JP"/>
        </w:rPr>
        <w:t>から</w:t>
      </w:r>
      <w:r w:rsidR="00C27301"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ノウハウ</w:t>
      </w:r>
      <w:r w:rsidR="00C27301" w:rsidRPr="504B782A">
        <w:rPr>
          <w:rFonts w:ascii="ＭＳ 明朝" w:eastAsia="ＭＳ 明朝" w:hAnsi="ＭＳ 明朝" w:cs="ＭＳ 明朝"/>
          <w:lang w:eastAsia="ja-JP"/>
        </w:rPr>
        <w:t>を蓄積していただいて、もっと広げていただいて、効率的に行えるように</w:t>
      </w:r>
      <w:r w:rsidRPr="504B782A">
        <w:rPr>
          <w:rFonts w:ascii="ＭＳ 明朝" w:eastAsia="ＭＳ 明朝" w:hAnsi="ＭＳ 明朝" w:cs="ＭＳ 明朝"/>
          <w:lang w:eastAsia="ja-JP"/>
        </w:rPr>
        <w:t>できればよいかと思います。</w:t>
      </w:r>
      <w:r w:rsidR="00C27301" w:rsidRPr="504B782A">
        <w:rPr>
          <w:rFonts w:ascii="ＭＳ 明朝" w:eastAsia="ＭＳ 明朝" w:hAnsi="ＭＳ 明朝" w:cs="ＭＳ 明朝"/>
          <w:lang w:eastAsia="ja-JP"/>
        </w:rPr>
        <w:t>よろしくお願いいたします。本日はどうもありがとうございました。それでは続きまして、次の議題、市販薬の</w:t>
      </w:r>
      <w:r w:rsidR="00A34407">
        <w:rPr>
          <w:rFonts w:ascii="ＭＳ 明朝" w:eastAsia="ＭＳ 明朝" w:hAnsi="ＭＳ 明朝" w:cs="ＭＳ 明朝" w:hint="eastAsia"/>
          <w:lang w:eastAsia="ja-JP"/>
        </w:rPr>
        <w:t>濫用</w:t>
      </w:r>
      <w:r w:rsidR="00C27301" w:rsidRPr="504B782A">
        <w:rPr>
          <w:rFonts w:ascii="ＭＳ 明朝" w:eastAsia="ＭＳ 明朝" w:hAnsi="ＭＳ 明朝" w:cs="ＭＳ 明朝"/>
          <w:lang w:eastAsia="ja-JP"/>
        </w:rPr>
        <w:t>対策に移ります。まずは事務局より説明をお願いできますでしょうか。</w:t>
      </w:r>
    </w:p>
    <w:p w14:paraId="1E0CDDFB" w14:textId="146F60BF" w:rsidR="00D7218E" w:rsidRDefault="00365C1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【事務局】</w:t>
      </w:r>
      <w:r>
        <w:rPr>
          <w:lang w:eastAsia="ja-JP"/>
        </w:rPr>
        <w:br/>
      </w:r>
      <w:r w:rsidR="0D56302B"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事務局の方から説明させていただきます</w:t>
      </w:r>
      <w:r w:rsidR="7EA8D7CA"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市販薬の</w:t>
      </w:r>
      <w:r w:rsidR="00A34407">
        <w:rPr>
          <w:rFonts w:ascii="ＭＳ 明朝" w:eastAsia="ＭＳ 明朝" w:hAnsi="ＭＳ 明朝" w:cs="ＭＳ 明朝" w:hint="eastAsia"/>
          <w:lang w:eastAsia="ja-JP"/>
        </w:rPr>
        <w:t>濫用</w:t>
      </w:r>
      <w:r w:rsidR="00C27301" w:rsidRPr="504B782A">
        <w:rPr>
          <w:rFonts w:ascii="ＭＳ 明朝" w:eastAsia="ＭＳ 明朝" w:hAnsi="ＭＳ 明朝" w:cs="ＭＳ 明朝"/>
          <w:lang w:eastAsia="ja-JP"/>
        </w:rPr>
        <w:t>防止対策に関し</w:t>
      </w:r>
      <w:r w:rsidRPr="504B782A">
        <w:rPr>
          <w:rFonts w:ascii="ＭＳ 明朝" w:eastAsia="ＭＳ 明朝" w:hAnsi="ＭＳ 明朝" w:cs="ＭＳ 明朝"/>
          <w:lang w:eastAsia="ja-JP"/>
        </w:rPr>
        <w:t>て</w:t>
      </w:r>
      <w:r w:rsidR="00C27301" w:rsidRPr="504B782A">
        <w:rPr>
          <w:rFonts w:ascii="ＭＳ 明朝" w:eastAsia="ＭＳ 明朝" w:hAnsi="ＭＳ 明朝" w:cs="ＭＳ 明朝"/>
          <w:lang w:eastAsia="ja-JP"/>
        </w:rPr>
        <w:t>、第1回の部会の際に法改正があった</w:t>
      </w:r>
      <w:r w:rsidRPr="504B782A">
        <w:rPr>
          <w:rFonts w:ascii="ＭＳ 明朝" w:eastAsia="ＭＳ 明朝" w:hAnsi="ＭＳ 明朝" w:cs="ＭＳ 明朝"/>
          <w:lang w:eastAsia="ja-JP"/>
        </w:rPr>
        <w:t>ことを</w:t>
      </w:r>
      <w:r w:rsidR="00C27301" w:rsidRPr="504B782A">
        <w:rPr>
          <w:rFonts w:ascii="ＭＳ 明朝" w:eastAsia="ＭＳ 明朝" w:hAnsi="ＭＳ 明朝" w:cs="ＭＳ 明朝"/>
          <w:lang w:eastAsia="ja-JP"/>
        </w:rPr>
        <w:t>ご報告させて</w:t>
      </w:r>
      <w:r w:rsidRPr="504B782A">
        <w:rPr>
          <w:rFonts w:ascii="ＭＳ 明朝" w:eastAsia="ＭＳ 明朝" w:hAnsi="ＭＳ 明朝" w:cs="ＭＳ 明朝"/>
          <w:lang w:eastAsia="ja-JP"/>
        </w:rPr>
        <w:t>いただきました。</w:t>
      </w:r>
      <w:r w:rsidR="00C27301" w:rsidRPr="504B782A">
        <w:rPr>
          <w:rFonts w:ascii="ＭＳ 明朝" w:eastAsia="ＭＳ 明朝" w:hAnsi="ＭＳ 明朝" w:cs="ＭＳ 明朝"/>
          <w:lang w:eastAsia="ja-JP"/>
        </w:rPr>
        <w:t>先日11月28日に改正法の詳細を定める</w:t>
      </w:r>
      <w:r w:rsidRPr="504B782A">
        <w:rPr>
          <w:rFonts w:ascii="ＭＳ 明朝" w:eastAsia="ＭＳ 明朝" w:hAnsi="ＭＳ 明朝" w:cs="ＭＳ 明朝"/>
          <w:lang w:eastAsia="ja-JP"/>
        </w:rPr>
        <w:t>省令</w:t>
      </w:r>
      <w:r w:rsidR="00C27301" w:rsidRPr="504B782A">
        <w:rPr>
          <w:rFonts w:ascii="ＭＳ 明朝" w:eastAsia="ＭＳ 明朝" w:hAnsi="ＭＳ 明朝" w:cs="ＭＳ 明朝"/>
          <w:lang w:eastAsia="ja-JP"/>
        </w:rPr>
        <w:t>が公布されたところですので、実践</w:t>
      </w:r>
      <w:r w:rsidRPr="504B782A">
        <w:rPr>
          <w:rFonts w:ascii="ＭＳ 明朝" w:eastAsia="ＭＳ 明朝" w:hAnsi="ＭＳ 明朝" w:cs="ＭＳ 明朝"/>
          <w:lang w:eastAsia="ja-JP"/>
        </w:rPr>
        <w:t>ガイド</w:t>
      </w:r>
      <w:r w:rsidR="00C27301" w:rsidRPr="504B782A">
        <w:rPr>
          <w:rFonts w:ascii="ＭＳ 明朝" w:eastAsia="ＭＳ 明朝" w:hAnsi="ＭＳ 明朝" w:cs="ＭＳ 明朝"/>
          <w:lang w:eastAsia="ja-JP"/>
        </w:rPr>
        <w:t>の記載を少し修正</w:t>
      </w:r>
      <w:r w:rsidR="09C73500" w:rsidRPr="504B782A">
        <w:rPr>
          <w:rFonts w:ascii="ＭＳ 明朝" w:eastAsia="ＭＳ 明朝" w:hAnsi="ＭＳ 明朝" w:cs="ＭＳ 明朝"/>
          <w:lang w:eastAsia="ja-JP"/>
        </w:rPr>
        <w:t>いたしました</w:t>
      </w:r>
      <w:r w:rsidR="00C27301" w:rsidRPr="504B782A">
        <w:rPr>
          <w:rFonts w:ascii="ＭＳ 明朝" w:eastAsia="ＭＳ 明朝" w:hAnsi="ＭＳ 明朝" w:cs="ＭＳ 明朝"/>
          <w:lang w:eastAsia="ja-JP"/>
        </w:rPr>
        <w:t>。資料の2-1と2-2に分かれてい</w:t>
      </w:r>
      <w:r w:rsidR="7195973F" w:rsidRPr="504B782A">
        <w:rPr>
          <w:rFonts w:ascii="ＭＳ 明朝" w:eastAsia="ＭＳ 明朝" w:hAnsi="ＭＳ 明朝" w:cs="ＭＳ 明朝"/>
          <w:lang w:eastAsia="ja-JP"/>
        </w:rPr>
        <w:t>ますが</w:t>
      </w:r>
      <w:r w:rsidR="00C27301"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実践ガイド</w:t>
      </w:r>
      <w:r w:rsidR="00C27301" w:rsidRPr="504B782A">
        <w:rPr>
          <w:rFonts w:ascii="ＭＳ 明朝" w:eastAsia="ＭＳ 明朝" w:hAnsi="ＭＳ 明朝" w:cs="ＭＳ 明朝"/>
          <w:lang w:eastAsia="ja-JP"/>
        </w:rPr>
        <w:t>の修正案をお示し</w:t>
      </w:r>
      <w:r w:rsidR="02700D3A" w:rsidRPr="504B782A">
        <w:rPr>
          <w:rFonts w:ascii="ＭＳ 明朝" w:eastAsia="ＭＳ 明朝" w:hAnsi="ＭＳ 明朝" w:cs="ＭＳ 明朝"/>
          <w:lang w:eastAsia="ja-JP"/>
        </w:rPr>
        <w:t>しております</w:t>
      </w:r>
      <w:r w:rsidR="00C27301" w:rsidRPr="504B782A">
        <w:rPr>
          <w:rFonts w:ascii="ＭＳ 明朝" w:eastAsia="ＭＳ 明朝" w:hAnsi="ＭＳ 明朝" w:cs="ＭＳ 明朝"/>
          <w:lang w:eastAsia="ja-JP"/>
        </w:rPr>
        <w:t>。修正した内容に関しましては、2-1も2-2も同じ内容になっておりまして、前回お伝えした</w:t>
      </w:r>
      <w:r w:rsidR="0AF4337A" w:rsidRPr="504B782A">
        <w:rPr>
          <w:rFonts w:ascii="ＭＳ 明朝" w:eastAsia="ＭＳ 明朝" w:hAnsi="ＭＳ 明朝" w:cs="ＭＳ 明朝"/>
          <w:lang w:eastAsia="ja-JP"/>
        </w:rPr>
        <w:t>とおり</w:t>
      </w:r>
      <w:r w:rsidR="00C27301" w:rsidRPr="504B782A">
        <w:rPr>
          <w:rFonts w:ascii="ＭＳ 明朝" w:eastAsia="ＭＳ 明朝" w:hAnsi="ＭＳ 明朝" w:cs="ＭＳ 明朝"/>
          <w:lang w:eastAsia="ja-JP"/>
        </w:rPr>
        <w:t>、薬剤師向けと登録販売者向け</w:t>
      </w:r>
      <w:r w:rsidR="094443A5" w:rsidRPr="504B782A">
        <w:rPr>
          <w:rFonts w:ascii="ＭＳ 明朝" w:eastAsia="ＭＳ 明朝" w:hAnsi="ＭＳ 明朝" w:cs="ＭＳ 明朝"/>
          <w:lang w:eastAsia="ja-JP"/>
        </w:rPr>
        <w:t>で</w:t>
      </w:r>
      <w:r w:rsidR="00C27301" w:rsidRPr="504B782A">
        <w:rPr>
          <w:rFonts w:ascii="ＭＳ 明朝" w:eastAsia="ＭＳ 明朝" w:hAnsi="ＭＳ 明朝" w:cs="ＭＳ 明朝"/>
          <w:lang w:eastAsia="ja-JP"/>
        </w:rPr>
        <w:t>分け</w:t>
      </w:r>
      <w:r w:rsidRPr="504B782A">
        <w:rPr>
          <w:rFonts w:ascii="ＭＳ 明朝" w:eastAsia="ＭＳ 明朝" w:hAnsi="ＭＳ 明朝" w:cs="ＭＳ 明朝"/>
          <w:lang w:eastAsia="ja-JP"/>
        </w:rPr>
        <w:t>て</w:t>
      </w:r>
      <w:r w:rsidR="6F814E7D" w:rsidRPr="504B782A">
        <w:rPr>
          <w:rFonts w:ascii="ＭＳ 明朝" w:eastAsia="ＭＳ 明朝" w:hAnsi="ＭＳ 明朝" w:cs="ＭＳ 明朝"/>
          <w:lang w:eastAsia="ja-JP"/>
        </w:rPr>
        <w:t>おります。では、</w:t>
      </w:r>
      <w:r w:rsidR="00C27301" w:rsidRPr="504B782A">
        <w:rPr>
          <w:rFonts w:ascii="ＭＳ 明朝" w:eastAsia="ＭＳ 明朝" w:hAnsi="ＭＳ 明朝" w:cs="ＭＳ 明朝"/>
          <w:lang w:eastAsia="ja-JP"/>
        </w:rPr>
        <w:t>2-1の方で説明の方をさせて</w:t>
      </w:r>
      <w:r w:rsidR="08AD5FED" w:rsidRPr="504B782A">
        <w:rPr>
          <w:rFonts w:ascii="ＭＳ 明朝" w:eastAsia="ＭＳ 明朝" w:hAnsi="ＭＳ 明朝" w:cs="ＭＳ 明朝"/>
          <w:lang w:eastAsia="ja-JP"/>
        </w:rPr>
        <w:t>いただきます</w:t>
      </w:r>
      <w:r w:rsidR="00C27301" w:rsidRPr="504B782A">
        <w:rPr>
          <w:rFonts w:ascii="ＭＳ 明朝" w:eastAsia="ＭＳ 明朝" w:hAnsi="ＭＳ 明朝" w:cs="ＭＳ 明朝"/>
          <w:lang w:eastAsia="ja-JP"/>
        </w:rPr>
        <w:t>。めくっていただきまして、</w:t>
      </w:r>
      <w:r w:rsidR="00D7218E" w:rsidRPr="504B782A">
        <w:rPr>
          <w:rFonts w:ascii="ＭＳ 明朝" w:eastAsia="ＭＳ 明朝" w:hAnsi="ＭＳ 明朝" w:cs="ＭＳ 明朝"/>
          <w:lang w:eastAsia="ja-JP"/>
        </w:rPr>
        <w:t>15</w:t>
      </w:r>
      <w:r w:rsidR="00C27301" w:rsidRPr="504B782A">
        <w:rPr>
          <w:rFonts w:ascii="ＭＳ 明朝" w:eastAsia="ＭＳ 明朝" w:hAnsi="ＭＳ 明朝" w:cs="ＭＳ 明朝"/>
          <w:lang w:eastAsia="ja-JP"/>
        </w:rPr>
        <w:t>ページです。ページの後段に</w:t>
      </w:r>
      <w:r w:rsidR="1C0E859A" w:rsidRPr="504B782A">
        <w:rPr>
          <w:rFonts w:ascii="ＭＳ 明朝" w:eastAsia="ＭＳ 明朝" w:hAnsi="ＭＳ 明朝" w:cs="ＭＳ 明朝"/>
          <w:lang w:eastAsia="ja-JP"/>
        </w:rPr>
        <w:t>なりますが</w:t>
      </w:r>
      <w:r w:rsidR="00C27301" w:rsidRPr="504B782A">
        <w:rPr>
          <w:rFonts w:ascii="ＭＳ 明朝" w:eastAsia="ＭＳ 明朝" w:hAnsi="ＭＳ 明朝" w:cs="ＭＳ 明朝"/>
          <w:lang w:eastAsia="ja-JP"/>
        </w:rPr>
        <w:t>、</w:t>
      </w:r>
      <w:r w:rsidR="00D7218E" w:rsidRPr="504B782A">
        <w:rPr>
          <w:rFonts w:ascii="ＭＳ 明朝" w:eastAsia="ＭＳ 明朝" w:hAnsi="ＭＳ 明朝" w:cs="ＭＳ 明朝"/>
          <w:lang w:eastAsia="ja-JP"/>
        </w:rPr>
        <w:t>はじめ</w:t>
      </w:r>
      <w:r w:rsidR="00C27301" w:rsidRPr="504B782A">
        <w:rPr>
          <w:rFonts w:ascii="ＭＳ 明朝" w:eastAsia="ＭＳ 明朝" w:hAnsi="ＭＳ 明朝" w:cs="ＭＳ 明朝"/>
          <w:lang w:eastAsia="ja-JP"/>
        </w:rPr>
        <w:t>の方、これまでの市販薬の</w:t>
      </w:r>
      <w:r w:rsidR="00A34407">
        <w:rPr>
          <w:rFonts w:ascii="ＭＳ 明朝" w:eastAsia="ＭＳ 明朝" w:hAnsi="ＭＳ 明朝" w:cs="ＭＳ 明朝"/>
          <w:lang w:eastAsia="ja-JP"/>
        </w:rPr>
        <w:t>濫用</w:t>
      </w:r>
      <w:r w:rsidR="00C27301" w:rsidRPr="504B782A">
        <w:rPr>
          <w:rFonts w:ascii="ＭＳ 明朝" w:eastAsia="ＭＳ 明朝" w:hAnsi="ＭＳ 明朝" w:cs="ＭＳ 明朝"/>
          <w:lang w:eastAsia="ja-JP"/>
        </w:rPr>
        <w:t>防止の規制の経過</w:t>
      </w:r>
      <w:r w:rsidR="3E5887AE" w:rsidRPr="504B782A">
        <w:rPr>
          <w:rFonts w:ascii="ＭＳ 明朝" w:eastAsia="ＭＳ 明朝" w:hAnsi="ＭＳ 明朝" w:cs="ＭＳ 明朝"/>
          <w:lang w:eastAsia="ja-JP"/>
        </w:rPr>
        <w:t>を記載しておりますので</w:t>
      </w:r>
      <w:r w:rsidR="00C27301" w:rsidRPr="504B782A">
        <w:rPr>
          <w:rFonts w:ascii="ＭＳ 明朝" w:eastAsia="ＭＳ 明朝" w:hAnsi="ＭＳ 明朝" w:cs="ＭＳ 明朝"/>
          <w:lang w:eastAsia="ja-JP"/>
        </w:rPr>
        <w:t>、令和7年5月に販売規制の強化の法改正</w:t>
      </w:r>
      <w:r w:rsidR="00D7218E" w:rsidRPr="504B782A">
        <w:rPr>
          <w:rFonts w:ascii="ＭＳ 明朝" w:eastAsia="ＭＳ 明朝" w:hAnsi="ＭＳ 明朝" w:cs="ＭＳ 明朝"/>
          <w:lang w:eastAsia="ja-JP"/>
        </w:rPr>
        <w:t>について下線に赤字の部分</w:t>
      </w:r>
      <w:r w:rsidR="00C27301" w:rsidRPr="504B782A">
        <w:rPr>
          <w:rFonts w:ascii="ＭＳ 明朝" w:eastAsia="ＭＳ 明朝" w:hAnsi="ＭＳ 明朝" w:cs="ＭＳ 明朝"/>
          <w:lang w:eastAsia="ja-JP"/>
        </w:rPr>
        <w:t>を追加しております。</w:t>
      </w:r>
    </w:p>
    <w:p w14:paraId="3F6FD38E" w14:textId="2F3CAFE1" w:rsidR="00D7218E" w:rsidRDefault="5C73595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法改正の内容で</w:t>
      </w:r>
      <w:r w:rsidR="4BBCF529" w:rsidRPr="504B782A">
        <w:rPr>
          <w:rFonts w:ascii="ＭＳ 明朝" w:eastAsia="ＭＳ 明朝" w:hAnsi="ＭＳ 明朝" w:cs="ＭＳ 明朝"/>
          <w:lang w:eastAsia="ja-JP"/>
        </w:rPr>
        <w:t>変更</w:t>
      </w:r>
      <w:r w:rsidR="00C27301" w:rsidRPr="504B782A">
        <w:rPr>
          <w:rFonts w:ascii="ＭＳ 明朝" w:eastAsia="ＭＳ 明朝" w:hAnsi="ＭＳ 明朝" w:cs="ＭＳ 明朝"/>
          <w:lang w:eastAsia="ja-JP"/>
        </w:rPr>
        <w:t>点を列挙しておりまして</w:t>
      </w:r>
      <w:r w:rsidR="00D7218E"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もともと</w:t>
      </w:r>
      <w:r w:rsidR="00A34407">
        <w:rPr>
          <w:rFonts w:ascii="ＭＳ 明朝" w:eastAsia="ＭＳ 明朝" w:hAnsi="ＭＳ 明朝" w:cs="ＭＳ 明朝" w:hint="eastAsia"/>
          <w:lang w:eastAsia="ja-JP"/>
        </w:rPr>
        <w:t>濫用</w:t>
      </w:r>
      <w:r w:rsidR="00C27301" w:rsidRPr="504B782A">
        <w:rPr>
          <w:rFonts w:ascii="ＭＳ 明朝" w:eastAsia="ＭＳ 明朝" w:hAnsi="ＭＳ 明朝" w:cs="ＭＳ 明朝"/>
          <w:lang w:eastAsia="ja-JP"/>
        </w:rPr>
        <w:t>の恐れのある医薬品</w:t>
      </w:r>
      <w:r w:rsidR="35468B40" w:rsidRPr="504B782A">
        <w:rPr>
          <w:rFonts w:ascii="ＭＳ 明朝" w:eastAsia="ＭＳ 明朝" w:hAnsi="ＭＳ 明朝" w:cs="ＭＳ 明朝"/>
          <w:lang w:eastAsia="ja-JP"/>
        </w:rPr>
        <w:t>という名称でしたが</w:t>
      </w:r>
      <w:r w:rsidR="00C27301" w:rsidRPr="504B782A">
        <w:rPr>
          <w:rFonts w:ascii="ＭＳ 明朝" w:eastAsia="ＭＳ 明朝" w:hAnsi="ＭＳ 明朝" w:cs="ＭＳ 明朝"/>
          <w:lang w:eastAsia="ja-JP"/>
        </w:rPr>
        <w:t>、指定</w:t>
      </w:r>
      <w:r w:rsidR="00A34407">
        <w:rPr>
          <w:rFonts w:ascii="ＭＳ 明朝" w:eastAsia="ＭＳ 明朝" w:hAnsi="ＭＳ 明朝" w:cs="ＭＳ 明朝"/>
          <w:lang w:eastAsia="ja-JP"/>
        </w:rPr>
        <w:t>濫用</w:t>
      </w:r>
      <w:r w:rsidR="00C27301" w:rsidRPr="504B782A">
        <w:rPr>
          <w:rFonts w:ascii="ＭＳ 明朝" w:eastAsia="ＭＳ 明朝" w:hAnsi="ＭＳ 明朝" w:cs="ＭＳ 明朝"/>
          <w:lang w:eastAsia="ja-JP"/>
        </w:rPr>
        <w:t>防止医薬品に</w:t>
      </w:r>
      <w:r w:rsidR="00D7218E" w:rsidRPr="504B782A">
        <w:rPr>
          <w:rFonts w:ascii="ＭＳ 明朝" w:eastAsia="ＭＳ 明朝" w:hAnsi="ＭＳ 明朝" w:cs="ＭＳ 明朝"/>
          <w:lang w:eastAsia="ja-JP"/>
        </w:rPr>
        <w:t>改称</w:t>
      </w:r>
      <w:r w:rsidR="00C27301" w:rsidRPr="504B782A">
        <w:rPr>
          <w:rFonts w:ascii="ＭＳ 明朝" w:eastAsia="ＭＳ 明朝" w:hAnsi="ＭＳ 明朝" w:cs="ＭＳ 明朝"/>
          <w:lang w:eastAsia="ja-JP"/>
        </w:rPr>
        <w:t>されています。それから、販売</w:t>
      </w:r>
      <w:r w:rsidR="00D7218E" w:rsidRPr="504B782A">
        <w:rPr>
          <w:rFonts w:ascii="ＭＳ 明朝" w:eastAsia="ＭＳ 明朝" w:hAnsi="ＭＳ 明朝" w:cs="ＭＳ 明朝"/>
          <w:lang w:eastAsia="ja-JP"/>
        </w:rPr>
        <w:t>にあたって</w:t>
      </w:r>
      <w:r w:rsidR="00C27301" w:rsidRPr="504B782A">
        <w:rPr>
          <w:rFonts w:ascii="ＭＳ 明朝" w:eastAsia="ＭＳ 明朝" w:hAnsi="ＭＳ 明朝" w:cs="ＭＳ 明朝"/>
          <w:lang w:eastAsia="ja-JP"/>
        </w:rPr>
        <w:t>年齢と数量</w:t>
      </w:r>
      <w:r w:rsidR="00D7218E"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規制が設けられ、18歳未満の購入者に関しましては、大容量製品の販売が禁止になっております。また、販売の方法に関しましても、対面またはオンラインでの販売限定ということで、これまではインターネットで</w:t>
      </w:r>
      <w:r w:rsidR="00D7218E"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販売も可能だったものが、リアルタイムでのオンラインのやり取りで</w:t>
      </w:r>
      <w:r w:rsidR="00D7218E" w:rsidRPr="504B782A">
        <w:rPr>
          <w:rFonts w:ascii="ＭＳ 明朝" w:eastAsia="ＭＳ 明朝" w:hAnsi="ＭＳ 明朝" w:cs="ＭＳ 明朝"/>
          <w:lang w:eastAsia="ja-JP"/>
        </w:rPr>
        <w:t>しか</w:t>
      </w:r>
      <w:r w:rsidR="00C27301" w:rsidRPr="504B782A">
        <w:rPr>
          <w:rFonts w:ascii="ＭＳ 明朝" w:eastAsia="ＭＳ 明朝" w:hAnsi="ＭＳ 明朝" w:cs="ＭＳ 明朝"/>
          <w:lang w:eastAsia="ja-JP"/>
        </w:rPr>
        <w:t>販売できないというような形に変わっております。また、店舗での陳列に関しましても、これまで特に規定は</w:t>
      </w:r>
      <w:r w:rsidR="32E157C9" w:rsidRPr="504B782A">
        <w:rPr>
          <w:rFonts w:ascii="ＭＳ 明朝" w:eastAsia="ＭＳ 明朝" w:hAnsi="ＭＳ 明朝" w:cs="ＭＳ 明朝"/>
          <w:lang w:eastAsia="ja-JP"/>
        </w:rPr>
        <w:t>ありませんでしたが</w:t>
      </w:r>
      <w:r w:rsidR="00C27301" w:rsidRPr="504B782A">
        <w:rPr>
          <w:rFonts w:ascii="ＭＳ 明朝" w:eastAsia="ＭＳ 明朝" w:hAnsi="ＭＳ 明朝" w:cs="ＭＳ 明朝"/>
          <w:lang w:eastAsia="ja-JP"/>
        </w:rPr>
        <w:t>、鍵のかかる陳列設備</w:t>
      </w:r>
      <w:r w:rsidR="00D7218E" w:rsidRPr="504B782A">
        <w:rPr>
          <w:rFonts w:ascii="ＭＳ 明朝" w:eastAsia="ＭＳ 明朝" w:hAnsi="ＭＳ 明朝" w:cs="ＭＳ 明朝"/>
          <w:lang w:eastAsia="ja-JP"/>
        </w:rPr>
        <w:t>に保管するか</w:t>
      </w:r>
      <w:r w:rsidR="00C27301" w:rsidRPr="504B782A">
        <w:rPr>
          <w:rFonts w:ascii="ＭＳ 明朝" w:eastAsia="ＭＳ 明朝" w:hAnsi="ＭＳ 明朝" w:cs="ＭＳ 明朝"/>
          <w:lang w:eastAsia="ja-JP"/>
        </w:rPr>
        <w:t>、購入者の手の届かないカウンターに</w:t>
      </w:r>
      <w:r w:rsidR="00D7218E" w:rsidRPr="504B782A">
        <w:rPr>
          <w:rFonts w:ascii="ＭＳ 明朝" w:eastAsia="ＭＳ 明朝" w:hAnsi="ＭＳ 明朝" w:cs="ＭＳ 明朝"/>
          <w:lang w:eastAsia="ja-JP"/>
        </w:rPr>
        <w:t>保管する</w:t>
      </w:r>
      <w:r w:rsidR="00C27301" w:rsidRPr="504B782A">
        <w:rPr>
          <w:rFonts w:ascii="ＭＳ 明朝" w:eastAsia="ＭＳ 明朝" w:hAnsi="ＭＳ 明朝" w:cs="ＭＳ 明朝"/>
          <w:lang w:eastAsia="ja-JP"/>
        </w:rPr>
        <w:t>、あるいは薬剤師、登録販売者が常駐している情報提供カウンターから目の届く範囲に陳列するということが義務付けられることになっています。また、</w:t>
      </w:r>
      <w:r w:rsidR="00D7218E" w:rsidRPr="504B782A">
        <w:rPr>
          <w:rFonts w:ascii="ＭＳ 明朝" w:eastAsia="ＭＳ 明朝" w:hAnsi="ＭＳ 明朝" w:cs="ＭＳ 明朝"/>
          <w:lang w:eastAsia="ja-JP"/>
        </w:rPr>
        <w:t>指定濫用</w:t>
      </w:r>
      <w:r w:rsidR="00C27301" w:rsidRPr="504B782A">
        <w:rPr>
          <w:rFonts w:ascii="ＭＳ 明朝" w:eastAsia="ＭＳ 明朝" w:hAnsi="ＭＳ 明朝" w:cs="ＭＳ 明朝"/>
          <w:lang w:eastAsia="ja-JP"/>
        </w:rPr>
        <w:t>防止医薬品販売手順書</w:t>
      </w:r>
      <w:r w:rsidR="00D7218E"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整備することになっておりまして、通常の販売対応</w:t>
      </w:r>
      <w:r w:rsidR="00D7218E" w:rsidRPr="504B782A">
        <w:rPr>
          <w:rFonts w:ascii="ＭＳ 明朝" w:eastAsia="ＭＳ 明朝" w:hAnsi="ＭＳ 明朝" w:cs="ＭＳ 明朝"/>
          <w:lang w:eastAsia="ja-JP"/>
        </w:rPr>
        <w:t>も記載されますが</w:t>
      </w:r>
      <w:r w:rsidR="00C27301" w:rsidRPr="504B782A">
        <w:rPr>
          <w:rFonts w:ascii="ＭＳ 明朝" w:eastAsia="ＭＳ 明朝" w:hAnsi="ＭＳ 明朝" w:cs="ＭＳ 明朝"/>
          <w:lang w:eastAsia="ja-JP"/>
        </w:rPr>
        <w:t>、何回も購入</w:t>
      </w:r>
      <w:r w:rsidR="795E64DD" w:rsidRPr="504B782A">
        <w:rPr>
          <w:rFonts w:ascii="ＭＳ 明朝" w:eastAsia="ＭＳ 明朝" w:hAnsi="ＭＳ 明朝" w:cs="ＭＳ 明朝"/>
          <w:lang w:eastAsia="ja-JP"/>
        </w:rPr>
        <w:t>する</w:t>
      </w:r>
      <w:r w:rsidR="00C27301" w:rsidRPr="504B782A">
        <w:rPr>
          <w:rFonts w:ascii="ＭＳ 明朝" w:eastAsia="ＭＳ 明朝" w:hAnsi="ＭＳ 明朝" w:cs="ＭＳ 明朝"/>
          <w:lang w:eastAsia="ja-JP"/>
        </w:rPr>
        <w:t>方</w:t>
      </w:r>
      <w:r w:rsidR="00D7218E" w:rsidRPr="504B782A">
        <w:rPr>
          <w:rFonts w:ascii="ＭＳ 明朝" w:eastAsia="ＭＳ 明朝" w:hAnsi="ＭＳ 明朝" w:cs="ＭＳ 明朝"/>
          <w:lang w:eastAsia="ja-JP"/>
        </w:rPr>
        <w:t>や、大量に購入</w:t>
      </w:r>
      <w:r w:rsidR="75E40D5A" w:rsidRPr="504B782A">
        <w:rPr>
          <w:rFonts w:ascii="ＭＳ 明朝" w:eastAsia="ＭＳ 明朝" w:hAnsi="ＭＳ 明朝" w:cs="ＭＳ 明朝"/>
          <w:lang w:eastAsia="ja-JP"/>
        </w:rPr>
        <w:t>する</w:t>
      </w:r>
      <w:r w:rsidR="00C27301" w:rsidRPr="504B782A">
        <w:rPr>
          <w:rFonts w:ascii="ＭＳ 明朝" w:eastAsia="ＭＳ 明朝" w:hAnsi="ＭＳ 明朝" w:cs="ＭＳ 明朝"/>
          <w:lang w:eastAsia="ja-JP"/>
        </w:rPr>
        <w:t>方がいたら、ど</w:t>
      </w:r>
      <w:r w:rsidR="00D7218E" w:rsidRPr="504B782A">
        <w:rPr>
          <w:rFonts w:ascii="ＭＳ 明朝" w:eastAsia="ＭＳ 明朝" w:hAnsi="ＭＳ 明朝" w:cs="ＭＳ 明朝"/>
          <w:lang w:eastAsia="ja-JP"/>
        </w:rPr>
        <w:t>のよう</w:t>
      </w:r>
      <w:r w:rsidR="00C27301" w:rsidRPr="504B782A">
        <w:rPr>
          <w:rFonts w:ascii="ＭＳ 明朝" w:eastAsia="ＭＳ 明朝" w:hAnsi="ＭＳ 明朝" w:cs="ＭＳ 明朝"/>
          <w:lang w:eastAsia="ja-JP"/>
        </w:rPr>
        <w:t>に対応するか</w:t>
      </w:r>
      <w:r w:rsidR="00D7218E"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対応方法を明記</w:t>
      </w:r>
      <w:r w:rsidR="00D7218E" w:rsidRPr="504B782A">
        <w:rPr>
          <w:rFonts w:ascii="ＭＳ 明朝" w:eastAsia="ＭＳ 明朝" w:hAnsi="ＭＳ 明朝" w:cs="ＭＳ 明朝"/>
          <w:lang w:eastAsia="ja-JP"/>
        </w:rPr>
        <w:t>する</w:t>
      </w:r>
      <w:r w:rsidR="2FA87212" w:rsidRPr="504B782A">
        <w:rPr>
          <w:rFonts w:ascii="ＭＳ 明朝" w:eastAsia="ＭＳ 明朝" w:hAnsi="ＭＳ 明朝" w:cs="ＭＳ 明朝"/>
          <w:lang w:eastAsia="ja-JP"/>
        </w:rPr>
        <w:t>などが</w:t>
      </w:r>
      <w:r w:rsidR="00C27301" w:rsidRPr="504B782A">
        <w:rPr>
          <w:rFonts w:ascii="ＭＳ 明朝" w:eastAsia="ＭＳ 明朝" w:hAnsi="ＭＳ 明朝" w:cs="ＭＳ 明朝"/>
          <w:lang w:eastAsia="ja-JP"/>
        </w:rPr>
        <w:t>遵守事項として設けられております。</w:t>
      </w:r>
    </w:p>
    <w:p w14:paraId="34E7BA08" w14:textId="32111E32" w:rsidR="00BB0232" w:rsidRPr="00B00CF5" w:rsidRDefault="110A8A7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次のページの必要な知識・経験等のところに関しましても、同じように法改正の内容の追記をしておりますが、内容は同じですので、</w:t>
      </w:r>
      <w:r w:rsidR="007E7706">
        <w:rPr>
          <w:rFonts w:ascii="ＭＳ 明朝" w:eastAsia="ＭＳ 明朝" w:hAnsi="ＭＳ 明朝" w:cs="ＭＳ 明朝" w:hint="eastAsia"/>
          <w:lang w:eastAsia="ja-JP"/>
        </w:rPr>
        <w:t>説明は</w:t>
      </w:r>
      <w:r w:rsidR="00C27301" w:rsidRPr="504B782A">
        <w:rPr>
          <w:rFonts w:ascii="ＭＳ 明朝" w:eastAsia="ＭＳ 明朝" w:hAnsi="ＭＳ 明朝" w:cs="ＭＳ 明朝"/>
          <w:lang w:eastAsia="ja-JP"/>
        </w:rPr>
        <w:t>割愛</w:t>
      </w:r>
      <w:r w:rsidR="00B00CF5" w:rsidRPr="504B782A">
        <w:rPr>
          <w:rFonts w:ascii="ＭＳ 明朝" w:eastAsia="ＭＳ 明朝" w:hAnsi="ＭＳ 明朝" w:cs="ＭＳ 明朝"/>
          <w:lang w:eastAsia="ja-JP"/>
        </w:rPr>
        <w:t>いたします</w:t>
      </w:r>
      <w:r w:rsidR="00C27301" w:rsidRPr="504B782A">
        <w:rPr>
          <w:rFonts w:ascii="ＭＳ 明朝" w:eastAsia="ＭＳ 明朝" w:hAnsi="ＭＳ 明朝" w:cs="ＭＳ 明朝"/>
          <w:lang w:eastAsia="ja-JP"/>
        </w:rPr>
        <w:t>。最後に、資料の14ページの具体的な取り組み例というところに関しましては、下から</w:t>
      </w:r>
      <w:r w:rsidR="00B00CF5" w:rsidRPr="504B782A">
        <w:rPr>
          <w:rFonts w:ascii="ＭＳ 明朝" w:eastAsia="ＭＳ 明朝" w:hAnsi="ＭＳ 明朝" w:cs="ＭＳ 明朝"/>
          <w:lang w:eastAsia="ja-JP"/>
        </w:rPr>
        <w:t>2ポツ</w:t>
      </w:r>
      <w:r w:rsidR="00C27301" w:rsidRPr="504B782A">
        <w:rPr>
          <w:rFonts w:ascii="ＭＳ 明朝" w:eastAsia="ＭＳ 明朝" w:hAnsi="ＭＳ 明朝" w:cs="ＭＳ 明朝"/>
          <w:lang w:eastAsia="ja-JP"/>
        </w:rPr>
        <w:t>目のところを削除にさせていただいています。もともと陳列の規制がなかった</w:t>
      </w:r>
      <w:r w:rsidR="00B00CF5" w:rsidRPr="504B782A">
        <w:rPr>
          <w:rFonts w:ascii="ＭＳ 明朝" w:eastAsia="ＭＳ 明朝" w:hAnsi="ＭＳ 明朝" w:cs="ＭＳ 明朝"/>
          <w:lang w:eastAsia="ja-JP"/>
        </w:rPr>
        <w:t>ため</w:t>
      </w:r>
      <w:r w:rsidR="00C27301" w:rsidRPr="504B782A">
        <w:rPr>
          <w:rFonts w:ascii="ＭＳ 明朝" w:eastAsia="ＭＳ 明朝" w:hAnsi="ＭＳ 明朝" w:cs="ＭＳ 明朝"/>
          <w:lang w:eastAsia="ja-JP"/>
        </w:rPr>
        <w:t>、空箱の設置を推奨する記載をしてい</w:t>
      </w:r>
      <w:r w:rsidR="7BD5A63A" w:rsidRPr="504B782A">
        <w:rPr>
          <w:rFonts w:ascii="ＭＳ 明朝" w:eastAsia="ＭＳ 明朝" w:hAnsi="ＭＳ 明朝" w:cs="ＭＳ 明朝"/>
          <w:lang w:eastAsia="ja-JP"/>
        </w:rPr>
        <w:t>ましたが</w:t>
      </w:r>
      <w:r w:rsidR="00C27301" w:rsidRPr="504B782A">
        <w:rPr>
          <w:rFonts w:ascii="ＭＳ 明朝" w:eastAsia="ＭＳ 明朝" w:hAnsi="ＭＳ 明朝" w:cs="ＭＳ 明朝"/>
          <w:lang w:eastAsia="ja-JP"/>
        </w:rPr>
        <w:t>、今回</w:t>
      </w:r>
      <w:r w:rsidR="00B00CF5"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施錠</w:t>
      </w:r>
      <w:r w:rsidR="3ECCC296" w:rsidRPr="504B782A">
        <w:rPr>
          <w:rFonts w:ascii="ＭＳ 明朝" w:eastAsia="ＭＳ 明朝" w:hAnsi="ＭＳ 明朝" w:cs="ＭＳ 明朝"/>
          <w:lang w:eastAsia="ja-JP"/>
        </w:rPr>
        <w:t>や</w:t>
      </w:r>
      <w:r w:rsidR="00C27301" w:rsidRPr="504B782A">
        <w:rPr>
          <w:rFonts w:ascii="ＭＳ 明朝" w:eastAsia="ＭＳ 明朝" w:hAnsi="ＭＳ 明朝" w:cs="ＭＳ 明朝"/>
          <w:lang w:eastAsia="ja-JP"/>
        </w:rPr>
        <w:t>手が届かないところに置くことが</w:t>
      </w:r>
      <w:r w:rsidR="00B00CF5" w:rsidRPr="504B782A">
        <w:rPr>
          <w:rFonts w:ascii="ＭＳ 明朝" w:eastAsia="ＭＳ 明朝" w:hAnsi="ＭＳ 明朝" w:cs="ＭＳ 明朝"/>
          <w:lang w:eastAsia="ja-JP"/>
        </w:rPr>
        <w:t>法改正で規定されました</w:t>
      </w:r>
      <w:r w:rsidR="00C27301" w:rsidRPr="504B782A">
        <w:rPr>
          <w:rFonts w:ascii="ＭＳ 明朝" w:eastAsia="ＭＳ 明朝" w:hAnsi="ＭＳ 明朝" w:cs="ＭＳ 明朝"/>
          <w:lang w:eastAsia="ja-JP"/>
        </w:rPr>
        <w:t>の</w:t>
      </w:r>
      <w:r w:rsidR="00B00CF5" w:rsidRPr="504B782A">
        <w:rPr>
          <w:rFonts w:ascii="ＭＳ 明朝" w:eastAsia="ＭＳ 明朝" w:hAnsi="ＭＳ 明朝" w:cs="ＭＳ 明朝"/>
          <w:lang w:eastAsia="ja-JP"/>
        </w:rPr>
        <w:t>で、削除いたしました。</w:t>
      </w:r>
    </w:p>
    <w:p w14:paraId="38D89FCC" w14:textId="298B0523" w:rsidR="00BB0232" w:rsidRPr="00B00CF5" w:rsidRDefault="3D5C6A78"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実践ガイドの修正箇所に関しましては以上です。</w:t>
      </w:r>
    </w:p>
    <w:p w14:paraId="6977153F" w14:textId="5FF031DD" w:rsidR="00BB0232" w:rsidRPr="005D19FB" w:rsidRDefault="00B00CF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7DFA9FD2"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w:t>
      </w:r>
      <w:r w:rsidRPr="504B782A">
        <w:rPr>
          <w:rFonts w:ascii="ＭＳ 明朝" w:eastAsia="ＭＳ 明朝" w:hAnsi="ＭＳ 明朝" w:cs="ＭＳ 明朝"/>
          <w:lang w:eastAsia="ja-JP"/>
        </w:rPr>
        <w:t>公布</w:t>
      </w:r>
      <w:r w:rsidR="00C27301" w:rsidRPr="504B782A">
        <w:rPr>
          <w:rFonts w:ascii="ＭＳ 明朝" w:eastAsia="ＭＳ 明朝" w:hAnsi="ＭＳ 明朝" w:cs="ＭＳ 明朝"/>
          <w:lang w:eastAsia="ja-JP"/>
        </w:rPr>
        <w:t>された状態</w:t>
      </w:r>
      <w:r w:rsidRPr="504B782A">
        <w:rPr>
          <w:rFonts w:ascii="ＭＳ 明朝" w:eastAsia="ＭＳ 明朝" w:hAnsi="ＭＳ 明朝" w:cs="ＭＳ 明朝"/>
          <w:lang w:eastAsia="ja-JP"/>
        </w:rPr>
        <w:t>でしょうか。</w:t>
      </w:r>
    </w:p>
    <w:p w14:paraId="1876FE50" w14:textId="4634099B" w:rsidR="00BB0232" w:rsidRPr="00B00CF5" w:rsidRDefault="00B00CF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Pr>
          <w:lang w:eastAsia="ja-JP"/>
        </w:rPr>
        <w:br/>
      </w:r>
      <w:r w:rsidR="67124C9B" w:rsidRPr="504B782A">
        <w:rPr>
          <w:rFonts w:ascii="ＭＳ 明朝" w:eastAsia="ＭＳ 明朝" w:hAnsi="ＭＳ 明朝" w:cs="ＭＳ 明朝"/>
          <w:lang w:eastAsia="ja-JP"/>
        </w:rPr>
        <w:t xml:space="preserve">　</w:t>
      </w:r>
      <w:r w:rsidR="0052212F">
        <w:rPr>
          <w:rFonts w:ascii="ＭＳ 明朝" w:eastAsia="ＭＳ 明朝" w:hAnsi="ＭＳ 明朝" w:cs="ＭＳ 明朝" w:hint="eastAsia"/>
          <w:lang w:eastAsia="ja-JP"/>
        </w:rPr>
        <w:t>公布はされており</w:t>
      </w:r>
      <w:r w:rsidR="005D19FB"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施行</w:t>
      </w:r>
      <w:r w:rsidR="00C27301" w:rsidRPr="504B782A">
        <w:rPr>
          <w:rFonts w:ascii="ＭＳ 明朝" w:eastAsia="ＭＳ 明朝" w:hAnsi="ＭＳ 明朝" w:cs="ＭＳ 明朝"/>
          <w:lang w:eastAsia="ja-JP"/>
        </w:rPr>
        <w:t>は来年の5月1</w:t>
      </w:r>
      <w:r w:rsidRPr="504B782A">
        <w:rPr>
          <w:rFonts w:ascii="ＭＳ 明朝" w:eastAsia="ＭＳ 明朝" w:hAnsi="ＭＳ 明朝" w:cs="ＭＳ 明朝"/>
          <w:lang w:eastAsia="ja-JP"/>
        </w:rPr>
        <w:t>日です。</w:t>
      </w:r>
    </w:p>
    <w:p w14:paraId="301E440A" w14:textId="2FF610D0" w:rsidR="00C959BB" w:rsidRDefault="00C959BB"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p>
    <w:p w14:paraId="2806F02C" w14:textId="2E93D719" w:rsidR="00BB0232" w:rsidRDefault="1CCE058F"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 xml:space="preserve">　</w:t>
      </w:r>
      <w:r w:rsidR="00C27301" w:rsidRPr="504B782A">
        <w:rPr>
          <w:rFonts w:ascii="ＭＳ 明朝" w:eastAsia="ＭＳ 明朝" w:hAnsi="ＭＳ 明朝" w:cs="ＭＳ 明朝"/>
          <w:lang w:eastAsia="ja-JP"/>
        </w:rPr>
        <w:t>ありがとうございます。これから大阪府薬剤師会さんと、それから大阪府登録販売者協会さんからご意見伺いますが、それが終わってから、委員の先生方からの、ご意見を伺いたいと思います。そうしましたら、伊藤委員、大阪府</w:t>
      </w:r>
      <w:r w:rsidR="00C959BB" w:rsidRPr="504B782A">
        <w:rPr>
          <w:rFonts w:ascii="ＭＳ 明朝" w:eastAsia="ＭＳ 明朝" w:hAnsi="ＭＳ 明朝" w:cs="ＭＳ 明朝"/>
          <w:lang w:eastAsia="ja-JP"/>
        </w:rPr>
        <w:t>薬剤師会</w:t>
      </w:r>
      <w:r w:rsidR="00C27301" w:rsidRPr="504B782A">
        <w:rPr>
          <w:rFonts w:ascii="ＭＳ 明朝" w:eastAsia="ＭＳ 明朝" w:hAnsi="ＭＳ 明朝" w:cs="ＭＳ 明朝"/>
          <w:lang w:eastAsia="ja-JP"/>
        </w:rPr>
        <w:t>とされましては、何か取り組み等ございますでしょうか。</w:t>
      </w:r>
    </w:p>
    <w:p w14:paraId="2D3888CC" w14:textId="3FE9F28D" w:rsidR="00BB0232" w:rsidRDefault="00C959B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【伊藤委員】</w:t>
      </w:r>
      <w:r>
        <w:rPr>
          <w:lang w:eastAsia="ja-JP"/>
        </w:rPr>
        <w:br/>
      </w:r>
      <w:r w:rsidR="5E0EDAA6"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法改正がございましたので、管理</w:t>
      </w:r>
      <w:r w:rsidRPr="504B782A">
        <w:rPr>
          <w:rFonts w:ascii="ＭＳ 明朝" w:eastAsia="ＭＳ 明朝" w:hAnsi="ＭＳ 明朝" w:cs="ＭＳ 明朝"/>
          <w:lang w:eastAsia="ja-JP"/>
        </w:rPr>
        <w:t>者</w:t>
      </w:r>
      <w:r w:rsidR="00C27301" w:rsidRPr="504B782A">
        <w:rPr>
          <w:rFonts w:ascii="ＭＳ 明朝" w:eastAsia="ＭＳ 明朝" w:hAnsi="ＭＳ 明朝" w:cs="ＭＳ 明朝"/>
          <w:lang w:eastAsia="ja-JP"/>
        </w:rPr>
        <w:t>向けの勉強会を実施するというのが一つございます。それと、</w:t>
      </w:r>
      <w:bookmarkStart w:id="0" w:name="_Hlk216372674"/>
      <w:r w:rsidR="00C27301" w:rsidRPr="504B782A">
        <w:rPr>
          <w:rFonts w:ascii="ＭＳ 明朝" w:eastAsia="ＭＳ 明朝" w:hAnsi="ＭＳ 明朝" w:cs="ＭＳ 明朝"/>
          <w:lang w:eastAsia="ja-JP"/>
        </w:rPr>
        <w:t>指定</w:t>
      </w:r>
      <w:r w:rsidR="00A34407">
        <w:rPr>
          <w:rFonts w:ascii="ＭＳ 明朝" w:eastAsia="ＭＳ 明朝" w:hAnsi="ＭＳ 明朝" w:cs="ＭＳ 明朝"/>
          <w:lang w:eastAsia="ja-JP"/>
        </w:rPr>
        <w:t>濫用</w:t>
      </w:r>
      <w:r w:rsidRPr="504B782A">
        <w:rPr>
          <w:rFonts w:ascii="ＭＳ 明朝" w:eastAsia="ＭＳ 明朝" w:hAnsi="ＭＳ 明朝" w:cs="ＭＳ 明朝"/>
          <w:lang w:eastAsia="ja-JP"/>
        </w:rPr>
        <w:t>防止医薬品</w:t>
      </w:r>
      <w:bookmarkEnd w:id="0"/>
      <w:r w:rsidR="00C27301" w:rsidRPr="504B782A">
        <w:rPr>
          <w:rFonts w:ascii="ＭＳ 明朝" w:eastAsia="ＭＳ 明朝" w:hAnsi="ＭＳ 明朝" w:cs="ＭＳ 明朝"/>
          <w:lang w:eastAsia="ja-JP"/>
        </w:rPr>
        <w:t>の取り扱いについて</w:t>
      </w:r>
      <w:r w:rsidR="0007255E">
        <w:rPr>
          <w:rFonts w:ascii="ＭＳ 明朝" w:eastAsia="ＭＳ 明朝" w:hAnsi="ＭＳ 明朝" w:cs="ＭＳ 明朝" w:hint="eastAsia"/>
          <w:lang w:eastAsia="ja-JP"/>
        </w:rPr>
        <w:t>手順書を整備</w:t>
      </w:r>
      <w:r w:rsidR="00C27301" w:rsidRPr="504B782A">
        <w:rPr>
          <w:rFonts w:ascii="ＭＳ 明朝" w:eastAsia="ＭＳ 明朝" w:hAnsi="ＭＳ 明朝" w:cs="ＭＳ 明朝"/>
          <w:lang w:eastAsia="ja-JP"/>
        </w:rPr>
        <w:t>しなければいけないということがございますので、</w:t>
      </w:r>
      <w:r w:rsidR="000E7A00">
        <w:rPr>
          <w:rFonts w:ascii="ＭＳ 明朝" w:eastAsia="ＭＳ 明朝" w:hAnsi="ＭＳ 明朝" w:cs="ＭＳ 明朝" w:hint="eastAsia"/>
          <w:lang w:eastAsia="ja-JP"/>
        </w:rPr>
        <w:t>手順書</w:t>
      </w:r>
      <w:r w:rsidR="00C27301" w:rsidRPr="504B782A">
        <w:rPr>
          <w:rFonts w:ascii="ＭＳ 明朝" w:eastAsia="ＭＳ 明朝" w:hAnsi="ＭＳ 明朝" w:cs="ＭＳ 明朝"/>
          <w:lang w:eastAsia="ja-JP"/>
        </w:rPr>
        <w:t>の</w:t>
      </w:r>
      <w:r w:rsidRPr="504B782A">
        <w:rPr>
          <w:rFonts w:ascii="ＭＳ 明朝" w:eastAsia="ＭＳ 明朝" w:hAnsi="ＭＳ 明朝" w:cs="ＭＳ 明朝"/>
          <w:lang w:eastAsia="ja-JP"/>
        </w:rPr>
        <w:t>記載</w:t>
      </w:r>
      <w:r w:rsidR="000E7A00">
        <w:rPr>
          <w:rFonts w:ascii="ＭＳ 明朝" w:eastAsia="ＭＳ 明朝" w:hAnsi="ＭＳ 明朝" w:cs="ＭＳ 明朝" w:hint="eastAsia"/>
          <w:lang w:eastAsia="ja-JP"/>
        </w:rPr>
        <w:t>例</w:t>
      </w:r>
      <w:r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日本薬剤師会が作成するのか、それがなければ大阪府薬剤師会の方で作成したものを会員向けに</w:t>
      </w:r>
      <w:r w:rsidR="000E7A00">
        <w:rPr>
          <w:rFonts w:ascii="ＭＳ 明朝" w:eastAsia="ＭＳ 明朝" w:hAnsi="ＭＳ 明朝" w:cs="ＭＳ 明朝" w:hint="eastAsia"/>
          <w:lang w:eastAsia="ja-JP"/>
        </w:rPr>
        <w:t>周知</w:t>
      </w:r>
      <w:r w:rsidR="00C27301" w:rsidRPr="504B782A">
        <w:rPr>
          <w:rFonts w:ascii="ＭＳ 明朝" w:eastAsia="ＭＳ 明朝" w:hAnsi="ＭＳ 明朝" w:cs="ＭＳ 明朝"/>
          <w:lang w:eastAsia="ja-JP"/>
        </w:rPr>
        <w:t>したいと思っております。</w:t>
      </w:r>
    </w:p>
    <w:p w14:paraId="6CE4D884" w14:textId="39BD2D4E" w:rsidR="00BB0232" w:rsidRPr="00C959BB" w:rsidRDefault="00C959B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78B3E43C"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分かりました。</w:t>
      </w:r>
      <w:r w:rsidR="00C27301" w:rsidRPr="504B782A">
        <w:rPr>
          <w:rFonts w:ascii="ＭＳ 明朝" w:eastAsia="ＭＳ 明朝" w:hAnsi="ＭＳ 明朝" w:cs="ＭＳ 明朝"/>
          <w:lang w:eastAsia="ja-JP"/>
        </w:rPr>
        <w:t>そうしましたら、大阪府登録販売者協会さんとしましては、</w:t>
      </w:r>
      <w:r w:rsidRPr="504B782A">
        <w:rPr>
          <w:rFonts w:ascii="ＭＳ 明朝" w:eastAsia="ＭＳ 明朝" w:hAnsi="ＭＳ 明朝" w:cs="ＭＳ 明朝"/>
          <w:lang w:eastAsia="ja-JP"/>
        </w:rPr>
        <w:t>竹内委員</w:t>
      </w:r>
      <w:r w:rsidR="00C27301" w:rsidRPr="504B782A">
        <w:rPr>
          <w:rFonts w:ascii="ＭＳ 明朝" w:eastAsia="ＭＳ 明朝" w:hAnsi="ＭＳ 明朝" w:cs="ＭＳ 明朝"/>
          <w:lang w:eastAsia="ja-JP"/>
        </w:rPr>
        <w:t>いかがでしょうか。</w:t>
      </w:r>
    </w:p>
    <w:p w14:paraId="6E0D9912" w14:textId="40452F85" w:rsidR="00BB0232" w:rsidRDefault="00C959B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【竹内委員】</w:t>
      </w:r>
      <w:r>
        <w:rPr>
          <w:lang w:eastAsia="ja-JP"/>
        </w:rPr>
        <w:br/>
      </w:r>
      <w:r w:rsidR="20D8E18A"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お手元に追加資料として添付しております。先日、我々が研修会で行いました資料の抜粋です</w:t>
      </w:r>
      <w:r w:rsidR="22E487F9"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、その中に</w:t>
      </w:r>
      <w:r w:rsidR="00A34407">
        <w:rPr>
          <w:rFonts w:ascii="ＭＳ 明朝" w:eastAsia="ＭＳ 明朝" w:hAnsi="ＭＳ 明朝" w:cs="ＭＳ 明朝"/>
          <w:lang w:eastAsia="ja-JP"/>
        </w:rPr>
        <w:t>濫用</w:t>
      </w:r>
      <w:r w:rsidR="005D19FB" w:rsidRPr="504B782A">
        <w:rPr>
          <w:rFonts w:ascii="ＭＳ 明朝" w:eastAsia="ＭＳ 明朝" w:hAnsi="ＭＳ 明朝" w:cs="ＭＳ 明朝"/>
          <w:lang w:eastAsia="ja-JP"/>
        </w:rPr>
        <w:t>等の恐れのある医薬品</w:t>
      </w:r>
      <w:r w:rsidR="00C27301" w:rsidRPr="504B782A">
        <w:rPr>
          <w:rFonts w:ascii="ＭＳ 明朝" w:eastAsia="ＭＳ 明朝" w:hAnsi="ＭＳ 明朝" w:cs="ＭＳ 明朝"/>
          <w:lang w:eastAsia="ja-JP"/>
        </w:rPr>
        <w:t>についての，諸注意であるとか、販売者の役割であるとか、そういうようなことを明記しておりまして、法令に沿った販売を行うように指導しているところであります</w:t>
      </w:r>
      <w:r w:rsidR="2DD14FDF"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我々としては、販売する、供給する側の立場に立って、</w:t>
      </w:r>
      <w:r w:rsidR="00A34407">
        <w:rPr>
          <w:rFonts w:ascii="ＭＳ 明朝" w:eastAsia="ＭＳ 明朝" w:hAnsi="ＭＳ 明朝" w:cs="ＭＳ 明朝"/>
          <w:lang w:eastAsia="ja-JP"/>
        </w:rPr>
        <w:t>濫用</w:t>
      </w:r>
      <w:r w:rsidR="005D19FB" w:rsidRPr="504B782A">
        <w:rPr>
          <w:rFonts w:ascii="ＭＳ 明朝" w:eastAsia="ＭＳ 明朝" w:hAnsi="ＭＳ 明朝" w:cs="ＭＳ 明朝"/>
          <w:lang w:eastAsia="ja-JP"/>
        </w:rPr>
        <w:t>等の恐れのある医薬品</w:t>
      </w:r>
      <w:r w:rsidR="00C27301" w:rsidRPr="504B782A">
        <w:rPr>
          <w:rFonts w:ascii="ＭＳ 明朝" w:eastAsia="ＭＳ 明朝" w:hAnsi="ＭＳ 明朝" w:cs="ＭＳ 明朝"/>
          <w:lang w:eastAsia="ja-JP"/>
        </w:rPr>
        <w:t>について、注意していく</w:t>
      </w:r>
      <w:r w:rsidR="005D19FB" w:rsidRPr="504B782A">
        <w:rPr>
          <w:rFonts w:ascii="ＭＳ 明朝" w:eastAsia="ＭＳ 明朝" w:hAnsi="ＭＳ 明朝" w:cs="ＭＳ 明朝"/>
          <w:lang w:eastAsia="ja-JP"/>
        </w:rPr>
        <w:t>ところで</w:t>
      </w:r>
      <w:r w:rsidR="00C27301" w:rsidRPr="504B782A">
        <w:rPr>
          <w:rFonts w:ascii="ＭＳ 明朝" w:eastAsia="ＭＳ 明朝" w:hAnsi="ＭＳ 明朝" w:cs="ＭＳ 明朝"/>
          <w:lang w:eastAsia="ja-JP"/>
        </w:rPr>
        <w:t>す。法令が変わって、いろいろガイドライン等も</w:t>
      </w:r>
      <w:r w:rsidR="7DA365FE" w:rsidRPr="504B782A">
        <w:rPr>
          <w:rFonts w:ascii="ＭＳ 明朝" w:eastAsia="ＭＳ 明朝" w:hAnsi="ＭＳ 明朝" w:cs="ＭＳ 明朝"/>
          <w:lang w:eastAsia="ja-JP"/>
        </w:rPr>
        <w:t>ありますが</w:t>
      </w:r>
      <w:r w:rsidR="00C27301" w:rsidRPr="504B782A">
        <w:rPr>
          <w:rFonts w:ascii="ＭＳ 明朝" w:eastAsia="ＭＳ 明朝" w:hAnsi="ＭＳ 明朝" w:cs="ＭＳ 明朝"/>
          <w:lang w:eastAsia="ja-JP"/>
        </w:rPr>
        <w:t>、それに沿って</w:t>
      </w:r>
      <w:r w:rsidR="000D7FDE">
        <w:rPr>
          <w:rFonts w:ascii="ＭＳ 明朝" w:eastAsia="ＭＳ 明朝" w:hAnsi="ＭＳ 明朝" w:cs="ＭＳ 明朝" w:hint="eastAsia"/>
          <w:lang w:eastAsia="ja-JP"/>
        </w:rPr>
        <w:t>指導</w:t>
      </w:r>
      <w:r w:rsidR="00C27301" w:rsidRPr="504B782A">
        <w:rPr>
          <w:rFonts w:ascii="ＭＳ 明朝" w:eastAsia="ＭＳ 明朝" w:hAnsi="ＭＳ 明朝" w:cs="ＭＳ 明朝"/>
          <w:lang w:eastAsia="ja-JP"/>
        </w:rPr>
        <w:t>しているところでございます。</w:t>
      </w:r>
      <w:r w:rsidR="005D19FB" w:rsidRPr="504B782A">
        <w:rPr>
          <w:rFonts w:ascii="ＭＳ 明朝" w:eastAsia="ＭＳ 明朝" w:hAnsi="ＭＳ 明朝" w:cs="ＭＳ 明朝"/>
          <w:lang w:eastAsia="ja-JP"/>
        </w:rPr>
        <w:t>以上です。</w:t>
      </w:r>
    </w:p>
    <w:p w14:paraId="60B1E5CF" w14:textId="77777777" w:rsidR="005D19FB" w:rsidRDefault="005D19FB"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p>
    <w:p w14:paraId="5AE5D8A2" w14:textId="68DEF169" w:rsidR="00BB0232" w:rsidRPr="007536B5" w:rsidRDefault="3C88D36D"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ありがとうございます。基本的に、大阪府薬剤師会、また大阪府</w:t>
      </w:r>
      <w:r w:rsidR="004D20AF">
        <w:rPr>
          <w:rFonts w:ascii="ＭＳ 明朝" w:eastAsia="ＭＳ 明朝" w:hAnsi="ＭＳ 明朝" w:cs="ＭＳ 明朝" w:hint="eastAsia"/>
          <w:lang w:eastAsia="ja-JP"/>
        </w:rPr>
        <w:t>登録</w:t>
      </w:r>
      <w:r w:rsidR="00C27301" w:rsidRPr="504B782A">
        <w:rPr>
          <w:rFonts w:ascii="ＭＳ 明朝" w:eastAsia="ＭＳ 明朝" w:hAnsi="ＭＳ 明朝" w:cs="ＭＳ 明朝"/>
          <w:lang w:eastAsia="ja-JP"/>
        </w:rPr>
        <w:t>販売者協会</w:t>
      </w:r>
      <w:r w:rsidR="005D19FB"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しても、会員に対して周知徹底を図っていくというようなこと</w:t>
      </w:r>
      <w:r w:rsidR="005D19FB" w:rsidRPr="504B782A">
        <w:rPr>
          <w:rFonts w:ascii="ＭＳ 明朝" w:eastAsia="ＭＳ 明朝" w:hAnsi="ＭＳ 明朝" w:cs="ＭＳ 明朝"/>
          <w:lang w:eastAsia="ja-JP"/>
        </w:rPr>
        <w:t>ですかね。</w:t>
      </w:r>
      <w:r w:rsidR="00C27301" w:rsidRPr="504B782A">
        <w:rPr>
          <w:rFonts w:ascii="ＭＳ 明朝" w:eastAsia="ＭＳ 明朝" w:hAnsi="ＭＳ 明朝" w:cs="ＭＳ 明朝"/>
          <w:lang w:eastAsia="ja-JP"/>
        </w:rPr>
        <w:t>この法改正において、何が変わるかという</w:t>
      </w:r>
      <w:r w:rsidR="007536B5" w:rsidRPr="504B782A">
        <w:rPr>
          <w:rFonts w:ascii="ＭＳ 明朝" w:eastAsia="ＭＳ 明朝" w:hAnsi="ＭＳ 明朝" w:cs="ＭＳ 明朝"/>
          <w:lang w:eastAsia="ja-JP"/>
        </w:rPr>
        <w:t>ことで</w:t>
      </w:r>
      <w:r w:rsidR="00C27301" w:rsidRPr="504B782A">
        <w:rPr>
          <w:rFonts w:ascii="ＭＳ 明朝" w:eastAsia="ＭＳ 明朝" w:hAnsi="ＭＳ 明朝" w:cs="ＭＳ 明朝"/>
          <w:lang w:eastAsia="ja-JP"/>
        </w:rPr>
        <w:t>ご説明いただ</w:t>
      </w:r>
      <w:r w:rsidR="56FDD408" w:rsidRPr="504B782A">
        <w:rPr>
          <w:rFonts w:ascii="ＭＳ 明朝" w:eastAsia="ＭＳ 明朝" w:hAnsi="ＭＳ 明朝" w:cs="ＭＳ 明朝"/>
          <w:lang w:eastAsia="ja-JP"/>
        </w:rPr>
        <w:t>きました</w:t>
      </w:r>
      <w:r w:rsidR="00C27301" w:rsidRPr="504B782A">
        <w:rPr>
          <w:rFonts w:ascii="ＭＳ 明朝" w:eastAsia="ＭＳ 明朝" w:hAnsi="ＭＳ 明朝" w:cs="ＭＳ 明朝"/>
          <w:lang w:eastAsia="ja-JP"/>
        </w:rPr>
        <w:t>が、今まで</w:t>
      </w:r>
      <w:r w:rsidR="00A34407">
        <w:rPr>
          <w:rFonts w:ascii="ＭＳ 明朝" w:eastAsia="ＭＳ 明朝" w:hAnsi="ＭＳ 明朝" w:cs="ＭＳ 明朝"/>
          <w:lang w:eastAsia="ja-JP"/>
        </w:rPr>
        <w:t>濫用</w:t>
      </w:r>
      <w:r w:rsidR="007536B5" w:rsidRPr="504B782A">
        <w:rPr>
          <w:rFonts w:ascii="ＭＳ 明朝" w:eastAsia="ＭＳ 明朝" w:hAnsi="ＭＳ 明朝" w:cs="ＭＳ 明朝"/>
          <w:lang w:eastAsia="ja-JP"/>
        </w:rPr>
        <w:t>の恐れのある医薬品</w:t>
      </w:r>
      <w:r w:rsidR="00C27301" w:rsidRPr="504B782A">
        <w:rPr>
          <w:rFonts w:ascii="ＭＳ 明朝" w:eastAsia="ＭＳ 明朝" w:hAnsi="ＭＳ 明朝" w:cs="ＭＳ 明朝"/>
          <w:lang w:eastAsia="ja-JP"/>
        </w:rPr>
        <w:t>としていたものが6種類あったも</w:t>
      </w:r>
      <w:r w:rsidR="007536B5" w:rsidRPr="504B782A">
        <w:rPr>
          <w:rFonts w:ascii="ＭＳ 明朝" w:eastAsia="ＭＳ 明朝" w:hAnsi="ＭＳ 明朝" w:cs="ＭＳ 明朝"/>
          <w:lang w:eastAsia="ja-JP"/>
        </w:rPr>
        <w:t>のから</w:t>
      </w:r>
      <w:r w:rsidR="00C27301" w:rsidRPr="504B782A">
        <w:rPr>
          <w:rFonts w:ascii="ＭＳ 明朝" w:eastAsia="ＭＳ 明朝" w:hAnsi="ＭＳ 明朝" w:cs="ＭＳ 明朝"/>
          <w:lang w:eastAsia="ja-JP"/>
        </w:rPr>
        <w:t>、プラス2品目</w:t>
      </w:r>
      <w:r w:rsidR="007536B5" w:rsidRPr="504B782A">
        <w:rPr>
          <w:rFonts w:ascii="ＭＳ 明朝" w:eastAsia="ＭＳ 明朝" w:hAnsi="ＭＳ 明朝" w:cs="ＭＳ 明朝"/>
          <w:lang w:eastAsia="ja-JP"/>
        </w:rPr>
        <w:t>増える</w:t>
      </w:r>
      <w:r w:rsidR="27ED32C3" w:rsidRPr="504B782A">
        <w:rPr>
          <w:rFonts w:ascii="ＭＳ 明朝" w:eastAsia="ＭＳ 明朝" w:hAnsi="ＭＳ 明朝" w:cs="ＭＳ 明朝"/>
          <w:lang w:eastAsia="ja-JP"/>
        </w:rPr>
        <w:t>ということ</w:t>
      </w:r>
      <w:r w:rsidR="00C27301" w:rsidRPr="504B782A">
        <w:rPr>
          <w:rFonts w:ascii="ＭＳ 明朝" w:eastAsia="ＭＳ 明朝" w:hAnsi="ＭＳ 明朝" w:cs="ＭＳ 明朝"/>
          <w:lang w:eastAsia="ja-JP"/>
        </w:rPr>
        <w:t>ですよね。</w:t>
      </w:r>
    </w:p>
    <w:p w14:paraId="5AC4D6E7" w14:textId="46090753" w:rsidR="007536B5" w:rsidRDefault="007536B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Pr>
          <w:lang w:eastAsia="ja-JP"/>
        </w:rPr>
        <w:br/>
      </w:r>
      <w:r w:rsidR="05CFFB8B" w:rsidRPr="504B782A">
        <w:rPr>
          <w:rFonts w:ascii="ＭＳ 明朝" w:eastAsia="ＭＳ 明朝" w:hAnsi="ＭＳ 明朝" w:cs="ＭＳ 明朝"/>
          <w:lang w:eastAsia="ja-JP"/>
        </w:rPr>
        <w:t xml:space="preserve">　</w:t>
      </w:r>
      <w:r w:rsidRPr="504B782A">
        <w:rPr>
          <w:rFonts w:ascii="ＭＳ 明朝" w:eastAsia="ＭＳ 明朝" w:hAnsi="ＭＳ 明朝" w:cs="ＭＳ 明朝"/>
          <w:lang w:eastAsia="ja-JP"/>
        </w:rPr>
        <w:t>その点について、資料３</w:t>
      </w:r>
      <w:r w:rsidR="00986758">
        <w:rPr>
          <w:rFonts w:ascii="ＭＳ 明朝" w:eastAsia="ＭＳ 明朝" w:hAnsi="ＭＳ 明朝" w:cs="ＭＳ 明朝" w:hint="eastAsia"/>
          <w:lang w:eastAsia="ja-JP"/>
        </w:rPr>
        <w:t>のほう</w:t>
      </w:r>
      <w:r w:rsidRPr="504B782A">
        <w:rPr>
          <w:rFonts w:ascii="ＭＳ 明朝" w:eastAsia="ＭＳ 明朝" w:hAnsi="ＭＳ 明朝" w:cs="ＭＳ 明朝"/>
          <w:lang w:eastAsia="ja-JP"/>
        </w:rPr>
        <w:t>追加でご説明いたします。</w:t>
      </w:r>
      <w:r w:rsidR="00C27301" w:rsidRPr="504B782A">
        <w:rPr>
          <w:rFonts w:ascii="ＭＳ 明朝" w:eastAsia="ＭＳ 明朝" w:hAnsi="ＭＳ 明朝" w:cs="ＭＳ 明朝"/>
          <w:lang w:eastAsia="ja-JP"/>
        </w:rPr>
        <w:t>昨年、薬剤師</w:t>
      </w:r>
      <w:r w:rsidRPr="504B782A">
        <w:rPr>
          <w:rFonts w:ascii="ＭＳ 明朝" w:eastAsia="ＭＳ 明朝" w:hAnsi="ＭＳ 明朝" w:cs="ＭＳ 明朝"/>
          <w:lang w:eastAsia="ja-JP"/>
        </w:rPr>
        <w:t>と登録販売者</w:t>
      </w:r>
      <w:r w:rsidR="00C27301" w:rsidRPr="504B782A">
        <w:rPr>
          <w:rFonts w:ascii="ＭＳ 明朝" w:eastAsia="ＭＳ 明朝" w:hAnsi="ＭＳ 明朝" w:cs="ＭＳ 明朝"/>
          <w:lang w:eastAsia="ja-JP"/>
        </w:rPr>
        <w:t>の皆様に向けた啓発の資材ということで、</w:t>
      </w:r>
      <w:r w:rsidRPr="504B782A">
        <w:rPr>
          <w:rFonts w:ascii="ＭＳ 明朝" w:eastAsia="ＭＳ 明朝" w:hAnsi="ＭＳ 明朝" w:cs="ＭＳ 明朝"/>
          <w:lang w:eastAsia="ja-JP"/>
        </w:rPr>
        <w:t>法規制の</w:t>
      </w:r>
      <w:r w:rsidR="0081799D">
        <w:rPr>
          <w:rFonts w:ascii="ＭＳ 明朝" w:eastAsia="ＭＳ 明朝" w:hAnsi="ＭＳ 明朝" w:cs="ＭＳ 明朝" w:hint="eastAsia"/>
          <w:lang w:eastAsia="ja-JP"/>
        </w:rPr>
        <w:t>内容</w:t>
      </w:r>
      <w:r w:rsidR="00C27301" w:rsidRPr="504B782A">
        <w:rPr>
          <w:rFonts w:ascii="ＭＳ 明朝" w:eastAsia="ＭＳ 明朝" w:hAnsi="ＭＳ 明朝" w:cs="ＭＳ 明朝"/>
          <w:lang w:eastAsia="ja-JP"/>
        </w:rPr>
        <w:t>、相談窓口</w:t>
      </w:r>
      <w:r w:rsidRPr="504B782A">
        <w:rPr>
          <w:rFonts w:ascii="ＭＳ 明朝" w:eastAsia="ＭＳ 明朝" w:hAnsi="ＭＳ 明朝" w:cs="ＭＳ 明朝"/>
          <w:lang w:eastAsia="ja-JP"/>
        </w:rPr>
        <w:t>など</w:t>
      </w:r>
      <w:r w:rsidR="00C27301" w:rsidRPr="504B782A">
        <w:rPr>
          <w:rFonts w:ascii="ＭＳ 明朝" w:eastAsia="ＭＳ 明朝" w:hAnsi="ＭＳ 明朝" w:cs="ＭＳ 明朝"/>
          <w:lang w:eastAsia="ja-JP"/>
        </w:rPr>
        <w:t>を記載したリーフレット</w:t>
      </w:r>
      <w:r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作成したところです</w:t>
      </w:r>
      <w:r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、この資料を法改正の</w:t>
      </w:r>
      <w:r w:rsidR="0007359A">
        <w:rPr>
          <w:rFonts w:ascii="ＭＳ 明朝" w:eastAsia="ＭＳ 明朝" w:hAnsi="ＭＳ 明朝" w:cs="ＭＳ 明朝" w:hint="eastAsia"/>
          <w:lang w:eastAsia="ja-JP"/>
        </w:rPr>
        <w:t>内容</w:t>
      </w:r>
      <w:r w:rsidR="7B7C213E" w:rsidRPr="504B782A">
        <w:rPr>
          <w:rFonts w:ascii="ＭＳ 明朝" w:eastAsia="ＭＳ 明朝" w:hAnsi="ＭＳ 明朝" w:cs="ＭＳ 明朝"/>
          <w:lang w:eastAsia="ja-JP"/>
        </w:rPr>
        <w:t>を踏まえて</w:t>
      </w:r>
      <w:r w:rsidR="00C27301" w:rsidRPr="504B782A">
        <w:rPr>
          <w:rFonts w:ascii="ＭＳ 明朝" w:eastAsia="ＭＳ 明朝" w:hAnsi="ＭＳ 明朝" w:cs="ＭＳ 明朝"/>
          <w:lang w:eastAsia="ja-JP"/>
        </w:rPr>
        <w:t>修正版を作成しております。</w:t>
      </w:r>
      <w:r w:rsidRPr="504B782A">
        <w:rPr>
          <w:rFonts w:ascii="ＭＳ 明朝" w:eastAsia="ＭＳ 明朝" w:hAnsi="ＭＳ 明朝" w:cs="ＭＳ 明朝"/>
          <w:lang w:eastAsia="ja-JP"/>
        </w:rPr>
        <w:t>部</w:t>
      </w:r>
      <w:r w:rsidR="00C27301" w:rsidRPr="504B782A">
        <w:rPr>
          <w:rFonts w:ascii="ＭＳ 明朝" w:eastAsia="ＭＳ 明朝" w:hAnsi="ＭＳ 明朝" w:cs="ＭＳ 明朝"/>
          <w:lang w:eastAsia="ja-JP"/>
        </w:rPr>
        <w:t>会長がおっしゃっていた指定</w:t>
      </w:r>
      <w:r w:rsidR="00A34407">
        <w:rPr>
          <w:rFonts w:ascii="ＭＳ 明朝" w:eastAsia="ＭＳ 明朝" w:hAnsi="ＭＳ 明朝" w:cs="ＭＳ 明朝"/>
          <w:lang w:eastAsia="ja-JP"/>
        </w:rPr>
        <w:t>濫用</w:t>
      </w:r>
      <w:r w:rsidR="00C27301" w:rsidRPr="504B782A">
        <w:rPr>
          <w:rFonts w:ascii="ＭＳ 明朝" w:eastAsia="ＭＳ 明朝" w:hAnsi="ＭＳ 明朝" w:cs="ＭＳ 明朝"/>
          <w:lang w:eastAsia="ja-JP"/>
        </w:rPr>
        <w:t>防止医薬品に関しましては、これまでのエフェドリン</w:t>
      </w:r>
      <w:r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コデイン、</w:t>
      </w:r>
      <w:r w:rsidRPr="504B782A">
        <w:rPr>
          <w:rFonts w:ascii="ＭＳ 明朝" w:eastAsia="ＭＳ 明朝" w:hAnsi="ＭＳ 明朝" w:cs="ＭＳ 明朝"/>
          <w:lang w:eastAsia="ja-JP"/>
        </w:rPr>
        <w:t>ジ</w:t>
      </w:r>
      <w:r w:rsidR="00C27301" w:rsidRPr="504B782A">
        <w:rPr>
          <w:rFonts w:ascii="ＭＳ 明朝" w:eastAsia="ＭＳ 明朝" w:hAnsi="ＭＳ 明朝" w:cs="ＭＳ 明朝"/>
          <w:lang w:eastAsia="ja-JP"/>
        </w:rPr>
        <w:t>ヒドロコデイン、</w:t>
      </w:r>
      <w:r w:rsidRPr="504B782A">
        <w:rPr>
          <w:rFonts w:ascii="ＭＳ 明朝" w:eastAsia="ＭＳ 明朝" w:hAnsi="ＭＳ 明朝" w:cs="ＭＳ 明朝"/>
          <w:lang w:eastAsia="ja-JP"/>
        </w:rPr>
        <w:t>ブロモバレリル尿素</w:t>
      </w:r>
      <w:r w:rsidR="00C27301"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プソイド</w:t>
      </w:r>
      <w:r w:rsidR="00C27301" w:rsidRPr="504B782A">
        <w:rPr>
          <w:rFonts w:ascii="ＭＳ 明朝" w:eastAsia="ＭＳ 明朝" w:hAnsi="ＭＳ 明朝" w:cs="ＭＳ 明朝"/>
          <w:lang w:eastAsia="ja-JP"/>
        </w:rPr>
        <w:t>エフェドリン、</w:t>
      </w:r>
      <w:r w:rsidRPr="504B782A">
        <w:rPr>
          <w:rFonts w:ascii="ＭＳ 明朝" w:eastAsia="ＭＳ 明朝" w:hAnsi="ＭＳ 明朝" w:cs="ＭＳ 明朝"/>
          <w:lang w:eastAsia="ja-JP"/>
        </w:rPr>
        <w:t>メチルエフェ</w:t>
      </w:r>
      <w:r w:rsidR="00C27301" w:rsidRPr="504B782A">
        <w:rPr>
          <w:rFonts w:ascii="ＭＳ 明朝" w:eastAsia="ＭＳ 明朝" w:hAnsi="ＭＳ 明朝" w:cs="ＭＳ 明朝"/>
          <w:lang w:eastAsia="ja-JP"/>
        </w:rPr>
        <w:t>ドリン</w:t>
      </w:r>
      <w:r w:rsidRPr="504B782A">
        <w:rPr>
          <w:rFonts w:ascii="ＭＳ 明朝" w:eastAsia="ＭＳ 明朝" w:hAnsi="ＭＳ 明朝" w:cs="ＭＳ 明朝"/>
          <w:lang w:eastAsia="ja-JP"/>
        </w:rPr>
        <w:t>の６</w:t>
      </w:r>
      <w:r w:rsidR="00C27301" w:rsidRPr="504B782A">
        <w:rPr>
          <w:rFonts w:ascii="ＭＳ 明朝" w:eastAsia="ＭＳ 明朝" w:hAnsi="ＭＳ 明朝" w:cs="ＭＳ 明朝"/>
          <w:lang w:eastAsia="ja-JP"/>
        </w:rPr>
        <w:t>成分から、まだ正式には</w:t>
      </w:r>
      <w:r w:rsidR="67AF09E2" w:rsidRPr="504B782A">
        <w:rPr>
          <w:rFonts w:ascii="ＭＳ 明朝" w:eastAsia="ＭＳ 明朝" w:hAnsi="ＭＳ 明朝" w:cs="ＭＳ 明朝"/>
          <w:lang w:eastAsia="ja-JP"/>
        </w:rPr>
        <w:t>出ていませんが</w:t>
      </w:r>
      <w:r w:rsidR="00C27301" w:rsidRPr="504B782A">
        <w:rPr>
          <w:rFonts w:ascii="ＭＳ 明朝" w:eastAsia="ＭＳ 明朝" w:hAnsi="ＭＳ 明朝" w:cs="ＭＳ 明朝"/>
          <w:lang w:eastAsia="ja-JP"/>
        </w:rPr>
        <w:t>、国の検討会で、デキストロメトルファンと</w:t>
      </w:r>
      <w:r w:rsidRPr="504B782A">
        <w:rPr>
          <w:rFonts w:ascii="ＭＳ 明朝" w:eastAsia="ＭＳ 明朝" w:hAnsi="ＭＳ 明朝" w:cs="ＭＳ 明朝"/>
          <w:lang w:eastAsia="ja-JP"/>
        </w:rPr>
        <w:t>ジフェンヒドラミン</w:t>
      </w:r>
      <w:r w:rsidR="00C27301" w:rsidRPr="504B782A">
        <w:rPr>
          <w:rFonts w:ascii="ＭＳ 明朝" w:eastAsia="ＭＳ 明朝" w:hAnsi="ＭＳ 明朝" w:cs="ＭＳ 明朝"/>
          <w:lang w:eastAsia="ja-JP"/>
        </w:rPr>
        <w:t>の2成分を追加するということで、ほぼ決まっております。</w:t>
      </w:r>
    </w:p>
    <w:p w14:paraId="4B9F0624" w14:textId="094C388E" w:rsidR="00BB0232" w:rsidRPr="00FA1F9B" w:rsidRDefault="2660A88F"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7536B5"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製品のパッケージの表示に要確認</w:t>
      </w:r>
      <w:r w:rsidR="007536B5" w:rsidRPr="504B782A">
        <w:rPr>
          <w:rFonts w:ascii="ＭＳ 明朝" w:eastAsia="ＭＳ 明朝" w:hAnsi="ＭＳ 明朝" w:cs="ＭＳ 明朝"/>
          <w:lang w:eastAsia="ja-JP"/>
        </w:rPr>
        <w:t>という</w:t>
      </w:r>
      <w:r w:rsidR="00C27301" w:rsidRPr="504B782A">
        <w:rPr>
          <w:rFonts w:ascii="ＭＳ 明朝" w:eastAsia="ＭＳ 明朝" w:hAnsi="ＭＳ 明朝" w:cs="ＭＳ 明朝"/>
          <w:lang w:eastAsia="ja-JP"/>
        </w:rPr>
        <w:t>文字が</w:t>
      </w:r>
      <w:r w:rsidR="007536B5" w:rsidRPr="504B782A">
        <w:rPr>
          <w:rFonts w:ascii="ＭＳ 明朝" w:eastAsia="ＭＳ 明朝" w:hAnsi="ＭＳ 明朝" w:cs="ＭＳ 明朝"/>
          <w:lang w:eastAsia="ja-JP"/>
        </w:rPr>
        <w:t>表示</w:t>
      </w:r>
      <w:r w:rsidR="00C27301" w:rsidRPr="504B782A">
        <w:rPr>
          <w:rFonts w:ascii="ＭＳ 明朝" w:eastAsia="ＭＳ 明朝" w:hAnsi="ＭＳ 明朝" w:cs="ＭＳ 明朝"/>
          <w:lang w:eastAsia="ja-JP"/>
        </w:rPr>
        <w:t>され</w:t>
      </w:r>
      <w:r w:rsidR="14187228" w:rsidRPr="504B782A">
        <w:rPr>
          <w:rFonts w:ascii="ＭＳ 明朝" w:eastAsia="ＭＳ 明朝" w:hAnsi="ＭＳ 明朝" w:cs="ＭＳ 明朝"/>
          <w:lang w:eastAsia="ja-JP"/>
        </w:rPr>
        <w:t>ますので</w:t>
      </w:r>
      <w:r w:rsidR="00C27301" w:rsidRPr="504B782A">
        <w:rPr>
          <w:rFonts w:ascii="ＭＳ 明朝" w:eastAsia="ＭＳ 明朝" w:hAnsi="ＭＳ 明朝" w:cs="ＭＳ 明朝"/>
          <w:lang w:eastAsia="ja-JP"/>
        </w:rPr>
        <w:t>、手に取ったら、対象</w:t>
      </w:r>
      <w:r w:rsidR="007536B5" w:rsidRPr="504B782A">
        <w:rPr>
          <w:rFonts w:ascii="ＭＳ 明朝" w:eastAsia="ＭＳ 明朝" w:hAnsi="ＭＳ 明朝" w:cs="ＭＳ 明朝"/>
          <w:lang w:eastAsia="ja-JP"/>
        </w:rPr>
        <w:t>だと</w:t>
      </w:r>
      <w:r w:rsidR="7B867806" w:rsidRPr="504B782A">
        <w:rPr>
          <w:rFonts w:ascii="ＭＳ 明朝" w:eastAsia="ＭＳ 明朝" w:hAnsi="ＭＳ 明朝" w:cs="ＭＳ 明朝"/>
          <w:lang w:eastAsia="ja-JP"/>
        </w:rPr>
        <w:t>いうことが分かるようになっています</w:t>
      </w:r>
      <w:r w:rsidR="00C27301" w:rsidRPr="504B782A">
        <w:rPr>
          <w:rFonts w:ascii="ＭＳ 明朝" w:eastAsia="ＭＳ 明朝" w:hAnsi="ＭＳ 明朝" w:cs="ＭＳ 明朝"/>
          <w:lang w:eastAsia="ja-JP"/>
        </w:rPr>
        <w:t>。販売時の確認項目に</w:t>
      </w:r>
      <w:r w:rsidR="00C27301" w:rsidRPr="504B782A">
        <w:rPr>
          <w:rFonts w:ascii="ＭＳ 明朝" w:eastAsia="ＭＳ 明朝" w:hAnsi="ＭＳ 明朝" w:cs="ＭＳ 明朝"/>
          <w:lang w:eastAsia="ja-JP"/>
        </w:rPr>
        <w:lastRenderedPageBreak/>
        <w:t>関しましては、特に</w:t>
      </w:r>
      <w:r w:rsidR="5C271990" w:rsidRPr="504B782A">
        <w:rPr>
          <w:rFonts w:ascii="ＭＳ 明朝" w:eastAsia="ＭＳ 明朝" w:hAnsi="ＭＳ 明朝" w:cs="ＭＳ 明朝"/>
          <w:lang w:eastAsia="ja-JP"/>
        </w:rPr>
        <w:t>変更は</w:t>
      </w:r>
      <w:r w:rsidR="00FA1F9B" w:rsidRPr="504B782A">
        <w:rPr>
          <w:rFonts w:ascii="ＭＳ 明朝" w:eastAsia="ＭＳ 明朝" w:hAnsi="ＭＳ 明朝" w:cs="ＭＳ 明朝"/>
          <w:lang w:eastAsia="ja-JP"/>
        </w:rPr>
        <w:t>ありません</w:t>
      </w:r>
      <w:r w:rsidR="00C27301" w:rsidRPr="504B782A">
        <w:rPr>
          <w:rFonts w:ascii="ＭＳ 明朝" w:eastAsia="ＭＳ 明朝" w:hAnsi="ＭＳ 明朝" w:cs="ＭＳ 明朝"/>
          <w:lang w:eastAsia="ja-JP"/>
        </w:rPr>
        <w:t>。先ほど</w:t>
      </w:r>
      <w:r w:rsidR="749D908D" w:rsidRPr="504B782A">
        <w:rPr>
          <w:rFonts w:ascii="ＭＳ 明朝" w:eastAsia="ＭＳ 明朝" w:hAnsi="ＭＳ 明朝" w:cs="ＭＳ 明朝"/>
          <w:lang w:eastAsia="ja-JP"/>
        </w:rPr>
        <w:t>、</w:t>
      </w:r>
      <w:r w:rsidR="00FA1F9B" w:rsidRPr="504B782A">
        <w:rPr>
          <w:rFonts w:ascii="ＭＳ 明朝" w:eastAsia="ＭＳ 明朝" w:hAnsi="ＭＳ 明朝" w:cs="ＭＳ 明朝"/>
          <w:lang w:eastAsia="ja-JP"/>
        </w:rPr>
        <w:t>少しご説明しました指定</w:t>
      </w:r>
      <w:r w:rsidR="00A34407">
        <w:rPr>
          <w:rFonts w:ascii="ＭＳ 明朝" w:eastAsia="ＭＳ 明朝" w:hAnsi="ＭＳ 明朝" w:cs="ＭＳ 明朝"/>
          <w:lang w:eastAsia="ja-JP"/>
        </w:rPr>
        <w:t>濫用</w:t>
      </w:r>
      <w:r w:rsidR="00C27301" w:rsidRPr="504B782A">
        <w:rPr>
          <w:rFonts w:ascii="ＭＳ 明朝" w:eastAsia="ＭＳ 明朝" w:hAnsi="ＭＳ 明朝" w:cs="ＭＳ 明朝"/>
          <w:lang w:eastAsia="ja-JP"/>
        </w:rPr>
        <w:t>防止医薬品の販売方法に関し</w:t>
      </w:r>
      <w:r w:rsidR="00FA1F9B" w:rsidRPr="504B782A">
        <w:rPr>
          <w:rFonts w:ascii="ＭＳ 明朝" w:eastAsia="ＭＳ 明朝" w:hAnsi="ＭＳ 明朝" w:cs="ＭＳ 明朝"/>
          <w:lang w:eastAsia="ja-JP"/>
        </w:rPr>
        <w:t>て</w:t>
      </w:r>
      <w:r w:rsidR="00C27301" w:rsidRPr="504B782A">
        <w:rPr>
          <w:rFonts w:ascii="ＭＳ 明朝" w:eastAsia="ＭＳ 明朝" w:hAnsi="ＭＳ 明朝" w:cs="ＭＳ 明朝"/>
          <w:lang w:eastAsia="ja-JP"/>
        </w:rPr>
        <w:t>は、大容量の製品であれば、18歳未満には販売禁止になっています。小容量の製品に関しては、18歳未満は対面</w:t>
      </w:r>
      <w:r w:rsidR="00FA1F9B" w:rsidRPr="504B782A">
        <w:rPr>
          <w:rFonts w:ascii="ＭＳ 明朝" w:eastAsia="ＭＳ 明朝" w:hAnsi="ＭＳ 明朝" w:cs="ＭＳ 明朝"/>
          <w:lang w:eastAsia="ja-JP"/>
        </w:rPr>
        <w:t>又は</w:t>
      </w:r>
      <w:r w:rsidR="00C27301" w:rsidRPr="504B782A">
        <w:rPr>
          <w:rFonts w:ascii="ＭＳ 明朝" w:eastAsia="ＭＳ 明朝" w:hAnsi="ＭＳ 明朝" w:cs="ＭＳ 明朝"/>
          <w:lang w:eastAsia="ja-JP"/>
        </w:rPr>
        <w:t>オンラインになっております。大容量であって、18歳以上の方に販売する場合も対面</w:t>
      </w:r>
      <w:r w:rsidR="00FA1F9B" w:rsidRPr="504B782A">
        <w:rPr>
          <w:rFonts w:ascii="ＭＳ 明朝" w:eastAsia="ＭＳ 明朝" w:hAnsi="ＭＳ 明朝" w:cs="ＭＳ 明朝"/>
          <w:lang w:eastAsia="ja-JP"/>
        </w:rPr>
        <w:t>又は</w:t>
      </w:r>
      <w:r w:rsidR="00C27301" w:rsidRPr="504B782A">
        <w:rPr>
          <w:rFonts w:ascii="ＭＳ 明朝" w:eastAsia="ＭＳ 明朝" w:hAnsi="ＭＳ 明朝" w:cs="ＭＳ 明朝"/>
          <w:lang w:eastAsia="ja-JP"/>
        </w:rPr>
        <w:t>オンライン</w:t>
      </w:r>
      <w:r w:rsidR="40CB750C"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規制が</w:t>
      </w:r>
      <w:r w:rsidR="00FA1F9B" w:rsidRPr="504B782A">
        <w:rPr>
          <w:rFonts w:ascii="ＭＳ 明朝" w:eastAsia="ＭＳ 明朝" w:hAnsi="ＭＳ 明朝" w:cs="ＭＳ 明朝"/>
          <w:lang w:eastAsia="ja-JP"/>
        </w:rPr>
        <w:t>少し</w:t>
      </w:r>
      <w:r w:rsidR="00C27301" w:rsidRPr="504B782A">
        <w:rPr>
          <w:rFonts w:ascii="ＭＳ 明朝" w:eastAsia="ＭＳ 明朝" w:hAnsi="ＭＳ 明朝" w:cs="ＭＳ 明朝"/>
          <w:lang w:eastAsia="ja-JP"/>
        </w:rPr>
        <w:t>変わっております。</w:t>
      </w:r>
    </w:p>
    <w:p w14:paraId="3387D378" w14:textId="130716A2" w:rsidR="00FA1F9B" w:rsidRDefault="1726EB3D"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小</w:t>
      </w:r>
      <w:r w:rsidR="001E1C4C">
        <w:rPr>
          <w:rFonts w:ascii="ＭＳ 明朝" w:eastAsia="ＭＳ 明朝" w:hAnsi="ＭＳ 明朝" w:cs="ＭＳ 明朝" w:hint="eastAsia"/>
          <w:lang w:eastAsia="ja-JP"/>
        </w:rPr>
        <w:t>容量</w:t>
      </w:r>
      <w:r w:rsidR="00C27301" w:rsidRPr="504B782A">
        <w:rPr>
          <w:rFonts w:ascii="ＭＳ 明朝" w:eastAsia="ＭＳ 明朝" w:hAnsi="ＭＳ 明朝" w:cs="ＭＳ 明朝"/>
          <w:lang w:eastAsia="ja-JP"/>
        </w:rPr>
        <w:t>、大</w:t>
      </w:r>
      <w:r w:rsidR="001E1C4C">
        <w:rPr>
          <w:rFonts w:ascii="ＭＳ 明朝" w:eastAsia="ＭＳ 明朝" w:hAnsi="ＭＳ 明朝" w:cs="ＭＳ 明朝" w:hint="eastAsia"/>
          <w:lang w:eastAsia="ja-JP"/>
        </w:rPr>
        <w:t>容量</w:t>
      </w:r>
      <w:r w:rsidR="00C27301" w:rsidRPr="504B782A">
        <w:rPr>
          <w:rFonts w:ascii="ＭＳ 明朝" w:eastAsia="ＭＳ 明朝" w:hAnsi="ＭＳ 明朝" w:cs="ＭＳ 明朝"/>
          <w:lang w:eastAsia="ja-JP"/>
        </w:rPr>
        <w:t>の</w:t>
      </w:r>
      <w:r w:rsidR="00FA1F9B" w:rsidRPr="504B782A">
        <w:rPr>
          <w:rFonts w:ascii="ＭＳ 明朝" w:eastAsia="ＭＳ 明朝" w:hAnsi="ＭＳ 明朝" w:cs="ＭＳ 明朝"/>
          <w:lang w:eastAsia="ja-JP"/>
        </w:rPr>
        <w:t>違い</w:t>
      </w:r>
      <w:r w:rsidR="00C27301" w:rsidRPr="504B782A">
        <w:rPr>
          <w:rFonts w:ascii="ＭＳ 明朝" w:eastAsia="ＭＳ 明朝" w:hAnsi="ＭＳ 明朝" w:cs="ＭＳ 明朝"/>
          <w:lang w:eastAsia="ja-JP"/>
        </w:rPr>
        <w:t>に関</w:t>
      </w:r>
      <w:r w:rsidR="00FA1F9B" w:rsidRPr="504B782A">
        <w:rPr>
          <w:rFonts w:ascii="ＭＳ 明朝" w:eastAsia="ＭＳ 明朝" w:hAnsi="ＭＳ 明朝" w:cs="ＭＳ 明朝"/>
          <w:lang w:eastAsia="ja-JP"/>
        </w:rPr>
        <w:t>し</w:t>
      </w:r>
      <w:r w:rsidR="00C27301" w:rsidRPr="504B782A">
        <w:rPr>
          <w:rFonts w:ascii="ＭＳ 明朝" w:eastAsia="ＭＳ 明朝" w:hAnsi="ＭＳ 明朝" w:cs="ＭＳ 明朝"/>
          <w:lang w:eastAsia="ja-JP"/>
        </w:rPr>
        <w:t>ては、小</w:t>
      </w:r>
      <w:r w:rsidR="001E1C4C">
        <w:rPr>
          <w:rFonts w:ascii="ＭＳ 明朝" w:eastAsia="ＭＳ 明朝" w:hAnsi="ＭＳ 明朝" w:cs="ＭＳ 明朝" w:hint="eastAsia"/>
          <w:lang w:eastAsia="ja-JP"/>
        </w:rPr>
        <w:t>容量</w:t>
      </w:r>
      <w:r w:rsidR="00C27301" w:rsidRPr="504B782A">
        <w:rPr>
          <w:rFonts w:ascii="ＭＳ 明朝" w:eastAsia="ＭＳ 明朝" w:hAnsi="ＭＳ 明朝" w:cs="ＭＳ 明朝"/>
          <w:lang w:eastAsia="ja-JP"/>
        </w:rPr>
        <w:t>が5日分に設定され</w:t>
      </w:r>
      <w:r w:rsidR="00FA1F9B" w:rsidRPr="504B782A">
        <w:rPr>
          <w:rFonts w:ascii="ＭＳ 明朝" w:eastAsia="ＭＳ 明朝" w:hAnsi="ＭＳ 明朝" w:cs="ＭＳ 明朝"/>
          <w:lang w:eastAsia="ja-JP"/>
        </w:rPr>
        <w:t>る予定です</w:t>
      </w:r>
      <w:r w:rsidR="00C27301" w:rsidRPr="504B782A">
        <w:rPr>
          <w:rFonts w:ascii="ＭＳ 明朝" w:eastAsia="ＭＳ 明朝" w:hAnsi="ＭＳ 明朝" w:cs="ＭＳ 明朝"/>
          <w:lang w:eastAsia="ja-JP"/>
        </w:rPr>
        <w:t>。</w:t>
      </w:r>
      <w:r w:rsidR="00FA1F9B" w:rsidRPr="504B782A">
        <w:rPr>
          <w:rFonts w:ascii="ＭＳ 明朝" w:eastAsia="ＭＳ 明朝" w:hAnsi="ＭＳ 明朝" w:cs="ＭＳ 明朝"/>
          <w:lang w:eastAsia="ja-JP"/>
        </w:rPr>
        <w:t>風邪薬</w:t>
      </w:r>
      <w:r w:rsidR="00C27301" w:rsidRPr="504B782A">
        <w:rPr>
          <w:rFonts w:ascii="ＭＳ 明朝" w:eastAsia="ＭＳ 明朝" w:hAnsi="ＭＳ 明朝" w:cs="ＭＳ 明朝"/>
          <w:lang w:eastAsia="ja-JP"/>
        </w:rPr>
        <w:t>、解熱鎮痛薬、鼻炎内服薬であれば7日になっております。</w:t>
      </w:r>
      <w:r w:rsidR="00FA1F9B"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表示</w:t>
      </w:r>
      <w:r w:rsidR="00FA1F9B"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変わ</w:t>
      </w:r>
      <w:r w:rsidR="00FA1F9B" w:rsidRPr="504B782A">
        <w:rPr>
          <w:rFonts w:ascii="ＭＳ 明朝" w:eastAsia="ＭＳ 明朝" w:hAnsi="ＭＳ 明朝" w:cs="ＭＳ 明朝"/>
          <w:lang w:eastAsia="ja-JP"/>
        </w:rPr>
        <w:t>りまして</w:t>
      </w:r>
      <w:r w:rsidR="00C27301" w:rsidRPr="504B782A">
        <w:rPr>
          <w:rFonts w:ascii="ＭＳ 明朝" w:eastAsia="ＭＳ 明朝" w:hAnsi="ＭＳ 明朝" w:cs="ＭＳ 明朝"/>
          <w:lang w:eastAsia="ja-JP"/>
        </w:rPr>
        <w:t>、もし大</w:t>
      </w:r>
      <w:r w:rsidR="001E1C4C">
        <w:rPr>
          <w:rFonts w:ascii="ＭＳ 明朝" w:eastAsia="ＭＳ 明朝" w:hAnsi="ＭＳ 明朝" w:cs="ＭＳ 明朝" w:hint="eastAsia"/>
          <w:lang w:eastAsia="ja-JP"/>
        </w:rPr>
        <w:t>容量</w:t>
      </w:r>
      <w:r w:rsidR="00C27301" w:rsidRPr="504B782A">
        <w:rPr>
          <w:rFonts w:ascii="ＭＳ 明朝" w:eastAsia="ＭＳ 明朝" w:hAnsi="ＭＳ 明朝" w:cs="ＭＳ 明朝"/>
          <w:lang w:eastAsia="ja-JP"/>
        </w:rPr>
        <w:t>に該当する</w:t>
      </w:r>
      <w:r w:rsidR="00FA1F9B" w:rsidRPr="504B782A">
        <w:rPr>
          <w:rFonts w:ascii="ＭＳ 明朝" w:eastAsia="ＭＳ 明朝" w:hAnsi="ＭＳ 明朝" w:cs="ＭＳ 明朝"/>
          <w:lang w:eastAsia="ja-JP"/>
        </w:rPr>
        <w:t>製品</w:t>
      </w:r>
      <w:r w:rsidR="00C27301" w:rsidRPr="504B782A">
        <w:rPr>
          <w:rFonts w:ascii="ＭＳ 明朝" w:eastAsia="ＭＳ 明朝" w:hAnsi="ＭＳ 明朝" w:cs="ＭＳ 明朝"/>
          <w:lang w:eastAsia="ja-JP"/>
        </w:rPr>
        <w:t>であれば要確認の</w:t>
      </w:r>
      <w:r w:rsidR="00FA1F9B" w:rsidRPr="504B782A">
        <w:rPr>
          <w:rFonts w:ascii="ＭＳ 明朝" w:eastAsia="ＭＳ 明朝" w:hAnsi="ＭＳ 明朝" w:cs="ＭＳ 明朝"/>
          <w:lang w:eastAsia="ja-JP"/>
        </w:rPr>
        <w:t>要</w:t>
      </w:r>
      <w:r w:rsidR="00C27301" w:rsidRPr="504B782A">
        <w:rPr>
          <w:rFonts w:ascii="ＭＳ 明朝" w:eastAsia="ＭＳ 明朝" w:hAnsi="ＭＳ 明朝" w:cs="ＭＳ 明朝"/>
          <w:lang w:eastAsia="ja-JP"/>
        </w:rPr>
        <w:t>のところに四角囲</w:t>
      </w:r>
      <w:r w:rsidR="22B4DD31"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がある表示にな</w:t>
      </w:r>
      <w:r w:rsidR="5A9AA8A6" w:rsidRPr="504B782A">
        <w:rPr>
          <w:rFonts w:ascii="ＭＳ 明朝" w:eastAsia="ＭＳ 明朝" w:hAnsi="ＭＳ 明朝" w:cs="ＭＳ 明朝"/>
          <w:lang w:eastAsia="ja-JP"/>
        </w:rPr>
        <w:t>ります</w:t>
      </w:r>
      <w:r w:rsidR="00C27301" w:rsidRPr="504B782A">
        <w:rPr>
          <w:rFonts w:ascii="ＭＳ 明朝" w:eastAsia="ＭＳ 明朝" w:hAnsi="ＭＳ 明朝" w:cs="ＭＳ 明朝"/>
          <w:lang w:eastAsia="ja-JP"/>
        </w:rPr>
        <w:t>。</w:t>
      </w:r>
      <w:r w:rsidR="00FA1F9B" w:rsidRPr="504B782A">
        <w:rPr>
          <w:rFonts w:ascii="ＭＳ 明朝" w:eastAsia="ＭＳ 明朝" w:hAnsi="ＭＳ 明朝" w:cs="ＭＳ 明朝"/>
          <w:lang w:eastAsia="ja-JP"/>
        </w:rPr>
        <w:t>小</w:t>
      </w:r>
      <w:r w:rsidR="001E1C4C">
        <w:rPr>
          <w:rFonts w:ascii="ＭＳ 明朝" w:eastAsia="ＭＳ 明朝" w:hAnsi="ＭＳ 明朝" w:cs="ＭＳ 明朝" w:hint="eastAsia"/>
          <w:lang w:eastAsia="ja-JP"/>
        </w:rPr>
        <w:t>容量</w:t>
      </w:r>
      <w:r w:rsidR="00C27301" w:rsidRPr="504B782A">
        <w:rPr>
          <w:rFonts w:ascii="ＭＳ 明朝" w:eastAsia="ＭＳ 明朝" w:hAnsi="ＭＳ 明朝" w:cs="ＭＳ 明朝"/>
          <w:lang w:eastAsia="ja-JP"/>
        </w:rPr>
        <w:t>であれば、四角囲</w:t>
      </w:r>
      <w:r w:rsidR="00AE201B"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がない要確認という文字だけのパッケージにな</w:t>
      </w:r>
      <w:r w:rsidR="067E9D85" w:rsidRPr="504B782A">
        <w:rPr>
          <w:rFonts w:ascii="ＭＳ 明朝" w:eastAsia="ＭＳ 明朝" w:hAnsi="ＭＳ 明朝" w:cs="ＭＳ 明朝"/>
          <w:lang w:eastAsia="ja-JP"/>
        </w:rPr>
        <w:t>り</w:t>
      </w:r>
      <w:r w:rsidR="00C27301" w:rsidRPr="504B782A">
        <w:rPr>
          <w:rFonts w:ascii="ＭＳ 明朝" w:eastAsia="ＭＳ 明朝" w:hAnsi="ＭＳ 明朝" w:cs="ＭＳ 明朝"/>
          <w:lang w:eastAsia="ja-JP"/>
        </w:rPr>
        <w:t>ます。その他に追加になった項目として、</w:t>
      </w:r>
      <w:r w:rsidR="00A34407">
        <w:rPr>
          <w:rFonts w:ascii="ＭＳ 明朝" w:eastAsia="ＭＳ 明朝" w:hAnsi="ＭＳ 明朝" w:cs="ＭＳ 明朝"/>
          <w:lang w:eastAsia="ja-JP"/>
        </w:rPr>
        <w:t>濫用</w:t>
      </w:r>
      <w:r w:rsidR="00C27301" w:rsidRPr="504B782A">
        <w:rPr>
          <w:rFonts w:ascii="ＭＳ 明朝" w:eastAsia="ＭＳ 明朝" w:hAnsi="ＭＳ 明朝" w:cs="ＭＳ 明朝"/>
          <w:lang w:eastAsia="ja-JP"/>
        </w:rPr>
        <w:t>をした場合には、保健衛生</w:t>
      </w:r>
      <w:r w:rsidR="00FA1F9B" w:rsidRPr="504B782A">
        <w:rPr>
          <w:rFonts w:ascii="ＭＳ 明朝" w:eastAsia="ＭＳ 明朝" w:hAnsi="ＭＳ 明朝" w:cs="ＭＳ 明朝"/>
          <w:lang w:eastAsia="ja-JP"/>
        </w:rPr>
        <w:t>上</w:t>
      </w:r>
      <w:r w:rsidR="00C27301" w:rsidRPr="504B782A">
        <w:rPr>
          <w:rFonts w:ascii="ＭＳ 明朝" w:eastAsia="ＭＳ 明朝" w:hAnsi="ＭＳ 明朝" w:cs="ＭＳ 明朝"/>
          <w:lang w:eastAsia="ja-JP"/>
        </w:rPr>
        <w:t>の被害が発生する恐れがあ</w:t>
      </w:r>
      <w:r w:rsidR="00FA1F9B" w:rsidRPr="504B782A">
        <w:rPr>
          <w:rFonts w:ascii="ＭＳ 明朝" w:eastAsia="ＭＳ 明朝" w:hAnsi="ＭＳ 明朝" w:cs="ＭＳ 明朝"/>
          <w:lang w:eastAsia="ja-JP"/>
        </w:rPr>
        <w:t>る</w:t>
      </w:r>
      <w:r w:rsidR="00C27301" w:rsidRPr="504B782A">
        <w:rPr>
          <w:rFonts w:ascii="ＭＳ 明朝" w:eastAsia="ＭＳ 明朝" w:hAnsi="ＭＳ 明朝" w:cs="ＭＳ 明朝"/>
          <w:lang w:eastAsia="ja-JP"/>
        </w:rPr>
        <w:t>ことを伝えるという意味で、書面</w:t>
      </w:r>
      <w:r w:rsidR="00FA1F9B"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記載事項も法改正</w:t>
      </w:r>
      <w:r w:rsidR="00FA1F9B"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追加</w:t>
      </w:r>
      <w:r w:rsidR="00FA1F9B" w:rsidRPr="504B782A">
        <w:rPr>
          <w:rFonts w:ascii="ＭＳ 明朝" w:eastAsia="ＭＳ 明朝" w:hAnsi="ＭＳ 明朝" w:cs="ＭＳ 明朝"/>
          <w:lang w:eastAsia="ja-JP"/>
        </w:rPr>
        <w:t>項目</w:t>
      </w:r>
      <w:r w:rsidR="00C27301" w:rsidRPr="504B782A">
        <w:rPr>
          <w:rFonts w:ascii="ＭＳ 明朝" w:eastAsia="ＭＳ 明朝" w:hAnsi="ＭＳ 明朝" w:cs="ＭＳ 明朝"/>
          <w:lang w:eastAsia="ja-JP"/>
        </w:rPr>
        <w:t>になっています。</w:t>
      </w:r>
    </w:p>
    <w:p w14:paraId="3A56B160" w14:textId="00D12743" w:rsidR="00FA1F9B" w:rsidRDefault="7467778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陳列方法に関しましては、先ほど</w:t>
      </w:r>
      <w:r w:rsidR="26FBB435" w:rsidRPr="504B782A">
        <w:rPr>
          <w:rFonts w:ascii="ＭＳ 明朝" w:eastAsia="ＭＳ 明朝" w:hAnsi="ＭＳ 明朝" w:cs="ＭＳ 明朝"/>
          <w:lang w:eastAsia="ja-JP"/>
        </w:rPr>
        <w:t>、</w:t>
      </w:r>
      <w:r w:rsidR="00FA1F9B" w:rsidRPr="504B782A">
        <w:rPr>
          <w:rFonts w:ascii="ＭＳ 明朝" w:eastAsia="ＭＳ 明朝" w:hAnsi="ＭＳ 明朝" w:cs="ＭＳ 明朝"/>
          <w:lang w:eastAsia="ja-JP"/>
        </w:rPr>
        <w:t>少し</w:t>
      </w:r>
      <w:r w:rsidR="00C27301" w:rsidRPr="504B782A">
        <w:rPr>
          <w:rFonts w:ascii="ＭＳ 明朝" w:eastAsia="ＭＳ 明朝" w:hAnsi="ＭＳ 明朝" w:cs="ＭＳ 明朝"/>
          <w:lang w:eastAsia="ja-JP"/>
        </w:rPr>
        <w:t>お伝えしましたが、施錠</w:t>
      </w:r>
      <w:r w:rsidR="00FA1F9B" w:rsidRPr="504B782A">
        <w:rPr>
          <w:rFonts w:ascii="ＭＳ 明朝" w:eastAsia="ＭＳ 明朝" w:hAnsi="ＭＳ 明朝" w:cs="ＭＳ 明朝"/>
          <w:lang w:eastAsia="ja-JP"/>
        </w:rPr>
        <w:t>や</w:t>
      </w:r>
      <w:r w:rsidR="00C27301" w:rsidRPr="504B782A">
        <w:rPr>
          <w:rFonts w:ascii="ＭＳ 明朝" w:eastAsia="ＭＳ 明朝" w:hAnsi="ＭＳ 明朝" w:cs="ＭＳ 明朝"/>
          <w:lang w:eastAsia="ja-JP"/>
        </w:rPr>
        <w:t>カウンターの中というお話をしましたが、陳列している場所から1.2m以内には入れないような措置を講じる</w:t>
      </w:r>
      <w:r w:rsidR="00FA1F9B" w:rsidRPr="504B782A">
        <w:rPr>
          <w:rFonts w:ascii="ＭＳ 明朝" w:eastAsia="ＭＳ 明朝" w:hAnsi="ＭＳ 明朝" w:cs="ＭＳ 明朝"/>
          <w:lang w:eastAsia="ja-JP"/>
        </w:rPr>
        <w:t>必要があると</w:t>
      </w:r>
      <w:r w:rsidR="00C27301" w:rsidRPr="504B782A">
        <w:rPr>
          <w:rFonts w:ascii="ＭＳ 明朝" w:eastAsia="ＭＳ 明朝" w:hAnsi="ＭＳ 明朝" w:cs="ＭＳ 明朝"/>
          <w:lang w:eastAsia="ja-JP"/>
        </w:rPr>
        <w:t>法令で定められています</w:t>
      </w:r>
      <w:r w:rsidR="00FA1F9B"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あるいは、目の届く範囲ということで、情報提供カウンターから</w:t>
      </w:r>
      <w:r w:rsidR="7A0DE200" w:rsidRPr="504B782A">
        <w:rPr>
          <w:rFonts w:ascii="ＭＳ 明朝" w:eastAsia="ＭＳ 明朝" w:hAnsi="ＭＳ 明朝" w:cs="ＭＳ 明朝"/>
          <w:lang w:eastAsia="ja-JP"/>
        </w:rPr>
        <w:t>約</w:t>
      </w:r>
      <w:r w:rsidR="00C27301" w:rsidRPr="504B782A">
        <w:rPr>
          <w:rFonts w:ascii="ＭＳ 明朝" w:eastAsia="ＭＳ 明朝" w:hAnsi="ＭＳ 明朝" w:cs="ＭＳ 明朝"/>
          <w:lang w:eastAsia="ja-JP"/>
        </w:rPr>
        <w:t>7mというところで、法令では</w:t>
      </w:r>
      <w:r w:rsidR="71565EFE" w:rsidRPr="504B782A">
        <w:rPr>
          <w:rFonts w:ascii="ＭＳ 明朝" w:eastAsia="ＭＳ 明朝" w:hAnsi="ＭＳ 明朝" w:cs="ＭＳ 明朝"/>
          <w:lang w:eastAsia="ja-JP"/>
        </w:rPr>
        <w:t>定められています</w:t>
      </w:r>
      <w:r w:rsidR="00C27301" w:rsidRPr="504B782A">
        <w:rPr>
          <w:rFonts w:ascii="ＭＳ 明朝" w:eastAsia="ＭＳ 明朝" w:hAnsi="ＭＳ 明朝" w:cs="ＭＳ 明朝"/>
          <w:lang w:eastAsia="ja-JP"/>
        </w:rPr>
        <w:t>。</w:t>
      </w:r>
    </w:p>
    <w:p w14:paraId="56779836" w14:textId="57E5DECB" w:rsidR="00FA1F9B" w:rsidRDefault="3BB7B61F"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頻回購入への対応を含む手順書の作成も追加項目となっておりますので、</w:t>
      </w:r>
      <w:r w:rsidR="00FA1F9B" w:rsidRPr="504B782A">
        <w:rPr>
          <w:rFonts w:ascii="ＭＳ 明朝" w:eastAsia="ＭＳ 明朝" w:hAnsi="ＭＳ 明朝" w:cs="ＭＳ 明朝"/>
          <w:lang w:eastAsia="ja-JP"/>
        </w:rPr>
        <w:t>追加で記載し</w:t>
      </w:r>
      <w:r w:rsidR="00C27301" w:rsidRPr="504B782A">
        <w:rPr>
          <w:rFonts w:ascii="ＭＳ 明朝" w:eastAsia="ＭＳ 明朝" w:hAnsi="ＭＳ 明朝" w:cs="ＭＳ 明朝"/>
          <w:lang w:eastAsia="ja-JP"/>
        </w:rPr>
        <w:t>、相談窓口に関しては、引き続き情報を専門家の方にお伝えしておくことで、ゲートキーパー</w:t>
      </w:r>
      <w:r w:rsidR="00FA1F9B"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役割</w:t>
      </w:r>
      <w:r w:rsidR="00FA1F9B"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果たして</w:t>
      </w:r>
      <w:r w:rsidR="6D55EEB0" w:rsidRPr="504B782A">
        <w:rPr>
          <w:rFonts w:ascii="ＭＳ 明朝" w:eastAsia="ＭＳ 明朝" w:hAnsi="ＭＳ 明朝" w:cs="ＭＳ 明朝"/>
          <w:lang w:eastAsia="ja-JP"/>
        </w:rPr>
        <w:t>いただきたい</w:t>
      </w:r>
      <w:r w:rsidR="00C27301" w:rsidRPr="504B782A">
        <w:rPr>
          <w:rFonts w:ascii="ＭＳ 明朝" w:eastAsia="ＭＳ 明朝" w:hAnsi="ＭＳ 明朝" w:cs="ＭＳ 明朝"/>
          <w:lang w:eastAsia="ja-JP"/>
        </w:rPr>
        <w:t>というところで、残したままにさせて</w:t>
      </w:r>
      <w:r w:rsidR="6F0A2BE7" w:rsidRPr="504B782A">
        <w:rPr>
          <w:rFonts w:ascii="ＭＳ 明朝" w:eastAsia="ＭＳ 明朝" w:hAnsi="ＭＳ 明朝" w:cs="ＭＳ 明朝"/>
          <w:lang w:eastAsia="ja-JP"/>
        </w:rPr>
        <w:t>いただいています</w:t>
      </w:r>
      <w:r w:rsidR="00C27301" w:rsidRPr="504B782A">
        <w:rPr>
          <w:rFonts w:ascii="ＭＳ 明朝" w:eastAsia="ＭＳ 明朝" w:hAnsi="ＭＳ 明朝" w:cs="ＭＳ 明朝"/>
          <w:lang w:eastAsia="ja-JP"/>
        </w:rPr>
        <w:t>。</w:t>
      </w:r>
    </w:p>
    <w:p w14:paraId="19B8D641" w14:textId="11FBF269" w:rsidR="00BB0232" w:rsidRPr="00FA1F9B" w:rsidRDefault="370DF83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成分の追加</w:t>
      </w:r>
      <w:r w:rsidR="00FA1F9B" w:rsidRPr="504B782A">
        <w:rPr>
          <w:rFonts w:ascii="ＭＳ 明朝" w:eastAsia="ＭＳ 明朝" w:hAnsi="ＭＳ 明朝" w:cs="ＭＳ 明朝"/>
          <w:lang w:eastAsia="ja-JP"/>
        </w:rPr>
        <w:t>につきましては、</w:t>
      </w:r>
      <w:r w:rsidR="00C27301" w:rsidRPr="504B782A">
        <w:rPr>
          <w:rFonts w:ascii="ＭＳ 明朝" w:eastAsia="ＭＳ 明朝" w:hAnsi="ＭＳ 明朝" w:cs="ＭＳ 明朝"/>
          <w:lang w:eastAsia="ja-JP"/>
        </w:rPr>
        <w:t>国から告示</w:t>
      </w:r>
      <w:r w:rsidR="00C73A26">
        <w:rPr>
          <w:rFonts w:ascii="ＭＳ 明朝" w:eastAsia="ＭＳ 明朝" w:hAnsi="ＭＳ 明朝" w:cs="ＭＳ 明朝" w:hint="eastAsia"/>
          <w:lang w:eastAsia="ja-JP"/>
        </w:rPr>
        <w:t>される予定ですが</w:t>
      </w:r>
      <w:r w:rsidR="00C27301" w:rsidRPr="504B782A">
        <w:rPr>
          <w:rFonts w:ascii="ＭＳ 明朝" w:eastAsia="ＭＳ 明朝" w:hAnsi="ＭＳ 明朝" w:cs="ＭＳ 明朝"/>
          <w:lang w:eastAsia="ja-JP"/>
        </w:rPr>
        <w:t>、まだ</w:t>
      </w:r>
      <w:r w:rsidR="003A4169">
        <w:rPr>
          <w:rFonts w:ascii="ＭＳ 明朝" w:eastAsia="ＭＳ 明朝" w:hAnsi="ＭＳ 明朝" w:cs="ＭＳ 明朝" w:hint="eastAsia"/>
          <w:lang w:eastAsia="ja-JP"/>
        </w:rPr>
        <w:t>告示されていない</w:t>
      </w:r>
      <w:r w:rsidR="00C27301" w:rsidRPr="504B782A">
        <w:rPr>
          <w:rFonts w:ascii="ＭＳ 明朝" w:eastAsia="ＭＳ 明朝" w:hAnsi="ＭＳ 明朝" w:cs="ＭＳ 明朝"/>
          <w:lang w:eastAsia="ja-JP"/>
        </w:rPr>
        <w:t>ので、</w:t>
      </w:r>
      <w:r w:rsidR="00FA1F9B" w:rsidRPr="504B782A">
        <w:rPr>
          <w:rFonts w:ascii="ＭＳ 明朝" w:eastAsia="ＭＳ 明朝" w:hAnsi="ＭＳ 明朝" w:cs="ＭＳ 明朝"/>
          <w:lang w:eastAsia="ja-JP"/>
        </w:rPr>
        <w:t>告示され次第、リーフレット</w:t>
      </w:r>
      <w:r w:rsidR="00C27301" w:rsidRPr="504B782A">
        <w:rPr>
          <w:rFonts w:ascii="ＭＳ 明朝" w:eastAsia="ＭＳ 明朝" w:hAnsi="ＭＳ 明朝" w:cs="ＭＳ 明朝"/>
          <w:lang w:eastAsia="ja-JP"/>
        </w:rPr>
        <w:t>を確定して店舗</w:t>
      </w:r>
      <w:r w:rsidR="003A4169">
        <w:rPr>
          <w:rFonts w:ascii="ＭＳ 明朝" w:eastAsia="ＭＳ 明朝" w:hAnsi="ＭＳ 明朝" w:cs="ＭＳ 明朝" w:hint="eastAsia"/>
          <w:lang w:eastAsia="ja-JP"/>
        </w:rPr>
        <w:t>・</w:t>
      </w:r>
      <w:r w:rsidR="00C27301" w:rsidRPr="504B782A">
        <w:rPr>
          <w:rFonts w:ascii="ＭＳ 明朝" w:eastAsia="ＭＳ 明朝" w:hAnsi="ＭＳ 明朝" w:cs="ＭＳ 明朝"/>
          <w:lang w:eastAsia="ja-JP"/>
        </w:rPr>
        <w:t>薬局の方に周知し</w:t>
      </w:r>
      <w:r w:rsidR="00FA1F9B" w:rsidRPr="504B782A">
        <w:rPr>
          <w:rFonts w:ascii="ＭＳ 明朝" w:eastAsia="ＭＳ 明朝" w:hAnsi="ＭＳ 明朝" w:cs="ＭＳ 明朝"/>
          <w:lang w:eastAsia="ja-JP"/>
        </w:rPr>
        <w:t>たい</w:t>
      </w:r>
      <w:r w:rsidR="00C27301" w:rsidRPr="504B782A">
        <w:rPr>
          <w:rFonts w:ascii="ＭＳ 明朝" w:eastAsia="ＭＳ 明朝" w:hAnsi="ＭＳ 明朝" w:cs="ＭＳ 明朝"/>
          <w:lang w:eastAsia="ja-JP"/>
        </w:rPr>
        <w:t>と思っております。</w:t>
      </w:r>
    </w:p>
    <w:p w14:paraId="1D6285C2" w14:textId="5527C448" w:rsidR="00BB0232" w:rsidRDefault="00FA1F9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438E23E7"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なるほど。わかりました。まだお知らせできない</w:t>
      </w:r>
      <w:r w:rsidR="7B3609F5" w:rsidRPr="504B782A">
        <w:rPr>
          <w:rFonts w:ascii="ＭＳ 明朝" w:eastAsia="ＭＳ 明朝" w:hAnsi="ＭＳ 明朝" w:cs="ＭＳ 明朝"/>
          <w:lang w:eastAsia="ja-JP"/>
        </w:rPr>
        <w:t>ということですね</w:t>
      </w:r>
      <w:r w:rsidR="00C27301"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デキストロメトルファン</w:t>
      </w:r>
      <w:r w:rsidR="00C27301" w:rsidRPr="504B782A">
        <w:rPr>
          <w:rFonts w:ascii="ＭＳ 明朝" w:eastAsia="ＭＳ 明朝" w:hAnsi="ＭＳ 明朝" w:cs="ＭＳ 明朝"/>
          <w:lang w:eastAsia="ja-JP"/>
        </w:rPr>
        <w:t>、本議会でも昨年</w:t>
      </w:r>
      <w:r w:rsidRPr="504B782A">
        <w:rPr>
          <w:rFonts w:ascii="ＭＳ 明朝" w:eastAsia="ＭＳ 明朝" w:hAnsi="ＭＳ 明朝" w:cs="ＭＳ 明朝"/>
          <w:lang w:eastAsia="ja-JP"/>
        </w:rPr>
        <w:t>度、</w:t>
      </w:r>
      <w:r w:rsidR="00C27301" w:rsidRPr="504B782A">
        <w:rPr>
          <w:rFonts w:ascii="ＭＳ 明朝" w:eastAsia="ＭＳ 明朝" w:hAnsi="ＭＳ 明朝" w:cs="ＭＳ 明朝"/>
          <w:lang w:eastAsia="ja-JP"/>
        </w:rPr>
        <w:t>議論しました。メジコンですね。メジコンが追加になる</w:t>
      </w:r>
      <w:r w:rsidR="550D1013"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説明</w:t>
      </w:r>
      <w:r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大変</w:t>
      </w:r>
      <w:r w:rsidRPr="504B782A">
        <w:rPr>
          <w:rFonts w:ascii="ＭＳ 明朝" w:eastAsia="ＭＳ 明朝" w:hAnsi="ＭＳ 明朝" w:cs="ＭＳ 明朝"/>
          <w:lang w:eastAsia="ja-JP"/>
        </w:rPr>
        <w:t>になるかと思います</w:t>
      </w:r>
      <w:r w:rsidR="00C27301" w:rsidRPr="504B782A">
        <w:rPr>
          <w:rFonts w:ascii="ＭＳ 明朝" w:eastAsia="ＭＳ 明朝" w:hAnsi="ＭＳ 明朝" w:cs="ＭＳ 明朝"/>
          <w:lang w:eastAsia="ja-JP"/>
        </w:rPr>
        <w:t>。それからジフェンヒドラミンというのは第1世代の抗ヒスタミン剤で非常に眠気の副作用があ</w:t>
      </w:r>
      <w:r w:rsidR="007C7BD1" w:rsidRPr="504B782A">
        <w:rPr>
          <w:rFonts w:ascii="ＭＳ 明朝" w:eastAsia="ＭＳ 明朝" w:hAnsi="ＭＳ 明朝" w:cs="ＭＳ 明朝"/>
          <w:lang w:eastAsia="ja-JP"/>
        </w:rPr>
        <w:t>りますが、</w:t>
      </w:r>
      <w:r w:rsidR="00C27301" w:rsidRPr="504B782A">
        <w:rPr>
          <w:rFonts w:ascii="ＭＳ 明朝" w:eastAsia="ＭＳ 明朝" w:hAnsi="ＭＳ 明朝" w:cs="ＭＳ 明朝"/>
          <w:lang w:eastAsia="ja-JP"/>
        </w:rPr>
        <w:t>逆に眠気の副作用を利用して、鼻水</w:t>
      </w:r>
      <w:r w:rsidR="007C7BD1" w:rsidRPr="504B782A">
        <w:rPr>
          <w:rFonts w:ascii="ＭＳ 明朝" w:eastAsia="ＭＳ 明朝" w:hAnsi="ＭＳ 明朝" w:cs="ＭＳ 明朝"/>
          <w:lang w:eastAsia="ja-JP"/>
        </w:rPr>
        <w:t>などの症状</w:t>
      </w:r>
      <w:r w:rsidR="00C27301" w:rsidRPr="504B782A">
        <w:rPr>
          <w:rFonts w:ascii="ＭＳ 明朝" w:eastAsia="ＭＳ 明朝" w:hAnsi="ＭＳ 明朝" w:cs="ＭＳ 明朝"/>
          <w:lang w:eastAsia="ja-JP"/>
        </w:rPr>
        <w:t>で睡眠不足に陥っている人がレ</w:t>
      </w:r>
      <w:r w:rsidR="2EA6FDB2" w:rsidRPr="504B782A">
        <w:rPr>
          <w:rFonts w:ascii="ＭＳ 明朝" w:eastAsia="ＭＳ 明朝" w:hAnsi="ＭＳ 明朝" w:cs="ＭＳ 明朝"/>
          <w:lang w:eastAsia="ja-JP"/>
        </w:rPr>
        <w:t>ス</w:t>
      </w:r>
      <w:r w:rsidR="00C27301" w:rsidRPr="504B782A">
        <w:rPr>
          <w:rFonts w:ascii="ＭＳ 明朝" w:eastAsia="ＭＳ 明朝" w:hAnsi="ＭＳ 明朝" w:cs="ＭＳ 明朝"/>
          <w:lang w:eastAsia="ja-JP"/>
        </w:rPr>
        <w:t>タミンを使うことによって睡眠不足を解消する</w:t>
      </w:r>
      <w:r w:rsidR="09A67839"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いう使い方が今まではされて</w:t>
      </w:r>
      <w:r w:rsidR="5A0DF54E" w:rsidRPr="504B782A">
        <w:rPr>
          <w:rFonts w:ascii="ＭＳ 明朝" w:eastAsia="ＭＳ 明朝" w:hAnsi="ＭＳ 明朝" w:cs="ＭＳ 明朝"/>
          <w:lang w:eastAsia="ja-JP"/>
        </w:rPr>
        <w:t>い</w:t>
      </w:r>
      <w:r w:rsidR="14777155" w:rsidRPr="504B782A">
        <w:rPr>
          <w:rFonts w:ascii="ＭＳ 明朝" w:eastAsia="ＭＳ 明朝" w:hAnsi="ＭＳ 明朝" w:cs="ＭＳ 明朝"/>
          <w:lang w:eastAsia="ja-JP"/>
        </w:rPr>
        <w:t>た</w:t>
      </w:r>
      <w:r w:rsidR="00C27301" w:rsidRPr="504B782A">
        <w:rPr>
          <w:rFonts w:ascii="ＭＳ 明朝" w:eastAsia="ＭＳ 明朝" w:hAnsi="ＭＳ 明朝" w:cs="ＭＳ 明朝"/>
          <w:lang w:eastAsia="ja-JP"/>
        </w:rPr>
        <w:t>かもしれ</w:t>
      </w:r>
      <w:r w:rsidR="007C7BD1" w:rsidRPr="504B782A">
        <w:rPr>
          <w:rFonts w:ascii="ＭＳ 明朝" w:eastAsia="ＭＳ 明朝" w:hAnsi="ＭＳ 明朝" w:cs="ＭＳ 明朝"/>
          <w:lang w:eastAsia="ja-JP"/>
        </w:rPr>
        <w:t>ませんが、</w:t>
      </w:r>
      <w:r w:rsidR="00C27301" w:rsidRPr="504B782A">
        <w:rPr>
          <w:rFonts w:ascii="ＭＳ 明朝" w:eastAsia="ＭＳ 明朝" w:hAnsi="ＭＳ 明朝" w:cs="ＭＳ 明朝"/>
          <w:lang w:eastAsia="ja-JP"/>
        </w:rPr>
        <w:t>説明が</w:t>
      </w:r>
      <w:r w:rsidR="6DB439EC" w:rsidRPr="504B782A">
        <w:rPr>
          <w:rFonts w:ascii="ＭＳ 明朝" w:eastAsia="ＭＳ 明朝" w:hAnsi="ＭＳ 明朝" w:cs="ＭＳ 明朝"/>
          <w:lang w:eastAsia="ja-JP"/>
        </w:rPr>
        <w:t>必要</w:t>
      </w:r>
      <w:r w:rsidR="00C27301" w:rsidRPr="504B782A">
        <w:rPr>
          <w:rFonts w:ascii="ＭＳ 明朝" w:eastAsia="ＭＳ 明朝" w:hAnsi="ＭＳ 明朝" w:cs="ＭＳ 明朝"/>
          <w:lang w:eastAsia="ja-JP"/>
        </w:rPr>
        <w:t>という状況に</w:t>
      </w:r>
      <w:r w:rsidR="007C7BD1" w:rsidRPr="504B782A">
        <w:rPr>
          <w:rFonts w:ascii="ＭＳ 明朝" w:eastAsia="ＭＳ 明朝" w:hAnsi="ＭＳ 明朝" w:cs="ＭＳ 明朝"/>
          <w:lang w:eastAsia="ja-JP"/>
        </w:rPr>
        <w:t>なりました</w:t>
      </w:r>
      <w:r w:rsidR="00C27301" w:rsidRPr="504B782A">
        <w:rPr>
          <w:rFonts w:ascii="ＭＳ 明朝" w:eastAsia="ＭＳ 明朝" w:hAnsi="ＭＳ 明朝" w:cs="ＭＳ 明朝"/>
          <w:lang w:eastAsia="ja-JP"/>
        </w:rPr>
        <w:t>。</w:t>
      </w:r>
    </w:p>
    <w:p w14:paraId="67B21946" w14:textId="166A0728" w:rsidR="00BB0232" w:rsidRDefault="6745BDE6"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7C7BD1" w:rsidRPr="504B782A">
        <w:rPr>
          <w:rFonts w:ascii="ＭＳ 明朝" w:eastAsia="ＭＳ 明朝" w:hAnsi="ＭＳ 明朝" w:cs="ＭＳ 明朝"/>
          <w:lang w:eastAsia="ja-JP"/>
        </w:rPr>
        <w:t>続けて</w:t>
      </w:r>
      <w:r w:rsidR="00C27301" w:rsidRPr="504B782A">
        <w:rPr>
          <w:rFonts w:ascii="ＭＳ 明朝" w:eastAsia="ＭＳ 明朝" w:hAnsi="ＭＳ 明朝" w:cs="ＭＳ 明朝"/>
          <w:lang w:eastAsia="ja-JP"/>
        </w:rPr>
        <w:t>私の方から、資料3の真ん中に、指定</w:t>
      </w:r>
      <w:r w:rsidR="00A34407">
        <w:rPr>
          <w:rFonts w:ascii="ＭＳ 明朝" w:eastAsia="ＭＳ 明朝" w:hAnsi="ＭＳ 明朝" w:cs="ＭＳ 明朝"/>
          <w:lang w:eastAsia="ja-JP"/>
        </w:rPr>
        <w:t>濫用</w:t>
      </w:r>
      <w:r w:rsidR="007C7BD1" w:rsidRPr="504B782A">
        <w:rPr>
          <w:rFonts w:ascii="ＭＳ 明朝" w:eastAsia="ＭＳ 明朝" w:hAnsi="ＭＳ 明朝" w:cs="ＭＳ 明朝"/>
          <w:lang w:eastAsia="ja-JP"/>
        </w:rPr>
        <w:t>防止医薬品</w:t>
      </w:r>
      <w:r w:rsidR="00C27301" w:rsidRPr="504B782A">
        <w:rPr>
          <w:rFonts w:ascii="ＭＳ 明朝" w:eastAsia="ＭＳ 明朝" w:hAnsi="ＭＳ 明朝" w:cs="ＭＳ 明朝"/>
          <w:lang w:eastAsia="ja-JP"/>
        </w:rPr>
        <w:t>の販売時の確認事項のところで、</w:t>
      </w:r>
      <w:r w:rsidR="007C7BD1" w:rsidRPr="504B782A">
        <w:rPr>
          <w:rFonts w:ascii="ＭＳ 明朝" w:eastAsia="ＭＳ 明朝" w:hAnsi="ＭＳ 明朝" w:cs="ＭＳ 明朝"/>
          <w:lang w:eastAsia="ja-JP"/>
        </w:rPr>
        <w:t>年齢</w:t>
      </w:r>
      <w:r w:rsidR="00C27301" w:rsidRPr="504B782A">
        <w:rPr>
          <w:rFonts w:ascii="ＭＳ 明朝" w:eastAsia="ＭＳ 明朝" w:hAnsi="ＭＳ 明朝" w:cs="ＭＳ 明朝"/>
          <w:lang w:eastAsia="ja-JP"/>
        </w:rPr>
        <w:t>及び氏名</w:t>
      </w:r>
      <w:r w:rsidR="4FE54236"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他の薬局、店舗等での</w:t>
      </w:r>
      <w:r w:rsidR="007C7BD1" w:rsidRPr="504B782A">
        <w:rPr>
          <w:rFonts w:ascii="ＭＳ 明朝" w:eastAsia="ＭＳ 明朝" w:hAnsi="ＭＳ 明朝" w:cs="ＭＳ 明朝"/>
          <w:lang w:eastAsia="ja-JP"/>
        </w:rPr>
        <w:t>指定</w:t>
      </w:r>
      <w:r w:rsidR="00A34407">
        <w:rPr>
          <w:rFonts w:ascii="ＭＳ 明朝" w:eastAsia="ＭＳ 明朝" w:hAnsi="ＭＳ 明朝" w:cs="ＭＳ 明朝"/>
          <w:lang w:eastAsia="ja-JP"/>
        </w:rPr>
        <w:t>濫用</w:t>
      </w:r>
      <w:r w:rsidR="007C7BD1" w:rsidRPr="504B782A">
        <w:rPr>
          <w:rFonts w:ascii="ＭＳ 明朝" w:eastAsia="ＭＳ 明朝" w:hAnsi="ＭＳ 明朝" w:cs="ＭＳ 明朝"/>
          <w:lang w:eastAsia="ja-JP"/>
        </w:rPr>
        <w:t>防止</w:t>
      </w:r>
      <w:r w:rsidR="00C27301" w:rsidRPr="504B782A">
        <w:rPr>
          <w:rFonts w:ascii="ＭＳ 明朝" w:eastAsia="ＭＳ 明朝" w:hAnsi="ＭＳ 明朝" w:cs="ＭＳ 明朝"/>
          <w:lang w:eastAsia="ja-JP"/>
        </w:rPr>
        <w:t>医薬品の購入状況を確認することが書かれてい</w:t>
      </w:r>
      <w:r w:rsidR="5F4EC992" w:rsidRPr="504B782A">
        <w:rPr>
          <w:rFonts w:ascii="ＭＳ 明朝" w:eastAsia="ＭＳ 明朝" w:hAnsi="ＭＳ 明朝" w:cs="ＭＳ 明朝"/>
          <w:lang w:eastAsia="ja-JP"/>
        </w:rPr>
        <w:t>ます</w:t>
      </w:r>
      <w:r w:rsidR="00C27301" w:rsidRPr="504B782A">
        <w:rPr>
          <w:rFonts w:ascii="ＭＳ 明朝" w:eastAsia="ＭＳ 明朝" w:hAnsi="ＭＳ 明朝" w:cs="ＭＳ 明朝"/>
          <w:lang w:eastAsia="ja-JP"/>
        </w:rPr>
        <w:t>が、これは現実的にできるものでしょうか</w:t>
      </w:r>
      <w:r w:rsidR="007C7BD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特に竹内</w:t>
      </w:r>
      <w:r w:rsidR="007C7BD1" w:rsidRPr="504B782A">
        <w:rPr>
          <w:rFonts w:ascii="ＭＳ 明朝" w:eastAsia="ＭＳ 明朝" w:hAnsi="ＭＳ 明朝" w:cs="ＭＳ 明朝"/>
          <w:lang w:eastAsia="ja-JP"/>
        </w:rPr>
        <w:t>委員いかが</w:t>
      </w:r>
      <w:r w:rsidR="00C27301" w:rsidRPr="504B782A">
        <w:rPr>
          <w:rFonts w:ascii="ＭＳ 明朝" w:eastAsia="ＭＳ 明朝" w:hAnsi="ＭＳ 明朝" w:cs="ＭＳ 明朝"/>
          <w:lang w:eastAsia="ja-JP"/>
        </w:rPr>
        <w:t>でしょう。現実的</w:t>
      </w:r>
      <w:r w:rsidR="0FD99963"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言いますか</w:t>
      </w:r>
      <w:r w:rsidR="007C7BD1" w:rsidRPr="504B782A">
        <w:rPr>
          <w:rFonts w:ascii="ＭＳ 明朝" w:eastAsia="ＭＳ 明朝" w:hAnsi="ＭＳ 明朝" w:cs="ＭＳ 明朝"/>
          <w:lang w:eastAsia="ja-JP"/>
        </w:rPr>
        <w:t>、実際に</w:t>
      </w:r>
      <w:r w:rsidR="00C27301" w:rsidRPr="504B782A">
        <w:rPr>
          <w:rFonts w:ascii="ＭＳ 明朝" w:eastAsia="ＭＳ 明朝" w:hAnsi="ＭＳ 明朝" w:cs="ＭＳ 明朝"/>
          <w:lang w:eastAsia="ja-JP"/>
        </w:rPr>
        <w:t>されるとしたらどのようにできるものでしょうか。</w:t>
      </w:r>
    </w:p>
    <w:p w14:paraId="36807C4E" w14:textId="7D3EF2B2" w:rsidR="00BB0232" w:rsidRPr="007C7BD1" w:rsidRDefault="007C7BD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【竹内委員】</w:t>
      </w:r>
      <w:r>
        <w:rPr>
          <w:lang w:eastAsia="ja-JP"/>
        </w:rPr>
        <w:br/>
      </w:r>
      <w:r w:rsidR="0DD25E20"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これはご議論いただいた中にもあったと思</w:t>
      </w:r>
      <w:r w:rsidR="48D52FBC" w:rsidRPr="504B782A">
        <w:rPr>
          <w:rFonts w:ascii="ＭＳ 明朝" w:eastAsia="ＭＳ 明朝" w:hAnsi="ＭＳ 明朝" w:cs="ＭＳ 明朝"/>
          <w:lang w:eastAsia="ja-JP"/>
        </w:rPr>
        <w:t>いますが</w:t>
      </w:r>
      <w:r w:rsidR="00C27301" w:rsidRPr="504B782A">
        <w:rPr>
          <w:rFonts w:ascii="ＭＳ 明朝" w:eastAsia="ＭＳ 明朝" w:hAnsi="ＭＳ 明朝" w:cs="ＭＳ 明朝"/>
          <w:lang w:eastAsia="ja-JP"/>
        </w:rPr>
        <w:t>、実際のところ難しいと思います。近隣の薬局で買われたのに、当店に来て販売するということもあるかもしれません。</w:t>
      </w:r>
      <w:r w:rsidRPr="504B782A">
        <w:rPr>
          <w:rFonts w:ascii="ＭＳ 明朝" w:eastAsia="ＭＳ 明朝" w:hAnsi="ＭＳ 明朝" w:cs="ＭＳ 明朝"/>
          <w:lang w:eastAsia="ja-JP"/>
        </w:rPr>
        <w:t>それこそマイナンバーカードを利用するなどしないと防ぐことは</w:t>
      </w:r>
      <w:r w:rsidR="00C27301" w:rsidRPr="504B782A">
        <w:rPr>
          <w:rFonts w:ascii="ＭＳ 明朝" w:eastAsia="ＭＳ 明朝" w:hAnsi="ＭＳ 明朝" w:cs="ＭＳ 明朝"/>
          <w:lang w:eastAsia="ja-JP"/>
        </w:rPr>
        <w:t>難しいと思います。</w:t>
      </w:r>
    </w:p>
    <w:p w14:paraId="7A2D890F" w14:textId="124114E9" w:rsidR="00BB0232" w:rsidRDefault="007C7BD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Pr>
          <w:lang w:eastAsia="ja-JP"/>
        </w:rPr>
        <w:br/>
      </w:r>
      <w:r w:rsidR="5F356DA4"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100%止めるという</w:t>
      </w:r>
      <w:r w:rsidR="4D377CA4" w:rsidRPr="504B782A">
        <w:rPr>
          <w:rFonts w:ascii="ＭＳ 明朝" w:eastAsia="ＭＳ 明朝" w:hAnsi="ＭＳ 明朝" w:cs="ＭＳ 明朝"/>
          <w:lang w:eastAsia="ja-JP"/>
        </w:rPr>
        <w:t>ことはありません</w:t>
      </w:r>
      <w:r w:rsidR="00C27301" w:rsidRPr="504B782A">
        <w:rPr>
          <w:rFonts w:ascii="ＭＳ 明朝" w:eastAsia="ＭＳ 明朝" w:hAnsi="ＭＳ 明朝" w:cs="ＭＳ 明朝"/>
          <w:lang w:eastAsia="ja-JP"/>
        </w:rPr>
        <w:t>から、難しいと思って、私も気になってい</w:t>
      </w:r>
      <w:r w:rsidR="6B92A1E1" w:rsidRPr="504B782A">
        <w:rPr>
          <w:rFonts w:ascii="ＭＳ 明朝" w:eastAsia="ＭＳ 明朝" w:hAnsi="ＭＳ 明朝" w:cs="ＭＳ 明朝"/>
          <w:lang w:eastAsia="ja-JP"/>
        </w:rPr>
        <w:t>ました</w:t>
      </w:r>
      <w:r w:rsidR="057A5957"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とは言いましても、先ほどお示しいただきました登録販売者</w:t>
      </w:r>
      <w:r w:rsidRPr="504B782A">
        <w:rPr>
          <w:rFonts w:ascii="ＭＳ 明朝" w:eastAsia="ＭＳ 明朝" w:hAnsi="ＭＳ 明朝" w:cs="ＭＳ 明朝"/>
          <w:lang w:eastAsia="ja-JP"/>
        </w:rPr>
        <w:t>協会</w:t>
      </w:r>
      <w:r w:rsidR="00C27301" w:rsidRPr="504B782A">
        <w:rPr>
          <w:rFonts w:ascii="ＭＳ 明朝" w:eastAsia="ＭＳ 明朝" w:hAnsi="ＭＳ 明朝" w:cs="ＭＳ 明朝"/>
          <w:lang w:eastAsia="ja-JP"/>
        </w:rPr>
        <w:t>さんが作られた講習会資料、</w:t>
      </w:r>
      <w:r w:rsidRPr="504B782A">
        <w:rPr>
          <w:rFonts w:ascii="ＭＳ 明朝" w:eastAsia="ＭＳ 明朝" w:hAnsi="ＭＳ 明朝" w:cs="ＭＳ 明朝"/>
          <w:lang w:eastAsia="ja-JP"/>
        </w:rPr>
        <w:t>どのような</w:t>
      </w:r>
      <w:r w:rsidR="00C27301" w:rsidRPr="504B782A">
        <w:rPr>
          <w:rFonts w:ascii="ＭＳ 明朝" w:eastAsia="ＭＳ 明朝" w:hAnsi="ＭＳ 明朝" w:cs="ＭＳ 明朝"/>
          <w:lang w:eastAsia="ja-JP"/>
        </w:rPr>
        <w:t>努力をしていく</w:t>
      </w:r>
      <w:r w:rsidRPr="504B782A">
        <w:rPr>
          <w:rFonts w:ascii="ＭＳ 明朝" w:eastAsia="ＭＳ 明朝" w:hAnsi="ＭＳ 明朝" w:cs="ＭＳ 明朝"/>
          <w:lang w:eastAsia="ja-JP"/>
        </w:rPr>
        <w:t>か</w:t>
      </w:r>
      <w:r w:rsidR="0026679B">
        <w:rPr>
          <w:rFonts w:ascii="ＭＳ 明朝" w:eastAsia="ＭＳ 明朝" w:hAnsi="ＭＳ 明朝" w:cs="ＭＳ 明朝" w:hint="eastAsia"/>
          <w:lang w:eastAsia="ja-JP"/>
        </w:rPr>
        <w:t>、</w:t>
      </w:r>
      <w:r w:rsidRPr="504B782A">
        <w:rPr>
          <w:rFonts w:ascii="ＭＳ 明朝" w:eastAsia="ＭＳ 明朝" w:hAnsi="ＭＳ 明朝" w:cs="ＭＳ 明朝"/>
          <w:lang w:eastAsia="ja-JP"/>
        </w:rPr>
        <w:t>どのような</w:t>
      </w:r>
      <w:r w:rsidR="00C27301" w:rsidRPr="504B782A">
        <w:rPr>
          <w:rFonts w:ascii="ＭＳ 明朝" w:eastAsia="ＭＳ 明朝" w:hAnsi="ＭＳ 明朝" w:cs="ＭＳ 明朝"/>
          <w:lang w:eastAsia="ja-JP"/>
        </w:rPr>
        <w:t>形での取り組み</w:t>
      </w:r>
      <w:r w:rsidRPr="504B782A">
        <w:rPr>
          <w:rFonts w:ascii="ＭＳ 明朝" w:eastAsia="ＭＳ 明朝" w:hAnsi="ＭＳ 明朝" w:cs="ＭＳ 明朝"/>
          <w:lang w:eastAsia="ja-JP"/>
        </w:rPr>
        <w:t>を行う</w:t>
      </w:r>
      <w:r w:rsidR="00C27301" w:rsidRPr="504B782A">
        <w:rPr>
          <w:rFonts w:ascii="ＭＳ 明朝" w:eastAsia="ＭＳ 明朝" w:hAnsi="ＭＳ 明朝" w:cs="ＭＳ 明朝"/>
          <w:lang w:eastAsia="ja-JP"/>
        </w:rPr>
        <w:t>可能性が高いでしょうか。</w:t>
      </w:r>
    </w:p>
    <w:p w14:paraId="3FF004A7" w14:textId="67D89BF1" w:rsidR="00BB0232" w:rsidRDefault="007C7BD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【竹内委員】</w:t>
      </w:r>
      <w:r>
        <w:rPr>
          <w:lang w:eastAsia="ja-JP"/>
        </w:rPr>
        <w:br/>
      </w:r>
      <w:r w:rsidR="11F4D042"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実際のところ、そ</w:t>
      </w:r>
      <w:r w:rsidRPr="504B782A">
        <w:rPr>
          <w:rFonts w:ascii="ＭＳ 明朝" w:eastAsia="ＭＳ 明朝" w:hAnsi="ＭＳ 明朝" w:cs="ＭＳ 明朝"/>
          <w:lang w:eastAsia="ja-JP"/>
        </w:rPr>
        <w:t>のよう</w:t>
      </w:r>
      <w:r w:rsidR="44226D0B"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頻繁に購入されるような方は店頭でお話をしている中でおかしいなと思うことはあります。だから販売する側がモラルを持って気をつけることがやっぱり一番大事だと思います。それは</w:t>
      </w:r>
      <w:r w:rsidRPr="504B782A">
        <w:rPr>
          <w:rFonts w:ascii="ＭＳ 明朝" w:eastAsia="ＭＳ 明朝" w:hAnsi="ＭＳ 明朝" w:cs="ＭＳ 明朝"/>
          <w:lang w:eastAsia="ja-JP"/>
        </w:rPr>
        <w:t>私から登録販売者</w:t>
      </w:r>
      <w:r w:rsidR="00C27301" w:rsidRPr="504B782A">
        <w:rPr>
          <w:rFonts w:ascii="ＭＳ 明朝" w:eastAsia="ＭＳ 明朝" w:hAnsi="ＭＳ 明朝" w:cs="ＭＳ 明朝"/>
          <w:lang w:eastAsia="ja-JP"/>
        </w:rPr>
        <w:t>研修の中でも</w:t>
      </w:r>
      <w:r w:rsidRPr="504B782A">
        <w:rPr>
          <w:rFonts w:ascii="ＭＳ 明朝" w:eastAsia="ＭＳ 明朝" w:hAnsi="ＭＳ 明朝" w:cs="ＭＳ 明朝"/>
          <w:lang w:eastAsia="ja-JP"/>
        </w:rPr>
        <w:t>周知</w:t>
      </w:r>
      <w:r w:rsidR="00C27301" w:rsidRPr="504B782A">
        <w:rPr>
          <w:rFonts w:ascii="ＭＳ 明朝" w:eastAsia="ＭＳ 明朝" w:hAnsi="ＭＳ 明朝" w:cs="ＭＳ 明朝"/>
          <w:lang w:eastAsia="ja-JP"/>
        </w:rPr>
        <w:t>は</w:t>
      </w:r>
      <w:r w:rsidR="7D8F8F9B" w:rsidRPr="504B782A">
        <w:rPr>
          <w:rFonts w:ascii="ＭＳ 明朝" w:eastAsia="ＭＳ 明朝" w:hAnsi="ＭＳ 明朝" w:cs="ＭＳ 明朝"/>
          <w:lang w:eastAsia="ja-JP"/>
        </w:rPr>
        <w:t>しています</w:t>
      </w:r>
      <w:r w:rsidR="00C27301" w:rsidRPr="504B782A">
        <w:rPr>
          <w:rFonts w:ascii="ＭＳ 明朝" w:eastAsia="ＭＳ 明朝" w:hAnsi="ＭＳ 明朝" w:cs="ＭＳ 明朝"/>
          <w:lang w:eastAsia="ja-JP"/>
        </w:rPr>
        <w:t>。</w:t>
      </w:r>
    </w:p>
    <w:p w14:paraId="4E3E76EC" w14:textId="3D32A3D0" w:rsidR="00455E93" w:rsidRDefault="007C7BD1"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31343732"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私も</w:t>
      </w:r>
      <w:r w:rsidRPr="504B782A">
        <w:rPr>
          <w:rFonts w:ascii="ＭＳ 明朝" w:eastAsia="ＭＳ 明朝" w:hAnsi="ＭＳ 明朝" w:cs="ＭＳ 明朝"/>
          <w:lang w:eastAsia="ja-JP"/>
        </w:rPr>
        <w:t>何年も</w:t>
      </w:r>
      <w:r w:rsidR="00C27301" w:rsidRPr="504B782A">
        <w:rPr>
          <w:rFonts w:ascii="ＭＳ 明朝" w:eastAsia="ＭＳ 明朝" w:hAnsi="ＭＳ 明朝" w:cs="ＭＳ 明朝"/>
          <w:lang w:eastAsia="ja-JP"/>
        </w:rPr>
        <w:t>伺っておりますので、大変なご努力されているのは分かって</w:t>
      </w:r>
      <w:r w:rsidR="32C61A4D" w:rsidRPr="504B782A">
        <w:rPr>
          <w:rFonts w:ascii="ＭＳ 明朝" w:eastAsia="ＭＳ 明朝" w:hAnsi="ＭＳ 明朝" w:cs="ＭＳ 明朝"/>
          <w:lang w:eastAsia="ja-JP"/>
        </w:rPr>
        <w:t>はいますが</w:t>
      </w:r>
      <w:r w:rsidR="00C27301" w:rsidRPr="504B782A">
        <w:rPr>
          <w:rFonts w:ascii="ＭＳ 明朝" w:eastAsia="ＭＳ 明朝" w:hAnsi="ＭＳ 明朝" w:cs="ＭＳ 明朝"/>
          <w:lang w:eastAsia="ja-JP"/>
        </w:rPr>
        <w:t>、法律</w:t>
      </w:r>
      <w:r w:rsidRPr="504B782A">
        <w:rPr>
          <w:rFonts w:ascii="ＭＳ 明朝" w:eastAsia="ＭＳ 明朝" w:hAnsi="ＭＳ 明朝" w:cs="ＭＳ 明朝"/>
          <w:lang w:eastAsia="ja-JP"/>
        </w:rPr>
        <w:t>によって</w:t>
      </w:r>
      <w:r w:rsidR="00C27301" w:rsidRPr="504B782A">
        <w:rPr>
          <w:rFonts w:ascii="ＭＳ 明朝" w:eastAsia="ＭＳ 明朝" w:hAnsi="ＭＳ 明朝" w:cs="ＭＳ 明朝"/>
          <w:lang w:eastAsia="ja-JP"/>
        </w:rPr>
        <w:t>どんどん対象も増えてくるので</w:t>
      </w:r>
      <w:r w:rsidR="37535875" w:rsidRPr="504B782A">
        <w:rPr>
          <w:rFonts w:ascii="ＭＳ 明朝" w:eastAsia="ＭＳ 明朝" w:hAnsi="ＭＳ 明朝" w:cs="ＭＳ 明朝"/>
          <w:lang w:eastAsia="ja-JP"/>
        </w:rPr>
        <w:t>。</w:t>
      </w:r>
      <w:r w:rsidRPr="504B782A">
        <w:rPr>
          <w:rFonts w:ascii="ＭＳ 明朝" w:eastAsia="ＭＳ 明朝" w:hAnsi="ＭＳ 明朝" w:cs="ＭＳ 明朝"/>
          <w:lang w:eastAsia="ja-JP"/>
        </w:rPr>
        <w:t>オーバードーズ</w:t>
      </w:r>
      <w:r w:rsidR="00C27301" w:rsidRPr="504B782A">
        <w:rPr>
          <w:rFonts w:ascii="ＭＳ 明朝" w:eastAsia="ＭＳ 明朝" w:hAnsi="ＭＳ 明朝" w:cs="ＭＳ 明朝"/>
          <w:lang w:eastAsia="ja-JP"/>
        </w:rPr>
        <w:t>につきまして</w:t>
      </w:r>
      <w:r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世間</w:t>
      </w:r>
      <w:r w:rsidRPr="504B782A">
        <w:rPr>
          <w:rFonts w:ascii="ＭＳ 明朝" w:eastAsia="ＭＳ 明朝" w:hAnsi="ＭＳ 明朝" w:cs="ＭＳ 明朝"/>
          <w:lang w:eastAsia="ja-JP"/>
        </w:rPr>
        <w:t>でも</w:t>
      </w:r>
      <w:r w:rsidR="00C27301" w:rsidRPr="504B782A">
        <w:rPr>
          <w:rFonts w:ascii="ＭＳ 明朝" w:eastAsia="ＭＳ 明朝" w:hAnsi="ＭＳ 明朝" w:cs="ＭＳ 明朝"/>
          <w:lang w:eastAsia="ja-JP"/>
        </w:rPr>
        <w:t>やはり</w:t>
      </w:r>
      <w:r w:rsidR="00455E93" w:rsidRPr="504B782A">
        <w:rPr>
          <w:rFonts w:ascii="ＭＳ 明朝" w:eastAsia="ＭＳ 明朝" w:hAnsi="ＭＳ 明朝" w:cs="ＭＳ 明朝"/>
          <w:lang w:eastAsia="ja-JP"/>
        </w:rPr>
        <w:t>大きな問題になっている</w:t>
      </w:r>
      <w:r w:rsidR="00C27301" w:rsidRPr="504B782A">
        <w:rPr>
          <w:rFonts w:ascii="ＭＳ 明朝" w:eastAsia="ＭＳ 明朝" w:hAnsi="ＭＳ 明朝" w:cs="ＭＳ 明朝"/>
          <w:lang w:eastAsia="ja-JP"/>
        </w:rPr>
        <w:t>、そういう中において、購入状況と</w:t>
      </w:r>
      <w:r w:rsidR="79501E3B" w:rsidRPr="504B782A">
        <w:rPr>
          <w:rFonts w:ascii="ＭＳ 明朝" w:eastAsia="ＭＳ 明朝" w:hAnsi="ＭＳ 明朝" w:cs="ＭＳ 明朝"/>
          <w:lang w:eastAsia="ja-JP"/>
        </w:rPr>
        <w:t>記載されると</w:t>
      </w:r>
      <w:r w:rsidR="00C27301" w:rsidRPr="504B782A">
        <w:rPr>
          <w:rFonts w:ascii="ＭＳ 明朝" w:eastAsia="ＭＳ 明朝" w:hAnsi="ＭＳ 明朝" w:cs="ＭＳ 明朝"/>
          <w:lang w:eastAsia="ja-JP"/>
        </w:rPr>
        <w:t>大変だろうと思いました。とは</w:t>
      </w:r>
      <w:r w:rsidR="00455E93" w:rsidRPr="504B782A">
        <w:rPr>
          <w:rFonts w:ascii="ＭＳ 明朝" w:eastAsia="ＭＳ 明朝" w:hAnsi="ＭＳ 明朝" w:cs="ＭＳ 明朝"/>
          <w:lang w:eastAsia="ja-JP"/>
        </w:rPr>
        <w:t>いえ、</w:t>
      </w:r>
      <w:r w:rsidR="00C27301" w:rsidRPr="504B782A">
        <w:rPr>
          <w:rFonts w:ascii="ＭＳ 明朝" w:eastAsia="ＭＳ 明朝" w:hAnsi="ＭＳ 明朝" w:cs="ＭＳ 明朝"/>
          <w:lang w:eastAsia="ja-JP"/>
        </w:rPr>
        <w:t>いずれ購入状況も把握できるよう</w:t>
      </w:r>
      <w:r w:rsidR="00455E93" w:rsidRPr="504B782A">
        <w:rPr>
          <w:rFonts w:ascii="ＭＳ 明朝" w:eastAsia="ＭＳ 明朝" w:hAnsi="ＭＳ 明朝" w:cs="ＭＳ 明朝"/>
          <w:lang w:eastAsia="ja-JP"/>
        </w:rPr>
        <w:t>になると</w:t>
      </w:r>
      <w:r w:rsidR="00C27301" w:rsidRPr="504B782A">
        <w:rPr>
          <w:rFonts w:ascii="ＭＳ 明朝" w:eastAsia="ＭＳ 明朝" w:hAnsi="ＭＳ 明朝" w:cs="ＭＳ 明朝"/>
          <w:lang w:eastAsia="ja-JP"/>
        </w:rPr>
        <w:t>思いますので、</w:t>
      </w:r>
      <w:r w:rsidR="00455E93" w:rsidRPr="504B782A">
        <w:rPr>
          <w:rFonts w:ascii="ＭＳ 明朝" w:eastAsia="ＭＳ 明朝" w:hAnsi="ＭＳ 明朝" w:cs="ＭＳ 明朝"/>
          <w:lang w:eastAsia="ja-JP"/>
        </w:rPr>
        <w:t>リーフレットには</w:t>
      </w:r>
      <w:r w:rsidR="1ED18FA9" w:rsidRPr="504B782A">
        <w:rPr>
          <w:rFonts w:ascii="ＭＳ 明朝" w:eastAsia="ＭＳ 明朝" w:hAnsi="ＭＳ 明朝" w:cs="ＭＳ 明朝"/>
          <w:lang w:eastAsia="ja-JP"/>
        </w:rPr>
        <w:t>このこと</w:t>
      </w:r>
      <w:r w:rsidR="00C27301" w:rsidRPr="504B782A">
        <w:rPr>
          <w:rFonts w:ascii="ＭＳ 明朝" w:eastAsia="ＭＳ 明朝" w:hAnsi="ＭＳ 明朝" w:cs="ＭＳ 明朝"/>
          <w:lang w:eastAsia="ja-JP"/>
        </w:rPr>
        <w:t>も踏まえて、さらなるご努力をよろしくお願いいたします。</w:t>
      </w:r>
    </w:p>
    <w:p w14:paraId="047B40CB" w14:textId="509A284E" w:rsidR="00BB0232" w:rsidRDefault="5F29C72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4E359174"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先ほど配布していただきました登録販売者協会さんの講習会資料</w:t>
      </w:r>
      <w:r w:rsidR="5D154B19" w:rsidRPr="504B782A">
        <w:rPr>
          <w:rFonts w:ascii="ＭＳ 明朝" w:eastAsia="ＭＳ 明朝" w:hAnsi="ＭＳ 明朝" w:cs="ＭＳ 明朝"/>
          <w:lang w:eastAsia="ja-JP"/>
        </w:rPr>
        <w:t>を</w:t>
      </w:r>
      <w:r w:rsidR="00455E93" w:rsidRPr="504B782A">
        <w:rPr>
          <w:rFonts w:ascii="ＭＳ 明朝" w:eastAsia="ＭＳ 明朝" w:hAnsi="ＭＳ 明朝" w:cs="ＭＳ 明朝"/>
          <w:lang w:eastAsia="ja-JP"/>
        </w:rPr>
        <w:t>拝見</w:t>
      </w:r>
      <w:r w:rsidR="00C27301" w:rsidRPr="504B782A">
        <w:rPr>
          <w:rFonts w:ascii="ＭＳ 明朝" w:eastAsia="ＭＳ 明朝" w:hAnsi="ＭＳ 明朝" w:cs="ＭＳ 明朝"/>
          <w:lang w:eastAsia="ja-JP"/>
        </w:rPr>
        <w:t>させていただきましたが、</w:t>
      </w:r>
      <w:r w:rsidR="5B6554D3" w:rsidRPr="504B782A">
        <w:rPr>
          <w:rFonts w:ascii="ＭＳ 明朝" w:eastAsia="ＭＳ 明朝" w:hAnsi="ＭＳ 明朝" w:cs="ＭＳ 明朝"/>
          <w:lang w:eastAsia="ja-JP"/>
        </w:rPr>
        <w:t>30</w:t>
      </w:r>
      <w:r w:rsidR="00C27301" w:rsidRPr="504B782A">
        <w:rPr>
          <w:rFonts w:ascii="ＭＳ 明朝" w:eastAsia="ＭＳ 明朝" w:hAnsi="ＭＳ 明朝" w:cs="ＭＳ 明朝"/>
          <w:lang w:eastAsia="ja-JP"/>
        </w:rPr>
        <w:t>ページでは、</w:t>
      </w:r>
      <w:r w:rsidR="3C8AB2CB" w:rsidRPr="504B782A">
        <w:rPr>
          <w:rFonts w:ascii="ＭＳ 明朝" w:eastAsia="ＭＳ 明朝" w:hAnsi="ＭＳ 明朝" w:cs="ＭＳ 明朝"/>
          <w:lang w:eastAsia="ja-JP"/>
        </w:rPr>
        <w:t>第2類の医薬品</w:t>
      </w:r>
      <w:r w:rsidR="00C27301" w:rsidRPr="504B782A">
        <w:rPr>
          <w:rFonts w:ascii="ＭＳ 明朝" w:eastAsia="ＭＳ 明朝" w:hAnsi="ＭＳ 明朝" w:cs="ＭＳ 明朝"/>
          <w:lang w:eastAsia="ja-JP"/>
        </w:rPr>
        <w:t>が取り上げられ</w:t>
      </w:r>
      <w:r w:rsidR="174CAE4D" w:rsidRPr="504B782A">
        <w:rPr>
          <w:rFonts w:ascii="ＭＳ 明朝" w:eastAsia="ＭＳ 明朝" w:hAnsi="ＭＳ 明朝" w:cs="ＭＳ 明朝"/>
          <w:lang w:eastAsia="ja-JP"/>
        </w:rPr>
        <w:t>ていますし</w:t>
      </w:r>
      <w:r w:rsidR="00C27301" w:rsidRPr="504B782A">
        <w:rPr>
          <w:rFonts w:ascii="ＭＳ 明朝" w:eastAsia="ＭＳ 明朝" w:hAnsi="ＭＳ 明朝" w:cs="ＭＳ 明朝"/>
          <w:lang w:eastAsia="ja-JP"/>
        </w:rPr>
        <w:t>、31ページ</w:t>
      </w:r>
      <w:r w:rsidR="5C88CC84" w:rsidRPr="504B782A">
        <w:rPr>
          <w:rFonts w:ascii="ＭＳ 明朝" w:eastAsia="ＭＳ 明朝" w:hAnsi="ＭＳ 明朝" w:cs="ＭＳ 明朝"/>
          <w:lang w:eastAsia="ja-JP"/>
        </w:rPr>
        <w:t>では、</w:t>
      </w:r>
      <w:r w:rsidR="00C27301" w:rsidRPr="504B782A">
        <w:rPr>
          <w:rFonts w:ascii="ＭＳ 明朝" w:eastAsia="ＭＳ 明朝" w:hAnsi="ＭＳ 明朝" w:cs="ＭＳ 明朝"/>
          <w:lang w:eastAsia="ja-JP"/>
        </w:rPr>
        <w:t>意図しない不適正使用というようなことが取り上げられています</w:t>
      </w:r>
      <w:r w:rsidR="011D6AAB" w:rsidRPr="504B782A">
        <w:rPr>
          <w:rFonts w:ascii="ＭＳ 明朝" w:eastAsia="ＭＳ 明朝" w:hAnsi="ＭＳ 明朝" w:cs="ＭＳ 明朝"/>
          <w:lang w:eastAsia="ja-JP"/>
        </w:rPr>
        <w:t>。</w:t>
      </w:r>
      <w:r w:rsidR="19E2E021" w:rsidRPr="504B782A">
        <w:rPr>
          <w:rFonts w:ascii="ＭＳ 明朝" w:eastAsia="ＭＳ 明朝" w:hAnsi="ＭＳ 明朝" w:cs="ＭＳ 明朝"/>
          <w:lang w:eastAsia="ja-JP"/>
        </w:rPr>
        <w:t>（４）</w:t>
      </w:r>
      <w:r w:rsidR="00C27301" w:rsidRPr="504B782A">
        <w:rPr>
          <w:rFonts w:ascii="ＭＳ 明朝" w:eastAsia="ＭＳ 明朝" w:hAnsi="ＭＳ 明朝" w:cs="ＭＳ 明朝"/>
          <w:lang w:eastAsia="ja-JP"/>
        </w:rPr>
        <w:t>では</w:t>
      </w:r>
      <w:r w:rsidR="00A34407">
        <w:rPr>
          <w:rFonts w:ascii="ＭＳ 明朝" w:eastAsia="ＭＳ 明朝" w:hAnsi="ＭＳ 明朝" w:cs="ＭＳ 明朝"/>
          <w:lang w:eastAsia="ja-JP"/>
        </w:rPr>
        <w:t>濫用</w:t>
      </w:r>
      <w:r w:rsidR="536D6533" w:rsidRPr="504B782A">
        <w:rPr>
          <w:rFonts w:ascii="ＭＳ 明朝" w:eastAsia="ＭＳ 明朝" w:hAnsi="ＭＳ 明朝" w:cs="ＭＳ 明朝"/>
          <w:lang w:eastAsia="ja-JP"/>
        </w:rPr>
        <w:t>や</w:t>
      </w:r>
      <w:r w:rsidR="493ECF39" w:rsidRPr="504B782A">
        <w:rPr>
          <w:rFonts w:ascii="ＭＳ 明朝" w:eastAsia="ＭＳ 明朝" w:hAnsi="ＭＳ 明朝" w:cs="ＭＳ 明朝"/>
          <w:lang w:eastAsia="ja-JP"/>
        </w:rPr>
        <w:t>密造</w:t>
      </w:r>
      <w:r w:rsidR="00C27301" w:rsidRPr="504B782A">
        <w:rPr>
          <w:rFonts w:ascii="ＭＳ 明朝" w:eastAsia="ＭＳ 明朝" w:hAnsi="ＭＳ 明朝" w:cs="ＭＳ 明朝"/>
          <w:lang w:eastAsia="ja-JP"/>
        </w:rPr>
        <w:t>に使用されるこの意図的な</w:t>
      </w:r>
      <w:r w:rsidR="3BE09BEF" w:rsidRPr="504B782A">
        <w:rPr>
          <w:rFonts w:ascii="ＭＳ 明朝" w:eastAsia="ＭＳ 明朝" w:hAnsi="ＭＳ 明朝" w:cs="ＭＳ 明朝"/>
          <w:lang w:eastAsia="ja-JP"/>
        </w:rPr>
        <w:t>不適正</w:t>
      </w:r>
      <w:r w:rsidR="00C27301" w:rsidRPr="504B782A">
        <w:rPr>
          <w:rFonts w:ascii="ＭＳ 明朝" w:eastAsia="ＭＳ 明朝" w:hAnsi="ＭＳ 明朝" w:cs="ＭＳ 明朝"/>
          <w:lang w:eastAsia="ja-JP"/>
        </w:rPr>
        <w:t>使用というような、そういうような形でも取り上げられておられて</w:t>
      </w:r>
      <w:r w:rsidR="432BBE6C"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おそらく会員の皆さんにレクチャーされているというように思います。また、その下</w:t>
      </w:r>
      <w:r w:rsidR="3FC51CAF" w:rsidRPr="504B782A">
        <w:rPr>
          <w:rFonts w:ascii="ＭＳ 明朝" w:eastAsia="ＭＳ 明朝" w:hAnsi="ＭＳ 明朝" w:cs="ＭＳ 明朝"/>
          <w:lang w:eastAsia="ja-JP"/>
        </w:rPr>
        <w:t>の濫用</w:t>
      </w:r>
      <w:r w:rsidR="00C27301" w:rsidRPr="504B782A">
        <w:rPr>
          <w:rFonts w:ascii="ＭＳ 明朝" w:eastAsia="ＭＳ 明朝" w:hAnsi="ＭＳ 明朝" w:cs="ＭＳ 明朝"/>
          <w:lang w:eastAsia="ja-JP"/>
        </w:rPr>
        <w:t>関連法令1のところでは、まだ書けないですが、先ほどの</w:t>
      </w:r>
      <w:r w:rsidR="5E35CED8" w:rsidRPr="504B782A">
        <w:rPr>
          <w:rFonts w:ascii="ＭＳ 明朝" w:eastAsia="ＭＳ 明朝" w:hAnsi="ＭＳ 明朝" w:cs="ＭＳ 明朝"/>
          <w:lang w:eastAsia="ja-JP"/>
        </w:rPr>
        <w:t>デキストロメトルファンとジフェンヒドラミン</w:t>
      </w:r>
      <w:r w:rsidR="00C27301" w:rsidRPr="504B782A">
        <w:rPr>
          <w:rFonts w:ascii="ＭＳ 明朝" w:eastAsia="ＭＳ 明朝" w:hAnsi="ＭＳ 明朝" w:cs="ＭＳ 明朝"/>
          <w:lang w:eastAsia="ja-JP"/>
        </w:rPr>
        <w:t>が追加されることにな</w:t>
      </w:r>
      <w:r w:rsidR="4E553D4E" w:rsidRPr="504B782A">
        <w:rPr>
          <w:rFonts w:ascii="ＭＳ 明朝" w:eastAsia="ＭＳ 明朝" w:hAnsi="ＭＳ 明朝" w:cs="ＭＳ 明朝"/>
          <w:lang w:eastAsia="ja-JP"/>
        </w:rPr>
        <w:t>りますかね</w:t>
      </w:r>
      <w:r w:rsidR="00C27301" w:rsidRPr="504B782A">
        <w:rPr>
          <w:rFonts w:ascii="ＭＳ 明朝" w:eastAsia="ＭＳ 明朝" w:hAnsi="ＭＳ 明朝" w:cs="ＭＳ 明朝"/>
          <w:lang w:eastAsia="ja-JP"/>
        </w:rPr>
        <w:t>。そ</w:t>
      </w:r>
      <w:r w:rsidR="3EBDACFF" w:rsidRPr="504B782A">
        <w:rPr>
          <w:rFonts w:ascii="ＭＳ 明朝" w:eastAsia="ＭＳ 明朝" w:hAnsi="ＭＳ 明朝" w:cs="ＭＳ 明朝"/>
          <w:lang w:eastAsia="ja-JP"/>
        </w:rPr>
        <w:t>のように</w:t>
      </w:r>
      <w:r w:rsidR="00C27301" w:rsidRPr="504B782A">
        <w:rPr>
          <w:rFonts w:ascii="ＭＳ 明朝" w:eastAsia="ＭＳ 明朝" w:hAnsi="ＭＳ 明朝" w:cs="ＭＳ 明朝"/>
          <w:lang w:eastAsia="ja-JP"/>
        </w:rPr>
        <w:t>資料を用いておられるということで、オーバードーズに関しては、ドラッグストアと登録販売者協会のご努力がますます重要になってくるように思いますので、どうぞよろしくお願いいたします。</w:t>
      </w:r>
    </w:p>
    <w:p w14:paraId="38E25B30" w14:textId="7C4C1AB7" w:rsidR="00BB0232" w:rsidRDefault="15C29793"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委員の先生方、このオーバードーズに関することにつきまして、何かご意見ございませんか。岡本委員、どうぞ。</w:t>
      </w:r>
    </w:p>
    <w:p w14:paraId="3E037757" w14:textId="316CCEC8" w:rsidR="00BB0232" w:rsidRDefault="4AECCFF2"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【岡本委員】</w:t>
      </w:r>
      <w:r w:rsidR="00C27301">
        <w:rPr>
          <w:lang w:eastAsia="ja-JP"/>
        </w:rPr>
        <w:br/>
      </w:r>
      <w:r w:rsidR="32144358" w:rsidRPr="504B782A">
        <w:rPr>
          <w:rFonts w:ascii="ＭＳ 明朝" w:eastAsia="ＭＳ 明朝" w:hAnsi="ＭＳ 明朝" w:cs="ＭＳ 明朝"/>
          <w:lang w:eastAsia="ja-JP"/>
        </w:rPr>
        <w:t xml:space="preserve">　</w:t>
      </w:r>
      <w:r w:rsidR="143D87E9" w:rsidRPr="504B782A">
        <w:rPr>
          <w:rFonts w:ascii="ＭＳ 明朝" w:eastAsia="ＭＳ 明朝" w:hAnsi="ＭＳ 明朝" w:cs="ＭＳ 明朝"/>
          <w:lang w:eastAsia="ja-JP"/>
        </w:rPr>
        <w:t>オーバードーズ</w:t>
      </w:r>
      <w:r w:rsidR="16190BE9" w:rsidRPr="504B782A">
        <w:rPr>
          <w:rFonts w:ascii="ＭＳ 明朝" w:eastAsia="ＭＳ 明朝" w:hAnsi="ＭＳ 明朝" w:cs="ＭＳ 明朝"/>
          <w:lang w:eastAsia="ja-JP"/>
        </w:rPr>
        <w:t>ですが、</w:t>
      </w:r>
      <w:r w:rsidR="00C27301" w:rsidRPr="504B782A">
        <w:rPr>
          <w:rFonts w:ascii="ＭＳ 明朝" w:eastAsia="ＭＳ 明朝" w:hAnsi="ＭＳ 明朝" w:cs="ＭＳ 明朝"/>
          <w:lang w:eastAsia="ja-JP"/>
        </w:rPr>
        <w:t>ここでは18歳未満というところが非常に強く言われている</w:t>
      </w:r>
      <w:r w:rsidR="0C166AA2" w:rsidRPr="504B782A">
        <w:rPr>
          <w:rFonts w:ascii="ＭＳ 明朝" w:eastAsia="ＭＳ 明朝" w:hAnsi="ＭＳ 明朝" w:cs="ＭＳ 明朝"/>
          <w:lang w:eastAsia="ja-JP"/>
        </w:rPr>
        <w:t>と思います。しかし、</w:t>
      </w:r>
      <w:r w:rsidR="00C27301" w:rsidRPr="504B782A">
        <w:rPr>
          <w:rFonts w:ascii="ＭＳ 明朝" w:eastAsia="ＭＳ 明朝" w:hAnsi="ＭＳ 明朝" w:cs="ＭＳ 明朝"/>
          <w:lang w:eastAsia="ja-JP"/>
        </w:rPr>
        <w:t>18歳以上、そして高齢者の中にも</w:t>
      </w:r>
      <w:r w:rsidR="143D87E9" w:rsidRPr="504B782A">
        <w:rPr>
          <w:rFonts w:ascii="ＭＳ 明朝" w:eastAsia="ＭＳ 明朝" w:hAnsi="ＭＳ 明朝" w:cs="ＭＳ 明朝"/>
          <w:lang w:eastAsia="ja-JP"/>
        </w:rPr>
        <w:t>オーバードーズ</w:t>
      </w:r>
      <w:r w:rsidR="69820DCA" w:rsidRPr="504B782A">
        <w:rPr>
          <w:rFonts w:ascii="ＭＳ 明朝" w:eastAsia="ＭＳ 明朝" w:hAnsi="ＭＳ 明朝" w:cs="ＭＳ 明朝"/>
          <w:lang w:eastAsia="ja-JP"/>
        </w:rPr>
        <w:lastRenderedPageBreak/>
        <w:t>の様</w:t>
      </w:r>
      <w:r w:rsidR="00C27301" w:rsidRPr="504B782A">
        <w:rPr>
          <w:rFonts w:ascii="ＭＳ 明朝" w:eastAsia="ＭＳ 明朝" w:hAnsi="ＭＳ 明朝" w:cs="ＭＳ 明朝"/>
          <w:lang w:eastAsia="ja-JP"/>
        </w:rPr>
        <w:t>な使い方をするという</w:t>
      </w:r>
      <w:r w:rsidR="25370176" w:rsidRPr="504B782A">
        <w:rPr>
          <w:rFonts w:ascii="ＭＳ 明朝" w:eastAsia="ＭＳ 明朝" w:hAnsi="ＭＳ 明朝" w:cs="ＭＳ 明朝"/>
          <w:lang w:eastAsia="ja-JP"/>
        </w:rPr>
        <w:t>大阪府の</w:t>
      </w:r>
      <w:r w:rsidR="00C27301" w:rsidRPr="504B782A">
        <w:rPr>
          <w:rFonts w:ascii="ＭＳ 明朝" w:eastAsia="ＭＳ 明朝" w:hAnsi="ＭＳ 明朝" w:cs="ＭＳ 明朝"/>
          <w:lang w:eastAsia="ja-JP"/>
        </w:rPr>
        <w:t>アンケートが，</w:t>
      </w:r>
      <w:r w:rsidR="6210CFCE" w:rsidRPr="504B782A">
        <w:rPr>
          <w:rFonts w:ascii="ＭＳ 明朝" w:eastAsia="ＭＳ 明朝" w:hAnsi="ＭＳ 明朝" w:cs="ＭＳ 明朝"/>
          <w:lang w:eastAsia="ja-JP"/>
        </w:rPr>
        <w:t>前回</w:t>
      </w:r>
      <w:r w:rsidR="00C27301" w:rsidRPr="504B782A">
        <w:rPr>
          <w:rFonts w:ascii="ＭＳ 明朝" w:eastAsia="ＭＳ 明朝" w:hAnsi="ＭＳ 明朝" w:cs="ＭＳ 明朝"/>
          <w:lang w:eastAsia="ja-JP"/>
        </w:rPr>
        <w:t>あったかと思うのですけれども、オーバードーズに関しては、やはり18歳未満だけではなくて、全年代対象に</w:t>
      </w:r>
      <w:r w:rsidR="71F8C2D4" w:rsidRPr="504B782A">
        <w:rPr>
          <w:rFonts w:ascii="ＭＳ 明朝" w:eastAsia="ＭＳ 明朝" w:hAnsi="ＭＳ 明朝" w:cs="ＭＳ 明朝"/>
          <w:lang w:eastAsia="ja-JP"/>
        </w:rPr>
        <w:t>啓発</w:t>
      </w:r>
      <w:r w:rsidR="00C27301" w:rsidRPr="504B782A">
        <w:rPr>
          <w:rFonts w:ascii="ＭＳ 明朝" w:eastAsia="ＭＳ 明朝" w:hAnsi="ＭＳ 明朝" w:cs="ＭＳ 明朝"/>
          <w:lang w:eastAsia="ja-JP"/>
        </w:rPr>
        <w:t>をするとい</w:t>
      </w:r>
      <w:r w:rsidR="6CAD60EE" w:rsidRPr="504B782A">
        <w:rPr>
          <w:rFonts w:ascii="ＭＳ 明朝" w:eastAsia="ＭＳ 明朝" w:hAnsi="ＭＳ 明朝" w:cs="ＭＳ 明朝"/>
          <w:lang w:eastAsia="ja-JP"/>
        </w:rPr>
        <w:t>うことが重要</w:t>
      </w:r>
      <w:r w:rsidR="00C27301" w:rsidRPr="504B782A">
        <w:rPr>
          <w:rFonts w:ascii="ＭＳ 明朝" w:eastAsia="ＭＳ 明朝" w:hAnsi="ＭＳ 明朝" w:cs="ＭＳ 明朝"/>
          <w:lang w:eastAsia="ja-JP"/>
        </w:rPr>
        <w:t>ではないのか</w:t>
      </w:r>
      <w:r w:rsidR="07E32E71"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思います。特に風邪薬</w:t>
      </w:r>
      <w:r w:rsidR="65FBF661" w:rsidRPr="504B782A">
        <w:rPr>
          <w:rFonts w:ascii="ＭＳ 明朝" w:eastAsia="ＭＳ 明朝" w:hAnsi="ＭＳ 明朝" w:cs="ＭＳ 明朝"/>
          <w:lang w:eastAsia="ja-JP"/>
        </w:rPr>
        <w:t>や</w:t>
      </w:r>
      <w:r w:rsidR="00C27301" w:rsidRPr="504B782A">
        <w:rPr>
          <w:rFonts w:ascii="ＭＳ 明朝" w:eastAsia="ＭＳ 明朝" w:hAnsi="ＭＳ 明朝" w:cs="ＭＳ 明朝"/>
          <w:lang w:eastAsia="ja-JP"/>
        </w:rPr>
        <w:t>咳止め</w:t>
      </w:r>
      <w:r w:rsidR="6012BAE0" w:rsidRPr="504B782A">
        <w:rPr>
          <w:rFonts w:ascii="ＭＳ 明朝" w:eastAsia="ＭＳ 明朝" w:hAnsi="ＭＳ 明朝" w:cs="ＭＳ 明朝"/>
          <w:lang w:eastAsia="ja-JP"/>
        </w:rPr>
        <w:t>薬を服用して、</w:t>
      </w:r>
      <w:r w:rsidR="00C27301" w:rsidRPr="504B782A">
        <w:rPr>
          <w:rFonts w:ascii="ＭＳ 明朝" w:eastAsia="ＭＳ 明朝" w:hAnsi="ＭＳ 明朝" w:cs="ＭＳ 明朝"/>
          <w:lang w:eastAsia="ja-JP"/>
        </w:rPr>
        <w:t>それだけでは物足りないから、総合感冒薬みたいなものを別に</w:t>
      </w:r>
      <w:r w:rsidR="757920F2" w:rsidRPr="504B782A">
        <w:rPr>
          <w:rFonts w:ascii="ＭＳ 明朝" w:eastAsia="ＭＳ 明朝" w:hAnsi="ＭＳ 明朝" w:cs="ＭＳ 明朝"/>
          <w:lang w:eastAsia="ja-JP"/>
        </w:rPr>
        <w:t>購入して、</w:t>
      </w:r>
      <w:r w:rsidR="00C27301" w:rsidRPr="504B782A">
        <w:rPr>
          <w:rFonts w:ascii="ＭＳ 明朝" w:eastAsia="ＭＳ 明朝" w:hAnsi="ＭＳ 明朝" w:cs="ＭＳ 明朝"/>
          <w:lang w:eastAsia="ja-JP"/>
        </w:rPr>
        <w:t>早く</w:t>
      </w:r>
      <w:r w:rsidR="1F71ADBF" w:rsidRPr="504B782A">
        <w:rPr>
          <w:rFonts w:ascii="ＭＳ 明朝" w:eastAsia="ＭＳ 明朝" w:hAnsi="ＭＳ 明朝" w:cs="ＭＳ 明朝"/>
          <w:lang w:eastAsia="ja-JP"/>
        </w:rPr>
        <w:t>治すために</w:t>
      </w:r>
      <w:r w:rsidR="00C27301" w:rsidRPr="504B782A">
        <w:rPr>
          <w:rFonts w:ascii="ＭＳ 明朝" w:eastAsia="ＭＳ 明朝" w:hAnsi="ＭＳ 明朝" w:cs="ＭＳ 明朝"/>
          <w:lang w:eastAsia="ja-JP"/>
        </w:rPr>
        <w:t>服用</w:t>
      </w:r>
      <w:r w:rsidR="4080E12A" w:rsidRPr="504B782A">
        <w:rPr>
          <w:rFonts w:ascii="ＭＳ 明朝" w:eastAsia="ＭＳ 明朝" w:hAnsi="ＭＳ 明朝" w:cs="ＭＳ 明朝"/>
          <w:lang w:eastAsia="ja-JP"/>
        </w:rPr>
        <w:t>する</w:t>
      </w:r>
      <w:r w:rsidR="00C27301" w:rsidRPr="504B782A">
        <w:rPr>
          <w:rFonts w:ascii="ＭＳ 明朝" w:eastAsia="ＭＳ 明朝" w:hAnsi="ＭＳ 明朝" w:cs="ＭＳ 明朝"/>
          <w:lang w:eastAsia="ja-JP"/>
        </w:rPr>
        <w:t>高齢者も</w:t>
      </w:r>
      <w:r w:rsidR="756D6A62" w:rsidRPr="504B782A">
        <w:rPr>
          <w:rFonts w:ascii="ＭＳ 明朝" w:eastAsia="ＭＳ 明朝" w:hAnsi="ＭＳ 明朝" w:cs="ＭＳ 明朝"/>
          <w:lang w:eastAsia="ja-JP"/>
        </w:rPr>
        <w:t>いる</w:t>
      </w:r>
      <w:r w:rsidR="1F459D9A"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聞いております。こ</w:t>
      </w:r>
      <w:r w:rsidR="740E5F51" w:rsidRPr="504B782A">
        <w:rPr>
          <w:rFonts w:ascii="ＭＳ 明朝" w:eastAsia="ＭＳ 明朝" w:hAnsi="ＭＳ 明朝" w:cs="ＭＳ 明朝"/>
          <w:lang w:eastAsia="ja-JP"/>
        </w:rPr>
        <w:t>れはぜひ、</w:t>
      </w:r>
      <w:r w:rsidR="00C27301" w:rsidRPr="504B782A">
        <w:rPr>
          <w:rFonts w:ascii="ＭＳ 明朝" w:eastAsia="ＭＳ 明朝" w:hAnsi="ＭＳ 明朝" w:cs="ＭＳ 明朝"/>
          <w:lang w:eastAsia="ja-JP"/>
        </w:rPr>
        <w:t>注意していただけた</w:t>
      </w:r>
      <w:r w:rsidR="68AADD68" w:rsidRPr="504B782A">
        <w:rPr>
          <w:rFonts w:ascii="ＭＳ 明朝" w:eastAsia="ＭＳ 明朝" w:hAnsi="ＭＳ 明朝" w:cs="ＭＳ 明朝"/>
          <w:lang w:eastAsia="ja-JP"/>
        </w:rPr>
        <w:t>らと</w:t>
      </w:r>
      <w:r w:rsidR="00C27301" w:rsidRPr="504B782A">
        <w:rPr>
          <w:rFonts w:ascii="ＭＳ 明朝" w:eastAsia="ＭＳ 明朝" w:hAnsi="ＭＳ 明朝" w:cs="ＭＳ 明朝"/>
          <w:lang w:eastAsia="ja-JP"/>
        </w:rPr>
        <w:t>思います。</w:t>
      </w:r>
      <w:r w:rsidR="7AE84C76"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私事ですけれども、連休前になかなか</w:t>
      </w:r>
      <w:r w:rsidR="39120A84" w:rsidRPr="504B782A">
        <w:rPr>
          <w:rFonts w:ascii="ＭＳ 明朝" w:eastAsia="ＭＳ 明朝" w:hAnsi="ＭＳ 明朝" w:cs="ＭＳ 明朝"/>
          <w:lang w:eastAsia="ja-JP"/>
        </w:rPr>
        <w:t>咳</w:t>
      </w:r>
      <w:r w:rsidR="00C27301" w:rsidRPr="504B782A">
        <w:rPr>
          <w:rFonts w:ascii="ＭＳ 明朝" w:eastAsia="ＭＳ 明朝" w:hAnsi="ＭＳ 明朝" w:cs="ＭＳ 明朝"/>
          <w:lang w:eastAsia="ja-JP"/>
        </w:rPr>
        <w:t>と痰が取れなかったので、ドラッグストア</w:t>
      </w:r>
      <w:r w:rsidR="63501902" w:rsidRPr="504B782A">
        <w:rPr>
          <w:rFonts w:ascii="ＭＳ 明朝" w:eastAsia="ＭＳ 明朝" w:hAnsi="ＭＳ 明朝" w:cs="ＭＳ 明朝"/>
          <w:lang w:eastAsia="ja-JP"/>
        </w:rPr>
        <w:t>に行きました。購入したの</w:t>
      </w:r>
      <w:r w:rsidR="00C27301" w:rsidRPr="504B782A">
        <w:rPr>
          <w:rFonts w:ascii="ＭＳ 明朝" w:eastAsia="ＭＳ 明朝" w:hAnsi="ＭＳ 明朝" w:cs="ＭＳ 明朝"/>
          <w:lang w:eastAsia="ja-JP"/>
        </w:rPr>
        <w:t>は朝晩2回のお薬だったんですけれども、薬を購入した途端に会計の方</w:t>
      </w:r>
      <w:r w:rsidR="0009090E">
        <w:rPr>
          <w:rFonts w:ascii="ＭＳ 明朝" w:eastAsia="ＭＳ 明朝" w:hAnsi="ＭＳ 明朝" w:cs="ＭＳ 明朝" w:hint="eastAsia"/>
          <w:lang w:eastAsia="ja-JP"/>
        </w:rPr>
        <w:t>から</w:t>
      </w:r>
      <w:r w:rsidR="00C27301" w:rsidRPr="504B782A">
        <w:rPr>
          <w:rFonts w:ascii="ＭＳ 明朝" w:eastAsia="ＭＳ 明朝" w:hAnsi="ＭＳ 明朝" w:cs="ＭＳ 明朝"/>
          <w:lang w:eastAsia="ja-JP"/>
        </w:rPr>
        <w:t>話がございますので、お待ちくださいね</w:t>
      </w:r>
      <w:r w:rsidR="49CF2BA5"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言われて何の話をされるのかしらと思いましたら、</w:t>
      </w:r>
      <w:r w:rsidR="2831DC49"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この薬は風邪薬の他のものとは同時に服用しないでくださいね</w:t>
      </w:r>
      <w:r w:rsidR="6DADE73C"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という一言</w:t>
      </w:r>
      <w:r w:rsidR="46A5407C" w:rsidRPr="504B782A">
        <w:rPr>
          <w:rFonts w:ascii="ＭＳ 明朝" w:eastAsia="ＭＳ 明朝" w:hAnsi="ＭＳ 明朝" w:cs="ＭＳ 明朝"/>
          <w:lang w:eastAsia="ja-JP"/>
        </w:rPr>
        <w:t>ありました。</w:t>
      </w:r>
      <w:r w:rsidR="00C27301" w:rsidRPr="504B782A">
        <w:rPr>
          <w:rFonts w:ascii="ＭＳ 明朝" w:eastAsia="ＭＳ 明朝" w:hAnsi="ＭＳ 明朝" w:cs="ＭＳ 明朝"/>
          <w:lang w:eastAsia="ja-JP"/>
        </w:rPr>
        <w:t>なかなか気がつかないことだなというふうに改めて思いましたので、ぜひそういうこともドラッグストアの</w:t>
      </w:r>
      <w:r w:rsidR="3DEC01F8" w:rsidRPr="504B782A">
        <w:rPr>
          <w:rFonts w:ascii="ＭＳ 明朝" w:eastAsia="ＭＳ 明朝" w:hAnsi="ＭＳ 明朝" w:cs="ＭＳ 明朝"/>
          <w:lang w:eastAsia="ja-JP"/>
        </w:rPr>
        <w:t>方に</w:t>
      </w:r>
      <w:r w:rsidR="00C27301" w:rsidRPr="504B782A">
        <w:rPr>
          <w:rFonts w:ascii="ＭＳ 明朝" w:eastAsia="ＭＳ 明朝" w:hAnsi="ＭＳ 明朝" w:cs="ＭＳ 明朝"/>
          <w:lang w:eastAsia="ja-JP"/>
        </w:rPr>
        <w:t>言っていただくことも高齢者にとって啓発になるのかなと</w:t>
      </w:r>
      <w:r w:rsidR="6023F27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私自身の経験ですけれども、そう思いました。</w:t>
      </w:r>
    </w:p>
    <w:p w14:paraId="5E60A6E5" w14:textId="7CCB185B" w:rsidR="00BB0232" w:rsidRDefault="426CCCEA"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0031C841"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なるほど、ありがとうございます。本当にちょっとしたアドバイス</w:t>
      </w:r>
      <w:r w:rsidR="5F50D19B"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注意ポイント</w:t>
      </w:r>
      <w:r w:rsidR="3A611DA3" w:rsidRPr="504B782A">
        <w:rPr>
          <w:rFonts w:ascii="ＭＳ 明朝" w:eastAsia="ＭＳ 明朝" w:hAnsi="ＭＳ 明朝" w:cs="ＭＳ 明朝"/>
          <w:lang w:eastAsia="ja-JP"/>
        </w:rPr>
        <w:t>ですが、</w:t>
      </w:r>
      <w:r w:rsidR="00C27301" w:rsidRPr="504B782A">
        <w:rPr>
          <w:rFonts w:ascii="ＭＳ 明朝" w:eastAsia="ＭＳ 明朝" w:hAnsi="ＭＳ 明朝" w:cs="ＭＳ 明朝"/>
          <w:lang w:eastAsia="ja-JP"/>
        </w:rPr>
        <w:t>購入される方に伝えるということ</w:t>
      </w:r>
      <w:r w:rsidR="1908E6F8"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重要なことですよね。特に今おっしゃられましたように、高齢者にはそういう方多いですよね。薬をどんどん追加されて</w:t>
      </w:r>
      <w:r w:rsidR="07790802" w:rsidRPr="504B782A">
        <w:rPr>
          <w:rFonts w:ascii="ＭＳ 明朝" w:eastAsia="ＭＳ 明朝" w:hAnsi="ＭＳ 明朝" w:cs="ＭＳ 明朝"/>
          <w:lang w:eastAsia="ja-JP"/>
        </w:rPr>
        <w:t>い</w:t>
      </w:r>
      <w:r w:rsidR="2F98D65D" w:rsidRPr="504B782A">
        <w:rPr>
          <w:rFonts w:ascii="ＭＳ 明朝" w:eastAsia="ＭＳ 明朝" w:hAnsi="ＭＳ 明朝" w:cs="ＭＳ 明朝"/>
          <w:lang w:eastAsia="ja-JP"/>
        </w:rPr>
        <w:t>る方も</w:t>
      </w:r>
      <w:r w:rsidR="00C27301" w:rsidRPr="504B782A">
        <w:rPr>
          <w:rFonts w:ascii="ＭＳ 明朝" w:eastAsia="ＭＳ 明朝" w:hAnsi="ＭＳ 明朝" w:cs="ＭＳ 明朝"/>
          <w:lang w:eastAsia="ja-JP"/>
        </w:rPr>
        <w:t>いらっしゃいますので、そ</w:t>
      </w:r>
      <w:r w:rsidR="66E8BA66"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ような方も視野に入れていただくと</w:t>
      </w:r>
      <w:r w:rsidR="65D3B70C"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これは</w:t>
      </w:r>
      <w:r w:rsidR="6E407913" w:rsidRPr="504B782A">
        <w:rPr>
          <w:rFonts w:ascii="ＭＳ 明朝" w:eastAsia="ＭＳ 明朝" w:hAnsi="ＭＳ 明朝" w:cs="ＭＳ 明朝"/>
          <w:lang w:eastAsia="ja-JP"/>
        </w:rPr>
        <w:t>オーバードーズ</w:t>
      </w:r>
      <w:r w:rsidR="00C27301" w:rsidRPr="504B782A">
        <w:rPr>
          <w:rFonts w:ascii="ＭＳ 明朝" w:eastAsia="ＭＳ 明朝" w:hAnsi="ＭＳ 明朝" w:cs="ＭＳ 明朝"/>
          <w:lang w:eastAsia="ja-JP"/>
        </w:rPr>
        <w:t>とは言えないかもしれませんが、どうぞよろしくお願いいたします。これは伊藤委員</w:t>
      </w:r>
      <w:r w:rsidR="6907B35E" w:rsidRPr="504B782A">
        <w:rPr>
          <w:rFonts w:ascii="ＭＳ 明朝" w:eastAsia="ＭＳ 明朝" w:hAnsi="ＭＳ 明朝" w:cs="ＭＳ 明朝"/>
          <w:lang w:eastAsia="ja-JP"/>
        </w:rPr>
        <w:t>にも意見をお伺いしたいと思いますが、</w:t>
      </w:r>
      <w:r w:rsidR="00C27301" w:rsidRPr="504B782A">
        <w:rPr>
          <w:rFonts w:ascii="ＭＳ 明朝" w:eastAsia="ＭＳ 明朝" w:hAnsi="ＭＳ 明朝" w:cs="ＭＳ 明朝"/>
          <w:lang w:eastAsia="ja-JP"/>
        </w:rPr>
        <w:t>薬局</w:t>
      </w:r>
      <w:r w:rsidR="116FA759" w:rsidRPr="504B782A">
        <w:rPr>
          <w:rFonts w:ascii="ＭＳ 明朝" w:eastAsia="ＭＳ 明朝" w:hAnsi="ＭＳ 明朝" w:cs="ＭＳ 明朝"/>
          <w:lang w:eastAsia="ja-JP"/>
        </w:rPr>
        <w:t>での</w:t>
      </w:r>
      <w:r w:rsidR="00C27301" w:rsidRPr="504B782A">
        <w:rPr>
          <w:rFonts w:ascii="ＭＳ 明朝" w:eastAsia="ＭＳ 明朝" w:hAnsi="ＭＳ 明朝" w:cs="ＭＳ 明朝"/>
          <w:lang w:eastAsia="ja-JP"/>
        </w:rPr>
        <w:t>OTC薬</w:t>
      </w:r>
      <w:r w:rsidR="634EC432" w:rsidRPr="504B782A">
        <w:rPr>
          <w:rFonts w:ascii="ＭＳ 明朝" w:eastAsia="ＭＳ 明朝" w:hAnsi="ＭＳ 明朝" w:cs="ＭＳ 明朝"/>
          <w:lang w:eastAsia="ja-JP"/>
        </w:rPr>
        <w:t>の販売に</w:t>
      </w:r>
      <w:r w:rsidR="00C27301" w:rsidRPr="504B782A">
        <w:rPr>
          <w:rFonts w:ascii="ＭＳ 明朝" w:eastAsia="ＭＳ 明朝" w:hAnsi="ＭＳ 明朝" w:cs="ＭＳ 明朝"/>
          <w:lang w:eastAsia="ja-JP"/>
        </w:rPr>
        <w:t>関しては</w:t>
      </w:r>
      <w:r w:rsidR="4FB677B8" w:rsidRPr="504B782A">
        <w:rPr>
          <w:rFonts w:ascii="ＭＳ 明朝" w:eastAsia="ＭＳ 明朝" w:hAnsi="ＭＳ 明朝" w:cs="ＭＳ 明朝"/>
          <w:lang w:eastAsia="ja-JP"/>
        </w:rPr>
        <w:t>いかがでしょうか。</w:t>
      </w:r>
      <w:r w:rsidR="38D02020" w:rsidRPr="504B782A">
        <w:rPr>
          <w:rFonts w:ascii="ＭＳ 明朝" w:eastAsia="ＭＳ 明朝" w:hAnsi="ＭＳ 明朝" w:cs="ＭＳ 明朝"/>
          <w:lang w:eastAsia="ja-JP"/>
        </w:rPr>
        <w:t>OTCを購入の有無にかかわらず、</w:t>
      </w:r>
      <w:r w:rsidR="00C27301" w:rsidRPr="504B782A">
        <w:rPr>
          <w:rFonts w:ascii="ＭＳ 明朝" w:eastAsia="ＭＳ 明朝" w:hAnsi="ＭＳ 明朝" w:cs="ＭＳ 明朝"/>
          <w:lang w:eastAsia="ja-JP"/>
        </w:rPr>
        <w:t>OTC薬を飲まれているというような情報を得られた時に、今、岡本委員がおっしゃられましたようなアドバイス</w:t>
      </w:r>
      <w:r w:rsidR="3F2E30C4"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される機会っていうのは、</w:t>
      </w:r>
      <w:r w:rsidR="362104F9" w:rsidRPr="504B782A">
        <w:rPr>
          <w:rFonts w:ascii="ＭＳ 明朝" w:eastAsia="ＭＳ 明朝" w:hAnsi="ＭＳ 明朝" w:cs="ＭＳ 明朝"/>
          <w:lang w:eastAsia="ja-JP"/>
        </w:rPr>
        <w:t>あ</w:t>
      </w:r>
      <w:r w:rsidR="044EF6D9" w:rsidRPr="504B782A">
        <w:rPr>
          <w:rFonts w:ascii="ＭＳ 明朝" w:eastAsia="ＭＳ 明朝" w:hAnsi="ＭＳ 明朝" w:cs="ＭＳ 明朝"/>
          <w:lang w:eastAsia="ja-JP"/>
        </w:rPr>
        <w:t>ります</w:t>
      </w:r>
      <w:r w:rsidR="362104F9" w:rsidRPr="504B782A">
        <w:rPr>
          <w:rFonts w:ascii="ＭＳ 明朝" w:eastAsia="ＭＳ 明朝" w:hAnsi="ＭＳ 明朝" w:cs="ＭＳ 明朝"/>
          <w:lang w:eastAsia="ja-JP"/>
        </w:rPr>
        <w:t>でしょうか。</w:t>
      </w:r>
    </w:p>
    <w:p w14:paraId="103840F0" w14:textId="3BEB8903" w:rsidR="00BB0232" w:rsidRDefault="2EA2360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【伊藤委員】</w:t>
      </w:r>
      <w:r w:rsidR="00C27301">
        <w:rPr>
          <w:lang w:eastAsia="ja-JP"/>
        </w:rPr>
        <w:br/>
      </w:r>
      <w:r w:rsidR="66BFA35C"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もちろん</w:t>
      </w:r>
      <w:r w:rsidR="55E2871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薬局で販売する際に</w:t>
      </w:r>
      <w:r w:rsidR="21C71012"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症状を伺ってご購入される製品が、その方に合った製品なのかどうかということと、併用薬を飲まれているかどうかというのは確認するようにはしています。また、なかなか自分で覚えていらっしゃらない方に関しましては、お薬手帳等に記載されていることもありますので、そういったものを確認しながら、</w:t>
      </w:r>
      <w:r w:rsidR="1A6321D5" w:rsidRPr="504B782A">
        <w:rPr>
          <w:rFonts w:ascii="ＭＳ 明朝" w:eastAsia="ＭＳ 明朝" w:hAnsi="ＭＳ 明朝" w:cs="ＭＳ 明朝"/>
          <w:lang w:eastAsia="ja-JP"/>
        </w:rPr>
        <w:t>併用</w:t>
      </w:r>
      <w:r w:rsidR="00C27301" w:rsidRPr="504B782A">
        <w:rPr>
          <w:rFonts w:ascii="ＭＳ 明朝" w:eastAsia="ＭＳ 明朝" w:hAnsi="ＭＳ 明朝" w:cs="ＭＳ 明朝"/>
          <w:lang w:eastAsia="ja-JP"/>
        </w:rPr>
        <w:t>薬を確認して提供するというようなことで、やはり最後にはお声がけですよね</w:t>
      </w:r>
      <w:r w:rsidR="04A3925F"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お声がけで再度これ</w:t>
      </w:r>
      <w:r w:rsidR="4137F6AE"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飲</w:t>
      </w:r>
      <w:r w:rsidR="728B8FAE" w:rsidRPr="504B782A">
        <w:rPr>
          <w:rFonts w:ascii="ＭＳ 明朝" w:eastAsia="ＭＳ 明朝" w:hAnsi="ＭＳ 明朝" w:cs="ＭＳ 明朝"/>
          <w:lang w:eastAsia="ja-JP"/>
        </w:rPr>
        <w:t>む</w:t>
      </w:r>
      <w:r w:rsidR="00C27301" w:rsidRPr="504B782A">
        <w:rPr>
          <w:rFonts w:ascii="ＭＳ 明朝" w:eastAsia="ＭＳ 明朝" w:hAnsi="ＭＳ 明朝" w:cs="ＭＳ 明朝"/>
          <w:lang w:eastAsia="ja-JP"/>
        </w:rPr>
        <w:t>ときには、他のものは飲まないでくださいねというような</w:t>
      </w:r>
      <w:r w:rsidR="3CFD5A53"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ご説明もさせていただ</w:t>
      </w:r>
      <w:r w:rsidR="0580D3A4" w:rsidRPr="504B782A">
        <w:rPr>
          <w:rFonts w:ascii="ＭＳ 明朝" w:eastAsia="ＭＳ 明朝" w:hAnsi="ＭＳ 明朝" w:cs="ＭＳ 明朝"/>
          <w:lang w:eastAsia="ja-JP"/>
        </w:rPr>
        <w:t>いてい</w:t>
      </w:r>
      <w:r w:rsidR="21CF5441" w:rsidRPr="504B782A">
        <w:rPr>
          <w:rFonts w:ascii="ＭＳ 明朝" w:eastAsia="ＭＳ 明朝" w:hAnsi="ＭＳ 明朝" w:cs="ＭＳ 明朝"/>
          <w:lang w:eastAsia="ja-JP"/>
        </w:rPr>
        <w:t>ます</w:t>
      </w:r>
      <w:r w:rsidR="00C27301" w:rsidRPr="504B782A">
        <w:rPr>
          <w:rFonts w:ascii="ＭＳ 明朝" w:eastAsia="ＭＳ 明朝" w:hAnsi="ＭＳ 明朝" w:cs="ＭＳ 明朝"/>
          <w:lang w:eastAsia="ja-JP"/>
        </w:rPr>
        <w:t>。</w:t>
      </w:r>
    </w:p>
    <w:p w14:paraId="369A4307" w14:textId="677FB071" w:rsidR="00BB0232" w:rsidRDefault="73ED1E9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593E0A1D"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ありがとうございます。直接的には、</w:t>
      </w:r>
      <w:r w:rsidR="26AFE36A" w:rsidRPr="504B782A">
        <w:rPr>
          <w:rFonts w:ascii="ＭＳ 明朝" w:eastAsia="ＭＳ 明朝" w:hAnsi="ＭＳ 明朝" w:cs="ＭＳ 明朝"/>
          <w:lang w:eastAsia="ja-JP"/>
        </w:rPr>
        <w:t>登録販売者</w:t>
      </w:r>
      <w:r w:rsidR="00C27301" w:rsidRPr="504B782A">
        <w:rPr>
          <w:rFonts w:ascii="ＭＳ 明朝" w:eastAsia="ＭＳ 明朝" w:hAnsi="ＭＳ 明朝" w:cs="ＭＳ 明朝"/>
          <w:lang w:eastAsia="ja-JP"/>
        </w:rPr>
        <w:t>さん</w:t>
      </w:r>
      <w:r w:rsidR="4C1EBDA3"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関与されることが多いと思</w:t>
      </w:r>
      <w:r w:rsidR="4C184ED3" w:rsidRPr="504B782A">
        <w:rPr>
          <w:rFonts w:ascii="ＭＳ 明朝" w:eastAsia="ＭＳ 明朝" w:hAnsi="ＭＳ 明朝" w:cs="ＭＳ 明朝"/>
          <w:lang w:eastAsia="ja-JP"/>
        </w:rPr>
        <w:t>いますが</w:t>
      </w:r>
      <w:r w:rsidR="00C27301" w:rsidRPr="504B782A">
        <w:rPr>
          <w:rFonts w:ascii="ＭＳ 明朝" w:eastAsia="ＭＳ 明朝" w:hAnsi="ＭＳ 明朝" w:cs="ＭＳ 明朝"/>
          <w:lang w:eastAsia="ja-JP"/>
        </w:rPr>
        <w:t>、今申し上げましたような間接的な取り組み</w:t>
      </w:r>
      <w:r w:rsidR="474F12B8"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いうのは結構あるかと思いますので、そのあたりも視野に入れながら、どうぞよろしくお願いいたします。他は何かご意見ございませんか</w:t>
      </w:r>
      <w:r w:rsidR="2750FD45" w:rsidRPr="504B782A">
        <w:rPr>
          <w:rFonts w:ascii="ＭＳ 明朝" w:eastAsia="ＭＳ 明朝" w:hAnsi="ＭＳ 明朝" w:cs="ＭＳ 明朝"/>
          <w:lang w:eastAsia="ja-JP"/>
        </w:rPr>
        <w:t>。</w:t>
      </w:r>
    </w:p>
    <w:p w14:paraId="3E774F0F" w14:textId="62F65503" w:rsidR="00BB0232" w:rsidRDefault="2750FD4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sidR="00C27301">
        <w:rPr>
          <w:lang w:eastAsia="ja-JP"/>
        </w:rPr>
        <w:br/>
      </w:r>
      <w:r w:rsidR="68ABD27E" w:rsidRPr="504B782A">
        <w:rPr>
          <w:rFonts w:ascii="ＭＳ 明朝" w:eastAsia="ＭＳ 明朝" w:hAnsi="ＭＳ 明朝" w:cs="ＭＳ 明朝"/>
          <w:lang w:eastAsia="ja-JP"/>
        </w:rPr>
        <w:t xml:space="preserve">　</w:t>
      </w:r>
      <w:r w:rsidR="75188AFC" w:rsidRPr="504B782A">
        <w:rPr>
          <w:rFonts w:ascii="ＭＳ 明朝" w:eastAsia="ＭＳ 明朝" w:hAnsi="ＭＳ 明朝" w:cs="ＭＳ 明朝"/>
          <w:lang w:eastAsia="ja-JP"/>
        </w:rPr>
        <w:t>補足で説明いたします。資料</w:t>
      </w:r>
      <w:r w:rsidR="00C27301" w:rsidRPr="504B782A">
        <w:rPr>
          <w:rFonts w:ascii="ＭＳ 明朝" w:eastAsia="ＭＳ 明朝" w:hAnsi="ＭＳ 明朝" w:cs="ＭＳ 明朝"/>
          <w:lang w:eastAsia="ja-JP"/>
        </w:rPr>
        <w:t>では、薬剤師と登録販売者</w:t>
      </w:r>
      <w:r w:rsidR="35419171"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分け</w:t>
      </w:r>
      <w:r w:rsidR="6CDE7627" w:rsidRPr="504B782A">
        <w:rPr>
          <w:rFonts w:ascii="ＭＳ 明朝" w:eastAsia="ＭＳ 明朝" w:hAnsi="ＭＳ 明朝" w:cs="ＭＳ 明朝"/>
          <w:lang w:eastAsia="ja-JP"/>
        </w:rPr>
        <w:t>ましたが</w:t>
      </w:r>
      <w:r w:rsidR="00C27301" w:rsidRPr="504B782A">
        <w:rPr>
          <w:rFonts w:ascii="ＭＳ 明朝" w:eastAsia="ＭＳ 明朝" w:hAnsi="ＭＳ 明朝" w:cs="ＭＳ 明朝"/>
          <w:lang w:eastAsia="ja-JP"/>
        </w:rPr>
        <w:t>、方向性</w:t>
      </w:r>
      <w:r w:rsidR="07C41138"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修正</w:t>
      </w:r>
      <w:r w:rsidR="6CCDEC39" w:rsidRPr="504B782A">
        <w:rPr>
          <w:rFonts w:ascii="ＭＳ 明朝" w:eastAsia="ＭＳ 明朝" w:hAnsi="ＭＳ 明朝" w:cs="ＭＳ 明朝"/>
          <w:lang w:eastAsia="ja-JP"/>
        </w:rPr>
        <w:t>したい</w:t>
      </w:r>
      <w:r w:rsidR="00C27301" w:rsidRPr="504B782A">
        <w:rPr>
          <w:rFonts w:ascii="ＭＳ 明朝" w:eastAsia="ＭＳ 明朝" w:hAnsi="ＭＳ 明朝" w:cs="ＭＳ 明朝"/>
          <w:lang w:eastAsia="ja-JP"/>
        </w:rPr>
        <w:t>と思っ</w:t>
      </w:r>
      <w:r w:rsidR="13242FC5" w:rsidRPr="504B782A">
        <w:rPr>
          <w:rFonts w:ascii="ＭＳ 明朝" w:eastAsia="ＭＳ 明朝" w:hAnsi="ＭＳ 明朝" w:cs="ＭＳ 明朝"/>
          <w:lang w:eastAsia="ja-JP"/>
        </w:rPr>
        <w:t>ています。</w:t>
      </w:r>
      <w:r w:rsidR="00C27301" w:rsidRPr="504B782A">
        <w:rPr>
          <w:rFonts w:ascii="ＭＳ 明朝" w:eastAsia="ＭＳ 明朝" w:hAnsi="ＭＳ 明朝" w:cs="ＭＳ 明朝"/>
          <w:lang w:eastAsia="ja-JP"/>
        </w:rPr>
        <w:t>店舗</w:t>
      </w:r>
      <w:r w:rsidR="20E42F6A" w:rsidRPr="504B782A">
        <w:rPr>
          <w:rFonts w:ascii="ＭＳ 明朝" w:eastAsia="ＭＳ 明朝" w:hAnsi="ＭＳ 明朝" w:cs="ＭＳ 明朝"/>
          <w:lang w:eastAsia="ja-JP"/>
        </w:rPr>
        <w:t>や</w:t>
      </w:r>
      <w:r w:rsidR="00C27301" w:rsidRPr="504B782A">
        <w:rPr>
          <w:rFonts w:ascii="ＭＳ 明朝" w:eastAsia="ＭＳ 明朝" w:hAnsi="ＭＳ 明朝" w:cs="ＭＳ 明朝"/>
          <w:lang w:eastAsia="ja-JP"/>
        </w:rPr>
        <w:t>薬局</w:t>
      </w:r>
      <w:r w:rsidR="710F80B3" w:rsidRPr="504B782A">
        <w:rPr>
          <w:rFonts w:ascii="ＭＳ 明朝" w:eastAsia="ＭＳ 明朝" w:hAnsi="ＭＳ 明朝" w:cs="ＭＳ 明朝"/>
          <w:lang w:eastAsia="ja-JP"/>
        </w:rPr>
        <w:t>では</w:t>
      </w:r>
      <w:r w:rsidR="00C27301" w:rsidRPr="504B782A">
        <w:rPr>
          <w:rFonts w:ascii="ＭＳ 明朝" w:eastAsia="ＭＳ 明朝" w:hAnsi="ＭＳ 明朝" w:cs="ＭＳ 明朝"/>
          <w:lang w:eastAsia="ja-JP"/>
        </w:rPr>
        <w:t>、パターンとしては、薬剤師</w:t>
      </w:r>
      <w:r w:rsidR="00F37941">
        <w:rPr>
          <w:rFonts w:ascii="ＭＳ 明朝" w:eastAsia="ＭＳ 明朝" w:hAnsi="ＭＳ 明朝" w:cs="ＭＳ 明朝" w:hint="eastAsia"/>
          <w:lang w:eastAsia="ja-JP"/>
        </w:rPr>
        <w:t>と</w:t>
      </w:r>
      <w:r w:rsidR="00C27301" w:rsidRPr="504B782A">
        <w:rPr>
          <w:rFonts w:ascii="ＭＳ 明朝" w:eastAsia="ＭＳ 明朝" w:hAnsi="ＭＳ 明朝" w:cs="ＭＳ 明朝"/>
          <w:lang w:eastAsia="ja-JP"/>
        </w:rPr>
        <w:lastRenderedPageBreak/>
        <w:t>登録販売者</w:t>
      </w:r>
      <w:r w:rsidR="00F37941">
        <w:rPr>
          <w:rFonts w:ascii="ＭＳ 明朝" w:eastAsia="ＭＳ 明朝" w:hAnsi="ＭＳ 明朝" w:cs="ＭＳ 明朝" w:hint="eastAsia"/>
          <w:lang w:eastAsia="ja-JP"/>
        </w:rPr>
        <w:t>が</w:t>
      </w:r>
      <w:r w:rsidR="00C27301" w:rsidRPr="504B782A">
        <w:rPr>
          <w:rFonts w:ascii="ＭＳ 明朝" w:eastAsia="ＭＳ 明朝" w:hAnsi="ＭＳ 明朝" w:cs="ＭＳ 明朝"/>
          <w:lang w:eastAsia="ja-JP"/>
        </w:rPr>
        <w:t>とも</w:t>
      </w:r>
      <w:r w:rsidR="47319D4D"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働いてるパターンと、</w:t>
      </w:r>
      <w:r w:rsidR="514DF3EB" w:rsidRPr="504B782A">
        <w:rPr>
          <w:rFonts w:ascii="ＭＳ 明朝" w:eastAsia="ＭＳ 明朝" w:hAnsi="ＭＳ 明朝" w:cs="ＭＳ 明朝"/>
          <w:lang w:eastAsia="ja-JP"/>
        </w:rPr>
        <w:t>登録販売者のみ働いている</w:t>
      </w:r>
      <w:r w:rsidR="00C27301" w:rsidRPr="504B782A">
        <w:rPr>
          <w:rFonts w:ascii="ＭＳ 明朝" w:eastAsia="ＭＳ 明朝" w:hAnsi="ＭＳ 明朝" w:cs="ＭＳ 明朝"/>
          <w:lang w:eastAsia="ja-JP"/>
        </w:rPr>
        <w:t>パターン</w:t>
      </w:r>
      <w:r w:rsidR="62294016" w:rsidRPr="504B782A">
        <w:rPr>
          <w:rFonts w:ascii="ＭＳ 明朝" w:eastAsia="ＭＳ 明朝" w:hAnsi="ＭＳ 明朝" w:cs="ＭＳ 明朝"/>
          <w:lang w:eastAsia="ja-JP"/>
        </w:rPr>
        <w:t>があると</w:t>
      </w:r>
      <w:r w:rsidR="00C27301" w:rsidRPr="504B782A">
        <w:rPr>
          <w:rFonts w:ascii="ＭＳ 明朝" w:eastAsia="ＭＳ 明朝" w:hAnsi="ＭＳ 明朝" w:cs="ＭＳ 明朝"/>
          <w:lang w:eastAsia="ja-JP"/>
        </w:rPr>
        <w:t>思</w:t>
      </w:r>
      <w:r w:rsidR="6E34E40E" w:rsidRPr="504B782A">
        <w:rPr>
          <w:rFonts w:ascii="ＭＳ 明朝" w:eastAsia="ＭＳ 明朝" w:hAnsi="ＭＳ 明朝" w:cs="ＭＳ 明朝"/>
          <w:lang w:eastAsia="ja-JP"/>
        </w:rPr>
        <w:t>います</w:t>
      </w:r>
      <w:r w:rsidR="00F37941">
        <w:rPr>
          <w:rFonts w:ascii="ＭＳ 明朝" w:eastAsia="ＭＳ 明朝" w:hAnsi="ＭＳ 明朝" w:cs="ＭＳ 明朝" w:hint="eastAsia"/>
          <w:lang w:eastAsia="ja-JP"/>
        </w:rPr>
        <w:t>。このため、</w:t>
      </w:r>
      <w:r w:rsidR="6E34E40E" w:rsidRPr="504B782A">
        <w:rPr>
          <w:rFonts w:ascii="ＭＳ 明朝" w:eastAsia="ＭＳ 明朝" w:hAnsi="ＭＳ 明朝" w:cs="ＭＳ 明朝"/>
          <w:lang w:eastAsia="ja-JP"/>
        </w:rPr>
        <w:t>現在の</w:t>
      </w:r>
      <w:r w:rsidR="00C27301" w:rsidRPr="504B782A">
        <w:rPr>
          <w:rFonts w:ascii="ＭＳ 明朝" w:eastAsia="ＭＳ 明朝" w:hAnsi="ＭＳ 明朝" w:cs="ＭＳ 明朝"/>
          <w:lang w:eastAsia="ja-JP"/>
        </w:rPr>
        <w:t>薬剤師バージョン、登録販売</w:t>
      </w:r>
      <w:r w:rsidR="41934E6B" w:rsidRPr="504B782A">
        <w:rPr>
          <w:rFonts w:ascii="ＭＳ 明朝" w:eastAsia="ＭＳ 明朝" w:hAnsi="ＭＳ 明朝" w:cs="ＭＳ 明朝"/>
          <w:lang w:eastAsia="ja-JP"/>
        </w:rPr>
        <w:t>者</w:t>
      </w:r>
      <w:r w:rsidR="00C27301" w:rsidRPr="504B782A">
        <w:rPr>
          <w:rFonts w:ascii="ＭＳ 明朝" w:eastAsia="ＭＳ 明朝" w:hAnsi="ＭＳ 明朝" w:cs="ＭＳ 明朝"/>
          <w:lang w:eastAsia="ja-JP"/>
        </w:rPr>
        <w:t>バージョン</w:t>
      </w:r>
      <w:r w:rsidR="282FF522" w:rsidRPr="504B782A">
        <w:rPr>
          <w:rFonts w:ascii="ＭＳ 明朝" w:eastAsia="ＭＳ 明朝" w:hAnsi="ＭＳ 明朝" w:cs="ＭＳ 明朝"/>
          <w:lang w:eastAsia="ja-JP"/>
        </w:rPr>
        <w:t>ではなく</w:t>
      </w:r>
      <w:r w:rsidR="00C27301" w:rsidRPr="504B782A">
        <w:rPr>
          <w:rFonts w:ascii="ＭＳ 明朝" w:eastAsia="ＭＳ 明朝" w:hAnsi="ＭＳ 明朝" w:cs="ＭＳ 明朝"/>
          <w:lang w:eastAsia="ja-JP"/>
        </w:rPr>
        <w:t>、薬剤師</w:t>
      </w:r>
      <w:r w:rsidR="34B091C9"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登録販売者のバージョンと、登録販売者だけのバージョンの形に</w:t>
      </w:r>
      <w:r w:rsidR="67314185" w:rsidRPr="504B782A">
        <w:rPr>
          <w:rFonts w:ascii="ＭＳ 明朝" w:eastAsia="ＭＳ 明朝" w:hAnsi="ＭＳ 明朝" w:cs="ＭＳ 明朝"/>
          <w:lang w:eastAsia="ja-JP"/>
        </w:rPr>
        <w:t>変更したいと思っています。</w:t>
      </w:r>
      <w:r w:rsidR="00C27301" w:rsidRPr="504B782A">
        <w:rPr>
          <w:rFonts w:ascii="ＭＳ 明朝" w:eastAsia="ＭＳ 明朝" w:hAnsi="ＭＳ 明朝" w:cs="ＭＳ 明朝"/>
          <w:lang w:eastAsia="ja-JP"/>
        </w:rPr>
        <w:t>登録販売所協会</w:t>
      </w:r>
      <w:r w:rsidR="00F37941">
        <w:rPr>
          <w:rFonts w:ascii="ＭＳ 明朝" w:eastAsia="ＭＳ 明朝" w:hAnsi="ＭＳ 明朝" w:cs="ＭＳ 明朝" w:hint="eastAsia"/>
          <w:lang w:eastAsia="ja-JP"/>
        </w:rPr>
        <w:t>の方</w:t>
      </w:r>
      <w:r w:rsidR="00C27301" w:rsidRPr="504B782A">
        <w:rPr>
          <w:rFonts w:ascii="ＭＳ 明朝" w:eastAsia="ＭＳ 明朝" w:hAnsi="ＭＳ 明朝" w:cs="ＭＳ 明朝"/>
          <w:lang w:eastAsia="ja-JP"/>
        </w:rPr>
        <w:t>でも、登録販売者向けのものだけを抜粋して、昨年</w:t>
      </w:r>
      <w:r w:rsidR="0CB65696"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冊子を作ってもらった</w:t>
      </w:r>
      <w:r w:rsidR="667CD03E" w:rsidRPr="504B782A">
        <w:rPr>
          <w:rFonts w:ascii="ＭＳ 明朝" w:eastAsia="ＭＳ 明朝" w:hAnsi="ＭＳ 明朝" w:cs="ＭＳ 明朝"/>
          <w:lang w:eastAsia="ja-JP"/>
        </w:rPr>
        <w:t>経緯もあり、</w:t>
      </w:r>
      <w:r w:rsidR="00C27301" w:rsidRPr="504B782A">
        <w:rPr>
          <w:rFonts w:ascii="ＭＳ 明朝" w:eastAsia="ＭＳ 明朝" w:hAnsi="ＭＳ 明朝" w:cs="ＭＳ 明朝"/>
          <w:lang w:eastAsia="ja-JP"/>
        </w:rPr>
        <w:t>ご活用いただきやすいように</w:t>
      </w:r>
      <w:r w:rsidR="006354FB">
        <w:rPr>
          <w:rFonts w:ascii="ＭＳ 明朝" w:eastAsia="ＭＳ 明朝" w:hAnsi="ＭＳ 明朝" w:cs="ＭＳ 明朝" w:hint="eastAsia"/>
          <w:lang w:eastAsia="ja-JP"/>
        </w:rPr>
        <w:t>したい</w:t>
      </w:r>
      <w:r w:rsidR="0CE26917" w:rsidRPr="504B782A">
        <w:rPr>
          <w:rFonts w:ascii="ＭＳ 明朝" w:eastAsia="ＭＳ 明朝" w:hAnsi="ＭＳ 明朝" w:cs="ＭＳ 明朝"/>
          <w:lang w:eastAsia="ja-JP"/>
        </w:rPr>
        <w:t>と思っています。</w:t>
      </w:r>
    </w:p>
    <w:p w14:paraId="0220CADE" w14:textId="0B7E3F31" w:rsidR="00BB0232" w:rsidRDefault="0CE26917"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4CED23A0"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昨年度、この議会で</w:t>
      </w:r>
      <w:r w:rsidR="54A08A36" w:rsidRPr="504B782A">
        <w:rPr>
          <w:rFonts w:ascii="ＭＳ 明朝" w:eastAsia="ＭＳ 明朝" w:hAnsi="ＭＳ 明朝" w:cs="ＭＳ 明朝"/>
          <w:lang w:eastAsia="ja-JP"/>
        </w:rPr>
        <w:t>薬事</w:t>
      </w:r>
      <w:r w:rsidR="00C27301" w:rsidRPr="504B782A">
        <w:rPr>
          <w:rFonts w:ascii="ＭＳ 明朝" w:eastAsia="ＭＳ 明朝" w:hAnsi="ＭＳ 明朝" w:cs="ＭＳ 明朝"/>
          <w:lang w:eastAsia="ja-JP"/>
        </w:rPr>
        <w:t>審議会に提案させていただきました実践ガイドですけれども、これは薬剤レビューと，オーバードーズ対策というようなこの2本立てのものになってい</w:t>
      </w:r>
      <w:r w:rsidR="24830B08" w:rsidRPr="504B782A">
        <w:rPr>
          <w:rFonts w:ascii="ＭＳ 明朝" w:eastAsia="ＭＳ 明朝" w:hAnsi="ＭＳ 明朝" w:cs="ＭＳ 明朝"/>
          <w:lang w:eastAsia="ja-JP"/>
        </w:rPr>
        <w:t>ました</w:t>
      </w:r>
      <w:r w:rsidR="00C27301" w:rsidRPr="504B782A">
        <w:rPr>
          <w:rFonts w:ascii="ＭＳ 明朝" w:eastAsia="ＭＳ 明朝" w:hAnsi="ＭＳ 明朝" w:cs="ＭＳ 明朝"/>
          <w:lang w:eastAsia="ja-JP"/>
        </w:rPr>
        <w:t>よね。この2本立てのものに関しては半分に分けることはな</w:t>
      </w:r>
      <w:r w:rsidR="130335A3" w:rsidRPr="504B782A">
        <w:rPr>
          <w:rFonts w:ascii="ＭＳ 明朝" w:eastAsia="ＭＳ 明朝" w:hAnsi="ＭＳ 明朝" w:cs="ＭＳ 明朝"/>
          <w:lang w:eastAsia="ja-JP"/>
        </w:rPr>
        <w:t>いでしょうか</w:t>
      </w:r>
      <w:r w:rsidR="00C27301" w:rsidRPr="504B782A">
        <w:rPr>
          <w:rFonts w:ascii="ＭＳ 明朝" w:eastAsia="ＭＳ 明朝" w:hAnsi="ＭＳ 明朝" w:cs="ＭＳ 明朝"/>
          <w:lang w:eastAsia="ja-JP"/>
        </w:rPr>
        <w:t>。</w:t>
      </w:r>
    </w:p>
    <w:p w14:paraId="3F136703" w14:textId="474B7339" w:rsidR="00BB0232" w:rsidRDefault="2C2C6763"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sidR="00C27301">
        <w:rPr>
          <w:lang w:eastAsia="ja-JP"/>
        </w:rPr>
        <w:br/>
      </w:r>
      <w:r w:rsidR="2BB940E1"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2本立てのものをそのまま残しつつ</w:t>
      </w:r>
      <w:r w:rsidR="51FE8BCE"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それとは別に登録販売者さん</w:t>
      </w:r>
      <w:r w:rsidR="0052EBC4" w:rsidRPr="504B782A">
        <w:rPr>
          <w:rFonts w:ascii="ＭＳ 明朝" w:eastAsia="ＭＳ 明朝" w:hAnsi="ＭＳ 明朝" w:cs="ＭＳ 明朝"/>
          <w:lang w:eastAsia="ja-JP"/>
        </w:rPr>
        <w:t>向け</w:t>
      </w:r>
      <w:r w:rsidR="00C27301" w:rsidRPr="504B782A">
        <w:rPr>
          <w:rFonts w:ascii="ＭＳ 明朝" w:eastAsia="ＭＳ 明朝" w:hAnsi="ＭＳ 明朝" w:cs="ＭＳ 明朝"/>
          <w:lang w:eastAsia="ja-JP"/>
        </w:rPr>
        <w:t>の部分だけを切り離した</w:t>
      </w:r>
      <w:r w:rsidR="1C1079D0"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薬剤</w:t>
      </w:r>
      <w:r w:rsidR="592EACB6" w:rsidRPr="504B782A">
        <w:rPr>
          <w:rFonts w:ascii="ＭＳ 明朝" w:eastAsia="ＭＳ 明朝" w:hAnsi="ＭＳ 明朝" w:cs="ＭＳ 明朝"/>
          <w:lang w:eastAsia="ja-JP"/>
        </w:rPr>
        <w:t>レビュー</w:t>
      </w:r>
      <w:r w:rsidR="7631A687" w:rsidRPr="504B782A">
        <w:rPr>
          <w:rFonts w:ascii="ＭＳ 明朝" w:eastAsia="ＭＳ 明朝" w:hAnsi="ＭＳ 明朝" w:cs="ＭＳ 明朝"/>
          <w:lang w:eastAsia="ja-JP"/>
        </w:rPr>
        <w:t>などを</w:t>
      </w:r>
      <w:r w:rsidR="00C27301" w:rsidRPr="504B782A">
        <w:rPr>
          <w:rFonts w:ascii="ＭＳ 明朝" w:eastAsia="ＭＳ 明朝" w:hAnsi="ＭＳ 明朝" w:cs="ＭＳ 明朝"/>
          <w:lang w:eastAsia="ja-JP"/>
        </w:rPr>
        <w:t>除いたものを別途作りたいと思っています。</w:t>
      </w:r>
    </w:p>
    <w:p w14:paraId="1A722EE0" w14:textId="1E6487CE" w:rsidR="00BB0232" w:rsidRDefault="7F0D4D86"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52A5A741"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いかがでしょうか。本部会としまして、委員の先生方、その方向性で進めていっていただくということで、よろし</w:t>
      </w:r>
      <w:r w:rsidR="1C58A5BE" w:rsidRPr="504B782A">
        <w:rPr>
          <w:rFonts w:ascii="ＭＳ 明朝" w:eastAsia="ＭＳ 明朝" w:hAnsi="ＭＳ 明朝" w:cs="ＭＳ 明朝"/>
          <w:lang w:eastAsia="ja-JP"/>
        </w:rPr>
        <w:t>いでしょうか</w:t>
      </w:r>
      <w:r w:rsidR="00C27301" w:rsidRPr="504B782A">
        <w:rPr>
          <w:rFonts w:ascii="ＭＳ 明朝" w:eastAsia="ＭＳ 明朝" w:hAnsi="ＭＳ 明朝" w:cs="ＭＳ 明朝"/>
          <w:lang w:eastAsia="ja-JP"/>
        </w:rPr>
        <w:t>。</w:t>
      </w:r>
    </w:p>
    <w:p w14:paraId="50B21457" w14:textId="653D234B" w:rsidR="00BB0232" w:rsidRDefault="7AE5ABD4"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（反対意見なし）</w:t>
      </w:r>
    </w:p>
    <w:p w14:paraId="3F53ABE4" w14:textId="203322A1" w:rsidR="00BB0232" w:rsidRDefault="65D9F5C7"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7AE5ABD4" w:rsidRPr="504B782A">
        <w:rPr>
          <w:rFonts w:ascii="ＭＳ 明朝" w:eastAsia="ＭＳ 明朝" w:hAnsi="ＭＳ 明朝" w:cs="ＭＳ 明朝"/>
          <w:lang w:eastAsia="ja-JP"/>
        </w:rPr>
        <w:t>では</w:t>
      </w:r>
      <w:r w:rsidR="00C27301" w:rsidRPr="504B782A">
        <w:rPr>
          <w:rFonts w:ascii="ＭＳ 明朝" w:eastAsia="ＭＳ 明朝" w:hAnsi="ＭＳ 明朝" w:cs="ＭＳ 明朝"/>
          <w:lang w:eastAsia="ja-JP"/>
        </w:rPr>
        <w:t>、どうぞよろしくお願いいたします。前回はフリートー</w:t>
      </w:r>
      <w:r w:rsidR="3E93E33F" w:rsidRPr="504B782A">
        <w:rPr>
          <w:rFonts w:ascii="ＭＳ 明朝" w:eastAsia="ＭＳ 明朝" w:hAnsi="ＭＳ 明朝" w:cs="ＭＳ 明朝"/>
          <w:lang w:eastAsia="ja-JP"/>
        </w:rPr>
        <w:t>ク</w:t>
      </w:r>
      <w:r w:rsidR="00C27301" w:rsidRPr="504B782A">
        <w:rPr>
          <w:rFonts w:ascii="ＭＳ 明朝" w:eastAsia="ＭＳ 明朝" w:hAnsi="ＭＳ 明朝" w:cs="ＭＳ 明朝"/>
          <w:lang w:eastAsia="ja-JP"/>
        </w:rPr>
        <w:t>に</w:t>
      </w:r>
      <w:r w:rsidR="61804541" w:rsidRPr="504B782A">
        <w:rPr>
          <w:rFonts w:ascii="ＭＳ 明朝" w:eastAsia="ＭＳ 明朝" w:hAnsi="ＭＳ 明朝" w:cs="ＭＳ 明朝"/>
          <w:lang w:eastAsia="ja-JP"/>
        </w:rPr>
        <w:t>なり</w:t>
      </w:r>
      <w:r w:rsidR="00C27301" w:rsidRPr="504B782A">
        <w:rPr>
          <w:rFonts w:ascii="ＭＳ 明朝" w:eastAsia="ＭＳ 明朝" w:hAnsi="ＭＳ 明朝" w:cs="ＭＳ 明朝"/>
          <w:lang w:eastAsia="ja-JP"/>
        </w:rPr>
        <w:t>、</w:t>
      </w:r>
      <w:r w:rsidR="7857C8A3" w:rsidRPr="504B782A">
        <w:rPr>
          <w:rFonts w:ascii="ＭＳ 明朝" w:eastAsia="ＭＳ 明朝" w:hAnsi="ＭＳ 明朝" w:cs="ＭＳ 明朝"/>
          <w:lang w:eastAsia="ja-JP"/>
        </w:rPr>
        <w:t>意見の集約が困難な</w:t>
      </w:r>
      <w:r w:rsidR="00C27301" w:rsidRPr="504B782A">
        <w:rPr>
          <w:rFonts w:ascii="ＭＳ 明朝" w:eastAsia="ＭＳ 明朝" w:hAnsi="ＭＳ 明朝" w:cs="ＭＳ 明朝"/>
          <w:lang w:eastAsia="ja-JP"/>
        </w:rPr>
        <w:t>状況になってしまった</w:t>
      </w:r>
      <w:r w:rsidR="6638DD6D" w:rsidRPr="504B782A">
        <w:rPr>
          <w:rFonts w:ascii="ＭＳ 明朝" w:eastAsia="ＭＳ 明朝" w:hAnsi="ＭＳ 明朝" w:cs="ＭＳ 明朝"/>
          <w:lang w:eastAsia="ja-JP"/>
        </w:rPr>
        <w:t>こともあり、</w:t>
      </w:r>
      <w:r w:rsidR="00C27301" w:rsidRPr="504B782A">
        <w:rPr>
          <w:rFonts w:ascii="ＭＳ 明朝" w:eastAsia="ＭＳ 明朝" w:hAnsi="ＭＳ 明朝" w:cs="ＭＳ 明朝"/>
          <w:lang w:eastAsia="ja-JP"/>
        </w:rPr>
        <w:t>今回は</w:t>
      </w:r>
      <w:r w:rsidR="08D3B027" w:rsidRPr="504B782A">
        <w:rPr>
          <w:rFonts w:ascii="ＭＳ 明朝" w:eastAsia="ＭＳ 明朝" w:hAnsi="ＭＳ 明朝" w:cs="ＭＳ 明朝"/>
          <w:lang w:eastAsia="ja-JP"/>
        </w:rPr>
        <w:t>フォーカス</w:t>
      </w:r>
      <w:r w:rsidR="001E1C4C">
        <w:rPr>
          <w:rFonts w:ascii="ＭＳ 明朝" w:eastAsia="ＭＳ 明朝" w:hAnsi="ＭＳ 明朝" w:cs="ＭＳ 明朝" w:hint="eastAsia"/>
          <w:lang w:eastAsia="ja-JP"/>
        </w:rPr>
        <w:t>を</w:t>
      </w:r>
      <w:r w:rsidR="08D3B027" w:rsidRPr="504B782A">
        <w:rPr>
          <w:rFonts w:ascii="ＭＳ 明朝" w:eastAsia="ＭＳ 明朝" w:hAnsi="ＭＳ 明朝" w:cs="ＭＳ 明朝"/>
          <w:lang w:eastAsia="ja-JP"/>
        </w:rPr>
        <w:t>絞ってお話しました</w:t>
      </w:r>
      <w:r w:rsidR="00C27301" w:rsidRPr="504B782A">
        <w:rPr>
          <w:rFonts w:ascii="ＭＳ 明朝" w:eastAsia="ＭＳ 明朝" w:hAnsi="ＭＳ 明朝" w:cs="ＭＳ 明朝"/>
          <w:lang w:eastAsia="ja-JP"/>
        </w:rPr>
        <w:t>ので、意見が出しにくいかもしれませんが、どうぞ忌憚ないご意見、まだ時間ありますのでいただけますか。浦野委員いかがですか。</w:t>
      </w:r>
    </w:p>
    <w:p w14:paraId="42170D3F" w14:textId="77777777" w:rsidR="009373DC" w:rsidRDefault="2B0E4F51" w:rsidP="009373DC">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【浦野委員】</w:t>
      </w:r>
      <w:r w:rsidR="00C27301">
        <w:rPr>
          <w:lang w:eastAsia="ja-JP"/>
        </w:rPr>
        <w:br/>
      </w:r>
      <w:r w:rsidR="25B22599" w:rsidRPr="504B782A">
        <w:rPr>
          <w:rFonts w:ascii="ＭＳ 明朝" w:eastAsia="ＭＳ 明朝" w:hAnsi="ＭＳ 明朝" w:cs="ＭＳ 明朝"/>
          <w:lang w:eastAsia="ja-JP"/>
        </w:rPr>
        <w:t xml:space="preserve">　</w:t>
      </w:r>
      <w:r w:rsidR="009373DC" w:rsidRPr="504B782A">
        <w:rPr>
          <w:rFonts w:ascii="ＭＳ 明朝" w:eastAsia="ＭＳ 明朝" w:hAnsi="ＭＳ 明朝" w:cs="ＭＳ 明朝"/>
          <w:lang w:eastAsia="ja-JP"/>
        </w:rPr>
        <w:t>以前、オーバードーズに関</w:t>
      </w:r>
      <w:r w:rsidR="009373DC">
        <w:rPr>
          <w:rFonts w:ascii="ＭＳ 明朝" w:eastAsia="ＭＳ 明朝" w:hAnsi="ＭＳ 明朝" w:cs="ＭＳ 明朝" w:hint="eastAsia"/>
          <w:lang w:eastAsia="ja-JP"/>
        </w:rPr>
        <w:t>する</w:t>
      </w:r>
      <w:r w:rsidR="009373DC" w:rsidRPr="504B782A">
        <w:rPr>
          <w:rFonts w:ascii="ＭＳ 明朝" w:eastAsia="ＭＳ 明朝" w:hAnsi="ＭＳ 明朝" w:cs="ＭＳ 明朝"/>
          <w:lang w:eastAsia="ja-JP"/>
        </w:rPr>
        <w:t>講演をお聞きした時に、オーバードーズの当事者の話を聞いているのは、カウンセラー、養護教員、保護司</w:t>
      </w:r>
      <w:r w:rsidR="009373DC">
        <w:rPr>
          <w:rFonts w:ascii="ＭＳ 明朝" w:eastAsia="ＭＳ 明朝" w:hAnsi="ＭＳ 明朝" w:cs="ＭＳ 明朝" w:hint="eastAsia"/>
          <w:lang w:eastAsia="ja-JP"/>
        </w:rPr>
        <w:t>といった</w:t>
      </w:r>
      <w:r w:rsidR="009373DC" w:rsidRPr="504B782A">
        <w:rPr>
          <w:rFonts w:ascii="ＭＳ 明朝" w:eastAsia="ＭＳ 明朝" w:hAnsi="ＭＳ 明朝" w:cs="ＭＳ 明朝"/>
          <w:lang w:eastAsia="ja-JP"/>
        </w:rPr>
        <w:t>、ゲートキーパーの方々でオーバードーズをせざるを得ない背景を理解して、心理的安全を得られる場所を提供したり、方向を示したりして</w:t>
      </w:r>
      <w:r w:rsidR="009373DC">
        <w:rPr>
          <w:rFonts w:ascii="ＭＳ 明朝" w:eastAsia="ＭＳ 明朝" w:hAnsi="ＭＳ 明朝" w:cs="ＭＳ 明朝" w:hint="eastAsia"/>
          <w:lang w:eastAsia="ja-JP"/>
        </w:rPr>
        <w:t>いるということでした。</w:t>
      </w:r>
    </w:p>
    <w:p w14:paraId="22615226" w14:textId="653E95E2" w:rsidR="00BB0232" w:rsidRDefault="009373DC" w:rsidP="0015024E">
      <w:pPr>
        <w:pStyle w:val="a2"/>
        <w:ind w:firstLineChars="100" w:firstLine="240"/>
        <w:rPr>
          <w:rFonts w:ascii="ＭＳ 明朝" w:eastAsia="ＭＳ 明朝" w:hAnsi="ＭＳ 明朝" w:cs="ＭＳ 明朝"/>
          <w:lang w:eastAsia="ja-JP"/>
        </w:rPr>
      </w:pPr>
      <w:r w:rsidRPr="504B782A">
        <w:rPr>
          <w:rFonts w:ascii="ＭＳ 明朝" w:eastAsia="ＭＳ 明朝" w:hAnsi="ＭＳ 明朝" w:cs="ＭＳ 明朝"/>
          <w:lang w:eastAsia="ja-JP"/>
        </w:rPr>
        <w:t>そのゲートキーパーに、薬剤師や登録販売者もなれるということを</w:t>
      </w:r>
      <w:r>
        <w:rPr>
          <w:rFonts w:ascii="ＭＳ 明朝" w:eastAsia="ＭＳ 明朝" w:hAnsi="ＭＳ 明朝" w:cs="ＭＳ 明朝" w:hint="eastAsia"/>
          <w:lang w:eastAsia="ja-JP"/>
        </w:rPr>
        <w:t>本日配布された</w:t>
      </w:r>
      <w:r w:rsidRPr="504B782A">
        <w:rPr>
          <w:rFonts w:ascii="ＭＳ 明朝" w:eastAsia="ＭＳ 明朝" w:hAnsi="ＭＳ 明朝" w:cs="ＭＳ 明朝"/>
          <w:lang w:eastAsia="ja-JP"/>
        </w:rPr>
        <w:t>資料に書いてありましたので、それも大事かと思いました</w:t>
      </w:r>
      <w:r>
        <w:rPr>
          <w:lang w:eastAsia="ja-JP"/>
        </w:rPr>
        <w:br/>
      </w:r>
      <w:r w:rsidRPr="504B782A">
        <w:rPr>
          <w:rFonts w:ascii="ＭＳ 明朝" w:eastAsia="ＭＳ 明朝" w:hAnsi="ＭＳ 明朝" w:cs="ＭＳ 明朝"/>
          <w:lang w:eastAsia="ja-JP"/>
        </w:rPr>
        <w:t xml:space="preserve">　だから絶対ダメですよ、たくさん飲んだらこうなるからダメです、という一方的な言い方ではなくて、まず</w:t>
      </w:r>
      <w:r>
        <w:rPr>
          <w:rFonts w:ascii="ＭＳ 明朝" w:eastAsia="ＭＳ 明朝" w:hAnsi="ＭＳ 明朝" w:cs="ＭＳ 明朝" w:hint="eastAsia"/>
          <w:lang w:eastAsia="ja-JP"/>
        </w:rPr>
        <w:t>当事者の</w:t>
      </w:r>
      <w:r w:rsidRPr="504B782A">
        <w:rPr>
          <w:rFonts w:ascii="ＭＳ 明朝" w:eastAsia="ＭＳ 明朝" w:hAnsi="ＭＳ 明朝" w:cs="ＭＳ 明朝"/>
          <w:lang w:eastAsia="ja-JP"/>
        </w:rPr>
        <w:t>聞いて、じゃあこういう風になっていくのは困るよねっていうような方向で、</w:t>
      </w:r>
      <w:r>
        <w:rPr>
          <w:rFonts w:ascii="ＭＳ 明朝" w:eastAsia="ＭＳ 明朝" w:hAnsi="ＭＳ 明朝" w:cs="ＭＳ 明朝" w:hint="eastAsia"/>
          <w:lang w:eastAsia="ja-JP"/>
        </w:rPr>
        <w:t>一緒に</w:t>
      </w:r>
      <w:r w:rsidRPr="504B782A">
        <w:rPr>
          <w:rFonts w:ascii="ＭＳ 明朝" w:eastAsia="ＭＳ 明朝" w:hAnsi="ＭＳ 明朝" w:cs="ＭＳ 明朝"/>
          <w:lang w:eastAsia="ja-JP"/>
        </w:rPr>
        <w:t>お話し</w:t>
      </w:r>
      <w:r>
        <w:rPr>
          <w:rFonts w:ascii="ＭＳ 明朝" w:eastAsia="ＭＳ 明朝" w:hAnsi="ＭＳ 明朝" w:cs="ＭＳ 明朝" w:hint="eastAsia"/>
          <w:lang w:eastAsia="ja-JP"/>
        </w:rPr>
        <w:t>するのも</w:t>
      </w:r>
      <w:r w:rsidRPr="504B782A">
        <w:rPr>
          <w:rFonts w:ascii="ＭＳ 明朝" w:eastAsia="ＭＳ 明朝" w:hAnsi="ＭＳ 明朝" w:cs="ＭＳ 明朝"/>
          <w:lang w:eastAsia="ja-JP"/>
        </w:rPr>
        <w:t>大事なのかなと思います。</w:t>
      </w:r>
    </w:p>
    <w:p w14:paraId="736F06C9" w14:textId="2D08E95A" w:rsidR="00BB0232" w:rsidRDefault="7794289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56EC26ED"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そうですね。具体としましては、</w:t>
      </w:r>
      <w:r w:rsidR="001E1C4C">
        <w:rPr>
          <w:rFonts w:ascii="ＭＳ 明朝" w:eastAsia="ＭＳ 明朝" w:hAnsi="ＭＳ 明朝" w:cs="ＭＳ 明朝" w:hint="eastAsia"/>
          <w:lang w:eastAsia="ja-JP"/>
        </w:rPr>
        <w:t>薬は毒です。</w:t>
      </w:r>
      <w:r w:rsidR="00C27301" w:rsidRPr="504B782A">
        <w:rPr>
          <w:rFonts w:ascii="ＭＳ 明朝" w:eastAsia="ＭＳ 明朝" w:hAnsi="ＭＳ 明朝" w:cs="ＭＳ 明朝"/>
          <w:lang w:eastAsia="ja-JP"/>
        </w:rPr>
        <w:t>そのオーバードーズの心の問題の</w:t>
      </w:r>
      <w:r w:rsidR="6F558DAA" w:rsidRPr="504B782A">
        <w:rPr>
          <w:rFonts w:ascii="ＭＳ 明朝" w:eastAsia="ＭＳ 明朝" w:hAnsi="ＭＳ 明朝" w:cs="ＭＳ 明朝"/>
          <w:lang w:eastAsia="ja-JP"/>
        </w:rPr>
        <w:t>はけ口</w:t>
      </w:r>
      <w:r w:rsidR="00C27301" w:rsidRPr="504B782A">
        <w:rPr>
          <w:rFonts w:ascii="ＭＳ 明朝" w:eastAsia="ＭＳ 明朝" w:hAnsi="ＭＳ 明朝" w:cs="ＭＳ 明朝"/>
          <w:lang w:eastAsia="ja-JP"/>
        </w:rPr>
        <w:t>として、OTC薬とかのオーバードーズ</w:t>
      </w:r>
      <w:r w:rsidR="18B21F55" w:rsidRPr="504B782A">
        <w:rPr>
          <w:rFonts w:ascii="ＭＳ 明朝" w:eastAsia="ＭＳ 明朝" w:hAnsi="ＭＳ 明朝" w:cs="ＭＳ 明朝"/>
          <w:lang w:eastAsia="ja-JP"/>
        </w:rPr>
        <w:t>をするが</w:t>
      </w:r>
      <w:r w:rsidR="00C27301" w:rsidRPr="504B782A">
        <w:rPr>
          <w:rFonts w:ascii="ＭＳ 明朝" w:eastAsia="ＭＳ 明朝" w:hAnsi="ＭＳ 明朝" w:cs="ＭＳ 明朝"/>
          <w:lang w:eastAsia="ja-JP"/>
        </w:rPr>
        <w:t>、オーバーローズを止め</w:t>
      </w:r>
      <w:r w:rsidR="00C27301" w:rsidRPr="504B782A">
        <w:rPr>
          <w:rFonts w:ascii="ＭＳ 明朝" w:eastAsia="ＭＳ 明朝" w:hAnsi="ＭＳ 明朝" w:cs="ＭＳ 明朝"/>
          <w:lang w:eastAsia="ja-JP"/>
        </w:rPr>
        <w:lastRenderedPageBreak/>
        <w:t>たからといって、心の問題、根本的解決にはつながらない</w:t>
      </w:r>
      <w:r w:rsidR="655AF164"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部会としては、毒である薬を</w:t>
      </w:r>
      <w:r w:rsidR="00A34407">
        <w:rPr>
          <w:rFonts w:ascii="ＭＳ 明朝" w:eastAsia="ＭＳ 明朝" w:hAnsi="ＭＳ 明朝" w:cs="ＭＳ 明朝"/>
          <w:lang w:eastAsia="ja-JP"/>
        </w:rPr>
        <w:t>濫用</w:t>
      </w:r>
      <w:r w:rsidR="00C27301" w:rsidRPr="504B782A">
        <w:rPr>
          <w:rFonts w:ascii="ＭＳ 明朝" w:eastAsia="ＭＳ 明朝" w:hAnsi="ＭＳ 明朝" w:cs="ＭＳ 明朝"/>
          <w:lang w:eastAsia="ja-JP"/>
        </w:rPr>
        <w:t>するのは絶対止めないといけないというスタンスでやってきました。でも今、</w:t>
      </w:r>
      <w:r w:rsidR="4AFFFA5C" w:rsidRPr="504B782A">
        <w:rPr>
          <w:rFonts w:ascii="ＭＳ 明朝" w:eastAsia="ＭＳ 明朝" w:hAnsi="ＭＳ 明朝" w:cs="ＭＳ 明朝"/>
          <w:lang w:eastAsia="ja-JP"/>
        </w:rPr>
        <w:t>浦野</w:t>
      </w:r>
      <w:r w:rsidR="00C27301" w:rsidRPr="504B782A">
        <w:rPr>
          <w:rFonts w:ascii="ＭＳ 明朝" w:eastAsia="ＭＳ 明朝" w:hAnsi="ＭＳ 明朝" w:cs="ＭＳ 明朝"/>
          <w:lang w:eastAsia="ja-JP"/>
        </w:rPr>
        <w:t>委員がおっしゃいましたように、</w:t>
      </w:r>
      <w:r w:rsidR="2029E74A" w:rsidRPr="504B782A">
        <w:rPr>
          <w:rFonts w:ascii="ＭＳ 明朝" w:eastAsia="ＭＳ 明朝" w:hAnsi="ＭＳ 明朝" w:cs="ＭＳ 明朝"/>
          <w:lang w:eastAsia="ja-JP"/>
        </w:rPr>
        <w:t>OTC薬を購入する</w:t>
      </w:r>
      <w:r w:rsidR="00C27301" w:rsidRPr="504B782A">
        <w:rPr>
          <w:rFonts w:ascii="ＭＳ 明朝" w:eastAsia="ＭＳ 明朝" w:hAnsi="ＭＳ 明朝" w:cs="ＭＳ 明朝"/>
          <w:lang w:eastAsia="ja-JP"/>
        </w:rPr>
        <w:t>方と接する薬剤師</w:t>
      </w:r>
      <w:r w:rsidR="7A9B217D"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また登録販売者の方々</w:t>
      </w:r>
      <w:r w:rsidR="1DF4005E"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ゲートキーパーとしての役割を自覚していただくというのは、ものすごく大事なことだと思います。</w:t>
      </w:r>
      <w:r w:rsidR="1C9C87E6" w:rsidRPr="504B782A">
        <w:rPr>
          <w:rFonts w:ascii="ＭＳ 明朝" w:eastAsia="ＭＳ 明朝" w:hAnsi="ＭＳ 明朝" w:cs="ＭＳ 明朝"/>
          <w:lang w:eastAsia="ja-JP"/>
        </w:rPr>
        <w:t>先ほどもお話しました</w:t>
      </w:r>
      <w:r w:rsidR="00C27301" w:rsidRPr="504B782A">
        <w:rPr>
          <w:rFonts w:ascii="ＭＳ 明朝" w:eastAsia="ＭＳ 明朝" w:hAnsi="ＭＳ 明朝" w:cs="ＭＳ 明朝"/>
          <w:lang w:eastAsia="ja-JP"/>
        </w:rPr>
        <w:t>登録販売者</w:t>
      </w:r>
      <w:r w:rsidR="2F0C91CA" w:rsidRPr="504B782A">
        <w:rPr>
          <w:rFonts w:ascii="ＭＳ 明朝" w:eastAsia="ＭＳ 明朝" w:hAnsi="ＭＳ 明朝" w:cs="ＭＳ 明朝"/>
          <w:lang w:eastAsia="ja-JP"/>
        </w:rPr>
        <w:t>協会</w:t>
      </w:r>
      <w:r w:rsidR="00C27301" w:rsidRPr="504B782A">
        <w:rPr>
          <w:rFonts w:ascii="ＭＳ 明朝" w:eastAsia="ＭＳ 明朝" w:hAnsi="ＭＳ 明朝" w:cs="ＭＳ 明朝"/>
          <w:lang w:eastAsia="ja-JP"/>
        </w:rPr>
        <w:t>さんの講習会の</w:t>
      </w:r>
      <w:r w:rsidR="5776C439" w:rsidRPr="504B782A">
        <w:rPr>
          <w:rFonts w:ascii="ＭＳ 明朝" w:eastAsia="ＭＳ 明朝" w:hAnsi="ＭＳ 明朝" w:cs="ＭＳ 明朝"/>
          <w:lang w:eastAsia="ja-JP"/>
        </w:rPr>
        <w:t>資料</w:t>
      </w:r>
      <w:r w:rsidR="5491F7A3" w:rsidRPr="504B782A">
        <w:rPr>
          <w:rFonts w:ascii="ＭＳ 明朝" w:eastAsia="ＭＳ 明朝" w:hAnsi="ＭＳ 明朝" w:cs="ＭＳ 明朝"/>
          <w:lang w:eastAsia="ja-JP"/>
        </w:rPr>
        <w:t>にも記載</w:t>
      </w:r>
      <w:r w:rsidR="00C27301" w:rsidRPr="504B782A">
        <w:rPr>
          <w:rFonts w:ascii="ＭＳ 明朝" w:eastAsia="ＭＳ 明朝" w:hAnsi="ＭＳ 明朝" w:cs="ＭＳ 明朝"/>
          <w:lang w:eastAsia="ja-JP"/>
        </w:rPr>
        <w:t>いただいておられますし、この点</w:t>
      </w:r>
      <w:r w:rsidR="1115156C"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進め</w:t>
      </w:r>
      <w:r w:rsidR="652111E7" w:rsidRPr="504B782A">
        <w:rPr>
          <w:rFonts w:ascii="ＭＳ 明朝" w:eastAsia="ＭＳ 明朝" w:hAnsi="ＭＳ 明朝" w:cs="ＭＳ 明朝"/>
          <w:lang w:eastAsia="ja-JP"/>
        </w:rPr>
        <w:t>て</w:t>
      </w:r>
      <w:r w:rsidR="00C27301" w:rsidRPr="504B782A">
        <w:rPr>
          <w:rFonts w:ascii="ＭＳ 明朝" w:eastAsia="ＭＳ 明朝" w:hAnsi="ＭＳ 明朝" w:cs="ＭＳ 明朝"/>
          <w:lang w:eastAsia="ja-JP"/>
        </w:rPr>
        <w:t>いただけますとありがたいと思います。よろしくお願いいたします。いかがでしょうか。長船委員いかがですか。何かございませんか。</w:t>
      </w:r>
    </w:p>
    <w:p w14:paraId="0564364C" w14:textId="08DA917D" w:rsidR="00BB0232" w:rsidRDefault="2E614193"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【長船委員】</w:t>
      </w:r>
      <w:r w:rsidR="00C27301">
        <w:rPr>
          <w:lang w:eastAsia="ja-JP"/>
        </w:rPr>
        <w:br/>
      </w:r>
      <w:r w:rsidR="2D54225B"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私ども卸の立場としましては、流通を担うものではあ</w:t>
      </w:r>
      <w:r w:rsidR="2E11EA1F" w:rsidRPr="504B782A">
        <w:rPr>
          <w:rFonts w:ascii="ＭＳ 明朝" w:eastAsia="ＭＳ 明朝" w:hAnsi="ＭＳ 明朝" w:cs="ＭＳ 明朝"/>
          <w:lang w:eastAsia="ja-JP"/>
        </w:rPr>
        <w:t>ります</w:t>
      </w:r>
      <w:r w:rsidR="3872CB5B" w:rsidRPr="504B782A">
        <w:rPr>
          <w:rFonts w:ascii="ＭＳ 明朝" w:eastAsia="ＭＳ 明朝" w:hAnsi="ＭＳ 明朝" w:cs="ＭＳ 明朝"/>
          <w:lang w:eastAsia="ja-JP"/>
        </w:rPr>
        <w:t>ので</w:t>
      </w:r>
      <w:r w:rsidR="00C27301" w:rsidRPr="504B782A">
        <w:rPr>
          <w:rFonts w:ascii="ＭＳ 明朝" w:eastAsia="ＭＳ 明朝" w:hAnsi="ＭＳ 明朝" w:cs="ＭＳ 明朝"/>
          <w:lang w:eastAsia="ja-JP"/>
        </w:rPr>
        <w:t>、現場の薬局の先生方からお問い合わせいただくこと</w:t>
      </w:r>
      <w:r w:rsidR="3842DE46" w:rsidRPr="504B782A">
        <w:rPr>
          <w:rFonts w:ascii="ＭＳ 明朝" w:eastAsia="ＭＳ 明朝" w:hAnsi="ＭＳ 明朝" w:cs="ＭＳ 明朝"/>
          <w:lang w:eastAsia="ja-JP"/>
        </w:rPr>
        <w:t>も</w:t>
      </w:r>
      <w:r w:rsidR="00C27301" w:rsidRPr="504B782A">
        <w:rPr>
          <w:rFonts w:ascii="ＭＳ 明朝" w:eastAsia="ＭＳ 明朝" w:hAnsi="ＭＳ 明朝" w:cs="ＭＳ 明朝"/>
          <w:lang w:eastAsia="ja-JP"/>
        </w:rPr>
        <w:t>ありまして、</w:t>
      </w:r>
      <w:r w:rsidR="21595F00" w:rsidRPr="504B782A">
        <w:rPr>
          <w:rFonts w:ascii="ＭＳ 明朝" w:eastAsia="ＭＳ 明朝" w:hAnsi="ＭＳ 明朝" w:cs="ＭＳ 明朝"/>
          <w:lang w:eastAsia="ja-JP"/>
        </w:rPr>
        <w:t>医薬品の</w:t>
      </w:r>
      <w:r w:rsidR="00C27301" w:rsidRPr="504B782A">
        <w:rPr>
          <w:rFonts w:ascii="ＭＳ 明朝" w:eastAsia="ＭＳ 明朝" w:hAnsi="ＭＳ 明朝" w:cs="ＭＳ 明朝"/>
          <w:lang w:eastAsia="ja-JP"/>
        </w:rPr>
        <w:t>取り扱いがどうしたらいいのかとか、いろ</w:t>
      </w:r>
      <w:r w:rsidR="7D172DC6" w:rsidRPr="504B782A">
        <w:rPr>
          <w:rFonts w:ascii="ＭＳ 明朝" w:eastAsia="ＭＳ 明朝" w:hAnsi="ＭＳ 明朝" w:cs="ＭＳ 明朝"/>
          <w:lang w:eastAsia="ja-JP"/>
        </w:rPr>
        <w:t>いろ</w:t>
      </w:r>
      <w:r w:rsidR="00C27301" w:rsidRPr="504B782A">
        <w:rPr>
          <w:rFonts w:ascii="ＭＳ 明朝" w:eastAsia="ＭＳ 明朝" w:hAnsi="ＭＳ 明朝" w:cs="ＭＳ 明朝"/>
          <w:lang w:eastAsia="ja-JP"/>
        </w:rPr>
        <w:t>な情報が流れていますので、先生方</w:t>
      </w:r>
      <w:r w:rsidR="219FBAD6"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整理できないときに、こちらの方としてもいろいろ情報を整理して、適切な正しい情報提供をしていくようにしたいと思っています。</w:t>
      </w:r>
    </w:p>
    <w:p w14:paraId="7083BD06" w14:textId="20FC6527" w:rsidR="00BB0232" w:rsidRDefault="00128FC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6E1F5269" w:rsidRPr="504B782A">
        <w:rPr>
          <w:rFonts w:ascii="ＭＳ 明朝" w:eastAsia="ＭＳ 明朝" w:hAnsi="ＭＳ 明朝" w:cs="ＭＳ 明朝"/>
          <w:lang w:eastAsia="ja-JP"/>
        </w:rPr>
        <w:t xml:space="preserve">　</w:t>
      </w:r>
      <w:r w:rsidR="001E1C4C">
        <w:rPr>
          <w:rFonts w:ascii="ＭＳ 明朝" w:eastAsia="ＭＳ 明朝" w:hAnsi="ＭＳ 明朝" w:cs="ＭＳ 明朝" w:hint="eastAsia"/>
          <w:lang w:eastAsia="ja-JP"/>
        </w:rPr>
        <w:t>卸の方々が</w:t>
      </w:r>
      <w:r w:rsidR="33DABD00"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縁の下の力持ち的な役割を果たしていただいているのは、個人的には重々承知しておりますので、今後ともどうぞよろしくお願いいたします。坂本委員、いかがですか。</w:t>
      </w:r>
    </w:p>
    <w:p w14:paraId="61C29FD9" w14:textId="73135C5C" w:rsidR="00BB0232" w:rsidRDefault="26F46104"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【阪本委員】</w:t>
      </w:r>
    </w:p>
    <w:p w14:paraId="14F42A87" w14:textId="0DC15CB7" w:rsidR="00BB0232" w:rsidRDefault="11E19BE4"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私が思いますのは</w:t>
      </w:r>
      <w:r w:rsidR="1259EE2D" w:rsidRPr="504B782A">
        <w:rPr>
          <w:rFonts w:ascii="ＭＳ 明朝" w:eastAsia="ＭＳ 明朝" w:hAnsi="ＭＳ 明朝" w:cs="ＭＳ 明朝"/>
          <w:lang w:eastAsia="ja-JP"/>
        </w:rPr>
        <w:t>、来年の</w:t>
      </w:r>
      <w:r w:rsidR="00C27301" w:rsidRPr="504B782A">
        <w:rPr>
          <w:rFonts w:ascii="ＭＳ 明朝" w:eastAsia="ＭＳ 明朝" w:hAnsi="ＭＳ 明朝" w:cs="ＭＳ 明朝"/>
          <w:lang w:eastAsia="ja-JP"/>
        </w:rPr>
        <w:t>5月1日から完全に実施されるということですから、もう決まったことですからね。その</w:t>
      </w:r>
      <w:r w:rsidR="12648435" w:rsidRPr="504B782A">
        <w:rPr>
          <w:rFonts w:ascii="ＭＳ 明朝" w:eastAsia="ＭＳ 明朝" w:hAnsi="ＭＳ 明朝" w:cs="ＭＳ 明朝"/>
          <w:lang w:eastAsia="ja-JP"/>
        </w:rPr>
        <w:t>とおりに</w:t>
      </w:r>
      <w:r w:rsidR="00C27301" w:rsidRPr="504B782A">
        <w:rPr>
          <w:rFonts w:ascii="ＭＳ 明朝" w:eastAsia="ＭＳ 明朝" w:hAnsi="ＭＳ 明朝" w:cs="ＭＳ 明朝"/>
          <w:lang w:eastAsia="ja-JP"/>
        </w:rPr>
        <w:t>やるというだけだと</w:t>
      </w:r>
      <w:r w:rsidR="7C03A9CA" w:rsidRPr="504B782A">
        <w:rPr>
          <w:rFonts w:ascii="ＭＳ 明朝" w:eastAsia="ＭＳ 明朝" w:hAnsi="ＭＳ 明朝" w:cs="ＭＳ 明朝"/>
          <w:lang w:eastAsia="ja-JP"/>
        </w:rPr>
        <w:t>思っています。しっかりと法律を</w:t>
      </w:r>
      <w:r w:rsidR="00C27301" w:rsidRPr="504B782A">
        <w:rPr>
          <w:rFonts w:ascii="ＭＳ 明朝" w:eastAsia="ＭＳ 明朝" w:hAnsi="ＭＳ 明朝" w:cs="ＭＳ 明朝"/>
          <w:lang w:eastAsia="ja-JP"/>
        </w:rPr>
        <w:t>守って実行する。そしてその後、定期的にそれがどんな事実を上げたか、効果が上がったかということをウォッチして精査すると。それでもまだ</w:t>
      </w:r>
      <w:r w:rsidR="609D4304" w:rsidRPr="504B782A">
        <w:rPr>
          <w:rFonts w:ascii="ＭＳ 明朝" w:eastAsia="ＭＳ 明朝" w:hAnsi="ＭＳ 明朝" w:cs="ＭＳ 明朝"/>
          <w:lang w:eastAsia="ja-JP"/>
        </w:rPr>
        <w:t>対策が足りない</w:t>
      </w:r>
      <w:r w:rsidR="00C27301" w:rsidRPr="504B782A">
        <w:rPr>
          <w:rFonts w:ascii="ＭＳ 明朝" w:eastAsia="ＭＳ 明朝" w:hAnsi="ＭＳ 明朝" w:cs="ＭＳ 明朝"/>
          <w:lang w:eastAsia="ja-JP"/>
        </w:rPr>
        <w:t>場合、</w:t>
      </w:r>
      <w:r w:rsidR="0E8419B4"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考える。メーカー</w:t>
      </w:r>
      <w:r w:rsidR="0A206075"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立場と言ったら、</w:t>
      </w:r>
      <w:r w:rsidR="4FBEE555" w:rsidRPr="504B782A">
        <w:rPr>
          <w:rFonts w:ascii="ＭＳ 明朝" w:eastAsia="ＭＳ 明朝" w:hAnsi="ＭＳ 明朝" w:cs="ＭＳ 明朝"/>
          <w:lang w:eastAsia="ja-JP"/>
        </w:rPr>
        <w:t>適切な</w:t>
      </w:r>
      <w:r w:rsidR="001E1C4C">
        <w:rPr>
          <w:rFonts w:ascii="ＭＳ 明朝" w:eastAsia="ＭＳ 明朝" w:hAnsi="ＭＳ 明朝" w:cs="ＭＳ 明朝" w:hint="eastAsia"/>
          <w:lang w:eastAsia="ja-JP"/>
        </w:rPr>
        <w:t>容量</w:t>
      </w:r>
      <w:r w:rsidR="00C27301" w:rsidRPr="504B782A">
        <w:rPr>
          <w:rFonts w:ascii="ＭＳ 明朝" w:eastAsia="ＭＳ 明朝" w:hAnsi="ＭＳ 明朝" w:cs="ＭＳ 明朝"/>
          <w:lang w:eastAsia="ja-JP"/>
        </w:rPr>
        <w:t>のものを作る。</w:t>
      </w:r>
      <w:r w:rsidR="6DEA59DE" w:rsidRPr="504B782A">
        <w:rPr>
          <w:rFonts w:ascii="ＭＳ 明朝" w:eastAsia="ＭＳ 明朝" w:hAnsi="ＭＳ 明朝" w:cs="ＭＳ 明朝"/>
          <w:lang w:eastAsia="ja-JP"/>
        </w:rPr>
        <w:t>濫用</w:t>
      </w:r>
      <w:r w:rsidR="568ED481" w:rsidRPr="504B782A">
        <w:rPr>
          <w:rFonts w:ascii="ＭＳ 明朝" w:eastAsia="ＭＳ 明朝" w:hAnsi="ＭＳ 明朝" w:cs="ＭＳ 明朝"/>
          <w:lang w:eastAsia="ja-JP"/>
        </w:rPr>
        <w:t>による</w:t>
      </w:r>
      <w:r w:rsidR="00C27301" w:rsidRPr="504B782A">
        <w:rPr>
          <w:rFonts w:ascii="ＭＳ 明朝" w:eastAsia="ＭＳ 明朝" w:hAnsi="ＭＳ 明朝" w:cs="ＭＳ 明朝"/>
          <w:lang w:eastAsia="ja-JP"/>
        </w:rPr>
        <w:t>被害</w:t>
      </w:r>
      <w:r w:rsidR="2DC0C58E"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発生の恐れがあることを表示する。そういうことを各部署</w:t>
      </w:r>
      <w:r w:rsidR="1E33DFF8" w:rsidRPr="504B782A">
        <w:rPr>
          <w:rFonts w:ascii="ＭＳ 明朝" w:eastAsia="ＭＳ 明朝" w:hAnsi="ＭＳ 明朝" w:cs="ＭＳ 明朝"/>
          <w:lang w:eastAsia="ja-JP"/>
        </w:rPr>
        <w:t>、各</w:t>
      </w:r>
      <w:r w:rsidR="2AEB9696" w:rsidRPr="504B782A">
        <w:rPr>
          <w:rFonts w:ascii="ＭＳ 明朝" w:eastAsia="ＭＳ 明朝" w:hAnsi="ＭＳ 明朝" w:cs="ＭＳ 明朝"/>
          <w:lang w:eastAsia="ja-JP"/>
        </w:rPr>
        <w:t>分野</w:t>
      </w:r>
      <w:r w:rsidR="00C27301" w:rsidRPr="504B782A">
        <w:rPr>
          <w:rFonts w:ascii="ＭＳ 明朝" w:eastAsia="ＭＳ 明朝" w:hAnsi="ＭＳ 明朝" w:cs="ＭＳ 明朝"/>
          <w:lang w:eastAsia="ja-JP"/>
        </w:rPr>
        <w:t>できっちりやっ</w:t>
      </w:r>
      <w:r w:rsidR="227D444C" w:rsidRPr="504B782A">
        <w:rPr>
          <w:rFonts w:ascii="ＭＳ 明朝" w:eastAsia="ＭＳ 明朝" w:hAnsi="ＭＳ 明朝" w:cs="ＭＳ 明朝"/>
          <w:lang w:eastAsia="ja-JP"/>
        </w:rPr>
        <w:t>て</w:t>
      </w:r>
      <w:r w:rsidR="00C27301" w:rsidRPr="504B782A">
        <w:rPr>
          <w:rFonts w:ascii="ＭＳ 明朝" w:eastAsia="ＭＳ 明朝" w:hAnsi="ＭＳ 明朝" w:cs="ＭＳ 明朝"/>
          <w:lang w:eastAsia="ja-JP"/>
        </w:rPr>
        <w:t>力を合わせて、</w:t>
      </w:r>
      <w:r w:rsidR="3B950CB5" w:rsidRPr="504B782A">
        <w:rPr>
          <w:rFonts w:ascii="ＭＳ 明朝" w:eastAsia="ＭＳ 明朝" w:hAnsi="ＭＳ 明朝" w:cs="ＭＳ 明朝"/>
          <w:lang w:eastAsia="ja-JP"/>
        </w:rPr>
        <w:t>オーバードーズの</w:t>
      </w:r>
      <w:r w:rsidR="00C27301" w:rsidRPr="504B782A">
        <w:rPr>
          <w:rFonts w:ascii="ＭＳ 明朝" w:eastAsia="ＭＳ 明朝" w:hAnsi="ＭＳ 明朝" w:cs="ＭＳ 明朝"/>
          <w:lang w:eastAsia="ja-JP"/>
        </w:rPr>
        <w:t>数を減らしていくということが私は大事だというふうに思っています。</w:t>
      </w:r>
    </w:p>
    <w:p w14:paraId="2290ED7D" w14:textId="07332202" w:rsidR="00BB0232" w:rsidRDefault="5E6C503F"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7FF9A315"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ありがとうございます。本当その通り</w:t>
      </w:r>
      <w:r w:rsidR="67C76510" w:rsidRPr="504B782A">
        <w:rPr>
          <w:rFonts w:ascii="ＭＳ 明朝" w:eastAsia="ＭＳ 明朝" w:hAnsi="ＭＳ 明朝" w:cs="ＭＳ 明朝"/>
          <w:lang w:eastAsia="ja-JP"/>
        </w:rPr>
        <w:t>だと思います</w:t>
      </w:r>
      <w:r w:rsidR="00C27301" w:rsidRPr="504B782A">
        <w:rPr>
          <w:rFonts w:ascii="ＭＳ 明朝" w:eastAsia="ＭＳ 明朝" w:hAnsi="ＭＳ 明朝" w:cs="ＭＳ 明朝"/>
          <w:lang w:eastAsia="ja-JP"/>
        </w:rPr>
        <w:t>。法治国家ですから、法律で決まったことはちゃんとやらないと</w:t>
      </w:r>
      <w:r w:rsidR="26CF9B32" w:rsidRPr="504B782A">
        <w:rPr>
          <w:rFonts w:ascii="ＭＳ 明朝" w:eastAsia="ＭＳ 明朝" w:hAnsi="ＭＳ 明朝" w:cs="ＭＳ 明朝"/>
          <w:lang w:eastAsia="ja-JP"/>
        </w:rPr>
        <w:t>いけない</w:t>
      </w:r>
      <w:r w:rsidR="00C27301" w:rsidRPr="504B782A">
        <w:rPr>
          <w:rFonts w:ascii="ＭＳ 明朝" w:eastAsia="ＭＳ 明朝" w:hAnsi="ＭＳ 明朝" w:cs="ＭＳ 明朝"/>
          <w:lang w:eastAsia="ja-JP"/>
        </w:rPr>
        <w:t>。</w:t>
      </w:r>
      <w:r w:rsidR="51728364" w:rsidRPr="504B782A">
        <w:rPr>
          <w:rFonts w:ascii="ＭＳ 明朝" w:eastAsia="ＭＳ 明朝" w:hAnsi="ＭＳ 明朝" w:cs="ＭＳ 明朝"/>
          <w:lang w:eastAsia="ja-JP"/>
        </w:rPr>
        <w:t>そして</w:t>
      </w:r>
      <w:r w:rsidR="00C27301" w:rsidRPr="504B782A">
        <w:rPr>
          <w:rFonts w:ascii="ＭＳ 明朝" w:eastAsia="ＭＳ 明朝" w:hAnsi="ＭＳ 明朝" w:cs="ＭＳ 明朝"/>
          <w:lang w:eastAsia="ja-JP"/>
        </w:rPr>
        <w:t>大事なことは、その後</w:t>
      </w:r>
      <w:r w:rsidR="1FC836AF"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評価をしないといけないということですよね。</w:t>
      </w:r>
      <w:r w:rsidR="76B36230" w:rsidRPr="504B782A">
        <w:rPr>
          <w:rFonts w:ascii="ＭＳ 明朝" w:eastAsia="ＭＳ 明朝" w:hAnsi="ＭＳ 明朝" w:cs="ＭＳ 明朝"/>
          <w:lang w:eastAsia="ja-JP"/>
        </w:rPr>
        <w:t>では</w:t>
      </w:r>
      <w:r w:rsidR="00C27301" w:rsidRPr="504B782A">
        <w:rPr>
          <w:rFonts w:ascii="ＭＳ 明朝" w:eastAsia="ＭＳ 明朝" w:hAnsi="ＭＳ 明朝" w:cs="ＭＳ 明朝"/>
          <w:lang w:eastAsia="ja-JP"/>
        </w:rPr>
        <w:t>、この評価をどのようにして</w:t>
      </w:r>
      <w:r w:rsidR="03D05A93" w:rsidRPr="504B782A">
        <w:rPr>
          <w:rFonts w:ascii="ＭＳ 明朝" w:eastAsia="ＭＳ 明朝" w:hAnsi="ＭＳ 明朝" w:cs="ＭＳ 明朝"/>
          <w:lang w:eastAsia="ja-JP"/>
        </w:rPr>
        <w:t>行うのか、</w:t>
      </w:r>
      <w:r w:rsidR="00C27301" w:rsidRPr="504B782A">
        <w:rPr>
          <w:rFonts w:ascii="ＭＳ 明朝" w:eastAsia="ＭＳ 明朝" w:hAnsi="ＭＳ 明朝" w:cs="ＭＳ 明朝"/>
          <w:lang w:eastAsia="ja-JP"/>
        </w:rPr>
        <w:t>これは</w:t>
      </w:r>
      <w:r w:rsidR="6E0A062D" w:rsidRPr="504B782A">
        <w:rPr>
          <w:rFonts w:ascii="ＭＳ 明朝" w:eastAsia="ＭＳ 明朝" w:hAnsi="ＭＳ 明朝" w:cs="ＭＳ 明朝"/>
          <w:lang w:eastAsia="ja-JP"/>
        </w:rPr>
        <w:t>行政として意見を伺いたいと思います。</w:t>
      </w:r>
      <w:r w:rsidR="00C27301" w:rsidRPr="504B782A">
        <w:rPr>
          <w:rFonts w:ascii="ＭＳ 明朝" w:eastAsia="ＭＳ 明朝" w:hAnsi="ＭＳ 明朝" w:cs="ＭＳ 明朝"/>
          <w:lang w:eastAsia="ja-JP"/>
        </w:rPr>
        <w:t>手段としてはどういうことが考えられますか。</w:t>
      </w:r>
    </w:p>
    <w:p w14:paraId="3ED727C4" w14:textId="440C0CFA" w:rsidR="00BB0232" w:rsidRDefault="42E2E35E"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sidR="00C27301">
        <w:rPr>
          <w:lang w:eastAsia="ja-JP"/>
        </w:rPr>
        <w:br/>
      </w:r>
      <w:r w:rsidR="7C7739A2"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5月1日から</w:t>
      </w:r>
      <w:r w:rsidR="2B8B0DE5" w:rsidRPr="504B782A">
        <w:rPr>
          <w:rFonts w:ascii="ＭＳ 明朝" w:eastAsia="ＭＳ 明朝" w:hAnsi="ＭＳ 明朝" w:cs="ＭＳ 明朝"/>
          <w:lang w:eastAsia="ja-JP"/>
        </w:rPr>
        <w:t>施行</w:t>
      </w:r>
      <w:r w:rsidR="00C27301" w:rsidRPr="504B782A">
        <w:rPr>
          <w:rFonts w:ascii="ＭＳ 明朝" w:eastAsia="ＭＳ 明朝" w:hAnsi="ＭＳ 明朝" w:cs="ＭＳ 明朝"/>
          <w:lang w:eastAsia="ja-JP"/>
        </w:rPr>
        <w:t>され</w:t>
      </w:r>
      <w:r w:rsidR="6A2961DE" w:rsidRPr="504B782A">
        <w:rPr>
          <w:rFonts w:ascii="ＭＳ 明朝" w:eastAsia="ＭＳ 明朝" w:hAnsi="ＭＳ 明朝" w:cs="ＭＳ 明朝"/>
          <w:lang w:eastAsia="ja-JP"/>
        </w:rPr>
        <w:t>ますの</w:t>
      </w:r>
      <w:r w:rsidR="00C27301" w:rsidRPr="504B782A">
        <w:rPr>
          <w:rFonts w:ascii="ＭＳ 明朝" w:eastAsia="ＭＳ 明朝" w:hAnsi="ＭＳ 明朝" w:cs="ＭＳ 明朝"/>
          <w:lang w:eastAsia="ja-JP"/>
        </w:rPr>
        <w:t>で、立入検査で</w:t>
      </w:r>
      <w:r w:rsidR="41946EEF" w:rsidRPr="504B782A">
        <w:rPr>
          <w:rFonts w:ascii="ＭＳ 明朝" w:eastAsia="ＭＳ 明朝" w:hAnsi="ＭＳ 明朝" w:cs="ＭＳ 明朝"/>
          <w:lang w:eastAsia="ja-JP"/>
        </w:rPr>
        <w:t>、</w:t>
      </w:r>
      <w:r w:rsidR="35DA5AFA" w:rsidRPr="504B782A">
        <w:rPr>
          <w:rFonts w:ascii="ＭＳ 明朝" w:eastAsia="ＭＳ 明朝" w:hAnsi="ＭＳ 明朝" w:cs="ＭＳ 明朝"/>
          <w:lang w:eastAsia="ja-JP"/>
        </w:rPr>
        <w:t>薬事監視員が現場を</w:t>
      </w:r>
      <w:r w:rsidR="00C27301" w:rsidRPr="504B782A">
        <w:rPr>
          <w:rFonts w:ascii="ＭＳ 明朝" w:eastAsia="ＭＳ 明朝" w:hAnsi="ＭＳ 明朝" w:cs="ＭＳ 明朝"/>
          <w:lang w:eastAsia="ja-JP"/>
        </w:rPr>
        <w:t>確認</w:t>
      </w:r>
      <w:r w:rsidR="4D1FD66B" w:rsidRPr="504B782A">
        <w:rPr>
          <w:rFonts w:ascii="ＭＳ 明朝" w:eastAsia="ＭＳ 明朝" w:hAnsi="ＭＳ 明朝" w:cs="ＭＳ 明朝"/>
          <w:lang w:eastAsia="ja-JP"/>
        </w:rPr>
        <w:t>する</w:t>
      </w:r>
      <w:r w:rsidR="29B1F7C1" w:rsidRPr="504B782A">
        <w:rPr>
          <w:rFonts w:ascii="ＭＳ 明朝" w:eastAsia="ＭＳ 明朝" w:hAnsi="ＭＳ 明朝" w:cs="ＭＳ 明朝"/>
          <w:lang w:eastAsia="ja-JP"/>
        </w:rPr>
        <w:t>ことを</w:t>
      </w:r>
      <w:r w:rsidR="00C27301" w:rsidRPr="504B782A">
        <w:rPr>
          <w:rFonts w:ascii="ＭＳ 明朝" w:eastAsia="ＭＳ 明朝" w:hAnsi="ＭＳ 明朝" w:cs="ＭＳ 明朝"/>
          <w:lang w:eastAsia="ja-JP"/>
        </w:rPr>
        <w:t>徹底してい</w:t>
      </w:r>
      <w:r w:rsidR="19E189AE" w:rsidRPr="504B782A">
        <w:rPr>
          <w:rFonts w:ascii="ＭＳ 明朝" w:eastAsia="ＭＳ 明朝" w:hAnsi="ＭＳ 明朝" w:cs="ＭＳ 明朝"/>
          <w:lang w:eastAsia="ja-JP"/>
        </w:rPr>
        <w:t>きたいと思います。</w:t>
      </w:r>
      <w:r w:rsidR="36C87527" w:rsidRPr="504B782A">
        <w:rPr>
          <w:rFonts w:ascii="ＭＳ 明朝" w:eastAsia="ＭＳ 明朝" w:hAnsi="ＭＳ 明朝" w:cs="ＭＳ 明朝"/>
          <w:lang w:eastAsia="ja-JP"/>
        </w:rPr>
        <w:t>併せて</w:t>
      </w:r>
      <w:r w:rsidR="00C27301" w:rsidRPr="504B782A">
        <w:rPr>
          <w:rFonts w:ascii="ＭＳ 明朝" w:eastAsia="ＭＳ 明朝" w:hAnsi="ＭＳ 明朝" w:cs="ＭＳ 明朝"/>
          <w:lang w:eastAsia="ja-JP"/>
        </w:rPr>
        <w:t>研修会等を通じて</w:t>
      </w:r>
      <w:r w:rsidR="46ADF941" w:rsidRPr="504B782A">
        <w:rPr>
          <w:rFonts w:ascii="ＭＳ 明朝" w:eastAsia="ＭＳ 明朝" w:hAnsi="ＭＳ 明朝" w:cs="ＭＳ 明朝"/>
          <w:lang w:eastAsia="ja-JP"/>
        </w:rPr>
        <w:t>周知していくこと</w:t>
      </w:r>
      <w:r w:rsidR="64154988" w:rsidRPr="504B782A">
        <w:rPr>
          <w:rFonts w:ascii="ＭＳ 明朝" w:eastAsia="ＭＳ 明朝" w:hAnsi="ＭＳ 明朝" w:cs="ＭＳ 明朝"/>
          <w:lang w:eastAsia="ja-JP"/>
        </w:rPr>
        <w:t>も重要だと思います</w:t>
      </w:r>
      <w:r w:rsidR="00C27301" w:rsidRPr="504B782A">
        <w:rPr>
          <w:rFonts w:ascii="ＭＳ 明朝" w:eastAsia="ＭＳ 明朝" w:hAnsi="ＭＳ 明朝" w:cs="ＭＳ 明朝"/>
          <w:lang w:eastAsia="ja-JP"/>
        </w:rPr>
        <w:t>。</w:t>
      </w:r>
      <w:r w:rsidR="52CCE304" w:rsidRPr="504B782A">
        <w:rPr>
          <w:rFonts w:ascii="ＭＳ 明朝" w:eastAsia="ＭＳ 明朝" w:hAnsi="ＭＳ 明朝" w:cs="ＭＳ 明朝"/>
          <w:lang w:eastAsia="ja-JP"/>
        </w:rPr>
        <w:t>また、</w:t>
      </w:r>
      <w:r w:rsidR="00C27301" w:rsidRPr="504B782A">
        <w:rPr>
          <w:rFonts w:ascii="ＭＳ 明朝" w:eastAsia="ＭＳ 明朝" w:hAnsi="ＭＳ 明朝" w:cs="ＭＳ 明朝"/>
          <w:lang w:eastAsia="ja-JP"/>
        </w:rPr>
        <w:t>厚生労働省</w:t>
      </w:r>
      <w:r w:rsidR="5DFE394C" w:rsidRPr="504B782A">
        <w:rPr>
          <w:rFonts w:ascii="ＭＳ 明朝" w:eastAsia="ＭＳ 明朝" w:hAnsi="ＭＳ 明朝" w:cs="ＭＳ 明朝"/>
          <w:lang w:eastAsia="ja-JP"/>
        </w:rPr>
        <w:t>では、</w:t>
      </w:r>
      <w:r w:rsidR="00C27301" w:rsidRPr="504B782A">
        <w:rPr>
          <w:rFonts w:ascii="ＭＳ 明朝" w:eastAsia="ＭＳ 明朝" w:hAnsi="ＭＳ 明朝" w:cs="ＭＳ 明朝"/>
          <w:lang w:eastAsia="ja-JP"/>
        </w:rPr>
        <w:t>覆面調査を毎年やってい</w:t>
      </w:r>
      <w:r w:rsidR="11DC9DE6" w:rsidRPr="504B782A">
        <w:rPr>
          <w:rFonts w:ascii="ＭＳ 明朝" w:eastAsia="ＭＳ 明朝" w:hAnsi="ＭＳ 明朝" w:cs="ＭＳ 明朝"/>
          <w:lang w:eastAsia="ja-JP"/>
        </w:rPr>
        <w:t>ます</w:t>
      </w:r>
      <w:r w:rsidR="00C27301" w:rsidRPr="504B782A">
        <w:rPr>
          <w:rFonts w:ascii="ＭＳ 明朝" w:eastAsia="ＭＳ 明朝" w:hAnsi="ＭＳ 明朝" w:cs="ＭＳ 明朝"/>
          <w:lang w:eastAsia="ja-JP"/>
        </w:rPr>
        <w:t>。</w:t>
      </w:r>
      <w:r w:rsidR="6865303A" w:rsidRPr="504B782A">
        <w:rPr>
          <w:rFonts w:ascii="ＭＳ 明朝" w:eastAsia="ＭＳ 明朝" w:hAnsi="ＭＳ 明朝" w:cs="ＭＳ 明朝"/>
          <w:lang w:eastAsia="ja-JP"/>
        </w:rPr>
        <w:t>薬事監視員ではない、普通のお客さん来た時に、</w:t>
      </w:r>
      <w:r w:rsidR="00C27301" w:rsidRPr="504B782A">
        <w:rPr>
          <w:rFonts w:ascii="ＭＳ 明朝" w:eastAsia="ＭＳ 明朝" w:hAnsi="ＭＳ 明朝" w:cs="ＭＳ 明朝"/>
          <w:lang w:eastAsia="ja-JP"/>
        </w:rPr>
        <w:t>実際に</w:t>
      </w:r>
      <w:r w:rsidR="7452FEE8" w:rsidRPr="504B782A">
        <w:rPr>
          <w:rFonts w:ascii="ＭＳ 明朝" w:eastAsia="ＭＳ 明朝" w:hAnsi="ＭＳ 明朝" w:cs="ＭＳ 明朝"/>
          <w:lang w:eastAsia="ja-JP"/>
        </w:rPr>
        <w:t>どのような</w:t>
      </w:r>
      <w:r w:rsidR="00C27301" w:rsidRPr="504B782A">
        <w:rPr>
          <w:rFonts w:ascii="ＭＳ 明朝" w:eastAsia="ＭＳ 明朝" w:hAnsi="ＭＳ 明朝" w:cs="ＭＳ 明朝"/>
          <w:lang w:eastAsia="ja-JP"/>
        </w:rPr>
        <w:t>販売方法で、普段</w:t>
      </w:r>
      <w:r w:rsidR="23D1EFF6" w:rsidRPr="504B782A">
        <w:rPr>
          <w:rFonts w:ascii="ＭＳ 明朝" w:eastAsia="ＭＳ 明朝" w:hAnsi="ＭＳ 明朝" w:cs="ＭＳ 明朝"/>
          <w:lang w:eastAsia="ja-JP"/>
        </w:rPr>
        <w:t>どのような</w:t>
      </w:r>
      <w:r w:rsidR="00C27301" w:rsidRPr="504B782A">
        <w:rPr>
          <w:rFonts w:ascii="ＭＳ 明朝" w:eastAsia="ＭＳ 明朝" w:hAnsi="ＭＳ 明朝" w:cs="ＭＳ 明朝"/>
          <w:lang w:eastAsia="ja-JP"/>
        </w:rPr>
        <w:t>対応して</w:t>
      </w:r>
      <w:r w:rsidR="06CF08DE"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る</w:t>
      </w:r>
      <w:r w:rsidR="5D38D044" w:rsidRPr="504B782A">
        <w:rPr>
          <w:rFonts w:ascii="ＭＳ 明朝" w:eastAsia="ＭＳ 明朝" w:hAnsi="ＭＳ 明朝" w:cs="ＭＳ 明朝"/>
          <w:lang w:eastAsia="ja-JP"/>
        </w:rPr>
        <w:t>の</w:t>
      </w:r>
      <w:r w:rsidR="00C27301" w:rsidRPr="504B782A">
        <w:rPr>
          <w:rFonts w:ascii="ＭＳ 明朝" w:eastAsia="ＭＳ 明朝" w:hAnsi="ＭＳ 明朝" w:cs="ＭＳ 明朝"/>
          <w:lang w:eastAsia="ja-JP"/>
        </w:rPr>
        <w:t>か</w:t>
      </w:r>
      <w:r w:rsidR="2328C37B" w:rsidRPr="504B782A">
        <w:rPr>
          <w:rFonts w:ascii="ＭＳ 明朝" w:eastAsia="ＭＳ 明朝" w:hAnsi="ＭＳ 明朝" w:cs="ＭＳ 明朝"/>
          <w:lang w:eastAsia="ja-JP"/>
        </w:rPr>
        <w:t>ということ</w:t>
      </w:r>
      <w:r w:rsidR="00C27301" w:rsidRPr="504B782A">
        <w:rPr>
          <w:rFonts w:ascii="ＭＳ 明朝" w:eastAsia="ＭＳ 明朝" w:hAnsi="ＭＳ 明朝" w:cs="ＭＳ 明朝"/>
          <w:lang w:eastAsia="ja-JP"/>
        </w:rPr>
        <w:t>はそれでしかわからないので、</w:t>
      </w:r>
      <w:r w:rsidR="44DA3178" w:rsidRPr="504B782A">
        <w:rPr>
          <w:rFonts w:ascii="ＭＳ 明朝" w:eastAsia="ＭＳ 明朝" w:hAnsi="ＭＳ 明朝" w:cs="ＭＳ 明朝"/>
          <w:lang w:eastAsia="ja-JP"/>
        </w:rPr>
        <w:t>そのよう</w:t>
      </w:r>
      <w:r w:rsidR="44DA3178" w:rsidRPr="504B782A">
        <w:rPr>
          <w:rFonts w:ascii="ＭＳ 明朝" w:eastAsia="ＭＳ 明朝" w:hAnsi="ＭＳ 明朝" w:cs="ＭＳ 明朝"/>
          <w:lang w:eastAsia="ja-JP"/>
        </w:rPr>
        <w:lastRenderedPageBreak/>
        <w:t>な</w:t>
      </w:r>
      <w:r w:rsidR="00C27301" w:rsidRPr="504B782A">
        <w:rPr>
          <w:rFonts w:ascii="ＭＳ 明朝" w:eastAsia="ＭＳ 明朝" w:hAnsi="ＭＳ 明朝" w:cs="ＭＳ 明朝"/>
          <w:lang w:eastAsia="ja-JP"/>
        </w:rPr>
        <w:t>情報も活用しながら、指導と確認をしていきたいなというふうに考えております</w:t>
      </w:r>
      <w:r w:rsidR="0EF3A58B" w:rsidRPr="504B782A">
        <w:rPr>
          <w:rFonts w:ascii="ＭＳ 明朝" w:eastAsia="ＭＳ 明朝" w:hAnsi="ＭＳ 明朝" w:cs="ＭＳ 明朝"/>
          <w:lang w:eastAsia="ja-JP"/>
        </w:rPr>
        <w:t>。</w:t>
      </w:r>
    </w:p>
    <w:p w14:paraId="5F1D6C0F" w14:textId="750B9240" w:rsidR="00BB0232" w:rsidRDefault="0EF3A58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4CF85131"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ありがとうございます。大変だと思いますが、評価につながる、さらに次のステップにつなが</w:t>
      </w:r>
      <w:r w:rsidR="06D40472" w:rsidRPr="504B782A">
        <w:rPr>
          <w:rFonts w:ascii="ＭＳ 明朝" w:eastAsia="ＭＳ 明朝" w:hAnsi="ＭＳ 明朝" w:cs="ＭＳ 明朝"/>
          <w:lang w:eastAsia="ja-JP"/>
        </w:rPr>
        <w:t>ればよいと思いますので、</w:t>
      </w:r>
      <w:r w:rsidR="00C27301" w:rsidRPr="504B782A">
        <w:rPr>
          <w:rFonts w:ascii="ＭＳ 明朝" w:eastAsia="ＭＳ 明朝" w:hAnsi="ＭＳ 明朝" w:cs="ＭＳ 明朝"/>
          <w:lang w:eastAsia="ja-JP"/>
        </w:rPr>
        <w:t>どうぞよろしくお願いいたします。他に何かございませんか。清水委員</w:t>
      </w:r>
      <w:r w:rsidR="247FB0A4" w:rsidRPr="504B782A">
        <w:rPr>
          <w:rFonts w:ascii="ＭＳ 明朝" w:eastAsia="ＭＳ 明朝" w:hAnsi="ＭＳ 明朝" w:cs="ＭＳ 明朝"/>
          <w:lang w:eastAsia="ja-JP"/>
        </w:rPr>
        <w:t>どうぞ。</w:t>
      </w:r>
    </w:p>
    <w:p w14:paraId="06C75DD5" w14:textId="2E49E39D" w:rsidR="00BB0232" w:rsidRDefault="247FB0A4"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sidR="00C27301">
        <w:rPr>
          <w:lang w:eastAsia="ja-JP"/>
        </w:rPr>
        <w:br/>
      </w:r>
      <w:r w:rsidR="4CF85131"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少し時間がありますので、市民</w:t>
      </w:r>
      <w:r w:rsidR="77AA3E4A" w:rsidRPr="504B782A">
        <w:rPr>
          <w:rFonts w:ascii="ＭＳ 明朝" w:eastAsia="ＭＳ 明朝" w:hAnsi="ＭＳ 明朝" w:cs="ＭＳ 明朝"/>
          <w:lang w:eastAsia="ja-JP"/>
        </w:rPr>
        <w:t>に</w:t>
      </w:r>
      <w:r w:rsidR="00C27301" w:rsidRPr="504B782A">
        <w:rPr>
          <w:rFonts w:ascii="ＭＳ 明朝" w:eastAsia="ＭＳ 明朝" w:hAnsi="ＭＳ 明朝" w:cs="ＭＳ 明朝"/>
          <w:lang w:eastAsia="ja-JP"/>
        </w:rPr>
        <w:t>啓発しているか</w:t>
      </w:r>
      <w:r w:rsidR="7D66AF6B"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確か心斎橋で</w:t>
      </w:r>
      <w:r w:rsidR="0FD9A7AE" w:rsidRPr="504B782A">
        <w:rPr>
          <w:rFonts w:ascii="ＭＳ 明朝" w:eastAsia="ＭＳ 明朝" w:hAnsi="ＭＳ 明朝" w:cs="ＭＳ 明朝"/>
          <w:lang w:eastAsia="ja-JP"/>
        </w:rPr>
        <w:t>イベントを行った</w:t>
      </w:r>
      <w:r w:rsidR="00C27301" w:rsidRPr="504B782A">
        <w:rPr>
          <w:rFonts w:ascii="ＭＳ 明朝" w:eastAsia="ＭＳ 明朝" w:hAnsi="ＭＳ 明朝" w:cs="ＭＳ 明朝"/>
          <w:lang w:eastAsia="ja-JP"/>
        </w:rPr>
        <w:t>という話がありましたけども、年に何回ぐらい</w:t>
      </w:r>
      <w:r w:rsidR="65783382" w:rsidRPr="504B782A">
        <w:rPr>
          <w:rFonts w:ascii="ＭＳ 明朝" w:eastAsia="ＭＳ 明朝" w:hAnsi="ＭＳ 明朝" w:cs="ＭＳ 明朝"/>
          <w:lang w:eastAsia="ja-JP"/>
        </w:rPr>
        <w:t>やってい</w:t>
      </w:r>
      <w:r w:rsidR="1EA2C4FE" w:rsidRPr="504B782A">
        <w:rPr>
          <w:rFonts w:ascii="ＭＳ 明朝" w:eastAsia="ＭＳ 明朝" w:hAnsi="ＭＳ 明朝" w:cs="ＭＳ 明朝"/>
          <w:lang w:eastAsia="ja-JP"/>
        </w:rPr>
        <w:t>ます</w:t>
      </w:r>
      <w:r w:rsidR="65783382" w:rsidRPr="504B782A">
        <w:rPr>
          <w:rFonts w:ascii="ＭＳ 明朝" w:eastAsia="ＭＳ 明朝" w:hAnsi="ＭＳ 明朝" w:cs="ＭＳ 明朝"/>
          <w:lang w:eastAsia="ja-JP"/>
        </w:rPr>
        <w:t>でしょうか。</w:t>
      </w:r>
    </w:p>
    <w:p w14:paraId="01DF4D84" w14:textId="388DB8DD" w:rsidR="00BB0232" w:rsidRDefault="65783382"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sidR="00C27301">
        <w:rPr>
          <w:lang w:eastAsia="ja-JP"/>
        </w:rPr>
        <w:br/>
      </w:r>
      <w:r w:rsidR="7BA36B75"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薬と健康の</w:t>
      </w:r>
      <w:r w:rsidR="4E03C37C" w:rsidRPr="504B782A">
        <w:rPr>
          <w:rFonts w:ascii="ＭＳ 明朝" w:eastAsia="ＭＳ 明朝" w:hAnsi="ＭＳ 明朝" w:cs="ＭＳ 明朝"/>
          <w:lang w:eastAsia="ja-JP"/>
        </w:rPr>
        <w:t>週間</w:t>
      </w:r>
      <w:r w:rsidR="00C27301" w:rsidRPr="504B782A">
        <w:rPr>
          <w:rFonts w:ascii="ＭＳ 明朝" w:eastAsia="ＭＳ 明朝" w:hAnsi="ＭＳ 明朝" w:cs="ＭＳ 明朝"/>
          <w:lang w:eastAsia="ja-JP"/>
        </w:rPr>
        <w:t>が10月にありま</w:t>
      </w:r>
      <w:r w:rsidR="465F1B8C" w:rsidRPr="504B782A">
        <w:rPr>
          <w:rFonts w:ascii="ＭＳ 明朝" w:eastAsia="ＭＳ 明朝" w:hAnsi="ＭＳ 明朝" w:cs="ＭＳ 明朝"/>
          <w:lang w:eastAsia="ja-JP"/>
        </w:rPr>
        <w:t>した</w:t>
      </w:r>
      <w:r w:rsidR="00C27301" w:rsidRPr="504B782A">
        <w:rPr>
          <w:rFonts w:ascii="ＭＳ 明朝" w:eastAsia="ＭＳ 明朝" w:hAnsi="ＭＳ 明朝" w:cs="ＭＳ 明朝"/>
          <w:lang w:eastAsia="ja-JP"/>
        </w:rPr>
        <w:t>ので、</w:t>
      </w:r>
      <w:r w:rsidR="28A3795E" w:rsidRPr="504B782A">
        <w:rPr>
          <w:rFonts w:ascii="ＭＳ 明朝" w:eastAsia="ＭＳ 明朝" w:hAnsi="ＭＳ 明朝" w:cs="ＭＳ 明朝"/>
          <w:lang w:eastAsia="ja-JP"/>
        </w:rPr>
        <w:t>その</w:t>
      </w:r>
      <w:r w:rsidR="00C27301" w:rsidRPr="504B782A">
        <w:rPr>
          <w:rFonts w:ascii="ＭＳ 明朝" w:eastAsia="ＭＳ 明朝" w:hAnsi="ＭＳ 明朝" w:cs="ＭＳ 明朝"/>
          <w:lang w:eastAsia="ja-JP"/>
        </w:rPr>
        <w:t>際にクリスタ長堀でイベントを</w:t>
      </w:r>
      <w:r w:rsidR="05787CA3" w:rsidRPr="504B782A">
        <w:rPr>
          <w:rFonts w:ascii="ＭＳ 明朝" w:eastAsia="ＭＳ 明朝" w:hAnsi="ＭＳ 明朝" w:cs="ＭＳ 明朝"/>
          <w:lang w:eastAsia="ja-JP"/>
        </w:rPr>
        <w:t>開催し、</w:t>
      </w:r>
      <w:r w:rsidR="3CFFB8E4" w:rsidRPr="504B782A">
        <w:rPr>
          <w:rFonts w:ascii="ＭＳ 明朝" w:eastAsia="ＭＳ 明朝" w:hAnsi="ＭＳ 明朝" w:cs="ＭＳ 明朝"/>
          <w:lang w:eastAsia="ja-JP"/>
        </w:rPr>
        <w:t>約</w:t>
      </w:r>
      <w:r w:rsidR="00C27301" w:rsidRPr="504B782A">
        <w:rPr>
          <w:rFonts w:ascii="ＭＳ 明朝" w:eastAsia="ＭＳ 明朝" w:hAnsi="ＭＳ 明朝" w:cs="ＭＳ 明朝"/>
          <w:lang w:eastAsia="ja-JP"/>
        </w:rPr>
        <w:t>400人</w:t>
      </w:r>
      <w:r w:rsidR="3BEF7CA5" w:rsidRPr="504B782A">
        <w:rPr>
          <w:rFonts w:ascii="ＭＳ 明朝" w:eastAsia="ＭＳ 明朝" w:hAnsi="ＭＳ 明朝" w:cs="ＭＳ 明朝"/>
          <w:lang w:eastAsia="ja-JP"/>
        </w:rPr>
        <w:t>にご参加</w:t>
      </w:r>
      <w:r w:rsidR="00C27301" w:rsidRPr="504B782A">
        <w:rPr>
          <w:rFonts w:ascii="ＭＳ 明朝" w:eastAsia="ＭＳ 明朝" w:hAnsi="ＭＳ 明朝" w:cs="ＭＳ 明朝"/>
          <w:lang w:eastAsia="ja-JP"/>
        </w:rPr>
        <w:t>いただいて、</w:t>
      </w:r>
      <w:r w:rsidR="2C1AB47F" w:rsidRPr="504B782A">
        <w:rPr>
          <w:rFonts w:ascii="ＭＳ 明朝" w:eastAsia="ＭＳ 明朝" w:hAnsi="ＭＳ 明朝" w:cs="ＭＳ 明朝"/>
          <w:lang w:eastAsia="ja-JP"/>
        </w:rPr>
        <w:t>ティッシュなどの啓発資材を</w:t>
      </w:r>
      <w:r w:rsidR="60E1B6EA" w:rsidRPr="504B782A">
        <w:rPr>
          <w:rFonts w:ascii="ＭＳ 明朝" w:eastAsia="ＭＳ 明朝" w:hAnsi="ＭＳ 明朝" w:cs="ＭＳ 明朝"/>
          <w:lang w:eastAsia="ja-JP"/>
        </w:rPr>
        <w:t>配布</w:t>
      </w:r>
      <w:r w:rsidR="2C1AB47F" w:rsidRPr="504B782A">
        <w:rPr>
          <w:rFonts w:ascii="ＭＳ 明朝" w:eastAsia="ＭＳ 明朝" w:hAnsi="ＭＳ 明朝" w:cs="ＭＳ 明朝"/>
          <w:lang w:eastAsia="ja-JP"/>
        </w:rPr>
        <w:t>いたしました。</w:t>
      </w:r>
      <w:r w:rsidR="5DEFA4B8" w:rsidRPr="504B782A">
        <w:rPr>
          <w:rFonts w:ascii="ＭＳ 明朝" w:eastAsia="ＭＳ 明朝" w:hAnsi="ＭＳ 明朝" w:cs="ＭＳ 明朝"/>
          <w:lang w:eastAsia="ja-JP"/>
        </w:rPr>
        <w:t>イベントとしてはその1回ですが、</w:t>
      </w:r>
      <w:r w:rsidR="01F7E8BB" w:rsidRPr="504B782A">
        <w:rPr>
          <w:rFonts w:ascii="ＭＳ 明朝" w:eastAsia="ＭＳ 明朝" w:hAnsi="ＭＳ 明朝" w:cs="ＭＳ 明朝"/>
          <w:lang w:eastAsia="ja-JP"/>
        </w:rPr>
        <w:t>先ほど少しお話あった心の相談窓口の啓発など、</w:t>
      </w:r>
      <w:r w:rsidR="4BA609DA" w:rsidRPr="504B782A">
        <w:rPr>
          <w:rFonts w:ascii="ＭＳ 明朝" w:eastAsia="ＭＳ 明朝" w:hAnsi="ＭＳ 明朝" w:cs="ＭＳ 明朝"/>
          <w:lang w:eastAsia="ja-JP"/>
        </w:rPr>
        <w:t>大阪府の他課が主催しているイベント</w:t>
      </w:r>
      <w:r w:rsidR="5355ACAD" w:rsidRPr="504B782A">
        <w:rPr>
          <w:rFonts w:ascii="ＭＳ 明朝" w:eastAsia="ＭＳ 明朝" w:hAnsi="ＭＳ 明朝" w:cs="ＭＳ 明朝"/>
          <w:lang w:eastAsia="ja-JP"/>
        </w:rPr>
        <w:t>でも配布しています。</w:t>
      </w:r>
    </w:p>
    <w:p w14:paraId="64B88660" w14:textId="49624677" w:rsidR="00BB0232" w:rsidRDefault="4C81F30F"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sidR="00C27301">
        <w:rPr>
          <w:lang w:eastAsia="ja-JP"/>
        </w:rPr>
        <w:br/>
      </w:r>
      <w:r w:rsidR="3A8355A4" w:rsidRPr="504B782A">
        <w:rPr>
          <w:rFonts w:ascii="ＭＳ 明朝" w:eastAsia="ＭＳ 明朝" w:hAnsi="ＭＳ 明朝" w:cs="ＭＳ 明朝"/>
          <w:lang w:eastAsia="ja-JP"/>
        </w:rPr>
        <w:t xml:space="preserve">　</w:t>
      </w:r>
      <w:r w:rsidR="07EE7189" w:rsidRPr="504B782A">
        <w:rPr>
          <w:rFonts w:ascii="ＭＳ 明朝" w:eastAsia="ＭＳ 明朝" w:hAnsi="ＭＳ 明朝" w:cs="ＭＳ 明朝"/>
          <w:lang w:eastAsia="ja-JP"/>
        </w:rPr>
        <w:t>少し情報提供をさせていただくと</w:t>
      </w:r>
      <w:r w:rsidR="00C27301" w:rsidRPr="504B782A">
        <w:rPr>
          <w:rFonts w:ascii="ＭＳ 明朝" w:eastAsia="ＭＳ 明朝" w:hAnsi="ＭＳ 明朝" w:cs="ＭＳ 明朝"/>
          <w:lang w:eastAsia="ja-JP"/>
        </w:rPr>
        <w:t>日本医学会総会というのがあ</w:t>
      </w:r>
      <w:r w:rsidR="127DCDAC" w:rsidRPr="504B782A">
        <w:rPr>
          <w:rFonts w:ascii="ＭＳ 明朝" w:eastAsia="ＭＳ 明朝" w:hAnsi="ＭＳ 明朝" w:cs="ＭＳ 明朝"/>
          <w:lang w:eastAsia="ja-JP"/>
        </w:rPr>
        <w:t>りま</w:t>
      </w:r>
      <w:r w:rsidR="51F8200C" w:rsidRPr="504B782A">
        <w:rPr>
          <w:rFonts w:ascii="ＭＳ 明朝" w:eastAsia="ＭＳ 明朝" w:hAnsi="ＭＳ 明朝" w:cs="ＭＳ 明朝"/>
          <w:lang w:eastAsia="ja-JP"/>
        </w:rPr>
        <w:t>して</w:t>
      </w:r>
      <w:r w:rsidR="00C27301" w:rsidRPr="504B782A">
        <w:rPr>
          <w:rFonts w:ascii="ＭＳ 明朝" w:eastAsia="ＭＳ 明朝" w:hAnsi="ＭＳ 明朝" w:cs="ＭＳ 明朝"/>
          <w:lang w:eastAsia="ja-JP"/>
        </w:rPr>
        <w:t>、4年に1回</w:t>
      </w:r>
      <w:r w:rsidR="2DDAE62E" w:rsidRPr="504B782A">
        <w:rPr>
          <w:rFonts w:ascii="ＭＳ 明朝" w:eastAsia="ＭＳ 明朝" w:hAnsi="ＭＳ 明朝" w:cs="ＭＳ 明朝"/>
          <w:lang w:eastAsia="ja-JP"/>
        </w:rPr>
        <w:t>開催される</w:t>
      </w:r>
      <w:r w:rsidR="00C27301" w:rsidRPr="504B782A">
        <w:rPr>
          <w:rFonts w:ascii="ＭＳ 明朝" w:eastAsia="ＭＳ 明朝" w:hAnsi="ＭＳ 明朝" w:cs="ＭＳ 明朝"/>
          <w:lang w:eastAsia="ja-JP"/>
        </w:rPr>
        <w:t>医学に関する</w:t>
      </w:r>
      <w:r w:rsidR="5C6461EB" w:rsidRPr="504B782A">
        <w:rPr>
          <w:rFonts w:ascii="ＭＳ 明朝" w:eastAsia="ＭＳ 明朝" w:hAnsi="ＭＳ 明朝" w:cs="ＭＳ 明朝"/>
          <w:lang w:eastAsia="ja-JP"/>
        </w:rPr>
        <w:t>大きな学会</w:t>
      </w:r>
      <w:r w:rsidR="1F4179BE" w:rsidRPr="504B782A">
        <w:rPr>
          <w:rFonts w:ascii="ＭＳ 明朝" w:eastAsia="ＭＳ 明朝" w:hAnsi="ＭＳ 明朝" w:cs="ＭＳ 明朝"/>
          <w:lang w:eastAsia="ja-JP"/>
        </w:rPr>
        <w:t>があ</w:t>
      </w:r>
      <w:r w:rsidR="55A7EEA2" w:rsidRPr="504B782A">
        <w:rPr>
          <w:rFonts w:ascii="ＭＳ 明朝" w:eastAsia="ＭＳ 明朝" w:hAnsi="ＭＳ 明朝" w:cs="ＭＳ 明朝"/>
          <w:lang w:eastAsia="ja-JP"/>
        </w:rPr>
        <w:t>りまして</w:t>
      </w:r>
      <w:r w:rsidR="00C27301" w:rsidRPr="504B782A">
        <w:rPr>
          <w:rFonts w:ascii="ＭＳ 明朝" w:eastAsia="ＭＳ 明朝" w:hAnsi="ＭＳ 明朝" w:cs="ＭＳ 明朝"/>
          <w:lang w:eastAsia="ja-JP"/>
        </w:rPr>
        <w:t>、</w:t>
      </w:r>
      <w:r w:rsidR="665AF5E6" w:rsidRPr="504B782A">
        <w:rPr>
          <w:rFonts w:ascii="ＭＳ 明朝" w:eastAsia="ＭＳ 明朝" w:hAnsi="ＭＳ 明朝" w:cs="ＭＳ 明朝"/>
          <w:lang w:eastAsia="ja-JP"/>
        </w:rPr>
        <w:t>2027年に</w:t>
      </w:r>
      <w:r w:rsidR="00C27301" w:rsidRPr="504B782A">
        <w:rPr>
          <w:rFonts w:ascii="ＭＳ 明朝" w:eastAsia="ＭＳ 明朝" w:hAnsi="ＭＳ 明朝" w:cs="ＭＳ 明朝"/>
          <w:lang w:eastAsia="ja-JP"/>
        </w:rPr>
        <w:t>大阪で</w:t>
      </w:r>
      <w:r w:rsidR="03A3D854" w:rsidRPr="504B782A">
        <w:rPr>
          <w:rFonts w:ascii="ＭＳ 明朝" w:eastAsia="ＭＳ 明朝" w:hAnsi="ＭＳ 明朝" w:cs="ＭＳ 明朝"/>
          <w:lang w:eastAsia="ja-JP"/>
        </w:rPr>
        <w:t>開催予定です</w:t>
      </w:r>
      <w:r w:rsidR="00C27301" w:rsidRPr="504B782A">
        <w:rPr>
          <w:rFonts w:ascii="ＭＳ 明朝" w:eastAsia="ＭＳ 明朝" w:hAnsi="ＭＳ 明朝" w:cs="ＭＳ 明朝"/>
          <w:lang w:eastAsia="ja-JP"/>
        </w:rPr>
        <w:t>。大阪であるのが20年ぶりという形で、大阪で大きなイベントが</w:t>
      </w:r>
      <w:r w:rsidR="74F6DE62" w:rsidRPr="504B782A">
        <w:rPr>
          <w:rFonts w:ascii="ＭＳ 明朝" w:eastAsia="ＭＳ 明朝" w:hAnsi="ＭＳ 明朝" w:cs="ＭＳ 明朝"/>
          <w:lang w:eastAsia="ja-JP"/>
        </w:rPr>
        <w:t>あまり</w:t>
      </w:r>
      <w:r w:rsidR="00C27301" w:rsidRPr="504B782A">
        <w:rPr>
          <w:rFonts w:ascii="ＭＳ 明朝" w:eastAsia="ＭＳ 明朝" w:hAnsi="ＭＳ 明朝" w:cs="ＭＳ 明朝"/>
          <w:lang w:eastAsia="ja-JP"/>
        </w:rPr>
        <w:t>ないという中で、</w:t>
      </w:r>
      <w:r w:rsidR="0013BCD3" w:rsidRPr="504B782A">
        <w:rPr>
          <w:rFonts w:ascii="ＭＳ 明朝" w:eastAsia="ＭＳ 明朝" w:hAnsi="ＭＳ 明朝" w:cs="ＭＳ 明朝"/>
          <w:lang w:eastAsia="ja-JP"/>
        </w:rPr>
        <w:t>このようなイベントを開催する機会は</w:t>
      </w:r>
      <w:r w:rsidR="00C27301" w:rsidRPr="504B782A">
        <w:rPr>
          <w:rFonts w:ascii="ＭＳ 明朝" w:eastAsia="ＭＳ 明朝" w:hAnsi="ＭＳ 明朝" w:cs="ＭＳ 明朝"/>
          <w:lang w:eastAsia="ja-JP"/>
        </w:rPr>
        <w:t>大きいと</w:t>
      </w:r>
      <w:r w:rsidR="64CFD9AD" w:rsidRPr="504B782A">
        <w:rPr>
          <w:rFonts w:ascii="ＭＳ 明朝" w:eastAsia="ＭＳ 明朝" w:hAnsi="ＭＳ 明朝" w:cs="ＭＳ 明朝"/>
          <w:lang w:eastAsia="ja-JP"/>
        </w:rPr>
        <w:t>思います</w:t>
      </w:r>
      <w:r w:rsidR="00C27301" w:rsidRPr="504B782A">
        <w:rPr>
          <w:rFonts w:ascii="ＭＳ 明朝" w:eastAsia="ＭＳ 明朝" w:hAnsi="ＭＳ 明朝" w:cs="ＭＳ 明朝"/>
          <w:lang w:eastAsia="ja-JP"/>
        </w:rPr>
        <w:t>。</w:t>
      </w:r>
      <w:r w:rsidR="7CCCE7F6" w:rsidRPr="504B782A">
        <w:rPr>
          <w:rFonts w:ascii="ＭＳ 明朝" w:eastAsia="ＭＳ 明朝" w:hAnsi="ＭＳ 明朝" w:cs="ＭＳ 明朝"/>
          <w:lang w:eastAsia="ja-JP"/>
        </w:rPr>
        <w:t>場所は</w:t>
      </w:r>
      <w:r w:rsidR="00C27301" w:rsidRPr="504B782A">
        <w:rPr>
          <w:rFonts w:ascii="ＭＳ 明朝" w:eastAsia="ＭＳ 明朝" w:hAnsi="ＭＳ 明朝" w:cs="ＭＳ 明朝"/>
          <w:lang w:eastAsia="ja-JP"/>
        </w:rPr>
        <w:t>中之島エリアですけれども、それとは別に</w:t>
      </w:r>
      <w:r w:rsidR="1AA8FF76" w:rsidRPr="504B782A">
        <w:rPr>
          <w:rFonts w:ascii="ＭＳ 明朝" w:eastAsia="ＭＳ 明朝" w:hAnsi="ＭＳ 明朝" w:cs="ＭＳ 明朝"/>
          <w:lang w:eastAsia="ja-JP"/>
        </w:rPr>
        <w:t>うめきたエリアで</w:t>
      </w:r>
      <w:r w:rsidR="00C27301" w:rsidRPr="504B782A">
        <w:rPr>
          <w:rFonts w:ascii="ＭＳ 明朝" w:eastAsia="ＭＳ 明朝" w:hAnsi="ＭＳ 明朝" w:cs="ＭＳ 明朝"/>
          <w:lang w:eastAsia="ja-JP"/>
        </w:rPr>
        <w:t>市民展示</w:t>
      </w:r>
      <w:r w:rsidR="3BD5AA8C"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3月20日</w:t>
      </w:r>
      <w:r w:rsidR="774BEAF6"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土曜日からその次の日曜日まであ</w:t>
      </w:r>
      <w:r w:rsidR="467836FC" w:rsidRPr="504B782A">
        <w:rPr>
          <w:rFonts w:ascii="ＭＳ 明朝" w:eastAsia="ＭＳ 明朝" w:hAnsi="ＭＳ 明朝" w:cs="ＭＳ 明朝"/>
          <w:lang w:eastAsia="ja-JP"/>
        </w:rPr>
        <w:t>りますが</w:t>
      </w:r>
      <w:r w:rsidR="00C27301" w:rsidRPr="504B782A">
        <w:rPr>
          <w:rFonts w:ascii="ＭＳ 明朝" w:eastAsia="ＭＳ 明朝" w:hAnsi="ＭＳ 明朝" w:cs="ＭＳ 明朝"/>
          <w:lang w:eastAsia="ja-JP"/>
        </w:rPr>
        <w:t>、</w:t>
      </w:r>
      <w:r w:rsidR="40927A59" w:rsidRPr="504B782A">
        <w:rPr>
          <w:rFonts w:ascii="ＭＳ 明朝" w:eastAsia="ＭＳ 明朝" w:hAnsi="ＭＳ 明朝" w:cs="ＭＳ 明朝"/>
          <w:lang w:eastAsia="ja-JP"/>
        </w:rPr>
        <w:t>このようなイベント</w:t>
      </w:r>
      <w:r w:rsidR="00C27301" w:rsidRPr="504B782A">
        <w:rPr>
          <w:rFonts w:ascii="ＭＳ 明朝" w:eastAsia="ＭＳ 明朝" w:hAnsi="ＭＳ 明朝" w:cs="ＭＳ 明朝"/>
          <w:lang w:eastAsia="ja-JP"/>
        </w:rPr>
        <w:t>を上手に活用するのがいいのではないかと</w:t>
      </w:r>
      <w:r w:rsidR="252C820F" w:rsidRPr="504B782A">
        <w:rPr>
          <w:rFonts w:ascii="ＭＳ 明朝" w:eastAsia="ＭＳ 明朝" w:hAnsi="ＭＳ 明朝" w:cs="ＭＳ 明朝"/>
          <w:lang w:eastAsia="ja-JP"/>
        </w:rPr>
        <w:t>思います</w:t>
      </w:r>
      <w:r w:rsidR="00C27301" w:rsidRPr="504B782A">
        <w:rPr>
          <w:rFonts w:ascii="ＭＳ 明朝" w:eastAsia="ＭＳ 明朝" w:hAnsi="ＭＳ 明朝" w:cs="ＭＳ 明朝"/>
          <w:lang w:eastAsia="ja-JP"/>
        </w:rPr>
        <w:t>。</w:t>
      </w:r>
      <w:r w:rsidR="3F86CD43" w:rsidRPr="504B782A">
        <w:rPr>
          <w:rFonts w:ascii="ＭＳ 明朝" w:eastAsia="ＭＳ 明朝" w:hAnsi="ＭＳ 明朝" w:cs="ＭＳ 明朝"/>
          <w:lang w:eastAsia="ja-JP"/>
        </w:rPr>
        <w:t>私も、</w:t>
      </w:r>
      <w:r w:rsidR="00C27301" w:rsidRPr="504B782A">
        <w:rPr>
          <w:rFonts w:ascii="ＭＳ 明朝" w:eastAsia="ＭＳ 明朝" w:hAnsi="ＭＳ 明朝" w:cs="ＭＳ 明朝"/>
          <w:lang w:eastAsia="ja-JP"/>
        </w:rPr>
        <w:t>手伝い</w:t>
      </w:r>
      <w:r w:rsidR="2EE166BC" w:rsidRPr="504B782A">
        <w:rPr>
          <w:rFonts w:ascii="ＭＳ 明朝" w:eastAsia="ＭＳ 明朝" w:hAnsi="ＭＳ 明朝" w:cs="ＭＳ 明朝"/>
          <w:lang w:eastAsia="ja-JP"/>
        </w:rPr>
        <w:t>を</w:t>
      </w:r>
      <w:r w:rsidR="30CF659D" w:rsidRPr="504B782A">
        <w:rPr>
          <w:rFonts w:ascii="ＭＳ 明朝" w:eastAsia="ＭＳ 明朝" w:hAnsi="ＭＳ 明朝" w:cs="ＭＳ 明朝"/>
          <w:lang w:eastAsia="ja-JP"/>
        </w:rPr>
        <w:t>しますが</w:t>
      </w:r>
      <w:r w:rsidR="00C27301" w:rsidRPr="504B782A">
        <w:rPr>
          <w:rFonts w:ascii="ＭＳ 明朝" w:eastAsia="ＭＳ 明朝" w:hAnsi="ＭＳ 明朝" w:cs="ＭＳ 明朝"/>
          <w:lang w:eastAsia="ja-JP"/>
        </w:rPr>
        <w:t>、</w:t>
      </w:r>
      <w:r w:rsidR="005771ED">
        <w:rPr>
          <w:rFonts w:ascii="ＭＳ 明朝" w:eastAsia="ＭＳ 明朝" w:hAnsi="ＭＳ 明朝" w:cs="ＭＳ 明朝" w:hint="eastAsia"/>
          <w:lang w:eastAsia="ja-JP"/>
        </w:rPr>
        <w:t>阪急電車コンコースから阪急阪神百貨店エリア、</w:t>
      </w:r>
      <w:r w:rsidR="005771ED">
        <w:rPr>
          <w:rFonts w:hint="eastAsia"/>
          <w:lang w:eastAsia="ja-JP"/>
        </w:rPr>
        <w:t>JR</w:t>
      </w:r>
      <w:r w:rsidR="005771ED">
        <w:rPr>
          <w:rFonts w:ascii="ＭＳ 明朝" w:eastAsia="ＭＳ 明朝" w:hAnsi="ＭＳ 明朝" w:cs="ＭＳ 明朝" w:hint="eastAsia"/>
          <w:lang w:eastAsia="ja-JP"/>
        </w:rPr>
        <w:t>大阪駅の時の広場、グランフロントとグラングリーンなど</w:t>
      </w:r>
      <w:r w:rsidR="00C27301" w:rsidRPr="504B782A">
        <w:rPr>
          <w:rFonts w:ascii="ＭＳ 明朝" w:eastAsia="ＭＳ 明朝" w:hAnsi="ＭＳ 明朝" w:cs="ＭＳ 明朝"/>
          <w:lang w:eastAsia="ja-JP"/>
        </w:rPr>
        <w:t>大きく四つのエリアでやっていて、</w:t>
      </w:r>
      <w:r w:rsidR="46C0063F" w:rsidRPr="504B782A">
        <w:rPr>
          <w:rFonts w:ascii="ＭＳ 明朝" w:eastAsia="ＭＳ 明朝" w:hAnsi="ＭＳ 明朝" w:cs="ＭＳ 明朝"/>
          <w:lang w:eastAsia="ja-JP"/>
        </w:rPr>
        <w:t>それぞれ</w:t>
      </w:r>
      <w:r w:rsidR="00C27301" w:rsidRPr="504B782A">
        <w:rPr>
          <w:rFonts w:ascii="ＭＳ 明朝" w:eastAsia="ＭＳ 明朝" w:hAnsi="ＭＳ 明朝" w:cs="ＭＳ 明朝"/>
          <w:lang w:eastAsia="ja-JP"/>
        </w:rPr>
        <w:t>主体が違</w:t>
      </w:r>
      <w:r w:rsidR="628D05F5" w:rsidRPr="504B782A">
        <w:rPr>
          <w:rFonts w:ascii="ＭＳ 明朝" w:eastAsia="ＭＳ 明朝" w:hAnsi="ＭＳ 明朝" w:cs="ＭＳ 明朝"/>
          <w:lang w:eastAsia="ja-JP"/>
        </w:rPr>
        <w:t>います</w:t>
      </w:r>
      <w:r w:rsidR="00C27301" w:rsidRPr="504B782A">
        <w:rPr>
          <w:rFonts w:ascii="ＭＳ 明朝" w:eastAsia="ＭＳ 明朝" w:hAnsi="ＭＳ 明朝" w:cs="ＭＳ 明朝"/>
          <w:lang w:eastAsia="ja-JP"/>
        </w:rPr>
        <w:t>。医学会総会としてやってい</w:t>
      </w:r>
      <w:r w:rsidR="6165FBD1" w:rsidRPr="504B782A">
        <w:rPr>
          <w:rFonts w:ascii="ＭＳ 明朝" w:eastAsia="ＭＳ 明朝" w:hAnsi="ＭＳ 明朝" w:cs="ＭＳ 明朝"/>
          <w:lang w:eastAsia="ja-JP"/>
        </w:rPr>
        <w:t>きますが</w:t>
      </w:r>
      <w:r w:rsidR="00C27301" w:rsidRPr="504B782A">
        <w:rPr>
          <w:rFonts w:ascii="ＭＳ 明朝" w:eastAsia="ＭＳ 明朝" w:hAnsi="ＭＳ 明朝" w:cs="ＭＳ 明朝"/>
          <w:lang w:eastAsia="ja-JP"/>
        </w:rPr>
        <w:t>、特に若者がターゲットに</w:t>
      </w:r>
      <w:r w:rsidR="23F2778E" w:rsidRPr="504B782A">
        <w:rPr>
          <w:rFonts w:ascii="ＭＳ 明朝" w:eastAsia="ＭＳ 明朝" w:hAnsi="ＭＳ 明朝" w:cs="ＭＳ 明朝"/>
          <w:lang w:eastAsia="ja-JP"/>
        </w:rPr>
        <w:t>なってい</w:t>
      </w:r>
      <w:r w:rsidR="0C58FA0F" w:rsidRPr="504B782A">
        <w:rPr>
          <w:rFonts w:ascii="ＭＳ 明朝" w:eastAsia="ＭＳ 明朝" w:hAnsi="ＭＳ 明朝" w:cs="ＭＳ 明朝"/>
          <w:lang w:eastAsia="ja-JP"/>
        </w:rPr>
        <w:t>る部分もあり、</w:t>
      </w:r>
      <w:r w:rsidR="00C27301" w:rsidRPr="504B782A">
        <w:rPr>
          <w:rFonts w:ascii="ＭＳ 明朝" w:eastAsia="ＭＳ 明朝" w:hAnsi="ＭＳ 明朝" w:cs="ＭＳ 明朝"/>
          <w:lang w:eastAsia="ja-JP"/>
        </w:rPr>
        <w:t>啓発活動をできる</w:t>
      </w:r>
      <w:r w:rsidR="1B87A157" w:rsidRPr="504B782A">
        <w:rPr>
          <w:rFonts w:ascii="ＭＳ 明朝" w:eastAsia="ＭＳ 明朝" w:hAnsi="ＭＳ 明朝" w:cs="ＭＳ 明朝"/>
          <w:lang w:eastAsia="ja-JP"/>
        </w:rPr>
        <w:t>の</w:t>
      </w:r>
      <w:r w:rsidR="75C5DF56" w:rsidRPr="504B782A">
        <w:rPr>
          <w:rFonts w:ascii="ＭＳ 明朝" w:eastAsia="ＭＳ 明朝" w:hAnsi="ＭＳ 明朝" w:cs="ＭＳ 明朝"/>
          <w:lang w:eastAsia="ja-JP"/>
        </w:rPr>
        <w:t>ではないか</w:t>
      </w:r>
      <w:r w:rsidR="20A48424" w:rsidRPr="504B782A">
        <w:rPr>
          <w:rFonts w:ascii="ＭＳ 明朝" w:eastAsia="ＭＳ 明朝" w:hAnsi="ＭＳ 明朝" w:cs="ＭＳ 明朝"/>
          <w:lang w:eastAsia="ja-JP"/>
        </w:rPr>
        <w:t>と思</w:t>
      </w:r>
      <w:r w:rsidR="454E50E5" w:rsidRPr="504B782A">
        <w:rPr>
          <w:rFonts w:ascii="ＭＳ 明朝" w:eastAsia="ＭＳ 明朝" w:hAnsi="ＭＳ 明朝" w:cs="ＭＳ 明朝"/>
          <w:lang w:eastAsia="ja-JP"/>
        </w:rPr>
        <w:t>いました</w:t>
      </w:r>
      <w:r w:rsidR="4094AB58"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全体で100万人</w:t>
      </w:r>
      <w:r w:rsidR="69EA9D36" w:rsidRPr="504B782A">
        <w:rPr>
          <w:rFonts w:ascii="ＭＳ 明朝" w:eastAsia="ＭＳ 明朝" w:hAnsi="ＭＳ 明朝" w:cs="ＭＳ 明朝"/>
          <w:lang w:eastAsia="ja-JP"/>
        </w:rPr>
        <w:t>の来場を</w:t>
      </w:r>
      <w:r w:rsidR="00C27301" w:rsidRPr="504B782A">
        <w:rPr>
          <w:rFonts w:ascii="ＭＳ 明朝" w:eastAsia="ＭＳ 明朝" w:hAnsi="ＭＳ 明朝" w:cs="ＭＳ 明朝"/>
          <w:lang w:eastAsia="ja-JP"/>
        </w:rPr>
        <w:t>目指して</w:t>
      </w:r>
      <w:r w:rsidR="1CA861A1" w:rsidRPr="504B782A">
        <w:rPr>
          <w:rFonts w:ascii="ＭＳ 明朝" w:eastAsia="ＭＳ 明朝" w:hAnsi="ＭＳ 明朝" w:cs="ＭＳ 明朝"/>
          <w:lang w:eastAsia="ja-JP"/>
        </w:rPr>
        <w:t>い</w:t>
      </w:r>
      <w:r w:rsidR="00C27301" w:rsidRPr="504B782A">
        <w:rPr>
          <w:rFonts w:ascii="ＭＳ 明朝" w:eastAsia="ＭＳ 明朝" w:hAnsi="ＭＳ 明朝" w:cs="ＭＳ 明朝"/>
          <w:lang w:eastAsia="ja-JP"/>
        </w:rPr>
        <w:t>ますので、</w:t>
      </w:r>
      <w:r w:rsidR="03EF36A5" w:rsidRPr="504B782A">
        <w:rPr>
          <w:rFonts w:ascii="ＭＳ 明朝" w:eastAsia="ＭＳ 明朝" w:hAnsi="ＭＳ 明朝" w:cs="ＭＳ 明朝"/>
          <w:lang w:eastAsia="ja-JP"/>
        </w:rPr>
        <w:t>情報提供させていただきます。</w:t>
      </w:r>
    </w:p>
    <w:p w14:paraId="051B76B5" w14:textId="2D1D590B" w:rsidR="00BB0232" w:rsidRDefault="50A1DADC"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【阪本委員】</w:t>
      </w:r>
    </w:p>
    <w:p w14:paraId="6DD1992E" w14:textId="2FB56DDC" w:rsidR="00BB0232" w:rsidRDefault="5D7C616E" w:rsidP="00AD571B">
      <w:pPr>
        <w:pStyle w:val="a2"/>
        <w:spacing w:before="0" w:after="0"/>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50A1DADC" w:rsidRPr="504B782A">
        <w:rPr>
          <w:rFonts w:ascii="ＭＳ 明朝" w:eastAsia="ＭＳ 明朝" w:hAnsi="ＭＳ 明朝" w:cs="ＭＳ 明朝"/>
          <w:lang w:eastAsia="ja-JP"/>
        </w:rPr>
        <w:t>すみません、先ほどのお話に戻りますが、</w:t>
      </w:r>
      <w:r w:rsidR="5B1AB136" w:rsidRPr="504B782A">
        <w:rPr>
          <w:rFonts w:ascii="ＭＳ 明朝" w:eastAsia="ＭＳ 明朝" w:hAnsi="ＭＳ 明朝" w:cs="ＭＳ 明朝"/>
          <w:lang w:eastAsia="ja-JP"/>
        </w:rPr>
        <w:t>指定</w:t>
      </w:r>
      <w:r w:rsidR="00A34407">
        <w:rPr>
          <w:rFonts w:ascii="ＭＳ 明朝" w:eastAsia="ＭＳ 明朝" w:hAnsi="ＭＳ 明朝" w:cs="ＭＳ 明朝"/>
          <w:lang w:eastAsia="ja-JP"/>
        </w:rPr>
        <w:t>濫用</w:t>
      </w:r>
      <w:r w:rsidR="5B1AB136" w:rsidRPr="504B782A">
        <w:rPr>
          <w:rFonts w:ascii="ＭＳ 明朝" w:eastAsia="ＭＳ 明朝" w:hAnsi="ＭＳ 明朝" w:cs="ＭＳ 明朝"/>
          <w:lang w:eastAsia="ja-JP"/>
        </w:rPr>
        <w:t>防止医薬品</w:t>
      </w:r>
      <w:r w:rsidR="0009090E">
        <w:rPr>
          <w:rFonts w:ascii="ＭＳ 明朝" w:eastAsia="ＭＳ 明朝" w:hAnsi="ＭＳ 明朝" w:cs="ＭＳ 明朝" w:hint="eastAsia"/>
          <w:lang w:eastAsia="ja-JP"/>
        </w:rPr>
        <w:t>の</w:t>
      </w:r>
      <w:r w:rsidR="50A1DADC" w:rsidRPr="504B782A">
        <w:rPr>
          <w:rFonts w:ascii="ＭＳ 明朝" w:eastAsia="ＭＳ 明朝" w:hAnsi="ＭＳ 明朝" w:cs="ＭＳ 明朝"/>
          <w:lang w:eastAsia="ja-JP"/>
        </w:rPr>
        <w:t>外用剤は除くという認識で合っていますか。</w:t>
      </w:r>
    </w:p>
    <w:p w14:paraId="20A0C443" w14:textId="10ACA85F" w:rsidR="00BB0232" w:rsidRDefault="50A1DADC"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p>
    <w:p w14:paraId="2BCA632B" w14:textId="7FF43132" w:rsidR="00BB0232" w:rsidRDefault="1CDD768B"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50A1DADC" w:rsidRPr="504B782A">
        <w:rPr>
          <w:rFonts w:ascii="ＭＳ 明朝" w:eastAsia="ＭＳ 明朝" w:hAnsi="ＭＳ 明朝" w:cs="ＭＳ 明朝"/>
          <w:lang w:eastAsia="ja-JP"/>
        </w:rPr>
        <w:t>おっしゃるとおり、</w:t>
      </w:r>
      <w:r w:rsidR="3A3EA676" w:rsidRPr="504B782A">
        <w:rPr>
          <w:rFonts w:ascii="ＭＳ 明朝" w:eastAsia="ＭＳ 明朝" w:hAnsi="ＭＳ 明朝" w:cs="ＭＳ 明朝"/>
          <w:lang w:eastAsia="ja-JP"/>
        </w:rPr>
        <w:t>パブリックコメント</w:t>
      </w:r>
      <w:r w:rsidR="50A1DADC" w:rsidRPr="504B782A">
        <w:rPr>
          <w:rFonts w:ascii="ＭＳ 明朝" w:eastAsia="ＭＳ 明朝" w:hAnsi="ＭＳ 明朝" w:cs="ＭＳ 明朝"/>
          <w:lang w:eastAsia="ja-JP"/>
        </w:rPr>
        <w:t>では外用剤は除くとなっています。</w:t>
      </w:r>
    </w:p>
    <w:p w14:paraId="078F504C" w14:textId="1C47FD98" w:rsidR="00BB0232" w:rsidRDefault="07CDB624"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1CDD768B"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今</w:t>
      </w:r>
      <w:r w:rsidR="2A6C6571" w:rsidRPr="504B782A">
        <w:rPr>
          <w:rFonts w:ascii="ＭＳ 明朝" w:eastAsia="ＭＳ 明朝" w:hAnsi="ＭＳ 明朝" w:cs="ＭＳ 明朝"/>
          <w:lang w:eastAsia="ja-JP"/>
        </w:rPr>
        <w:t>、</w:t>
      </w:r>
      <w:r w:rsidR="00880C3E">
        <w:rPr>
          <w:rFonts w:ascii="ＭＳ 明朝" w:eastAsia="ＭＳ 明朝" w:hAnsi="ＭＳ 明朝" w:cs="ＭＳ 明朝" w:hint="eastAsia"/>
          <w:lang w:eastAsia="ja-JP"/>
        </w:rPr>
        <w:t>清水</w:t>
      </w:r>
      <w:r w:rsidR="00C27301" w:rsidRPr="504B782A">
        <w:rPr>
          <w:rFonts w:ascii="ＭＳ 明朝" w:eastAsia="ＭＳ 明朝" w:hAnsi="ＭＳ 明朝" w:cs="ＭＳ 明朝"/>
          <w:lang w:eastAsia="ja-JP"/>
        </w:rPr>
        <w:t>委員からの日本医学会総会</w:t>
      </w:r>
      <w:r w:rsidR="03517257" w:rsidRPr="504B782A">
        <w:rPr>
          <w:rFonts w:ascii="ＭＳ 明朝" w:eastAsia="ＭＳ 明朝" w:hAnsi="ＭＳ 明朝" w:cs="ＭＳ 明朝"/>
          <w:lang w:eastAsia="ja-JP"/>
        </w:rPr>
        <w:t>が</w:t>
      </w:r>
      <w:r w:rsidR="00C27301" w:rsidRPr="504B782A">
        <w:rPr>
          <w:rFonts w:ascii="ＭＳ 明朝" w:eastAsia="ＭＳ 明朝" w:hAnsi="ＭＳ 明朝" w:cs="ＭＳ 明朝"/>
          <w:lang w:eastAsia="ja-JP"/>
        </w:rPr>
        <w:t>2027年</w:t>
      </w:r>
      <w:r w:rsidR="6EAD5549" w:rsidRPr="504B782A">
        <w:rPr>
          <w:rFonts w:ascii="ＭＳ 明朝" w:eastAsia="ＭＳ 明朝" w:hAnsi="ＭＳ 明朝" w:cs="ＭＳ 明朝"/>
          <w:lang w:eastAsia="ja-JP"/>
        </w:rPr>
        <w:t>にあると情報提供ありました。</w:t>
      </w:r>
      <w:r w:rsidR="00C27301" w:rsidRPr="504B782A">
        <w:rPr>
          <w:rFonts w:ascii="ＭＳ 明朝" w:eastAsia="ＭＳ 明朝" w:hAnsi="ＭＳ 明朝" w:cs="ＭＳ 明朝"/>
          <w:lang w:eastAsia="ja-JP"/>
        </w:rPr>
        <w:t>行政と</w:t>
      </w:r>
      <w:r w:rsidR="7D5786E2" w:rsidRPr="504B782A">
        <w:rPr>
          <w:rFonts w:ascii="ＭＳ 明朝" w:eastAsia="ＭＳ 明朝" w:hAnsi="ＭＳ 明朝" w:cs="ＭＳ 明朝"/>
          <w:lang w:eastAsia="ja-JP"/>
        </w:rPr>
        <w:t>して</w:t>
      </w:r>
      <w:r w:rsidR="00C27301" w:rsidRPr="504B782A">
        <w:rPr>
          <w:rFonts w:ascii="ＭＳ 明朝" w:eastAsia="ＭＳ 明朝" w:hAnsi="ＭＳ 明朝" w:cs="ＭＳ 明朝"/>
          <w:lang w:eastAsia="ja-JP"/>
        </w:rPr>
        <w:t>も、大阪府</w:t>
      </w:r>
      <w:r w:rsidR="370368A2" w:rsidRPr="504B782A">
        <w:rPr>
          <w:rFonts w:ascii="ＭＳ 明朝" w:eastAsia="ＭＳ 明朝" w:hAnsi="ＭＳ 明朝" w:cs="ＭＳ 明朝"/>
          <w:lang w:eastAsia="ja-JP"/>
        </w:rPr>
        <w:t>と</w:t>
      </w:r>
      <w:r w:rsidR="00C27301" w:rsidRPr="504B782A">
        <w:rPr>
          <w:rFonts w:ascii="ＭＳ 明朝" w:eastAsia="ＭＳ 明朝" w:hAnsi="ＭＳ 明朝" w:cs="ＭＳ 明朝"/>
          <w:lang w:eastAsia="ja-JP"/>
        </w:rPr>
        <w:t>しても、こういうようなイベントとうまく連携していただいて、</w:t>
      </w:r>
      <w:r w:rsidR="1A578FE3" w:rsidRPr="504B782A">
        <w:rPr>
          <w:rFonts w:ascii="ＭＳ 明朝" w:eastAsia="ＭＳ 明朝" w:hAnsi="ＭＳ 明朝" w:cs="ＭＳ 明朝"/>
          <w:lang w:eastAsia="ja-JP"/>
        </w:rPr>
        <w:t>オーバードーズ</w:t>
      </w:r>
      <w:r w:rsidR="00C27301" w:rsidRPr="504B782A">
        <w:rPr>
          <w:rFonts w:ascii="ＭＳ 明朝" w:eastAsia="ＭＳ 明朝" w:hAnsi="ＭＳ 明朝" w:cs="ＭＳ 明朝"/>
          <w:lang w:eastAsia="ja-JP"/>
        </w:rPr>
        <w:t>対策</w:t>
      </w:r>
      <w:r w:rsidR="4016AA1B" w:rsidRPr="504B782A">
        <w:rPr>
          <w:rFonts w:ascii="ＭＳ 明朝" w:eastAsia="ＭＳ 明朝" w:hAnsi="ＭＳ 明朝" w:cs="ＭＳ 明朝"/>
          <w:lang w:eastAsia="ja-JP"/>
        </w:rPr>
        <w:t>を</w:t>
      </w:r>
      <w:r w:rsidR="00C27301" w:rsidRPr="504B782A">
        <w:rPr>
          <w:rFonts w:ascii="ＭＳ 明朝" w:eastAsia="ＭＳ 明朝" w:hAnsi="ＭＳ 明朝" w:cs="ＭＳ 明朝"/>
          <w:lang w:eastAsia="ja-JP"/>
        </w:rPr>
        <w:t>お願いできましたらと思います。</w:t>
      </w:r>
    </w:p>
    <w:p w14:paraId="660004ED" w14:textId="6EAAA9D6" w:rsidR="00BB0232" w:rsidRDefault="12DDBB5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lastRenderedPageBreak/>
        <w:t xml:space="preserve">　</w:t>
      </w:r>
      <w:r w:rsidR="4499F856" w:rsidRPr="504B782A">
        <w:rPr>
          <w:rFonts w:ascii="ＭＳ 明朝" w:eastAsia="ＭＳ 明朝" w:hAnsi="ＭＳ 明朝" w:cs="ＭＳ 明朝"/>
          <w:lang w:eastAsia="ja-JP"/>
        </w:rPr>
        <w:t>前回から</w:t>
      </w:r>
      <w:r w:rsidR="00C27301" w:rsidRPr="504B782A">
        <w:rPr>
          <w:rFonts w:ascii="ＭＳ 明朝" w:eastAsia="ＭＳ 明朝" w:hAnsi="ＭＳ 明朝" w:cs="ＭＳ 明朝"/>
          <w:lang w:eastAsia="ja-JP"/>
        </w:rPr>
        <w:t>20年</w:t>
      </w:r>
      <w:r w:rsidR="68638C4D" w:rsidRPr="504B782A">
        <w:rPr>
          <w:rFonts w:ascii="ＭＳ 明朝" w:eastAsia="ＭＳ 明朝" w:hAnsi="ＭＳ 明朝" w:cs="ＭＳ 明朝"/>
          <w:lang w:eastAsia="ja-JP"/>
        </w:rPr>
        <w:t>経つのです</w:t>
      </w:r>
      <w:r w:rsidR="00C27301" w:rsidRPr="504B782A">
        <w:rPr>
          <w:rFonts w:ascii="ＭＳ 明朝" w:eastAsia="ＭＳ 明朝" w:hAnsi="ＭＳ 明朝" w:cs="ＭＳ 明朝"/>
          <w:lang w:eastAsia="ja-JP"/>
        </w:rPr>
        <w:t>ね</w:t>
      </w:r>
      <w:r w:rsidR="6E588F7D" w:rsidRPr="504B782A">
        <w:rPr>
          <w:rFonts w:ascii="ＭＳ 明朝" w:eastAsia="ＭＳ 明朝" w:hAnsi="ＭＳ 明朝" w:cs="ＭＳ 明朝"/>
          <w:lang w:eastAsia="ja-JP"/>
        </w:rPr>
        <w:t>。前回は</w:t>
      </w:r>
      <w:r w:rsidR="00C27301" w:rsidRPr="504B782A">
        <w:rPr>
          <w:rFonts w:ascii="ＭＳ 明朝" w:eastAsia="ＭＳ 明朝" w:hAnsi="ＭＳ 明朝" w:cs="ＭＳ 明朝"/>
          <w:lang w:eastAsia="ja-JP"/>
        </w:rPr>
        <w:t>私もちょっと</w:t>
      </w:r>
      <w:r w:rsidR="031068CB" w:rsidRPr="504B782A">
        <w:rPr>
          <w:rFonts w:ascii="ＭＳ 明朝" w:eastAsia="ＭＳ 明朝" w:hAnsi="ＭＳ 明朝" w:cs="ＭＳ 明朝"/>
          <w:lang w:eastAsia="ja-JP"/>
        </w:rPr>
        <w:t>した</w:t>
      </w:r>
      <w:r w:rsidR="00C27301" w:rsidRPr="504B782A">
        <w:rPr>
          <w:rFonts w:ascii="ＭＳ 明朝" w:eastAsia="ＭＳ 明朝" w:hAnsi="ＭＳ 明朝" w:cs="ＭＳ 明朝"/>
          <w:lang w:eastAsia="ja-JP"/>
        </w:rPr>
        <w:t>市民向けのイベントの講演者で行かせていただいた</w:t>
      </w:r>
      <w:r w:rsidR="3BAD4F3E" w:rsidRPr="504B782A">
        <w:rPr>
          <w:rFonts w:ascii="ＭＳ 明朝" w:eastAsia="ＭＳ 明朝" w:hAnsi="ＭＳ 明朝" w:cs="ＭＳ 明朝"/>
          <w:lang w:eastAsia="ja-JP"/>
        </w:rPr>
        <w:t>ことを</w:t>
      </w:r>
      <w:r w:rsidR="00C27301" w:rsidRPr="504B782A">
        <w:rPr>
          <w:rFonts w:ascii="ＭＳ 明朝" w:eastAsia="ＭＳ 明朝" w:hAnsi="ＭＳ 明朝" w:cs="ＭＳ 明朝"/>
          <w:lang w:eastAsia="ja-JP"/>
        </w:rPr>
        <w:t>思い出しました。ありがとうございます。</w:t>
      </w:r>
    </w:p>
    <w:p w14:paraId="29C9F4DB" w14:textId="5A362D07" w:rsidR="00BB0232" w:rsidRDefault="4002A4E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【清水委員】</w:t>
      </w:r>
      <w:r w:rsidR="00C27301">
        <w:rPr>
          <w:lang w:eastAsia="ja-JP"/>
        </w:rPr>
        <w:br/>
      </w:r>
      <w:r w:rsidR="7E29EF8B"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大阪府、大阪市の協力</w:t>
      </w:r>
      <w:r w:rsidR="0C71E58F"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もともとあるという話は澤</w:t>
      </w:r>
      <w:r w:rsidR="005771ED">
        <w:rPr>
          <w:rFonts w:ascii="ＭＳ 明朝" w:eastAsia="ＭＳ 明朝" w:hAnsi="ＭＳ 明朝" w:cs="ＭＳ 明朝" w:hint="eastAsia"/>
          <w:lang w:eastAsia="ja-JP"/>
        </w:rPr>
        <w:t>会頭</w:t>
      </w:r>
      <w:r w:rsidR="00C27301" w:rsidRPr="504B782A">
        <w:rPr>
          <w:rFonts w:ascii="ＭＳ 明朝" w:eastAsia="ＭＳ 明朝" w:hAnsi="ＭＳ 明朝" w:cs="ＭＳ 明朝"/>
          <w:lang w:eastAsia="ja-JP"/>
        </w:rPr>
        <w:t>から聞いておりますので</w:t>
      </w:r>
      <w:r w:rsidR="29D5A881"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単独というよりは、いろ</w:t>
      </w:r>
      <w:r w:rsidR="1EDB1ED7" w:rsidRPr="504B782A">
        <w:rPr>
          <w:rFonts w:ascii="ＭＳ 明朝" w:eastAsia="ＭＳ 明朝" w:hAnsi="ＭＳ 明朝" w:cs="ＭＳ 明朝"/>
          <w:lang w:eastAsia="ja-JP"/>
        </w:rPr>
        <w:t>いろ</w:t>
      </w:r>
      <w:r w:rsidR="00C27301" w:rsidRPr="504B782A">
        <w:rPr>
          <w:rFonts w:ascii="ＭＳ 明朝" w:eastAsia="ＭＳ 明朝" w:hAnsi="ＭＳ 明朝" w:cs="ＭＳ 明朝"/>
          <w:lang w:eastAsia="ja-JP"/>
        </w:rPr>
        <w:t>な部署と連携して</w:t>
      </w:r>
      <w:r w:rsidR="683989D6" w:rsidRPr="504B782A">
        <w:rPr>
          <w:rFonts w:ascii="ＭＳ 明朝" w:eastAsia="ＭＳ 明朝" w:hAnsi="ＭＳ 明朝" w:cs="ＭＳ 明朝"/>
          <w:lang w:eastAsia="ja-JP"/>
        </w:rPr>
        <w:t>行うことも</w:t>
      </w:r>
      <w:r w:rsidR="00C27301" w:rsidRPr="504B782A">
        <w:rPr>
          <w:rFonts w:ascii="ＭＳ 明朝" w:eastAsia="ＭＳ 明朝" w:hAnsi="ＭＳ 明朝" w:cs="ＭＳ 明朝"/>
          <w:lang w:eastAsia="ja-JP"/>
        </w:rPr>
        <w:t>あり</w:t>
      </w:r>
      <w:r w:rsidR="5A822FD0" w:rsidRPr="504B782A">
        <w:rPr>
          <w:rFonts w:ascii="ＭＳ 明朝" w:eastAsia="ＭＳ 明朝" w:hAnsi="ＭＳ 明朝" w:cs="ＭＳ 明朝"/>
          <w:lang w:eastAsia="ja-JP"/>
        </w:rPr>
        <w:t>だと思いますし</w:t>
      </w:r>
      <w:r w:rsidR="00C27301" w:rsidRPr="504B782A">
        <w:rPr>
          <w:rFonts w:ascii="ＭＳ 明朝" w:eastAsia="ＭＳ 明朝" w:hAnsi="ＭＳ 明朝" w:cs="ＭＳ 明朝"/>
          <w:lang w:eastAsia="ja-JP"/>
        </w:rPr>
        <w:t>、いろ</w:t>
      </w:r>
      <w:r w:rsidR="708D88FD" w:rsidRPr="504B782A">
        <w:rPr>
          <w:rFonts w:ascii="ＭＳ 明朝" w:eastAsia="ＭＳ 明朝" w:hAnsi="ＭＳ 明朝" w:cs="ＭＳ 明朝"/>
          <w:lang w:eastAsia="ja-JP"/>
        </w:rPr>
        <w:t>いろ</w:t>
      </w:r>
      <w:r w:rsidR="00C27301" w:rsidRPr="504B782A">
        <w:rPr>
          <w:rFonts w:ascii="ＭＳ 明朝" w:eastAsia="ＭＳ 明朝" w:hAnsi="ＭＳ 明朝" w:cs="ＭＳ 明朝"/>
          <w:lang w:eastAsia="ja-JP"/>
        </w:rPr>
        <w:t>なエリアがあるので、</w:t>
      </w:r>
      <w:r w:rsidR="11993BE4" w:rsidRPr="504B782A">
        <w:rPr>
          <w:rFonts w:ascii="ＭＳ 明朝" w:eastAsia="ＭＳ 明朝" w:hAnsi="ＭＳ 明朝" w:cs="ＭＳ 明朝"/>
          <w:lang w:eastAsia="ja-JP"/>
        </w:rPr>
        <w:t>ご検討いただければと思っています。</w:t>
      </w:r>
    </w:p>
    <w:p w14:paraId="2EA55A98" w14:textId="2D869B78" w:rsidR="00BB0232" w:rsidRDefault="11993BE4"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【山本部会長】</w:t>
      </w:r>
      <w:r w:rsidR="00C27301">
        <w:rPr>
          <w:lang w:eastAsia="ja-JP"/>
        </w:rPr>
        <w:br/>
      </w:r>
      <w:r w:rsidR="7DBA588F"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それでは、いかがでしょうか。本日予定されていました</w:t>
      </w:r>
      <w:r w:rsidR="0133D6B5" w:rsidRPr="504B782A">
        <w:rPr>
          <w:rFonts w:ascii="ＭＳ 明朝" w:eastAsia="ＭＳ 明朝" w:hAnsi="ＭＳ 明朝" w:cs="ＭＳ 明朝"/>
          <w:lang w:eastAsia="ja-JP"/>
        </w:rPr>
        <w:t>議題</w:t>
      </w:r>
      <w:r w:rsidR="00C27301" w:rsidRPr="504B782A">
        <w:rPr>
          <w:rFonts w:ascii="ＭＳ 明朝" w:eastAsia="ＭＳ 明朝" w:hAnsi="ＭＳ 明朝" w:cs="ＭＳ 明朝"/>
          <w:lang w:eastAsia="ja-JP"/>
        </w:rPr>
        <w:t>につきましては、以上でございます。全体を通して何かございます</w:t>
      </w:r>
      <w:r w:rsidR="34D6B0D1" w:rsidRPr="504B782A">
        <w:rPr>
          <w:rFonts w:ascii="ＭＳ 明朝" w:eastAsia="ＭＳ 明朝" w:hAnsi="ＭＳ 明朝" w:cs="ＭＳ 明朝"/>
          <w:lang w:eastAsia="ja-JP"/>
        </w:rPr>
        <w:t>でしょうか</w:t>
      </w:r>
      <w:r w:rsidR="00C27301" w:rsidRPr="504B782A">
        <w:rPr>
          <w:rFonts w:ascii="ＭＳ 明朝" w:eastAsia="ＭＳ 明朝" w:hAnsi="ＭＳ 明朝" w:cs="ＭＳ 明朝"/>
          <w:lang w:eastAsia="ja-JP"/>
        </w:rPr>
        <w:t>。よろしいですか。そうしましたら、少し早いですけれども、活発なご意見ありがとうございました。いただきましたご意見を参考にしまして、事務局の方で取りまとめていただけましたらと思います。それでは、これで本日の議事を終わりたいと思います。</w:t>
      </w:r>
      <w:r w:rsidR="00C27301">
        <w:rPr>
          <w:lang w:eastAsia="ja-JP"/>
        </w:rPr>
        <w:br/>
      </w:r>
      <w:r w:rsidR="4AD5985B"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で</w:t>
      </w:r>
      <w:r w:rsidR="02FC94F5" w:rsidRPr="504B782A">
        <w:rPr>
          <w:rFonts w:ascii="ＭＳ 明朝" w:eastAsia="ＭＳ 明朝" w:hAnsi="ＭＳ 明朝" w:cs="ＭＳ 明朝"/>
          <w:lang w:eastAsia="ja-JP"/>
        </w:rPr>
        <w:t>は</w:t>
      </w:r>
      <w:r w:rsidR="00C27301" w:rsidRPr="504B782A">
        <w:rPr>
          <w:rFonts w:ascii="ＭＳ 明朝" w:eastAsia="ＭＳ 明朝" w:hAnsi="ＭＳ 明朝" w:cs="ＭＳ 明朝"/>
          <w:lang w:eastAsia="ja-JP"/>
        </w:rPr>
        <w:t>進行を</w:t>
      </w:r>
      <w:r w:rsidR="5CFF41F9" w:rsidRPr="504B782A">
        <w:rPr>
          <w:rFonts w:ascii="ＭＳ 明朝" w:eastAsia="ＭＳ 明朝" w:hAnsi="ＭＳ 明朝" w:cs="ＭＳ 明朝"/>
          <w:lang w:eastAsia="ja-JP"/>
        </w:rPr>
        <w:t>事務局に</w:t>
      </w:r>
      <w:r w:rsidR="00C27301" w:rsidRPr="504B782A">
        <w:rPr>
          <w:rFonts w:ascii="ＭＳ 明朝" w:eastAsia="ＭＳ 明朝" w:hAnsi="ＭＳ 明朝" w:cs="ＭＳ 明朝"/>
          <w:lang w:eastAsia="ja-JP"/>
        </w:rPr>
        <w:t>お返しします</w:t>
      </w:r>
      <w:r w:rsidR="189B15F9" w:rsidRPr="504B782A">
        <w:rPr>
          <w:rFonts w:ascii="ＭＳ 明朝" w:eastAsia="ＭＳ 明朝" w:hAnsi="ＭＳ 明朝" w:cs="ＭＳ 明朝"/>
          <w:lang w:eastAsia="ja-JP"/>
        </w:rPr>
        <w:t>。</w:t>
      </w:r>
      <w:r w:rsidR="00C27301" w:rsidRPr="504B782A">
        <w:rPr>
          <w:rFonts w:ascii="ＭＳ 明朝" w:eastAsia="ＭＳ 明朝" w:hAnsi="ＭＳ 明朝" w:cs="ＭＳ 明朝"/>
          <w:lang w:eastAsia="ja-JP"/>
        </w:rPr>
        <w:t>どうぞよろしくお願いします。</w:t>
      </w:r>
    </w:p>
    <w:p w14:paraId="189150AA" w14:textId="4289E0AB" w:rsidR="00BB0232" w:rsidRDefault="5CB6F60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【事務局】</w:t>
      </w:r>
      <w:r w:rsidR="00C27301">
        <w:rPr>
          <w:lang w:eastAsia="ja-JP"/>
        </w:rPr>
        <w:br/>
      </w:r>
      <w:r w:rsidR="3A900A73" w:rsidRPr="504B782A">
        <w:rPr>
          <w:rFonts w:ascii="ＭＳ 明朝" w:eastAsia="ＭＳ 明朝" w:hAnsi="ＭＳ 明朝" w:cs="ＭＳ 明朝"/>
          <w:lang w:eastAsia="ja-JP"/>
        </w:rPr>
        <w:t xml:space="preserve">　</w:t>
      </w:r>
      <w:r w:rsidR="00C27301" w:rsidRPr="504B782A">
        <w:rPr>
          <w:rFonts w:ascii="ＭＳ 明朝" w:eastAsia="ＭＳ 明朝" w:hAnsi="ＭＳ 明朝" w:cs="ＭＳ 明朝"/>
          <w:lang w:eastAsia="ja-JP"/>
        </w:rPr>
        <w:t>山本部会長ありがとうございました</w:t>
      </w:r>
      <w:r w:rsidR="15C34A0B" w:rsidRPr="504B782A">
        <w:rPr>
          <w:rFonts w:ascii="ＭＳ 明朝" w:eastAsia="ＭＳ 明朝" w:hAnsi="ＭＳ 明朝" w:cs="ＭＳ 明朝"/>
          <w:lang w:eastAsia="ja-JP"/>
        </w:rPr>
        <w:t>。</w:t>
      </w:r>
    </w:p>
    <w:p w14:paraId="25B58276" w14:textId="41D57EB1" w:rsidR="163CE82E" w:rsidRDefault="163CE82E"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20D61235" w:rsidRPr="504B782A">
        <w:rPr>
          <w:rFonts w:ascii="ＭＳ 明朝" w:eastAsia="ＭＳ 明朝" w:hAnsi="ＭＳ 明朝" w:cs="ＭＳ 明朝"/>
          <w:lang w:eastAsia="ja-JP"/>
        </w:rPr>
        <w:t>事務局より、説明事項となります。ご審議いただきました内容につきましては、事務局の方で取りまとめ、山本部会長と協議をしまして、薬事審議会にご報告する予定にしております。</w:t>
      </w:r>
    </w:p>
    <w:p w14:paraId="46492EFC" w14:textId="07A54480" w:rsidR="729A0A90" w:rsidRDefault="729A0A90"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20D61235" w:rsidRPr="504B782A">
        <w:rPr>
          <w:rFonts w:ascii="ＭＳ 明朝" w:eastAsia="ＭＳ 明朝" w:hAnsi="ＭＳ 明朝" w:cs="ＭＳ 明朝"/>
          <w:lang w:eastAsia="ja-JP"/>
        </w:rPr>
        <w:t xml:space="preserve">市販薬の濫用防止対策に関する実践ガイドの修正版については、薬事審議会にてご了解いただいたのち、大阪府ホームページへの掲載、関係団体への通知や講習会などの場を活用し積極的に周知していきたいと考えております。 </w:t>
      </w:r>
    </w:p>
    <w:p w14:paraId="1EE1D2E9" w14:textId="59BDB1A0" w:rsidR="3C616659" w:rsidRDefault="3C616659"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20D61235" w:rsidRPr="504B782A">
        <w:rPr>
          <w:rFonts w:ascii="ＭＳ 明朝" w:eastAsia="ＭＳ 明朝" w:hAnsi="ＭＳ 明朝" w:cs="ＭＳ 明朝"/>
          <w:lang w:eastAsia="ja-JP"/>
        </w:rPr>
        <w:t>また、本日の議事録につきましては､「大阪府情報公開条例」により、ホームページに掲載し、公開することになっております。事務局で案を作成しまして､委員の皆様にお送りして､ご確認いただきまして、公開の手続きを進めて参りま</w:t>
      </w:r>
      <w:r w:rsidR="25B59025" w:rsidRPr="504B782A">
        <w:rPr>
          <w:rFonts w:ascii="ＭＳ 明朝" w:eastAsia="ＭＳ 明朝" w:hAnsi="ＭＳ 明朝" w:cs="ＭＳ 明朝"/>
          <w:lang w:eastAsia="ja-JP"/>
        </w:rPr>
        <w:t xml:space="preserve">　</w:t>
      </w:r>
      <w:r w:rsidR="20D61235" w:rsidRPr="504B782A">
        <w:rPr>
          <w:rFonts w:ascii="ＭＳ 明朝" w:eastAsia="ＭＳ 明朝" w:hAnsi="ＭＳ 明朝" w:cs="ＭＳ 明朝"/>
          <w:lang w:eastAsia="ja-JP"/>
        </w:rPr>
        <w:t xml:space="preserve">すので、よろしくお願いします。 </w:t>
      </w:r>
    </w:p>
    <w:p w14:paraId="3EF9CA28" w14:textId="38944FBA" w:rsidR="25B59025" w:rsidRDefault="25B59025"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20D61235" w:rsidRPr="504B782A">
        <w:rPr>
          <w:rFonts w:ascii="ＭＳ 明朝" w:eastAsia="ＭＳ 明朝" w:hAnsi="ＭＳ 明朝" w:cs="ＭＳ 明朝"/>
          <w:lang w:eastAsia="ja-JP"/>
        </w:rPr>
        <w:t xml:space="preserve">最後に、来年度の本部会についてお知らせいたします。令和８年度の第１回部会につきましては、夏頃に開催したいと考えております。時期が近付きましたら、日程調整のご連絡させていただきますので、その際はご協力の程よろしくお願いいたします。 </w:t>
      </w:r>
    </w:p>
    <w:p w14:paraId="26C47DF4" w14:textId="0E46D1CA" w:rsidR="0AB0CB1E" w:rsidRDefault="0AB0CB1E" w:rsidP="504B782A">
      <w:pPr>
        <w:pStyle w:val="a2"/>
        <w:rPr>
          <w:rFonts w:ascii="ＭＳ 明朝" w:eastAsia="ＭＳ 明朝" w:hAnsi="ＭＳ 明朝" w:cs="ＭＳ 明朝"/>
          <w:lang w:eastAsia="ja-JP"/>
        </w:rPr>
      </w:pPr>
      <w:r w:rsidRPr="504B782A">
        <w:rPr>
          <w:rFonts w:ascii="ＭＳ 明朝" w:eastAsia="ＭＳ 明朝" w:hAnsi="ＭＳ 明朝" w:cs="ＭＳ 明朝"/>
          <w:lang w:eastAsia="ja-JP"/>
        </w:rPr>
        <w:t xml:space="preserve">　</w:t>
      </w:r>
      <w:r w:rsidR="20D61235" w:rsidRPr="504B782A">
        <w:rPr>
          <w:rFonts w:ascii="ＭＳ 明朝" w:eastAsia="ＭＳ 明朝" w:hAnsi="ＭＳ 明朝" w:cs="ＭＳ 明朝"/>
          <w:lang w:eastAsia="ja-JP"/>
        </w:rPr>
        <w:t>以上をもちまして､本日の部会を終了させていただきます｡委員並びに講師の皆様方には、本日は円滑な進行へのご協力並びに貴重なご意見を賜りまして、誠にありがとうございました。</w:t>
      </w:r>
    </w:p>
    <w:sectPr w:rsidR="0AB0CB1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150C" w14:textId="77777777" w:rsidR="009373DC" w:rsidRDefault="009373DC" w:rsidP="009373DC">
      <w:pPr>
        <w:spacing w:after="0"/>
      </w:pPr>
      <w:r>
        <w:separator/>
      </w:r>
    </w:p>
  </w:endnote>
  <w:endnote w:type="continuationSeparator" w:id="0">
    <w:p w14:paraId="008EE0C8" w14:textId="77777777" w:rsidR="009373DC" w:rsidRDefault="009373DC" w:rsidP="009373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SimSun"/>
    <w:charset w:val="86"/>
    <w:family w:val="roman"/>
    <w:pitch w:val="default"/>
  </w:font>
  <w:font w:name="Aptos Display">
    <w:altName w:val="Calibri"/>
    <w:charset w:val="00"/>
    <w:family w:val="swiss"/>
    <w:pitch w:val="variable"/>
    <w:sig w:usb0="20000287" w:usb1="0000000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A163" w14:textId="77777777" w:rsidR="009373DC" w:rsidRDefault="009373DC" w:rsidP="009373DC">
      <w:pPr>
        <w:spacing w:after="0"/>
      </w:pPr>
      <w:r>
        <w:separator/>
      </w:r>
    </w:p>
  </w:footnote>
  <w:footnote w:type="continuationSeparator" w:id="0">
    <w:p w14:paraId="7D2E979D" w14:textId="77777777" w:rsidR="009373DC" w:rsidRDefault="009373DC" w:rsidP="009373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80B03D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11CC"/>
    <w:rsid w:val="F57A143E"/>
    <w:rsid w:val="FF53E7DD"/>
    <w:rsid w:val="00012906"/>
    <w:rsid w:val="0002256A"/>
    <w:rsid w:val="00035D6D"/>
    <w:rsid w:val="0007255E"/>
    <w:rsid w:val="0007359A"/>
    <w:rsid w:val="0009090E"/>
    <w:rsid w:val="000B6695"/>
    <w:rsid w:val="000C1ABD"/>
    <w:rsid w:val="000C77A5"/>
    <w:rsid w:val="000D1E8A"/>
    <w:rsid w:val="000D7FDE"/>
    <w:rsid w:val="000E430A"/>
    <w:rsid w:val="000E7A00"/>
    <w:rsid w:val="000F3D3C"/>
    <w:rsid w:val="0011788E"/>
    <w:rsid w:val="00128FC0"/>
    <w:rsid w:val="001305A9"/>
    <w:rsid w:val="0013071E"/>
    <w:rsid w:val="0013BCD3"/>
    <w:rsid w:val="0015024E"/>
    <w:rsid w:val="00167011"/>
    <w:rsid w:val="001824E5"/>
    <w:rsid w:val="001A30C6"/>
    <w:rsid w:val="001B0185"/>
    <w:rsid w:val="001B05FF"/>
    <w:rsid w:val="001B2E68"/>
    <w:rsid w:val="001D7E52"/>
    <w:rsid w:val="001E1C4C"/>
    <w:rsid w:val="00256479"/>
    <w:rsid w:val="0026679B"/>
    <w:rsid w:val="00271600"/>
    <w:rsid w:val="00275E2C"/>
    <w:rsid w:val="00280024"/>
    <w:rsid w:val="00284976"/>
    <w:rsid w:val="00290063"/>
    <w:rsid w:val="002C79AE"/>
    <w:rsid w:val="002D5AAF"/>
    <w:rsid w:val="00315AC2"/>
    <w:rsid w:val="0031C841"/>
    <w:rsid w:val="00337933"/>
    <w:rsid w:val="00353684"/>
    <w:rsid w:val="00353D7B"/>
    <w:rsid w:val="00365A06"/>
    <w:rsid w:val="00365C11"/>
    <w:rsid w:val="00367163"/>
    <w:rsid w:val="00386B56"/>
    <w:rsid w:val="003A1D9C"/>
    <w:rsid w:val="003A4169"/>
    <w:rsid w:val="003B2DB6"/>
    <w:rsid w:val="003E512C"/>
    <w:rsid w:val="003F6589"/>
    <w:rsid w:val="00402858"/>
    <w:rsid w:val="00403440"/>
    <w:rsid w:val="00455D51"/>
    <w:rsid w:val="00455E93"/>
    <w:rsid w:val="004804EF"/>
    <w:rsid w:val="004B1E78"/>
    <w:rsid w:val="004B521D"/>
    <w:rsid w:val="004D20AF"/>
    <w:rsid w:val="004D308B"/>
    <w:rsid w:val="004F2B92"/>
    <w:rsid w:val="00507361"/>
    <w:rsid w:val="00512CA9"/>
    <w:rsid w:val="005140DE"/>
    <w:rsid w:val="00515E7E"/>
    <w:rsid w:val="0052212F"/>
    <w:rsid w:val="0052EBC4"/>
    <w:rsid w:val="00541CD6"/>
    <w:rsid w:val="005641A8"/>
    <w:rsid w:val="005646E9"/>
    <w:rsid w:val="0056CE2B"/>
    <w:rsid w:val="0057446D"/>
    <w:rsid w:val="005771ED"/>
    <w:rsid w:val="00584C65"/>
    <w:rsid w:val="005C2B17"/>
    <w:rsid w:val="005C33F3"/>
    <w:rsid w:val="005D19FB"/>
    <w:rsid w:val="00605308"/>
    <w:rsid w:val="00616F75"/>
    <w:rsid w:val="006203D4"/>
    <w:rsid w:val="006354FB"/>
    <w:rsid w:val="006B04C2"/>
    <w:rsid w:val="007453A1"/>
    <w:rsid w:val="007535F6"/>
    <w:rsid w:val="007536B5"/>
    <w:rsid w:val="00786E81"/>
    <w:rsid w:val="007938B8"/>
    <w:rsid w:val="007C7BD1"/>
    <w:rsid w:val="007E7706"/>
    <w:rsid w:val="008033E1"/>
    <w:rsid w:val="0081799D"/>
    <w:rsid w:val="00817B5C"/>
    <w:rsid w:val="00846686"/>
    <w:rsid w:val="0085162E"/>
    <w:rsid w:val="00865C7C"/>
    <w:rsid w:val="008729F0"/>
    <w:rsid w:val="00880C3E"/>
    <w:rsid w:val="008F27FD"/>
    <w:rsid w:val="00900CCC"/>
    <w:rsid w:val="00932E5F"/>
    <w:rsid w:val="009373DC"/>
    <w:rsid w:val="00962302"/>
    <w:rsid w:val="00986758"/>
    <w:rsid w:val="00993CBA"/>
    <w:rsid w:val="009A3D3D"/>
    <w:rsid w:val="009E145E"/>
    <w:rsid w:val="009E38E2"/>
    <w:rsid w:val="00A21265"/>
    <w:rsid w:val="00A34407"/>
    <w:rsid w:val="00A625F9"/>
    <w:rsid w:val="00A7127D"/>
    <w:rsid w:val="00A8112D"/>
    <w:rsid w:val="00A81885"/>
    <w:rsid w:val="00A82518"/>
    <w:rsid w:val="00A8796D"/>
    <w:rsid w:val="00AB1A36"/>
    <w:rsid w:val="00AC75E8"/>
    <w:rsid w:val="00AD4E46"/>
    <w:rsid w:val="00AD571B"/>
    <w:rsid w:val="00AE201B"/>
    <w:rsid w:val="00B00CF5"/>
    <w:rsid w:val="00B20268"/>
    <w:rsid w:val="00B221B6"/>
    <w:rsid w:val="00B34BC6"/>
    <w:rsid w:val="00B40A49"/>
    <w:rsid w:val="00B5019A"/>
    <w:rsid w:val="00B85050"/>
    <w:rsid w:val="00BB0232"/>
    <w:rsid w:val="00BF11CC"/>
    <w:rsid w:val="00C1108E"/>
    <w:rsid w:val="00C14B89"/>
    <w:rsid w:val="00C2482F"/>
    <w:rsid w:val="00C27301"/>
    <w:rsid w:val="00C502D4"/>
    <w:rsid w:val="00C73A26"/>
    <w:rsid w:val="00C865AB"/>
    <w:rsid w:val="00C9144D"/>
    <w:rsid w:val="00C94844"/>
    <w:rsid w:val="00C959BB"/>
    <w:rsid w:val="00D43509"/>
    <w:rsid w:val="00D7097D"/>
    <w:rsid w:val="00D7218E"/>
    <w:rsid w:val="00D825A4"/>
    <w:rsid w:val="00DB673F"/>
    <w:rsid w:val="00DD945B"/>
    <w:rsid w:val="00E04222"/>
    <w:rsid w:val="00E07649"/>
    <w:rsid w:val="00E14E06"/>
    <w:rsid w:val="00E64F6C"/>
    <w:rsid w:val="00E655A1"/>
    <w:rsid w:val="00EA5066"/>
    <w:rsid w:val="00EC331D"/>
    <w:rsid w:val="00EC6C62"/>
    <w:rsid w:val="00ED3E31"/>
    <w:rsid w:val="00F0310B"/>
    <w:rsid w:val="00F15494"/>
    <w:rsid w:val="00F37941"/>
    <w:rsid w:val="00F37C49"/>
    <w:rsid w:val="00F75CC4"/>
    <w:rsid w:val="00FA1725"/>
    <w:rsid w:val="00FA1F9B"/>
    <w:rsid w:val="00FC1DF5"/>
    <w:rsid w:val="00FC30D7"/>
    <w:rsid w:val="00FD44F7"/>
    <w:rsid w:val="00FE2A30"/>
    <w:rsid w:val="011D6AAB"/>
    <w:rsid w:val="012793A1"/>
    <w:rsid w:val="0133D6B5"/>
    <w:rsid w:val="015ED540"/>
    <w:rsid w:val="0170B009"/>
    <w:rsid w:val="019083BF"/>
    <w:rsid w:val="01BAB784"/>
    <w:rsid w:val="01F32746"/>
    <w:rsid w:val="01F7E8BB"/>
    <w:rsid w:val="01FFD208"/>
    <w:rsid w:val="0218281C"/>
    <w:rsid w:val="021AE01C"/>
    <w:rsid w:val="023311ED"/>
    <w:rsid w:val="024A77AC"/>
    <w:rsid w:val="024E3887"/>
    <w:rsid w:val="0256C00D"/>
    <w:rsid w:val="0264C0CD"/>
    <w:rsid w:val="0269E377"/>
    <w:rsid w:val="02700D3A"/>
    <w:rsid w:val="02A9B49F"/>
    <w:rsid w:val="02B3D94C"/>
    <w:rsid w:val="02E06868"/>
    <w:rsid w:val="02F724CE"/>
    <w:rsid w:val="02FC94F5"/>
    <w:rsid w:val="03059055"/>
    <w:rsid w:val="0308EF3B"/>
    <w:rsid w:val="031068CB"/>
    <w:rsid w:val="032909D0"/>
    <w:rsid w:val="03517257"/>
    <w:rsid w:val="0377572C"/>
    <w:rsid w:val="03A3D854"/>
    <w:rsid w:val="03D05A93"/>
    <w:rsid w:val="03E7E75A"/>
    <w:rsid w:val="03EF36A5"/>
    <w:rsid w:val="0434AAF9"/>
    <w:rsid w:val="04388D44"/>
    <w:rsid w:val="04456240"/>
    <w:rsid w:val="044EF6D9"/>
    <w:rsid w:val="04A3925F"/>
    <w:rsid w:val="04A7DB51"/>
    <w:rsid w:val="053A5192"/>
    <w:rsid w:val="05787CA3"/>
    <w:rsid w:val="057A5957"/>
    <w:rsid w:val="0580D3A4"/>
    <w:rsid w:val="058275BC"/>
    <w:rsid w:val="059600E9"/>
    <w:rsid w:val="05B91FAD"/>
    <w:rsid w:val="05C1A71B"/>
    <w:rsid w:val="05CFFB8B"/>
    <w:rsid w:val="05D663A6"/>
    <w:rsid w:val="060F8B3E"/>
    <w:rsid w:val="0615A119"/>
    <w:rsid w:val="067E9D85"/>
    <w:rsid w:val="0681D8EC"/>
    <w:rsid w:val="06874781"/>
    <w:rsid w:val="0690713B"/>
    <w:rsid w:val="06CF08DE"/>
    <w:rsid w:val="06D40472"/>
    <w:rsid w:val="06E7E2EB"/>
    <w:rsid w:val="06F441F4"/>
    <w:rsid w:val="0724A299"/>
    <w:rsid w:val="072C5690"/>
    <w:rsid w:val="0775DB56"/>
    <w:rsid w:val="07790802"/>
    <w:rsid w:val="0783EA76"/>
    <w:rsid w:val="079412AC"/>
    <w:rsid w:val="07C41138"/>
    <w:rsid w:val="07CDB624"/>
    <w:rsid w:val="07E32E71"/>
    <w:rsid w:val="07EE7189"/>
    <w:rsid w:val="082EAE04"/>
    <w:rsid w:val="0836D858"/>
    <w:rsid w:val="084CBFCA"/>
    <w:rsid w:val="08688196"/>
    <w:rsid w:val="087C93BF"/>
    <w:rsid w:val="088B61E7"/>
    <w:rsid w:val="088C4E6D"/>
    <w:rsid w:val="0892A815"/>
    <w:rsid w:val="08A24E7A"/>
    <w:rsid w:val="08A262CF"/>
    <w:rsid w:val="08AD5FED"/>
    <w:rsid w:val="08B50839"/>
    <w:rsid w:val="08BA18B0"/>
    <w:rsid w:val="08D3B027"/>
    <w:rsid w:val="0922B873"/>
    <w:rsid w:val="09254EDD"/>
    <w:rsid w:val="0933F3C8"/>
    <w:rsid w:val="0939F89A"/>
    <w:rsid w:val="0939F92F"/>
    <w:rsid w:val="0942EC5A"/>
    <w:rsid w:val="094443A5"/>
    <w:rsid w:val="094EF033"/>
    <w:rsid w:val="09509DBA"/>
    <w:rsid w:val="0958F24D"/>
    <w:rsid w:val="098EBE07"/>
    <w:rsid w:val="0991802F"/>
    <w:rsid w:val="0993AF3E"/>
    <w:rsid w:val="099433EB"/>
    <w:rsid w:val="09A43641"/>
    <w:rsid w:val="09A67839"/>
    <w:rsid w:val="09C73500"/>
    <w:rsid w:val="09C81865"/>
    <w:rsid w:val="09D65E7E"/>
    <w:rsid w:val="09DA4B99"/>
    <w:rsid w:val="09EFC565"/>
    <w:rsid w:val="09F24370"/>
    <w:rsid w:val="0A206075"/>
    <w:rsid w:val="0A26F0FE"/>
    <w:rsid w:val="0A369698"/>
    <w:rsid w:val="0A372257"/>
    <w:rsid w:val="0A662966"/>
    <w:rsid w:val="0A72A54B"/>
    <w:rsid w:val="0A741A35"/>
    <w:rsid w:val="0A7F260B"/>
    <w:rsid w:val="0AB0CB1E"/>
    <w:rsid w:val="0ACCC626"/>
    <w:rsid w:val="0AD7E410"/>
    <w:rsid w:val="0AF4337A"/>
    <w:rsid w:val="0B307CAD"/>
    <w:rsid w:val="0B3C28C0"/>
    <w:rsid w:val="0B3D0DDE"/>
    <w:rsid w:val="0B8227F4"/>
    <w:rsid w:val="0B8380CA"/>
    <w:rsid w:val="0B8C3A85"/>
    <w:rsid w:val="0B8F727D"/>
    <w:rsid w:val="0BA4110D"/>
    <w:rsid w:val="0BE204A0"/>
    <w:rsid w:val="0BE4E84D"/>
    <w:rsid w:val="0BF10052"/>
    <w:rsid w:val="0C05D305"/>
    <w:rsid w:val="0C166AA2"/>
    <w:rsid w:val="0C27E146"/>
    <w:rsid w:val="0C3551E8"/>
    <w:rsid w:val="0C3ED91C"/>
    <w:rsid w:val="0C468079"/>
    <w:rsid w:val="0C58FA0F"/>
    <w:rsid w:val="0C71E58F"/>
    <w:rsid w:val="0C8296FB"/>
    <w:rsid w:val="0CB65696"/>
    <w:rsid w:val="0CBDD0ED"/>
    <w:rsid w:val="0CBE12E7"/>
    <w:rsid w:val="0CC48209"/>
    <w:rsid w:val="0CD6B8AD"/>
    <w:rsid w:val="0CE26917"/>
    <w:rsid w:val="0CE7F5AE"/>
    <w:rsid w:val="0D43C696"/>
    <w:rsid w:val="0D4446AA"/>
    <w:rsid w:val="0D46CC03"/>
    <w:rsid w:val="0D56302B"/>
    <w:rsid w:val="0D5F952E"/>
    <w:rsid w:val="0D71888D"/>
    <w:rsid w:val="0D72DE6A"/>
    <w:rsid w:val="0D8A6A02"/>
    <w:rsid w:val="0DA5BBAA"/>
    <w:rsid w:val="0DAECB36"/>
    <w:rsid w:val="0DD25E20"/>
    <w:rsid w:val="0DDF0B44"/>
    <w:rsid w:val="0E24DDFD"/>
    <w:rsid w:val="0E8419B4"/>
    <w:rsid w:val="0EF3A58B"/>
    <w:rsid w:val="0EFD656B"/>
    <w:rsid w:val="0F0F1C28"/>
    <w:rsid w:val="0F53213C"/>
    <w:rsid w:val="0F5D056E"/>
    <w:rsid w:val="0F6179A3"/>
    <w:rsid w:val="0F925FF0"/>
    <w:rsid w:val="0FA2198B"/>
    <w:rsid w:val="0FD04EE5"/>
    <w:rsid w:val="0FD99963"/>
    <w:rsid w:val="0FD9A7AE"/>
    <w:rsid w:val="0FFF529A"/>
    <w:rsid w:val="101F58B0"/>
    <w:rsid w:val="10234EB5"/>
    <w:rsid w:val="102BF561"/>
    <w:rsid w:val="103347EF"/>
    <w:rsid w:val="103C610B"/>
    <w:rsid w:val="105FED6B"/>
    <w:rsid w:val="108BFE97"/>
    <w:rsid w:val="108C2C3E"/>
    <w:rsid w:val="10990A98"/>
    <w:rsid w:val="109A2E71"/>
    <w:rsid w:val="10BA07DE"/>
    <w:rsid w:val="10BF78BA"/>
    <w:rsid w:val="110A8A79"/>
    <w:rsid w:val="110B7388"/>
    <w:rsid w:val="1115156C"/>
    <w:rsid w:val="11253F12"/>
    <w:rsid w:val="116FA759"/>
    <w:rsid w:val="1186AFAA"/>
    <w:rsid w:val="118D0D07"/>
    <w:rsid w:val="11985BAA"/>
    <w:rsid w:val="11993BE4"/>
    <w:rsid w:val="11DC9DE6"/>
    <w:rsid w:val="11E19BE4"/>
    <w:rsid w:val="11F4D042"/>
    <w:rsid w:val="11F5A2F0"/>
    <w:rsid w:val="12346A25"/>
    <w:rsid w:val="12479E68"/>
    <w:rsid w:val="1259EE2D"/>
    <w:rsid w:val="12648435"/>
    <w:rsid w:val="127DCDAC"/>
    <w:rsid w:val="128761F6"/>
    <w:rsid w:val="12907B64"/>
    <w:rsid w:val="12944DB3"/>
    <w:rsid w:val="12D6CD88"/>
    <w:rsid w:val="12DDBB59"/>
    <w:rsid w:val="12EDDF81"/>
    <w:rsid w:val="130335A3"/>
    <w:rsid w:val="130C2DFB"/>
    <w:rsid w:val="13242FC5"/>
    <w:rsid w:val="1334FDC2"/>
    <w:rsid w:val="14001107"/>
    <w:rsid w:val="14187228"/>
    <w:rsid w:val="14275809"/>
    <w:rsid w:val="1430C053"/>
    <w:rsid w:val="143C524B"/>
    <w:rsid w:val="143D87E9"/>
    <w:rsid w:val="14777155"/>
    <w:rsid w:val="14B19C01"/>
    <w:rsid w:val="14DCD2A2"/>
    <w:rsid w:val="14FCB854"/>
    <w:rsid w:val="153CABBF"/>
    <w:rsid w:val="15846E7A"/>
    <w:rsid w:val="15C29793"/>
    <w:rsid w:val="15C34A0B"/>
    <w:rsid w:val="15EE0CFB"/>
    <w:rsid w:val="16190BE9"/>
    <w:rsid w:val="163CE82E"/>
    <w:rsid w:val="164836C2"/>
    <w:rsid w:val="168B7F41"/>
    <w:rsid w:val="16E2ECC4"/>
    <w:rsid w:val="1726EB3D"/>
    <w:rsid w:val="173EEA46"/>
    <w:rsid w:val="173FAFA7"/>
    <w:rsid w:val="174CAE4D"/>
    <w:rsid w:val="1759C36D"/>
    <w:rsid w:val="17F37CA6"/>
    <w:rsid w:val="17FCE713"/>
    <w:rsid w:val="1822C44E"/>
    <w:rsid w:val="18237E70"/>
    <w:rsid w:val="182B95A3"/>
    <w:rsid w:val="1863959B"/>
    <w:rsid w:val="1894F26A"/>
    <w:rsid w:val="189B15F9"/>
    <w:rsid w:val="18B21F55"/>
    <w:rsid w:val="18E79498"/>
    <w:rsid w:val="18F5814D"/>
    <w:rsid w:val="1908E6F8"/>
    <w:rsid w:val="191DC8AE"/>
    <w:rsid w:val="1923436D"/>
    <w:rsid w:val="19569658"/>
    <w:rsid w:val="19ABBE7F"/>
    <w:rsid w:val="19E189AE"/>
    <w:rsid w:val="19E2E021"/>
    <w:rsid w:val="19F72B25"/>
    <w:rsid w:val="1A421FE5"/>
    <w:rsid w:val="1A4F362D"/>
    <w:rsid w:val="1A578FE3"/>
    <w:rsid w:val="1A6321D5"/>
    <w:rsid w:val="1A70A168"/>
    <w:rsid w:val="1A734F37"/>
    <w:rsid w:val="1AA6D621"/>
    <w:rsid w:val="1AA8FF76"/>
    <w:rsid w:val="1AD45D89"/>
    <w:rsid w:val="1AEB9365"/>
    <w:rsid w:val="1AEE7D65"/>
    <w:rsid w:val="1AF16571"/>
    <w:rsid w:val="1B150441"/>
    <w:rsid w:val="1B2D07A8"/>
    <w:rsid w:val="1B2E9C48"/>
    <w:rsid w:val="1B63E528"/>
    <w:rsid w:val="1B6F1AD0"/>
    <w:rsid w:val="1B7BB78C"/>
    <w:rsid w:val="1B87A157"/>
    <w:rsid w:val="1B8B9943"/>
    <w:rsid w:val="1BBF16BC"/>
    <w:rsid w:val="1BC1F0BC"/>
    <w:rsid w:val="1BE0D8E7"/>
    <w:rsid w:val="1C0D5D78"/>
    <w:rsid w:val="1C0E859A"/>
    <w:rsid w:val="1C1079D0"/>
    <w:rsid w:val="1C1F027F"/>
    <w:rsid w:val="1C365CE1"/>
    <w:rsid w:val="1C58A5BE"/>
    <w:rsid w:val="1C7EB5DA"/>
    <w:rsid w:val="1C9C87E6"/>
    <w:rsid w:val="1CA861A1"/>
    <w:rsid w:val="1CCE058F"/>
    <w:rsid w:val="1CDD768B"/>
    <w:rsid w:val="1D30A4AF"/>
    <w:rsid w:val="1D334E97"/>
    <w:rsid w:val="1D6ECE91"/>
    <w:rsid w:val="1DAB7760"/>
    <w:rsid w:val="1DACDF2C"/>
    <w:rsid w:val="1DB8A75A"/>
    <w:rsid w:val="1DD944B5"/>
    <w:rsid w:val="1DF4005E"/>
    <w:rsid w:val="1E2ADED4"/>
    <w:rsid w:val="1E33DFF8"/>
    <w:rsid w:val="1E6530DD"/>
    <w:rsid w:val="1EA0FBFD"/>
    <w:rsid w:val="1EA2C4FE"/>
    <w:rsid w:val="1EC6A4A1"/>
    <w:rsid w:val="1ED18FA9"/>
    <w:rsid w:val="1EDB1ED7"/>
    <w:rsid w:val="1EE37350"/>
    <w:rsid w:val="1EF80CF5"/>
    <w:rsid w:val="1EF9BA36"/>
    <w:rsid w:val="1F0FAC6B"/>
    <w:rsid w:val="1F2996B1"/>
    <w:rsid w:val="1F38441F"/>
    <w:rsid w:val="1F4179BE"/>
    <w:rsid w:val="1F459D9A"/>
    <w:rsid w:val="1F5403E3"/>
    <w:rsid w:val="1F71ADBF"/>
    <w:rsid w:val="1F74EF41"/>
    <w:rsid w:val="1F8B3AA0"/>
    <w:rsid w:val="1FC836AF"/>
    <w:rsid w:val="2021CD96"/>
    <w:rsid w:val="2029E74A"/>
    <w:rsid w:val="20358100"/>
    <w:rsid w:val="206D3D5D"/>
    <w:rsid w:val="20718121"/>
    <w:rsid w:val="209F5C79"/>
    <w:rsid w:val="20A48424"/>
    <w:rsid w:val="20B93A8F"/>
    <w:rsid w:val="20CDABFE"/>
    <w:rsid w:val="20D61235"/>
    <w:rsid w:val="20D8E18A"/>
    <w:rsid w:val="20E42F6A"/>
    <w:rsid w:val="20F60AFD"/>
    <w:rsid w:val="211B518F"/>
    <w:rsid w:val="212FE77A"/>
    <w:rsid w:val="21595F00"/>
    <w:rsid w:val="216B0E2F"/>
    <w:rsid w:val="217C4B95"/>
    <w:rsid w:val="219FBAD6"/>
    <w:rsid w:val="21B20B64"/>
    <w:rsid w:val="21C71012"/>
    <w:rsid w:val="21CF5441"/>
    <w:rsid w:val="21D24E0D"/>
    <w:rsid w:val="220DB83E"/>
    <w:rsid w:val="221D6A4E"/>
    <w:rsid w:val="222F2942"/>
    <w:rsid w:val="2231F0FF"/>
    <w:rsid w:val="2231F29E"/>
    <w:rsid w:val="223375FE"/>
    <w:rsid w:val="223E28FA"/>
    <w:rsid w:val="227D444C"/>
    <w:rsid w:val="22B4DD31"/>
    <w:rsid w:val="22D05052"/>
    <w:rsid w:val="22D83412"/>
    <w:rsid w:val="22E487F9"/>
    <w:rsid w:val="22EAD155"/>
    <w:rsid w:val="2328C37B"/>
    <w:rsid w:val="23584F9A"/>
    <w:rsid w:val="235A65ED"/>
    <w:rsid w:val="2360ECAD"/>
    <w:rsid w:val="237348B3"/>
    <w:rsid w:val="23A316E0"/>
    <w:rsid w:val="23B36552"/>
    <w:rsid w:val="23BE8A50"/>
    <w:rsid w:val="23D1EFF6"/>
    <w:rsid w:val="23E2AE95"/>
    <w:rsid w:val="23E8F0F4"/>
    <w:rsid w:val="23F2778E"/>
    <w:rsid w:val="241AA5F6"/>
    <w:rsid w:val="2426C0B9"/>
    <w:rsid w:val="245CB79F"/>
    <w:rsid w:val="24633674"/>
    <w:rsid w:val="247FB0A4"/>
    <w:rsid w:val="2480888E"/>
    <w:rsid w:val="24830B08"/>
    <w:rsid w:val="249A5879"/>
    <w:rsid w:val="24A3D17F"/>
    <w:rsid w:val="24AB3545"/>
    <w:rsid w:val="24BDAEF8"/>
    <w:rsid w:val="24FCE192"/>
    <w:rsid w:val="251C88F7"/>
    <w:rsid w:val="252C820F"/>
    <w:rsid w:val="2530D1AF"/>
    <w:rsid w:val="2530E729"/>
    <w:rsid w:val="25370176"/>
    <w:rsid w:val="253832DC"/>
    <w:rsid w:val="25B22599"/>
    <w:rsid w:val="25B59025"/>
    <w:rsid w:val="25CE47FA"/>
    <w:rsid w:val="25DB8FEF"/>
    <w:rsid w:val="25E25E90"/>
    <w:rsid w:val="26007972"/>
    <w:rsid w:val="2639901D"/>
    <w:rsid w:val="2660A88F"/>
    <w:rsid w:val="26699C84"/>
    <w:rsid w:val="266D6AE6"/>
    <w:rsid w:val="2681AF2D"/>
    <w:rsid w:val="26851127"/>
    <w:rsid w:val="269F61C3"/>
    <w:rsid w:val="26AFE36A"/>
    <w:rsid w:val="26BE4EEE"/>
    <w:rsid w:val="26CC8F6F"/>
    <w:rsid w:val="26CF9B32"/>
    <w:rsid w:val="26F46104"/>
    <w:rsid w:val="26FBB435"/>
    <w:rsid w:val="27089DF5"/>
    <w:rsid w:val="270CBDF5"/>
    <w:rsid w:val="271E9C2E"/>
    <w:rsid w:val="2750FD45"/>
    <w:rsid w:val="27AFDF2C"/>
    <w:rsid w:val="27BD72FB"/>
    <w:rsid w:val="27ED32C3"/>
    <w:rsid w:val="282FF522"/>
    <w:rsid w:val="2831DC49"/>
    <w:rsid w:val="286570AD"/>
    <w:rsid w:val="288D8AF6"/>
    <w:rsid w:val="289EAFB3"/>
    <w:rsid w:val="28A3795E"/>
    <w:rsid w:val="290A5BDD"/>
    <w:rsid w:val="291363F3"/>
    <w:rsid w:val="293CF222"/>
    <w:rsid w:val="293E3EF7"/>
    <w:rsid w:val="29727D57"/>
    <w:rsid w:val="29773230"/>
    <w:rsid w:val="29952428"/>
    <w:rsid w:val="29B1F7C1"/>
    <w:rsid w:val="29BF3FEA"/>
    <w:rsid w:val="29D5A881"/>
    <w:rsid w:val="2A069AF9"/>
    <w:rsid w:val="2A2C3098"/>
    <w:rsid w:val="2A50ED58"/>
    <w:rsid w:val="2A5F1E20"/>
    <w:rsid w:val="2A6C6571"/>
    <w:rsid w:val="2A7C6171"/>
    <w:rsid w:val="2A872D94"/>
    <w:rsid w:val="2A897CA6"/>
    <w:rsid w:val="2AB4E8BE"/>
    <w:rsid w:val="2AC82116"/>
    <w:rsid w:val="2AEB9696"/>
    <w:rsid w:val="2B019FD2"/>
    <w:rsid w:val="2B0E4F51"/>
    <w:rsid w:val="2B6552F3"/>
    <w:rsid w:val="2B738782"/>
    <w:rsid w:val="2B894A2C"/>
    <w:rsid w:val="2B8B0DE5"/>
    <w:rsid w:val="2B93DC3B"/>
    <w:rsid w:val="2BA5933F"/>
    <w:rsid w:val="2BB770CC"/>
    <w:rsid w:val="2BB940E1"/>
    <w:rsid w:val="2C19B257"/>
    <w:rsid w:val="2C1AB47F"/>
    <w:rsid w:val="2C2C6763"/>
    <w:rsid w:val="2C3E4E16"/>
    <w:rsid w:val="2C463B25"/>
    <w:rsid w:val="2C7D5D9E"/>
    <w:rsid w:val="2C963C7B"/>
    <w:rsid w:val="2CC3DEF6"/>
    <w:rsid w:val="2CC67D2C"/>
    <w:rsid w:val="2CDE61B8"/>
    <w:rsid w:val="2CE8C2F0"/>
    <w:rsid w:val="2CEC24B5"/>
    <w:rsid w:val="2D54225B"/>
    <w:rsid w:val="2D63FEBE"/>
    <w:rsid w:val="2D77D250"/>
    <w:rsid w:val="2DC0C58E"/>
    <w:rsid w:val="2DD14FDF"/>
    <w:rsid w:val="2DDAE62E"/>
    <w:rsid w:val="2DDD614A"/>
    <w:rsid w:val="2DEA776C"/>
    <w:rsid w:val="2DF8CB47"/>
    <w:rsid w:val="2E11EA1F"/>
    <w:rsid w:val="2E186CEF"/>
    <w:rsid w:val="2E5D8DF7"/>
    <w:rsid w:val="2E614193"/>
    <w:rsid w:val="2E6AEA3B"/>
    <w:rsid w:val="2EA23605"/>
    <w:rsid w:val="2EA6FDB2"/>
    <w:rsid w:val="2EE166BC"/>
    <w:rsid w:val="2EF50BF5"/>
    <w:rsid w:val="2EF765EF"/>
    <w:rsid w:val="2F0C91CA"/>
    <w:rsid w:val="2F205505"/>
    <w:rsid w:val="2F264037"/>
    <w:rsid w:val="2F59AD46"/>
    <w:rsid w:val="2F98D65D"/>
    <w:rsid w:val="2FA87212"/>
    <w:rsid w:val="303FDC43"/>
    <w:rsid w:val="304182CC"/>
    <w:rsid w:val="30645971"/>
    <w:rsid w:val="306AB540"/>
    <w:rsid w:val="308AD005"/>
    <w:rsid w:val="30BB4DD0"/>
    <w:rsid w:val="30CF659D"/>
    <w:rsid w:val="31038400"/>
    <w:rsid w:val="31155541"/>
    <w:rsid w:val="31194373"/>
    <w:rsid w:val="31343732"/>
    <w:rsid w:val="316D614C"/>
    <w:rsid w:val="31D44CFA"/>
    <w:rsid w:val="32144358"/>
    <w:rsid w:val="32311FE8"/>
    <w:rsid w:val="323A96F7"/>
    <w:rsid w:val="323C1E8C"/>
    <w:rsid w:val="323D6565"/>
    <w:rsid w:val="324F14B9"/>
    <w:rsid w:val="32732C57"/>
    <w:rsid w:val="327D0C01"/>
    <w:rsid w:val="32A304D6"/>
    <w:rsid w:val="32C61A4D"/>
    <w:rsid w:val="32C74096"/>
    <w:rsid w:val="32D97B02"/>
    <w:rsid w:val="32E157C9"/>
    <w:rsid w:val="330CFC17"/>
    <w:rsid w:val="33765AD7"/>
    <w:rsid w:val="33AEA35A"/>
    <w:rsid w:val="33AF832D"/>
    <w:rsid w:val="33CEDE3C"/>
    <w:rsid w:val="33DABD00"/>
    <w:rsid w:val="33F1F55D"/>
    <w:rsid w:val="34658BCB"/>
    <w:rsid w:val="34B091C9"/>
    <w:rsid w:val="34C0DC42"/>
    <w:rsid w:val="34D6B0D1"/>
    <w:rsid w:val="34D94AD7"/>
    <w:rsid w:val="34E6E838"/>
    <w:rsid w:val="350686BD"/>
    <w:rsid w:val="35089362"/>
    <w:rsid w:val="350FECF2"/>
    <w:rsid w:val="351281FA"/>
    <w:rsid w:val="351D2AA3"/>
    <w:rsid w:val="353B70AC"/>
    <w:rsid w:val="35419171"/>
    <w:rsid w:val="35468B40"/>
    <w:rsid w:val="3571F907"/>
    <w:rsid w:val="358827F0"/>
    <w:rsid w:val="35A547F8"/>
    <w:rsid w:val="35AB689C"/>
    <w:rsid w:val="35D8A521"/>
    <w:rsid w:val="35DA5AFA"/>
    <w:rsid w:val="3602AD0F"/>
    <w:rsid w:val="3609B1D3"/>
    <w:rsid w:val="362104F9"/>
    <w:rsid w:val="364C7BB3"/>
    <w:rsid w:val="365B18D5"/>
    <w:rsid w:val="368CB428"/>
    <w:rsid w:val="36988A81"/>
    <w:rsid w:val="36BA7FAD"/>
    <w:rsid w:val="36C87527"/>
    <w:rsid w:val="36FB71EB"/>
    <w:rsid w:val="37000D61"/>
    <w:rsid w:val="370368A2"/>
    <w:rsid w:val="370DF830"/>
    <w:rsid w:val="371A742C"/>
    <w:rsid w:val="371B524F"/>
    <w:rsid w:val="37275FDC"/>
    <w:rsid w:val="37453DF5"/>
    <w:rsid w:val="37535875"/>
    <w:rsid w:val="375718EC"/>
    <w:rsid w:val="376D02E1"/>
    <w:rsid w:val="37A7C71D"/>
    <w:rsid w:val="37D2D959"/>
    <w:rsid w:val="37D6A80C"/>
    <w:rsid w:val="3813F2A5"/>
    <w:rsid w:val="3841EC4C"/>
    <w:rsid w:val="3842DE46"/>
    <w:rsid w:val="38600913"/>
    <w:rsid w:val="3861E65C"/>
    <w:rsid w:val="3872CB5B"/>
    <w:rsid w:val="388A58B2"/>
    <w:rsid w:val="38B9016B"/>
    <w:rsid w:val="38D02020"/>
    <w:rsid w:val="38E49516"/>
    <w:rsid w:val="39120A84"/>
    <w:rsid w:val="39338957"/>
    <w:rsid w:val="3942FEDA"/>
    <w:rsid w:val="3987CB63"/>
    <w:rsid w:val="39B1A4C9"/>
    <w:rsid w:val="39E261A2"/>
    <w:rsid w:val="3A33EE5A"/>
    <w:rsid w:val="3A3EA676"/>
    <w:rsid w:val="3A53F653"/>
    <w:rsid w:val="3A611DA3"/>
    <w:rsid w:val="3A64D948"/>
    <w:rsid w:val="3A8355A4"/>
    <w:rsid w:val="3A845711"/>
    <w:rsid w:val="3A900A73"/>
    <w:rsid w:val="3A9138EE"/>
    <w:rsid w:val="3AC52CB7"/>
    <w:rsid w:val="3AC553A6"/>
    <w:rsid w:val="3B097989"/>
    <w:rsid w:val="3B0C4057"/>
    <w:rsid w:val="3B29BEC9"/>
    <w:rsid w:val="3B7225C6"/>
    <w:rsid w:val="3B8B7C60"/>
    <w:rsid w:val="3B950CB5"/>
    <w:rsid w:val="3BAD4F3E"/>
    <w:rsid w:val="3BB6BD4B"/>
    <w:rsid w:val="3BB7B61F"/>
    <w:rsid w:val="3BC7E780"/>
    <w:rsid w:val="3BD5AA8C"/>
    <w:rsid w:val="3BE09BEF"/>
    <w:rsid w:val="3BEF7CA5"/>
    <w:rsid w:val="3C1DEE2E"/>
    <w:rsid w:val="3C4EF930"/>
    <w:rsid w:val="3C616659"/>
    <w:rsid w:val="3C6FDB6C"/>
    <w:rsid w:val="3C88D36D"/>
    <w:rsid w:val="3C8AB2CB"/>
    <w:rsid w:val="3C94361A"/>
    <w:rsid w:val="3C95978E"/>
    <w:rsid w:val="3CCCDD18"/>
    <w:rsid w:val="3CFD5A53"/>
    <w:rsid w:val="3CFFB8E4"/>
    <w:rsid w:val="3D141921"/>
    <w:rsid w:val="3D1A0C92"/>
    <w:rsid w:val="3D5C6A78"/>
    <w:rsid w:val="3D7C7CD8"/>
    <w:rsid w:val="3D7F692B"/>
    <w:rsid w:val="3D81A2F7"/>
    <w:rsid w:val="3D9A7AC2"/>
    <w:rsid w:val="3DD370AD"/>
    <w:rsid w:val="3DD5EEA5"/>
    <w:rsid w:val="3DEC01F8"/>
    <w:rsid w:val="3E0849EF"/>
    <w:rsid w:val="3E1E4512"/>
    <w:rsid w:val="3E33465A"/>
    <w:rsid w:val="3E437247"/>
    <w:rsid w:val="3E5887AE"/>
    <w:rsid w:val="3E77FC62"/>
    <w:rsid w:val="3E93E33F"/>
    <w:rsid w:val="3EBDACFF"/>
    <w:rsid w:val="3ECCC296"/>
    <w:rsid w:val="3F08A227"/>
    <w:rsid w:val="3F119024"/>
    <w:rsid w:val="3F2E30C4"/>
    <w:rsid w:val="3F471079"/>
    <w:rsid w:val="3F670C31"/>
    <w:rsid w:val="3F7C12CF"/>
    <w:rsid w:val="3F86CD43"/>
    <w:rsid w:val="3F98D34D"/>
    <w:rsid w:val="3FB40537"/>
    <w:rsid w:val="3FC51CAF"/>
    <w:rsid w:val="3FE0EDAD"/>
    <w:rsid w:val="4002A4E9"/>
    <w:rsid w:val="4016AA1B"/>
    <w:rsid w:val="4041BF96"/>
    <w:rsid w:val="4080E12A"/>
    <w:rsid w:val="4081A12B"/>
    <w:rsid w:val="40927A59"/>
    <w:rsid w:val="4094AB58"/>
    <w:rsid w:val="409557FE"/>
    <w:rsid w:val="40A7B281"/>
    <w:rsid w:val="40B0745B"/>
    <w:rsid w:val="40B168AB"/>
    <w:rsid w:val="40CB750C"/>
    <w:rsid w:val="40CF8410"/>
    <w:rsid w:val="40D85412"/>
    <w:rsid w:val="40E9DB5A"/>
    <w:rsid w:val="40FE8219"/>
    <w:rsid w:val="40FF6C18"/>
    <w:rsid w:val="410345BE"/>
    <w:rsid w:val="4119FEF3"/>
    <w:rsid w:val="412A99B8"/>
    <w:rsid w:val="4137F6AE"/>
    <w:rsid w:val="416C8528"/>
    <w:rsid w:val="41934E6B"/>
    <w:rsid w:val="41946EEF"/>
    <w:rsid w:val="41BE966A"/>
    <w:rsid w:val="42061F3F"/>
    <w:rsid w:val="42197DB8"/>
    <w:rsid w:val="425C2771"/>
    <w:rsid w:val="426CCCEA"/>
    <w:rsid w:val="42860E83"/>
    <w:rsid w:val="429381FC"/>
    <w:rsid w:val="42CEAEE4"/>
    <w:rsid w:val="42D5B333"/>
    <w:rsid w:val="42E2E35E"/>
    <w:rsid w:val="4312DA71"/>
    <w:rsid w:val="432BBE6C"/>
    <w:rsid w:val="43325933"/>
    <w:rsid w:val="438E23E7"/>
    <w:rsid w:val="43A1E9F8"/>
    <w:rsid w:val="43CC07CC"/>
    <w:rsid w:val="43F3DBF9"/>
    <w:rsid w:val="44058D86"/>
    <w:rsid w:val="44226D0B"/>
    <w:rsid w:val="443D0095"/>
    <w:rsid w:val="4442D449"/>
    <w:rsid w:val="44669B5D"/>
    <w:rsid w:val="4499F856"/>
    <w:rsid w:val="44A2A2D5"/>
    <w:rsid w:val="44DA3178"/>
    <w:rsid w:val="44DC9DD0"/>
    <w:rsid w:val="4513FA95"/>
    <w:rsid w:val="45457E64"/>
    <w:rsid w:val="454E50E5"/>
    <w:rsid w:val="455EF5F2"/>
    <w:rsid w:val="4564DD66"/>
    <w:rsid w:val="45825CEB"/>
    <w:rsid w:val="4589F356"/>
    <w:rsid w:val="45BBBE85"/>
    <w:rsid w:val="45FA6186"/>
    <w:rsid w:val="465F1B8C"/>
    <w:rsid w:val="46772F64"/>
    <w:rsid w:val="467836FC"/>
    <w:rsid w:val="468F1090"/>
    <w:rsid w:val="46A5407C"/>
    <w:rsid w:val="46ADF941"/>
    <w:rsid w:val="46BB3CCA"/>
    <w:rsid w:val="46C0063F"/>
    <w:rsid w:val="46D33901"/>
    <w:rsid w:val="46D6AFBF"/>
    <w:rsid w:val="470ED0E8"/>
    <w:rsid w:val="47319D4D"/>
    <w:rsid w:val="473A31EC"/>
    <w:rsid w:val="473D78FA"/>
    <w:rsid w:val="474DD940"/>
    <w:rsid w:val="474F12B8"/>
    <w:rsid w:val="47696133"/>
    <w:rsid w:val="4778BE60"/>
    <w:rsid w:val="47A8E303"/>
    <w:rsid w:val="47D6F20B"/>
    <w:rsid w:val="47F1C9B2"/>
    <w:rsid w:val="47F66170"/>
    <w:rsid w:val="4800CCCB"/>
    <w:rsid w:val="480691E3"/>
    <w:rsid w:val="481BC3CC"/>
    <w:rsid w:val="4844E5F5"/>
    <w:rsid w:val="4847E37C"/>
    <w:rsid w:val="48639ED8"/>
    <w:rsid w:val="4865D17D"/>
    <w:rsid w:val="488A684F"/>
    <w:rsid w:val="489E9216"/>
    <w:rsid w:val="48A02559"/>
    <w:rsid w:val="48B41DD3"/>
    <w:rsid w:val="48D52FBC"/>
    <w:rsid w:val="49094D5C"/>
    <w:rsid w:val="493ECF39"/>
    <w:rsid w:val="495DAF6D"/>
    <w:rsid w:val="497887C2"/>
    <w:rsid w:val="49CF2BA5"/>
    <w:rsid w:val="49E08AE8"/>
    <w:rsid w:val="4A0702AD"/>
    <w:rsid w:val="4A449B51"/>
    <w:rsid w:val="4AB0AA75"/>
    <w:rsid w:val="4AD0E760"/>
    <w:rsid w:val="4AD25B2B"/>
    <w:rsid w:val="4AD5985B"/>
    <w:rsid w:val="4ADEC4B0"/>
    <w:rsid w:val="4AECCFF2"/>
    <w:rsid w:val="4AF74B4C"/>
    <w:rsid w:val="4AFFFA5C"/>
    <w:rsid w:val="4B0084E3"/>
    <w:rsid w:val="4B2C15B6"/>
    <w:rsid w:val="4B32C922"/>
    <w:rsid w:val="4B74D609"/>
    <w:rsid w:val="4B8ADB08"/>
    <w:rsid w:val="4BA609DA"/>
    <w:rsid w:val="4BBCF529"/>
    <w:rsid w:val="4BC4D337"/>
    <w:rsid w:val="4BF5CAC4"/>
    <w:rsid w:val="4C184ED3"/>
    <w:rsid w:val="4C1EBDA3"/>
    <w:rsid w:val="4C374907"/>
    <w:rsid w:val="4C4057C0"/>
    <w:rsid w:val="4C4A5F3A"/>
    <w:rsid w:val="4C81F30F"/>
    <w:rsid w:val="4C885D68"/>
    <w:rsid w:val="4CED23A0"/>
    <w:rsid w:val="4CF04D63"/>
    <w:rsid w:val="4CF85131"/>
    <w:rsid w:val="4D092401"/>
    <w:rsid w:val="4D0C179B"/>
    <w:rsid w:val="4D1FD66B"/>
    <w:rsid w:val="4D377CA4"/>
    <w:rsid w:val="4D38A484"/>
    <w:rsid w:val="4D5EE3B9"/>
    <w:rsid w:val="4D5F5244"/>
    <w:rsid w:val="4DEE5C7B"/>
    <w:rsid w:val="4DF77504"/>
    <w:rsid w:val="4DFE7B4E"/>
    <w:rsid w:val="4E03C37C"/>
    <w:rsid w:val="4E1B47C7"/>
    <w:rsid w:val="4E1EA49D"/>
    <w:rsid w:val="4E1FE2EB"/>
    <w:rsid w:val="4E359174"/>
    <w:rsid w:val="4E553D4E"/>
    <w:rsid w:val="4E674EE4"/>
    <w:rsid w:val="4E691DED"/>
    <w:rsid w:val="4E6A6C28"/>
    <w:rsid w:val="4E956301"/>
    <w:rsid w:val="4EBB15D3"/>
    <w:rsid w:val="4F39EE61"/>
    <w:rsid w:val="4F82DC89"/>
    <w:rsid w:val="4FB677B8"/>
    <w:rsid w:val="4FBEE555"/>
    <w:rsid w:val="4FE51EE9"/>
    <w:rsid w:val="4FE54236"/>
    <w:rsid w:val="4FEE64C6"/>
    <w:rsid w:val="4FF97DDF"/>
    <w:rsid w:val="504A72ED"/>
    <w:rsid w:val="504B782A"/>
    <w:rsid w:val="506AF46F"/>
    <w:rsid w:val="507F89CF"/>
    <w:rsid w:val="50808988"/>
    <w:rsid w:val="50809AAD"/>
    <w:rsid w:val="50A1DADC"/>
    <w:rsid w:val="50B9CCF1"/>
    <w:rsid w:val="50DE7709"/>
    <w:rsid w:val="50DFCB2A"/>
    <w:rsid w:val="50F178AB"/>
    <w:rsid w:val="513C19C4"/>
    <w:rsid w:val="51417FB1"/>
    <w:rsid w:val="514DF3EB"/>
    <w:rsid w:val="5153FF94"/>
    <w:rsid w:val="51728364"/>
    <w:rsid w:val="51BAD3E4"/>
    <w:rsid w:val="51C77751"/>
    <w:rsid w:val="51F8200C"/>
    <w:rsid w:val="51FE8BCE"/>
    <w:rsid w:val="520A177D"/>
    <w:rsid w:val="521FFE96"/>
    <w:rsid w:val="5228DBF9"/>
    <w:rsid w:val="52A5A741"/>
    <w:rsid w:val="52BDC1AF"/>
    <w:rsid w:val="52CCE304"/>
    <w:rsid w:val="532EBFAE"/>
    <w:rsid w:val="534F24D5"/>
    <w:rsid w:val="5355ACAD"/>
    <w:rsid w:val="536D6533"/>
    <w:rsid w:val="536E54DF"/>
    <w:rsid w:val="536EA3E0"/>
    <w:rsid w:val="538D9C12"/>
    <w:rsid w:val="53C510B4"/>
    <w:rsid w:val="53D76D3E"/>
    <w:rsid w:val="5418516C"/>
    <w:rsid w:val="54204458"/>
    <w:rsid w:val="542257C4"/>
    <w:rsid w:val="542C5563"/>
    <w:rsid w:val="543A4A8B"/>
    <w:rsid w:val="5455AC24"/>
    <w:rsid w:val="545B33F9"/>
    <w:rsid w:val="5474E6E9"/>
    <w:rsid w:val="54895287"/>
    <w:rsid w:val="5491F7A3"/>
    <w:rsid w:val="54A08A36"/>
    <w:rsid w:val="54A4EA92"/>
    <w:rsid w:val="54A8C135"/>
    <w:rsid w:val="54DA533E"/>
    <w:rsid w:val="54E95844"/>
    <w:rsid w:val="54ED23D8"/>
    <w:rsid w:val="54FC9792"/>
    <w:rsid w:val="550D1013"/>
    <w:rsid w:val="551D7AAE"/>
    <w:rsid w:val="5523905C"/>
    <w:rsid w:val="552666A1"/>
    <w:rsid w:val="5530D82E"/>
    <w:rsid w:val="55889D46"/>
    <w:rsid w:val="558A3B4E"/>
    <w:rsid w:val="559DCED0"/>
    <w:rsid w:val="55A7EEA2"/>
    <w:rsid w:val="55E2871D"/>
    <w:rsid w:val="55F6452B"/>
    <w:rsid w:val="564F3485"/>
    <w:rsid w:val="565F3E95"/>
    <w:rsid w:val="56815942"/>
    <w:rsid w:val="568ED481"/>
    <w:rsid w:val="56E7CED9"/>
    <w:rsid w:val="56EC26ED"/>
    <w:rsid w:val="56FDD408"/>
    <w:rsid w:val="5715D4F3"/>
    <w:rsid w:val="5721F8F9"/>
    <w:rsid w:val="57537F23"/>
    <w:rsid w:val="5776C439"/>
    <w:rsid w:val="57ABA45B"/>
    <w:rsid w:val="57B0A6C1"/>
    <w:rsid w:val="57EA40E6"/>
    <w:rsid w:val="58129B8D"/>
    <w:rsid w:val="582F3F89"/>
    <w:rsid w:val="583175C0"/>
    <w:rsid w:val="587C4ABB"/>
    <w:rsid w:val="589B75C0"/>
    <w:rsid w:val="58AFD84D"/>
    <w:rsid w:val="59054275"/>
    <w:rsid w:val="592EACB6"/>
    <w:rsid w:val="593E0A1D"/>
    <w:rsid w:val="5980EEBE"/>
    <w:rsid w:val="5986BC0A"/>
    <w:rsid w:val="5A0DF54E"/>
    <w:rsid w:val="5A3398C3"/>
    <w:rsid w:val="5A6D4571"/>
    <w:rsid w:val="5A822FD0"/>
    <w:rsid w:val="5A82E333"/>
    <w:rsid w:val="5A98497A"/>
    <w:rsid w:val="5A99713F"/>
    <w:rsid w:val="5A9AA8A6"/>
    <w:rsid w:val="5AC88CAB"/>
    <w:rsid w:val="5AD690D4"/>
    <w:rsid w:val="5B1AB136"/>
    <w:rsid w:val="5B23F1A8"/>
    <w:rsid w:val="5B6554D3"/>
    <w:rsid w:val="5BA72A0C"/>
    <w:rsid w:val="5BC69B9E"/>
    <w:rsid w:val="5BE691D2"/>
    <w:rsid w:val="5C24985E"/>
    <w:rsid w:val="5C26B6E3"/>
    <w:rsid w:val="5C271990"/>
    <w:rsid w:val="5C397F81"/>
    <w:rsid w:val="5C50B0B0"/>
    <w:rsid w:val="5C5F371C"/>
    <w:rsid w:val="5C611612"/>
    <w:rsid w:val="5C6461EB"/>
    <w:rsid w:val="5C73595C"/>
    <w:rsid w:val="5C88CC84"/>
    <w:rsid w:val="5CACF555"/>
    <w:rsid w:val="5CAD31E0"/>
    <w:rsid w:val="5CB6F600"/>
    <w:rsid w:val="5CFF41F9"/>
    <w:rsid w:val="5D100421"/>
    <w:rsid w:val="5D154B19"/>
    <w:rsid w:val="5D2EDE90"/>
    <w:rsid w:val="5D38D044"/>
    <w:rsid w:val="5D3CFEC7"/>
    <w:rsid w:val="5D7C616E"/>
    <w:rsid w:val="5D7E3815"/>
    <w:rsid w:val="5DB6FBD1"/>
    <w:rsid w:val="5DE5DD64"/>
    <w:rsid w:val="5DEFA4B8"/>
    <w:rsid w:val="5DFE394C"/>
    <w:rsid w:val="5E0EDAA6"/>
    <w:rsid w:val="5E35CED8"/>
    <w:rsid w:val="5E379619"/>
    <w:rsid w:val="5E4C161D"/>
    <w:rsid w:val="5E6C503F"/>
    <w:rsid w:val="5E865E30"/>
    <w:rsid w:val="5E8A0BA3"/>
    <w:rsid w:val="5EC07555"/>
    <w:rsid w:val="5EC1365D"/>
    <w:rsid w:val="5ED8B088"/>
    <w:rsid w:val="5EFFD2FE"/>
    <w:rsid w:val="5F29C72C"/>
    <w:rsid w:val="5F356DA4"/>
    <w:rsid w:val="5F4EC992"/>
    <w:rsid w:val="5F50D19B"/>
    <w:rsid w:val="5FA8BAC1"/>
    <w:rsid w:val="5FAEAE28"/>
    <w:rsid w:val="5FE7E17F"/>
    <w:rsid w:val="60088E62"/>
    <w:rsid w:val="6012BAE0"/>
    <w:rsid w:val="60160247"/>
    <w:rsid w:val="6023F271"/>
    <w:rsid w:val="602730B2"/>
    <w:rsid w:val="603F7758"/>
    <w:rsid w:val="604D2090"/>
    <w:rsid w:val="605A01D6"/>
    <w:rsid w:val="60608F8A"/>
    <w:rsid w:val="609D4304"/>
    <w:rsid w:val="60A75F97"/>
    <w:rsid w:val="60C7E987"/>
    <w:rsid w:val="60E1B6EA"/>
    <w:rsid w:val="60FE79B7"/>
    <w:rsid w:val="61035E3A"/>
    <w:rsid w:val="61073B0A"/>
    <w:rsid w:val="611A963F"/>
    <w:rsid w:val="613B7551"/>
    <w:rsid w:val="6165FBD1"/>
    <w:rsid w:val="61804541"/>
    <w:rsid w:val="61ACAC04"/>
    <w:rsid w:val="61D1E683"/>
    <w:rsid w:val="6210CFCE"/>
    <w:rsid w:val="62294016"/>
    <w:rsid w:val="622A0005"/>
    <w:rsid w:val="62325307"/>
    <w:rsid w:val="62500B19"/>
    <w:rsid w:val="6279CCB1"/>
    <w:rsid w:val="62809D46"/>
    <w:rsid w:val="628D05F5"/>
    <w:rsid w:val="62BBCDFC"/>
    <w:rsid w:val="62EFCA93"/>
    <w:rsid w:val="634EC432"/>
    <w:rsid w:val="63501902"/>
    <w:rsid w:val="63912A80"/>
    <w:rsid w:val="639EAA0C"/>
    <w:rsid w:val="63C2FFAE"/>
    <w:rsid w:val="63DEB27C"/>
    <w:rsid w:val="63E51423"/>
    <w:rsid w:val="640CA56A"/>
    <w:rsid w:val="64154988"/>
    <w:rsid w:val="64564241"/>
    <w:rsid w:val="645F77EB"/>
    <w:rsid w:val="64BB10DE"/>
    <w:rsid w:val="64CFD9AD"/>
    <w:rsid w:val="65036D26"/>
    <w:rsid w:val="651B5919"/>
    <w:rsid w:val="652111E7"/>
    <w:rsid w:val="652A7D64"/>
    <w:rsid w:val="654167BA"/>
    <w:rsid w:val="655AF164"/>
    <w:rsid w:val="65783382"/>
    <w:rsid w:val="658C92F5"/>
    <w:rsid w:val="65D3B70C"/>
    <w:rsid w:val="65D63C48"/>
    <w:rsid w:val="65D9F5C7"/>
    <w:rsid w:val="65FBF661"/>
    <w:rsid w:val="65FECB14"/>
    <w:rsid w:val="6626E93C"/>
    <w:rsid w:val="6627722C"/>
    <w:rsid w:val="6638DD6D"/>
    <w:rsid w:val="66504F35"/>
    <w:rsid w:val="6652B33A"/>
    <w:rsid w:val="665AF5E6"/>
    <w:rsid w:val="6661C29F"/>
    <w:rsid w:val="66775846"/>
    <w:rsid w:val="6678A243"/>
    <w:rsid w:val="667CD03E"/>
    <w:rsid w:val="6695399D"/>
    <w:rsid w:val="66BFA35C"/>
    <w:rsid w:val="66E8BA66"/>
    <w:rsid w:val="67124C9B"/>
    <w:rsid w:val="67314185"/>
    <w:rsid w:val="673B44E9"/>
    <w:rsid w:val="6745BDE6"/>
    <w:rsid w:val="6753733C"/>
    <w:rsid w:val="6768118F"/>
    <w:rsid w:val="6770115B"/>
    <w:rsid w:val="67AF09E2"/>
    <w:rsid w:val="67B595B9"/>
    <w:rsid w:val="67C76510"/>
    <w:rsid w:val="67DCA99B"/>
    <w:rsid w:val="67E14E39"/>
    <w:rsid w:val="67FFCEFB"/>
    <w:rsid w:val="6806A1BD"/>
    <w:rsid w:val="68250A5E"/>
    <w:rsid w:val="683989D6"/>
    <w:rsid w:val="6843BC00"/>
    <w:rsid w:val="68623A46"/>
    <w:rsid w:val="68638C4D"/>
    <w:rsid w:val="6865303A"/>
    <w:rsid w:val="6866ED19"/>
    <w:rsid w:val="68815DCA"/>
    <w:rsid w:val="688B7186"/>
    <w:rsid w:val="688D4851"/>
    <w:rsid w:val="68AADD68"/>
    <w:rsid w:val="68ABD27E"/>
    <w:rsid w:val="68C6E395"/>
    <w:rsid w:val="68D29428"/>
    <w:rsid w:val="6907B35E"/>
    <w:rsid w:val="696B88BF"/>
    <w:rsid w:val="69820DCA"/>
    <w:rsid w:val="69884116"/>
    <w:rsid w:val="6998EACD"/>
    <w:rsid w:val="69C5B57F"/>
    <w:rsid w:val="69D448F7"/>
    <w:rsid w:val="69EA9D36"/>
    <w:rsid w:val="6A22EDD9"/>
    <w:rsid w:val="6A2961DE"/>
    <w:rsid w:val="6A5949F8"/>
    <w:rsid w:val="6A5FCEDB"/>
    <w:rsid w:val="6A9A37EA"/>
    <w:rsid w:val="6A9D7682"/>
    <w:rsid w:val="6AF86B15"/>
    <w:rsid w:val="6B182B55"/>
    <w:rsid w:val="6B24101F"/>
    <w:rsid w:val="6B24B27F"/>
    <w:rsid w:val="6B3F3A3E"/>
    <w:rsid w:val="6B92A1E1"/>
    <w:rsid w:val="6BA2B524"/>
    <w:rsid w:val="6BAE0AF5"/>
    <w:rsid w:val="6BAE5F04"/>
    <w:rsid w:val="6BC5A141"/>
    <w:rsid w:val="6BE3C603"/>
    <w:rsid w:val="6BF20D1D"/>
    <w:rsid w:val="6C01E32D"/>
    <w:rsid w:val="6C024E73"/>
    <w:rsid w:val="6C149FAD"/>
    <w:rsid w:val="6C362EA9"/>
    <w:rsid w:val="6C3808FD"/>
    <w:rsid w:val="6C49FF0D"/>
    <w:rsid w:val="6C4BC282"/>
    <w:rsid w:val="6C55FF15"/>
    <w:rsid w:val="6C599267"/>
    <w:rsid w:val="6C8725AE"/>
    <w:rsid w:val="6C89949A"/>
    <w:rsid w:val="6CAD60EE"/>
    <w:rsid w:val="6CBFB2E8"/>
    <w:rsid w:val="6CC8BDAF"/>
    <w:rsid w:val="6CCDEC39"/>
    <w:rsid w:val="6CDE7627"/>
    <w:rsid w:val="6CDFCA43"/>
    <w:rsid w:val="6CE34541"/>
    <w:rsid w:val="6D0716D6"/>
    <w:rsid w:val="6D2328EA"/>
    <w:rsid w:val="6D2A6E24"/>
    <w:rsid w:val="6D41760C"/>
    <w:rsid w:val="6D55EEB0"/>
    <w:rsid w:val="6DADE73C"/>
    <w:rsid w:val="6DB439EC"/>
    <w:rsid w:val="6DBC55B0"/>
    <w:rsid w:val="6DE4FC62"/>
    <w:rsid w:val="6DEA59DE"/>
    <w:rsid w:val="6E0A062D"/>
    <w:rsid w:val="6E1F5269"/>
    <w:rsid w:val="6E2980E6"/>
    <w:rsid w:val="6E34E40E"/>
    <w:rsid w:val="6E407913"/>
    <w:rsid w:val="6E4FA377"/>
    <w:rsid w:val="6E588F7D"/>
    <w:rsid w:val="6E67AA30"/>
    <w:rsid w:val="6E6C6C02"/>
    <w:rsid w:val="6EA42493"/>
    <w:rsid w:val="6EAD5549"/>
    <w:rsid w:val="6EAD81FB"/>
    <w:rsid w:val="6F0A2BE7"/>
    <w:rsid w:val="6F558DAA"/>
    <w:rsid w:val="6F578D56"/>
    <w:rsid w:val="6F814E7D"/>
    <w:rsid w:val="6FE52CEB"/>
    <w:rsid w:val="700CB48B"/>
    <w:rsid w:val="701A9D32"/>
    <w:rsid w:val="7049A4C4"/>
    <w:rsid w:val="705955C1"/>
    <w:rsid w:val="7065F442"/>
    <w:rsid w:val="70893385"/>
    <w:rsid w:val="708D88FD"/>
    <w:rsid w:val="7093ED1C"/>
    <w:rsid w:val="709C47AF"/>
    <w:rsid w:val="710F80B3"/>
    <w:rsid w:val="711780E9"/>
    <w:rsid w:val="71339F33"/>
    <w:rsid w:val="713503A9"/>
    <w:rsid w:val="71565EFE"/>
    <w:rsid w:val="715CE40E"/>
    <w:rsid w:val="7177DF60"/>
    <w:rsid w:val="71874D21"/>
    <w:rsid w:val="718BDABE"/>
    <w:rsid w:val="7190E0EE"/>
    <w:rsid w:val="7195973F"/>
    <w:rsid w:val="719FFD9A"/>
    <w:rsid w:val="71DA5AAD"/>
    <w:rsid w:val="71F8C2D4"/>
    <w:rsid w:val="71FEFB6B"/>
    <w:rsid w:val="722ABDB1"/>
    <w:rsid w:val="72384A11"/>
    <w:rsid w:val="72529775"/>
    <w:rsid w:val="7276DA77"/>
    <w:rsid w:val="728B8FAE"/>
    <w:rsid w:val="72970112"/>
    <w:rsid w:val="729A0A90"/>
    <w:rsid w:val="72B8C940"/>
    <w:rsid w:val="72B96259"/>
    <w:rsid w:val="72D03395"/>
    <w:rsid w:val="731733C1"/>
    <w:rsid w:val="732F0F40"/>
    <w:rsid w:val="736427DF"/>
    <w:rsid w:val="7390A9A7"/>
    <w:rsid w:val="73CFFC37"/>
    <w:rsid w:val="73ED1E99"/>
    <w:rsid w:val="73FEB6E2"/>
    <w:rsid w:val="740E5F51"/>
    <w:rsid w:val="74334061"/>
    <w:rsid w:val="7437F7FF"/>
    <w:rsid w:val="7441816C"/>
    <w:rsid w:val="7452FEE8"/>
    <w:rsid w:val="74677789"/>
    <w:rsid w:val="749D908D"/>
    <w:rsid w:val="74BE85D5"/>
    <w:rsid w:val="74F6DE62"/>
    <w:rsid w:val="75188AFC"/>
    <w:rsid w:val="7534E943"/>
    <w:rsid w:val="756D6A62"/>
    <w:rsid w:val="757920F2"/>
    <w:rsid w:val="75837D07"/>
    <w:rsid w:val="7587A389"/>
    <w:rsid w:val="759F2512"/>
    <w:rsid w:val="75C5DF56"/>
    <w:rsid w:val="75E40D5A"/>
    <w:rsid w:val="761452F2"/>
    <w:rsid w:val="7631A687"/>
    <w:rsid w:val="7653EC37"/>
    <w:rsid w:val="766E2012"/>
    <w:rsid w:val="769A63C4"/>
    <w:rsid w:val="76B36230"/>
    <w:rsid w:val="76D37B4D"/>
    <w:rsid w:val="76DC189A"/>
    <w:rsid w:val="76FF7D2A"/>
    <w:rsid w:val="7719359C"/>
    <w:rsid w:val="7727D1F7"/>
    <w:rsid w:val="774BEAF6"/>
    <w:rsid w:val="776131D1"/>
    <w:rsid w:val="77916880"/>
    <w:rsid w:val="77942895"/>
    <w:rsid w:val="77AA3E4A"/>
    <w:rsid w:val="77B31E82"/>
    <w:rsid w:val="77B7AF16"/>
    <w:rsid w:val="77EE8D51"/>
    <w:rsid w:val="77F264AB"/>
    <w:rsid w:val="781EF074"/>
    <w:rsid w:val="783D049B"/>
    <w:rsid w:val="783F9A58"/>
    <w:rsid w:val="784536A1"/>
    <w:rsid w:val="7857C8A3"/>
    <w:rsid w:val="78A40A7E"/>
    <w:rsid w:val="78B35FED"/>
    <w:rsid w:val="78B3E43C"/>
    <w:rsid w:val="78D6C6E7"/>
    <w:rsid w:val="78ED6468"/>
    <w:rsid w:val="78F6D6FA"/>
    <w:rsid w:val="791F3A7C"/>
    <w:rsid w:val="792E55E4"/>
    <w:rsid w:val="794E8A80"/>
    <w:rsid w:val="79501E3B"/>
    <w:rsid w:val="795E64DD"/>
    <w:rsid w:val="795FB847"/>
    <w:rsid w:val="79794320"/>
    <w:rsid w:val="797C712F"/>
    <w:rsid w:val="798FA5BD"/>
    <w:rsid w:val="799DE30D"/>
    <w:rsid w:val="7A0CD730"/>
    <w:rsid w:val="7A0DE200"/>
    <w:rsid w:val="7A4E6A23"/>
    <w:rsid w:val="7A53097B"/>
    <w:rsid w:val="7A9B217D"/>
    <w:rsid w:val="7ABA6908"/>
    <w:rsid w:val="7AE5ABD4"/>
    <w:rsid w:val="7AE84C76"/>
    <w:rsid w:val="7B222336"/>
    <w:rsid w:val="7B333B5A"/>
    <w:rsid w:val="7B3609F5"/>
    <w:rsid w:val="7B4A33C8"/>
    <w:rsid w:val="7B521147"/>
    <w:rsid w:val="7B691115"/>
    <w:rsid w:val="7B6A4C7C"/>
    <w:rsid w:val="7B781996"/>
    <w:rsid w:val="7B7C213E"/>
    <w:rsid w:val="7B867806"/>
    <w:rsid w:val="7BA36B75"/>
    <w:rsid w:val="7BD1B631"/>
    <w:rsid w:val="7BD5A63A"/>
    <w:rsid w:val="7BD9092B"/>
    <w:rsid w:val="7BE150CB"/>
    <w:rsid w:val="7C03A9CA"/>
    <w:rsid w:val="7C34408B"/>
    <w:rsid w:val="7C5F4CDF"/>
    <w:rsid w:val="7C7739A2"/>
    <w:rsid w:val="7CC117E5"/>
    <w:rsid w:val="7CCB15C1"/>
    <w:rsid w:val="7CCCE7F6"/>
    <w:rsid w:val="7CD704AA"/>
    <w:rsid w:val="7CE07620"/>
    <w:rsid w:val="7D172DC6"/>
    <w:rsid w:val="7D3DF8CA"/>
    <w:rsid w:val="7D4D6C23"/>
    <w:rsid w:val="7D5786E2"/>
    <w:rsid w:val="7D66AF6B"/>
    <w:rsid w:val="7D82CF2E"/>
    <w:rsid w:val="7D8F8F9B"/>
    <w:rsid w:val="7DA365FE"/>
    <w:rsid w:val="7DA3874F"/>
    <w:rsid w:val="7DBA588F"/>
    <w:rsid w:val="7DBA5DBD"/>
    <w:rsid w:val="7DBC2CFB"/>
    <w:rsid w:val="7DFA9FD2"/>
    <w:rsid w:val="7DFBA31B"/>
    <w:rsid w:val="7DFC81DB"/>
    <w:rsid w:val="7E006B56"/>
    <w:rsid w:val="7E10473D"/>
    <w:rsid w:val="7E29EF8B"/>
    <w:rsid w:val="7E3A7114"/>
    <w:rsid w:val="7E58911A"/>
    <w:rsid w:val="7E62A78B"/>
    <w:rsid w:val="7E745425"/>
    <w:rsid w:val="7E81A9AE"/>
    <w:rsid w:val="7E846454"/>
    <w:rsid w:val="7E91F3DD"/>
    <w:rsid w:val="7E93C5A8"/>
    <w:rsid w:val="7EA8D7CA"/>
    <w:rsid w:val="7ED7A4D9"/>
    <w:rsid w:val="7F0D4D86"/>
    <w:rsid w:val="7F14319F"/>
    <w:rsid w:val="7F72ED23"/>
    <w:rsid w:val="7F7E5E8F"/>
    <w:rsid w:val="7F8DE0AF"/>
    <w:rsid w:val="7F95E354"/>
    <w:rsid w:val="7F973390"/>
    <w:rsid w:val="7FA8DCCD"/>
    <w:rsid w:val="7FCB9AEC"/>
    <w:rsid w:val="7FF9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22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200"/>
    </w:pPr>
    <w:rPr>
      <w:sz w:val="24"/>
      <w:szCs w:val="24"/>
      <w:lang w:eastAsia="en-US"/>
    </w:rPr>
  </w:style>
  <w:style w:type="paragraph" w:styleId="1">
    <w:name w:val="heading 1"/>
    <w:basedOn w:val="a1"/>
    <w:next w:val="a2"/>
    <w:link w:val="10"/>
    <w:uiPriority w:val="9"/>
    <w:qFormat/>
    <w:rsid w:val="00FC1DF5"/>
    <w:pPr>
      <w:spacing w:before="480" w:after="80"/>
      <w:outlineLvl w:val="0"/>
    </w:pPr>
    <w:rPr>
      <w:rFonts w:ascii="Arial" w:eastAsia="Arial" w:hAnsi="Arial" w:cs="Arial"/>
      <w:b/>
      <w:bCs/>
      <w:color w:val="000000" w:themeColor="text1"/>
      <w:sz w:val="44"/>
      <w:szCs w:val="40"/>
    </w:rPr>
  </w:style>
  <w:style w:type="paragraph" w:styleId="21">
    <w:name w:val="heading 2"/>
    <w:basedOn w:val="a1"/>
    <w:next w:val="a2"/>
    <w:link w:val="22"/>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3">
    <w:name w:val="heading 3"/>
    <w:basedOn w:val="a1"/>
    <w:next w:val="a2"/>
    <w:link w:val="30"/>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4">
    <w:name w:val="heading 4"/>
    <w:basedOn w:val="a1"/>
    <w:next w:val="a2"/>
    <w:link w:val="40"/>
    <w:uiPriority w:val="9"/>
    <w:semiHidden/>
    <w:unhideWhenUsed/>
    <w:qFormat/>
    <w:pPr>
      <w:spacing w:before="80" w:after="40"/>
      <w:outlineLvl w:val="3"/>
    </w:pPr>
    <w:rPr>
      <w:rFonts w:ascii="Arial" w:eastAsia="Arial" w:hAnsi="Arial" w:cs="Arial"/>
      <w:b/>
      <w:color w:val="000000" w:themeColor="text1"/>
    </w:rPr>
  </w:style>
  <w:style w:type="paragraph" w:styleId="5">
    <w:name w:val="heading 5"/>
    <w:basedOn w:val="a1"/>
    <w:next w:val="a2"/>
    <w:link w:val="50"/>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6">
    <w:name w:val="heading 6"/>
    <w:basedOn w:val="a1"/>
    <w:next w:val="a2"/>
    <w:link w:val="60"/>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7">
    <w:name w:val="heading 7"/>
    <w:basedOn w:val="a1"/>
    <w:next w:val="a2"/>
    <w:link w:val="70"/>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8">
    <w:name w:val="heading 8"/>
    <w:basedOn w:val="a1"/>
    <w:next w:val="a2"/>
    <w:link w:val="80"/>
    <w:uiPriority w:val="9"/>
    <w:semiHidden/>
    <w:unhideWhenUsed/>
    <w:qFormat/>
    <w:rsid w:val="00962302"/>
    <w:pPr>
      <w:spacing w:after="0"/>
      <w:outlineLvl w:val="7"/>
    </w:pPr>
    <w:rPr>
      <w:rFonts w:eastAsia="Arial" w:cstheme="majorBidi"/>
      <w:iCs/>
      <w:color w:val="000000" w:themeColor="text1"/>
    </w:rPr>
  </w:style>
  <w:style w:type="paragraph" w:styleId="9">
    <w:name w:val="heading 9"/>
    <w:basedOn w:val="a1"/>
    <w:next w:val="a2"/>
    <w:link w:val="90"/>
    <w:uiPriority w:val="9"/>
    <w:semiHidden/>
    <w:unhideWhenUsed/>
    <w:qFormat/>
    <w:pPr>
      <w:spacing w:after="0"/>
      <w:outlineLvl w:val="8"/>
    </w:pPr>
    <w:rPr>
      <w:rFonts w:eastAsia="Arial"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qFormat/>
    <w:rsid w:val="00962302"/>
    <w:pPr>
      <w:spacing w:before="100" w:after="180"/>
    </w:pPr>
    <w:rPr>
      <w:rFonts w:ascii="Arial" w:eastAsia="Arial" w:hAnsi="Arial" w:cs="Arial"/>
      <w:color w:val="000000" w:themeColor="text1"/>
    </w:rPr>
  </w:style>
  <w:style w:type="paragraph" w:styleId="2">
    <w:name w:val="List Number 2"/>
    <w:basedOn w:val="a1"/>
    <w:pPr>
      <w:numPr>
        <w:numId w:val="1"/>
      </w:numPr>
      <w:contextualSpacing/>
    </w:pPr>
    <w:rPr>
      <w:rFonts w:ascii="Arial" w:eastAsia="Arial" w:hAnsi="Arial" w:cs="Arial"/>
    </w:rPr>
  </w:style>
  <w:style w:type="paragraph" w:styleId="a">
    <w:name w:val="List Number"/>
    <w:basedOn w:val="a1"/>
    <w:pPr>
      <w:numPr>
        <w:numId w:val="2"/>
      </w:numPr>
      <w:spacing w:line="360" w:lineRule="auto"/>
      <w:contextualSpacing/>
    </w:pPr>
    <w:rPr>
      <w:rFonts w:ascii="Arial" w:eastAsia="Arial" w:hAnsi="Arial" w:cs="Arial"/>
      <w:b/>
      <w:bCs/>
    </w:rPr>
  </w:style>
  <w:style w:type="paragraph" w:styleId="a6">
    <w:name w:val="caption"/>
    <w:basedOn w:val="a1"/>
    <w:link w:val="a7"/>
    <w:pPr>
      <w:spacing w:after="120"/>
    </w:pPr>
    <w:rPr>
      <w:i/>
    </w:rPr>
  </w:style>
  <w:style w:type="paragraph" w:styleId="a0">
    <w:name w:val="List Bullet"/>
    <w:basedOn w:val="a1"/>
    <w:rsid w:val="00A82518"/>
    <w:pPr>
      <w:numPr>
        <w:numId w:val="3"/>
      </w:numPr>
      <w:spacing w:before="200" w:line="360" w:lineRule="auto"/>
      <w:ind w:left="200" w:hanging="200"/>
      <w:contextualSpacing/>
    </w:pPr>
    <w:rPr>
      <w:rFonts w:ascii="Arial" w:eastAsia="Arial" w:hAnsi="Arial" w:cs="Arial"/>
      <w:b/>
      <w:bCs/>
    </w:rPr>
  </w:style>
  <w:style w:type="paragraph" w:styleId="a8">
    <w:name w:val="Block Text"/>
    <w:basedOn w:val="a2"/>
    <w:next w:val="a2"/>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20">
    <w:name w:val="List Bullet 2"/>
    <w:basedOn w:val="a1"/>
    <w:rsid w:val="00A82518"/>
    <w:pPr>
      <w:numPr>
        <w:numId w:val="4"/>
      </w:numPr>
      <w:spacing w:before="120" w:line="360" w:lineRule="auto"/>
      <w:ind w:left="400" w:hanging="200"/>
      <w:contextualSpacing/>
    </w:pPr>
    <w:rPr>
      <w:rFonts w:ascii="Arial" w:eastAsia="Arial" w:hAnsi="Arial" w:cs="Arial"/>
    </w:rPr>
  </w:style>
  <w:style w:type="paragraph" w:styleId="a9">
    <w:name w:val="Date"/>
    <w:next w:val="a2"/>
    <w:qFormat/>
    <w:pPr>
      <w:spacing w:after="200"/>
      <w:jc w:val="center"/>
    </w:pPr>
    <w:rPr>
      <w:rFonts w:eastAsia="Arial"/>
      <w:sz w:val="24"/>
      <w:szCs w:val="24"/>
      <w:lang w:eastAsia="en-US"/>
    </w:rPr>
  </w:style>
  <w:style w:type="paragraph" w:styleId="aa">
    <w:name w:val="Subtitle"/>
    <w:basedOn w:val="ab"/>
    <w:next w:val="a2"/>
    <w:link w:val="ac"/>
    <w:uiPriority w:val="11"/>
    <w:qFormat/>
    <w:rPr>
      <w:spacing w:val="15"/>
      <w:sz w:val="28"/>
      <w:szCs w:val="28"/>
    </w:rPr>
  </w:style>
  <w:style w:type="paragraph" w:styleId="ab">
    <w:name w:val="Title"/>
    <w:basedOn w:val="a1"/>
    <w:next w:val="a2"/>
    <w:link w:val="ad"/>
    <w:uiPriority w:val="10"/>
    <w:qFormat/>
    <w:pPr>
      <w:spacing w:after="80"/>
      <w:contextualSpacing/>
      <w:jc w:val="center"/>
    </w:pPr>
    <w:rPr>
      <w:rFonts w:ascii="Arial" w:eastAsia="Arial" w:hAnsi="Arial" w:cs="Arial"/>
      <w:spacing w:val="-10"/>
      <w:kern w:val="28"/>
      <w:sz w:val="56"/>
      <w:szCs w:val="56"/>
    </w:rPr>
  </w:style>
  <w:style w:type="paragraph" w:styleId="ae">
    <w:name w:val="footnote text"/>
    <w:basedOn w:val="a1"/>
    <w:uiPriority w:val="9"/>
    <w:unhideWhenUsed/>
    <w:qFormat/>
  </w:style>
  <w:style w:type="character" w:styleId="af">
    <w:name w:val="Hyperlink"/>
    <w:basedOn w:val="a3"/>
    <w:rsid w:val="00962302"/>
    <w:rPr>
      <w:b w:val="0"/>
      <w:i w:val="0"/>
      <w:color w:val="000000" w:themeColor="text1"/>
      <w:u w:val="none"/>
      <w:bdr w:val="none" w:sz="0" w:space="0" w:color="auto"/>
      <w:em w:val="none"/>
    </w:rPr>
  </w:style>
  <w:style w:type="character" w:customStyle="1" w:styleId="a7">
    <w:name w:val="図表番号 (文字)"/>
    <w:basedOn w:val="a3"/>
    <w:link w:val="a6"/>
  </w:style>
  <w:style w:type="character" w:styleId="af0">
    <w:name w:val="footnote reference"/>
    <w:basedOn w:val="a7"/>
    <w:rPr>
      <w:vertAlign w:val="superscript"/>
    </w:rPr>
  </w:style>
  <w:style w:type="paragraph" w:customStyle="1" w:styleId="FirstParagraph">
    <w:name w:val="First Paragraph"/>
    <w:basedOn w:val="a2"/>
    <w:next w:val="a2"/>
    <w:qFormat/>
    <w:rsid w:val="00962302"/>
    <w:pPr>
      <w:spacing w:before="240"/>
    </w:pPr>
  </w:style>
  <w:style w:type="paragraph" w:customStyle="1" w:styleId="Compact">
    <w:name w:val="Compact"/>
    <w:basedOn w:val="a2"/>
    <w:qFormat/>
    <w:pPr>
      <w:spacing w:before="36" w:after="36"/>
    </w:pPr>
  </w:style>
  <w:style w:type="character" w:customStyle="1" w:styleId="ad">
    <w:name w:val="表題 (文字)"/>
    <w:basedOn w:val="a3"/>
    <w:link w:val="ab"/>
    <w:uiPriority w:val="10"/>
    <w:rPr>
      <w:rFonts w:ascii="Arial" w:eastAsia="Arial" w:hAnsi="Arial" w:cs="Arial"/>
      <w:spacing w:val="-10"/>
      <w:kern w:val="28"/>
      <w:sz w:val="56"/>
      <w:szCs w:val="56"/>
    </w:rPr>
  </w:style>
  <w:style w:type="character" w:customStyle="1" w:styleId="ac">
    <w:name w:val="副題 (文字)"/>
    <w:basedOn w:val="a3"/>
    <w:link w:val="aa"/>
    <w:uiPriority w:val="11"/>
    <w:rPr>
      <w:rFonts w:eastAsiaTheme="majorEastAsia" w:cstheme="majorBidi"/>
      <w:color w:val="595959" w:themeColor="text1" w:themeTint="A6"/>
      <w:spacing w:val="15"/>
      <w:sz w:val="28"/>
      <w:szCs w:val="28"/>
    </w:rPr>
  </w:style>
  <w:style w:type="paragraph" w:customStyle="1" w:styleId="Author">
    <w:name w:val="Author"/>
    <w:next w:val="a2"/>
    <w:qFormat/>
    <w:pPr>
      <w:spacing w:after="200"/>
      <w:jc w:val="center"/>
    </w:pPr>
    <w:rPr>
      <w:sz w:val="24"/>
      <w:szCs w:val="24"/>
      <w:lang w:eastAsia="en-US"/>
    </w:rPr>
  </w:style>
  <w:style w:type="paragraph" w:customStyle="1" w:styleId="AbstractTitle">
    <w:name w:val="Abstract Title"/>
    <w:basedOn w:val="a1"/>
    <w:next w:val="Abstract"/>
    <w:qFormat/>
    <w:pPr>
      <w:keepNext/>
      <w:keepLines/>
      <w:spacing w:before="300" w:after="0"/>
      <w:jc w:val="center"/>
    </w:pPr>
    <w:rPr>
      <w:b/>
      <w:sz w:val="20"/>
      <w:szCs w:val="20"/>
    </w:rPr>
  </w:style>
  <w:style w:type="paragraph" w:customStyle="1" w:styleId="Abstract">
    <w:name w:val="Abstract"/>
    <w:basedOn w:val="a1"/>
    <w:next w:val="a2"/>
    <w:qFormat/>
    <w:pPr>
      <w:spacing w:before="100" w:after="300"/>
    </w:pPr>
    <w:rPr>
      <w:rFonts w:eastAsia="Arial"/>
      <w:sz w:val="20"/>
      <w:szCs w:val="20"/>
    </w:rPr>
  </w:style>
  <w:style w:type="paragraph" w:customStyle="1" w:styleId="11">
    <w:name w:val="书目1"/>
    <w:basedOn w:val="a1"/>
    <w:qFormat/>
  </w:style>
  <w:style w:type="character" w:customStyle="1" w:styleId="10">
    <w:name w:val="見出し 1 (文字)"/>
    <w:basedOn w:val="a3"/>
    <w:link w:val="1"/>
    <w:uiPriority w:val="9"/>
    <w:rsid w:val="00FC1DF5"/>
    <w:rPr>
      <w:rFonts w:ascii="Arial" w:eastAsia="Arial" w:hAnsi="Arial" w:cs="Arial"/>
      <w:b/>
      <w:bCs/>
      <w:color w:val="000000" w:themeColor="text1"/>
      <w:sz w:val="44"/>
      <w:szCs w:val="40"/>
      <w:lang w:eastAsia="en-US"/>
    </w:rPr>
  </w:style>
  <w:style w:type="character" w:customStyle="1" w:styleId="22">
    <w:name w:val="見出し 2 (文字)"/>
    <w:basedOn w:val="a3"/>
    <w:link w:val="21"/>
    <w:uiPriority w:val="9"/>
    <w:semiHidden/>
    <w:rsid w:val="00605308"/>
    <w:rPr>
      <w:rFonts w:ascii="Arial" w:eastAsia="Arial" w:hAnsi="Arial" w:cs="Arial"/>
      <w:b/>
      <w:bCs/>
      <w:color w:val="000000" w:themeColor="text1"/>
      <w:sz w:val="32"/>
      <w:szCs w:val="32"/>
      <w:lang w:eastAsia="en-US"/>
    </w:rPr>
  </w:style>
  <w:style w:type="character" w:customStyle="1" w:styleId="30">
    <w:name w:val="見出し 3 (文字)"/>
    <w:basedOn w:val="a3"/>
    <w:link w:val="3"/>
    <w:uiPriority w:val="9"/>
    <w:semiHidden/>
    <w:rsid w:val="00584C65"/>
    <w:rPr>
      <w:rFonts w:ascii="Arial" w:eastAsia="Arial" w:hAnsi="Arial" w:cs="Arial"/>
      <w:b/>
      <w:bCs/>
      <w:color w:val="000000" w:themeColor="text1"/>
      <w:sz w:val="28"/>
      <w:szCs w:val="28"/>
      <w:lang w:eastAsia="en-US"/>
    </w:rPr>
  </w:style>
  <w:style w:type="character" w:customStyle="1" w:styleId="40">
    <w:name w:val="見出し 4 (文字)"/>
    <w:basedOn w:val="a3"/>
    <w:link w:val="4"/>
    <w:uiPriority w:val="9"/>
    <w:semiHidden/>
    <w:rPr>
      <w:rFonts w:ascii="Arial" w:eastAsia="Arial" w:hAnsi="Arial" w:cs="Arial"/>
      <w:b/>
      <w:color w:val="000000" w:themeColor="text1"/>
      <w:sz w:val="24"/>
      <w:szCs w:val="24"/>
      <w:lang w:eastAsia="en-US"/>
    </w:rPr>
  </w:style>
  <w:style w:type="character" w:customStyle="1" w:styleId="50">
    <w:name w:val="見出し 5 (文字)"/>
    <w:basedOn w:val="a3"/>
    <w:link w:val="5"/>
    <w:uiPriority w:val="9"/>
    <w:semiHidden/>
    <w:rsid w:val="00962302"/>
    <w:rPr>
      <w:rFonts w:ascii="Microsoft YaHei" w:eastAsia="Arial" w:hAnsi="Microsoft YaHei" w:cs="Microsoft YaHei"/>
      <w:color w:val="000000" w:themeColor="text1"/>
      <w:sz w:val="24"/>
      <w:szCs w:val="24"/>
      <w:lang w:eastAsia="en-US"/>
    </w:rPr>
  </w:style>
  <w:style w:type="character" w:customStyle="1" w:styleId="60">
    <w:name w:val="見出し 6 (文字)"/>
    <w:basedOn w:val="a3"/>
    <w:link w:val="6"/>
    <w:uiPriority w:val="9"/>
    <w:semiHidden/>
    <w:rsid w:val="00962302"/>
    <w:rPr>
      <w:rFonts w:ascii="Microsoft YaHei" w:eastAsia="Arial" w:hAnsi="Microsoft YaHei" w:cs="Microsoft YaHei"/>
      <w:color w:val="000000" w:themeColor="text1"/>
      <w:sz w:val="24"/>
      <w:szCs w:val="24"/>
      <w:lang w:eastAsia="en-US"/>
    </w:rPr>
  </w:style>
  <w:style w:type="character" w:customStyle="1" w:styleId="70">
    <w:name w:val="見出し 7 (文字)"/>
    <w:basedOn w:val="a3"/>
    <w:link w:val="7"/>
    <w:uiPriority w:val="9"/>
    <w:semiHidden/>
    <w:rsid w:val="00962302"/>
    <w:rPr>
      <w:rFonts w:ascii="Microsoft YaHei" w:eastAsia="Arial" w:hAnsi="Microsoft YaHei" w:cs="Microsoft YaHei"/>
      <w:color w:val="000000" w:themeColor="text1"/>
      <w:sz w:val="24"/>
      <w:szCs w:val="24"/>
      <w:lang w:eastAsia="en-US"/>
    </w:rPr>
  </w:style>
  <w:style w:type="character" w:customStyle="1" w:styleId="80">
    <w:name w:val="見出し 8 (文字)"/>
    <w:basedOn w:val="a3"/>
    <w:link w:val="8"/>
    <w:uiPriority w:val="9"/>
    <w:semiHidden/>
    <w:rsid w:val="00962302"/>
    <w:rPr>
      <w:rFonts w:eastAsia="Arial" w:cstheme="majorBidi"/>
      <w:iCs/>
      <w:color w:val="000000" w:themeColor="text1"/>
      <w:sz w:val="24"/>
      <w:szCs w:val="24"/>
      <w:lang w:eastAsia="en-US"/>
    </w:rPr>
  </w:style>
  <w:style w:type="character" w:customStyle="1" w:styleId="90">
    <w:name w:val="見出し 9 (文字)"/>
    <w:basedOn w:val="a3"/>
    <w:link w:val="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ae"/>
    <w:next w:val="ae"/>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1"/>
    <w:next w:val="Definition"/>
    <w:pPr>
      <w:spacing w:after="0"/>
    </w:pPr>
    <w:rPr>
      <w:rFonts w:eastAsia="Arial"/>
    </w:rPr>
  </w:style>
  <w:style w:type="paragraph" w:customStyle="1" w:styleId="Definition">
    <w:name w:val="Definition"/>
    <w:basedOn w:val="a1"/>
    <w:rsid w:val="00962302"/>
    <w:rPr>
      <w:color w:val="000000" w:themeColor="text1"/>
    </w:rPr>
  </w:style>
  <w:style w:type="paragraph" w:customStyle="1" w:styleId="TableCaption">
    <w:name w:val="Table Caption"/>
    <w:basedOn w:val="a6"/>
  </w:style>
  <w:style w:type="paragraph" w:customStyle="1" w:styleId="ImageCaption">
    <w:name w:val="Image Caption"/>
    <w:basedOn w:val="a6"/>
  </w:style>
  <w:style w:type="paragraph" w:customStyle="1" w:styleId="Figure">
    <w:name w:val="Figure"/>
    <w:basedOn w:val="a1"/>
  </w:style>
  <w:style w:type="paragraph" w:customStyle="1" w:styleId="CaptionedFigure">
    <w:name w:val="Captioned Figure"/>
    <w:basedOn w:val="Figure"/>
    <w:pPr>
      <w:keepNext/>
    </w:pPr>
  </w:style>
  <w:style w:type="character" w:customStyle="1" w:styleId="VerbatimChar">
    <w:name w:val="Verbatim Char"/>
    <w:basedOn w:val="a7"/>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a7"/>
  </w:style>
  <w:style w:type="paragraph" w:customStyle="1" w:styleId="TOC1">
    <w:name w:val="TOC 标题1"/>
    <w:basedOn w:val="1"/>
    <w:next w:val="a2"/>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af1">
    <w:name w:val="FollowedHyperlink"/>
    <w:basedOn w:val="a3"/>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customStyle="1" w:styleId="paragraph">
    <w:name w:val="paragraph"/>
    <w:basedOn w:val="a1"/>
    <w:rsid w:val="00541CD6"/>
    <w:pPr>
      <w:spacing w:before="100" w:beforeAutospacing="1" w:after="100" w:afterAutospacing="1"/>
    </w:pPr>
    <w:rPr>
      <w:rFonts w:ascii="ＭＳ Ｐゴシック" w:eastAsia="ＭＳ Ｐゴシック" w:hAnsi="ＭＳ Ｐゴシック" w:cs="ＭＳ Ｐゴシック"/>
      <w:lang w:eastAsia="ja-JP"/>
    </w:rPr>
  </w:style>
  <w:style w:type="character" w:customStyle="1" w:styleId="normaltextrun">
    <w:name w:val="normaltextrun"/>
    <w:basedOn w:val="a3"/>
    <w:rsid w:val="00541CD6"/>
  </w:style>
  <w:style w:type="character" w:customStyle="1" w:styleId="eop">
    <w:name w:val="eop"/>
    <w:basedOn w:val="a3"/>
    <w:rsid w:val="00541CD6"/>
  </w:style>
  <w:style w:type="paragraph" w:styleId="af2">
    <w:name w:val="annotation text"/>
    <w:basedOn w:val="a1"/>
    <w:link w:val="af3"/>
  </w:style>
  <w:style w:type="character" w:customStyle="1" w:styleId="af3">
    <w:name w:val="コメント文字列 (文字)"/>
    <w:basedOn w:val="a3"/>
    <w:link w:val="af2"/>
    <w:rPr>
      <w:sz w:val="24"/>
      <w:szCs w:val="24"/>
      <w:lang w:eastAsia="en-US"/>
    </w:rPr>
  </w:style>
  <w:style w:type="character" w:styleId="af4">
    <w:name w:val="annotation reference"/>
    <w:basedOn w:val="a3"/>
    <w:rPr>
      <w:sz w:val="18"/>
      <w:szCs w:val="18"/>
    </w:rPr>
  </w:style>
  <w:style w:type="paragraph" w:styleId="af5">
    <w:name w:val="header"/>
    <w:basedOn w:val="a1"/>
    <w:link w:val="af6"/>
    <w:rsid w:val="009373DC"/>
    <w:pPr>
      <w:tabs>
        <w:tab w:val="center" w:pos="4252"/>
        <w:tab w:val="right" w:pos="8504"/>
      </w:tabs>
      <w:snapToGrid w:val="0"/>
    </w:pPr>
  </w:style>
  <w:style w:type="character" w:customStyle="1" w:styleId="af6">
    <w:name w:val="ヘッダー (文字)"/>
    <w:basedOn w:val="a3"/>
    <w:link w:val="af5"/>
    <w:rsid w:val="009373DC"/>
    <w:rPr>
      <w:sz w:val="24"/>
      <w:szCs w:val="24"/>
      <w:lang w:eastAsia="en-US"/>
    </w:rPr>
  </w:style>
  <w:style w:type="paragraph" w:styleId="af7">
    <w:name w:val="footer"/>
    <w:basedOn w:val="a1"/>
    <w:link w:val="af8"/>
    <w:rsid w:val="009373DC"/>
    <w:pPr>
      <w:tabs>
        <w:tab w:val="center" w:pos="4252"/>
        <w:tab w:val="right" w:pos="8504"/>
      </w:tabs>
      <w:snapToGrid w:val="0"/>
    </w:pPr>
  </w:style>
  <w:style w:type="character" w:customStyle="1" w:styleId="af8">
    <w:name w:val="フッター (文字)"/>
    <w:basedOn w:val="a3"/>
    <w:link w:val="af7"/>
    <w:rsid w:val="009373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43871">
      <w:bodyDiv w:val="1"/>
      <w:marLeft w:val="0"/>
      <w:marRight w:val="0"/>
      <w:marTop w:val="0"/>
      <w:marBottom w:val="0"/>
      <w:divBdr>
        <w:top w:val="none" w:sz="0" w:space="0" w:color="auto"/>
        <w:left w:val="none" w:sz="0" w:space="0" w:color="auto"/>
        <w:bottom w:val="none" w:sz="0" w:space="0" w:color="auto"/>
        <w:right w:val="none" w:sz="0" w:space="0" w:color="auto"/>
      </w:divBdr>
      <w:divsChild>
        <w:div w:id="1798178870">
          <w:marLeft w:val="0"/>
          <w:marRight w:val="0"/>
          <w:marTop w:val="0"/>
          <w:marBottom w:val="0"/>
          <w:divBdr>
            <w:top w:val="none" w:sz="0" w:space="0" w:color="auto"/>
            <w:left w:val="none" w:sz="0" w:space="0" w:color="auto"/>
            <w:bottom w:val="none" w:sz="0" w:space="0" w:color="auto"/>
            <w:right w:val="none" w:sz="0" w:space="0" w:color="auto"/>
          </w:divBdr>
        </w:div>
        <w:div w:id="2067219984">
          <w:marLeft w:val="0"/>
          <w:marRight w:val="0"/>
          <w:marTop w:val="0"/>
          <w:marBottom w:val="0"/>
          <w:divBdr>
            <w:top w:val="none" w:sz="0" w:space="0" w:color="auto"/>
            <w:left w:val="none" w:sz="0" w:space="0" w:color="auto"/>
            <w:bottom w:val="none" w:sz="0" w:space="0" w:color="auto"/>
            <w:right w:val="none" w:sz="0" w:space="0" w:color="auto"/>
          </w:divBdr>
        </w:div>
        <w:div w:id="57632726">
          <w:marLeft w:val="0"/>
          <w:marRight w:val="0"/>
          <w:marTop w:val="0"/>
          <w:marBottom w:val="0"/>
          <w:divBdr>
            <w:top w:val="none" w:sz="0" w:space="0" w:color="auto"/>
            <w:left w:val="none" w:sz="0" w:space="0" w:color="auto"/>
            <w:bottom w:val="none" w:sz="0" w:space="0" w:color="auto"/>
            <w:right w:val="none" w:sz="0" w:space="0" w:color="auto"/>
          </w:divBdr>
        </w:div>
        <w:div w:id="493106823">
          <w:marLeft w:val="0"/>
          <w:marRight w:val="0"/>
          <w:marTop w:val="0"/>
          <w:marBottom w:val="0"/>
          <w:divBdr>
            <w:top w:val="none" w:sz="0" w:space="0" w:color="auto"/>
            <w:left w:val="none" w:sz="0" w:space="0" w:color="auto"/>
            <w:bottom w:val="none" w:sz="0" w:space="0" w:color="auto"/>
            <w:right w:val="none" w:sz="0" w:space="0" w:color="auto"/>
          </w:divBdr>
        </w:div>
        <w:div w:id="1635671436">
          <w:marLeft w:val="0"/>
          <w:marRight w:val="0"/>
          <w:marTop w:val="0"/>
          <w:marBottom w:val="0"/>
          <w:divBdr>
            <w:top w:val="none" w:sz="0" w:space="0" w:color="auto"/>
            <w:left w:val="none" w:sz="0" w:space="0" w:color="auto"/>
            <w:bottom w:val="none" w:sz="0" w:space="0" w:color="auto"/>
            <w:right w:val="none" w:sz="0" w:space="0" w:color="auto"/>
          </w:divBdr>
        </w:div>
        <w:div w:id="1717973583">
          <w:marLeft w:val="0"/>
          <w:marRight w:val="0"/>
          <w:marTop w:val="0"/>
          <w:marBottom w:val="0"/>
          <w:divBdr>
            <w:top w:val="none" w:sz="0" w:space="0" w:color="auto"/>
            <w:left w:val="none" w:sz="0" w:space="0" w:color="auto"/>
            <w:bottom w:val="none" w:sz="0" w:space="0" w:color="auto"/>
            <w:right w:val="none" w:sz="0" w:space="0" w:color="auto"/>
          </w:divBdr>
        </w:div>
      </w:divsChild>
    </w:div>
    <w:div w:id="691297838">
      <w:bodyDiv w:val="1"/>
      <w:marLeft w:val="0"/>
      <w:marRight w:val="0"/>
      <w:marTop w:val="0"/>
      <w:marBottom w:val="0"/>
      <w:divBdr>
        <w:top w:val="none" w:sz="0" w:space="0" w:color="auto"/>
        <w:left w:val="none" w:sz="0" w:space="0" w:color="auto"/>
        <w:bottom w:val="none" w:sz="0" w:space="0" w:color="auto"/>
        <w:right w:val="none" w:sz="0" w:space="0" w:color="auto"/>
      </w:divBdr>
    </w:div>
    <w:div w:id="1544751141">
      <w:bodyDiv w:val="1"/>
      <w:marLeft w:val="0"/>
      <w:marRight w:val="0"/>
      <w:marTop w:val="0"/>
      <w:marBottom w:val="0"/>
      <w:divBdr>
        <w:top w:val="none" w:sz="0" w:space="0" w:color="auto"/>
        <w:left w:val="none" w:sz="0" w:space="0" w:color="auto"/>
        <w:bottom w:val="none" w:sz="0" w:space="0" w:color="auto"/>
        <w:right w:val="none" w:sz="0" w:space="0" w:color="auto"/>
      </w:divBdr>
      <w:divsChild>
        <w:div w:id="1576474936">
          <w:marLeft w:val="0"/>
          <w:marRight w:val="0"/>
          <w:marTop w:val="0"/>
          <w:marBottom w:val="0"/>
          <w:divBdr>
            <w:top w:val="none" w:sz="0" w:space="0" w:color="auto"/>
            <w:left w:val="none" w:sz="0" w:space="0" w:color="auto"/>
            <w:bottom w:val="none" w:sz="0" w:space="0" w:color="auto"/>
            <w:right w:val="none" w:sz="0" w:space="0" w:color="auto"/>
          </w:divBdr>
        </w:div>
        <w:div w:id="1711906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FABBF-BF6B-4616-90B5-219EC1B4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4186</Words>
  <Characters>23865</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2026-01-15T04:24:00Z</dcterms:created>
  <dcterms:modified xsi:type="dcterms:W3CDTF">2026-01-19T05:03:00Z</dcterms:modified>
</cp:coreProperties>
</file>