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58FF" w14:textId="77777777"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令和8年度</w:t>
      </w:r>
    </w:p>
    <w:p w14:paraId="0252FC31" w14:textId="4B92D48B"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人事担当者のための精神</w:t>
      </w:r>
      <w:r w:rsidR="00BD1BF1" w:rsidRPr="00BD1BF1">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発達障がい者雇用</w:t>
      </w:r>
    </w:p>
    <w:p w14:paraId="44A19734" w14:textId="272A3548"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ベーシック研修</w:t>
      </w:r>
      <w:r w:rsidR="00686342">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アドバンス研修</w:t>
      </w:r>
    </w:p>
    <w:p w14:paraId="0632709A" w14:textId="77777777" w:rsidR="00C817BD" w:rsidRPr="00686342" w:rsidRDefault="00C817BD" w:rsidP="00BD1BF1">
      <w:pPr>
        <w:snapToGrid w:val="0"/>
        <w:spacing w:after="0" w:line="240" w:lineRule="auto"/>
        <w:rPr>
          <w:rFonts w:ascii="游ゴシック Medium" w:eastAsia="游ゴシック Medium" w:hAnsi="游ゴシック Medium"/>
          <w:lang w:eastAsia="ja-JP"/>
        </w:rPr>
      </w:pPr>
    </w:p>
    <w:p w14:paraId="6E2A916D" w14:textId="721A0160" w:rsid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この研修は、精神発達障がい者の雇用を検討</w:t>
      </w:r>
      <w:r w:rsidR="00BD1BF1">
        <w:rPr>
          <w:rFonts w:ascii="游ゴシック Medium" w:eastAsia="游ゴシック Medium" w:hAnsi="游ゴシック Medium" w:hint="eastAsia"/>
          <w:lang w:eastAsia="ja-JP"/>
        </w:rPr>
        <w:t>中の</w:t>
      </w:r>
      <w:r w:rsidRPr="00BD1BF1">
        <w:rPr>
          <w:rFonts w:ascii="游ゴシック Medium" w:eastAsia="游ゴシック Medium" w:hAnsi="游ゴシック Medium"/>
          <w:lang w:eastAsia="ja-JP"/>
        </w:rPr>
        <w:t>企業の人事担当者、または</w:t>
      </w:r>
    </w:p>
    <w:p w14:paraId="58166BBB" w14:textId="6063C287"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すでに雇用</w:t>
      </w:r>
      <w:r w:rsidR="00BD1BF1">
        <w:rPr>
          <w:rFonts w:ascii="游ゴシック Medium" w:eastAsia="游ゴシック Medium" w:hAnsi="游ゴシック Medium" w:hint="eastAsia"/>
          <w:lang w:eastAsia="ja-JP"/>
        </w:rPr>
        <w:t>に取り組まれている</w:t>
      </w:r>
      <w:r w:rsidRPr="00BD1BF1">
        <w:rPr>
          <w:rFonts w:ascii="游ゴシック Medium" w:eastAsia="游ゴシック Medium" w:hAnsi="游ゴシック Medium"/>
          <w:lang w:eastAsia="ja-JP"/>
        </w:rPr>
        <w:t>企業</w:t>
      </w:r>
      <w:r w:rsidR="00BD1BF1">
        <w:rPr>
          <w:rFonts w:ascii="游ゴシック Medium" w:eastAsia="游ゴシック Medium" w:hAnsi="游ゴシック Medium" w:hint="eastAsia"/>
          <w:lang w:eastAsia="ja-JP"/>
        </w:rPr>
        <w:t>の人事担当者など</w:t>
      </w:r>
      <w:r w:rsidRPr="00BD1BF1">
        <w:rPr>
          <w:rFonts w:ascii="游ゴシック Medium" w:eastAsia="游ゴシック Medium" w:hAnsi="游ゴシック Medium"/>
          <w:lang w:eastAsia="ja-JP"/>
        </w:rPr>
        <w:t>を対象としています。</w:t>
      </w:r>
    </w:p>
    <w:p w14:paraId="6F2FD014" w14:textId="63C6902C" w:rsidR="00C817BD"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理解度や社内の状況に応じて、</w:t>
      </w:r>
      <w:r w:rsidR="00B7432C">
        <w:rPr>
          <w:rFonts w:ascii="游ゴシック Medium" w:eastAsia="游ゴシック Medium" w:hAnsi="游ゴシック Medium" w:hint="eastAsia"/>
          <w:lang w:eastAsia="ja-JP"/>
        </w:rPr>
        <w:t>ベーシック研修とアドバンス研修の</w:t>
      </w:r>
      <w:r w:rsidRPr="00BD1BF1">
        <w:rPr>
          <w:rFonts w:ascii="游ゴシック Medium" w:eastAsia="游ゴシック Medium" w:hAnsi="游ゴシック Medium"/>
          <w:lang w:eastAsia="ja-JP"/>
        </w:rPr>
        <w:t>2つの研修から選んで受講していただけます。</w:t>
      </w:r>
    </w:p>
    <w:p w14:paraId="5395E38A" w14:textId="2FE6E86E" w:rsidR="00B7432C" w:rsidRPr="00B7432C"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※両方受講いただくことも可能です。</w:t>
      </w:r>
    </w:p>
    <w:p w14:paraId="67C6EA66" w14:textId="77777777" w:rsidR="00C817BD" w:rsidRPr="00BD1BF1" w:rsidRDefault="00C817BD" w:rsidP="00BD1BF1">
      <w:pPr>
        <w:snapToGrid w:val="0"/>
        <w:spacing w:after="0" w:line="240" w:lineRule="auto"/>
        <w:rPr>
          <w:rFonts w:ascii="游ゴシック Medium" w:eastAsia="游ゴシック Medium" w:hAnsi="游ゴシック Medium"/>
          <w:lang w:eastAsia="ja-JP"/>
        </w:rPr>
      </w:pPr>
    </w:p>
    <w:p w14:paraId="551B3A19" w14:textId="77777777"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■ベーシック研修（これから雇用を検討する企業さま向け）</w:t>
      </w:r>
    </w:p>
    <w:p w14:paraId="2F6C9DB4" w14:textId="10A7586B"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587796">
        <w:rPr>
          <w:rFonts w:ascii="游ゴシック Medium" w:eastAsia="游ゴシック Medium" w:hAnsi="游ゴシック Medium" w:hint="eastAsia"/>
          <w:lang w:eastAsia="ja-JP"/>
        </w:rPr>
        <w:t>講義研修</w:t>
      </w:r>
      <w:r>
        <w:rPr>
          <w:rFonts w:ascii="游ゴシック Medium" w:eastAsia="游ゴシック Medium" w:hAnsi="游ゴシック Medium" w:hint="eastAsia"/>
          <w:lang w:eastAsia="ja-JP"/>
        </w:rPr>
        <w:t>〉</w:t>
      </w:r>
    </w:p>
    <w:p w14:paraId="16E0F948" w14:textId="3DA03923"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lang w:eastAsia="ja-JP"/>
        </w:rPr>
        <w:t>日時</w:t>
      </w:r>
      <w:r>
        <w:rPr>
          <w:rFonts w:ascii="游ゴシック Medium" w:eastAsia="游ゴシック Medium" w:hAnsi="游ゴシック Medium" w:hint="eastAsia"/>
          <w:lang w:eastAsia="ja-JP"/>
        </w:rPr>
        <w:t>）</w:t>
      </w:r>
    </w:p>
    <w:p w14:paraId="1A13A4BC" w14:textId="52DA2C43"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令和8年7月28日（火曜日）</w:t>
      </w:r>
      <w:r w:rsidR="00BD1BF1">
        <w:rPr>
          <w:rFonts w:ascii="游ゴシック Medium" w:eastAsia="游ゴシック Medium" w:hAnsi="游ゴシック Medium" w:hint="eastAsia"/>
          <w:lang w:eastAsia="ja-JP"/>
        </w:rPr>
        <w:t xml:space="preserve">　</w:t>
      </w:r>
      <w:r w:rsidRPr="00BD1BF1">
        <w:rPr>
          <w:rFonts w:ascii="游ゴシック Medium" w:eastAsia="游ゴシック Medium" w:hAnsi="游ゴシック Medium"/>
          <w:lang w:eastAsia="ja-JP"/>
        </w:rPr>
        <w:t>午後1時30分から午後5時まで（受付午後1時から）</w:t>
      </w:r>
    </w:p>
    <w:p w14:paraId="367C806D" w14:textId="4872AF6D"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lang w:eastAsia="ja-JP"/>
        </w:rPr>
        <w:t>場所</w:t>
      </w:r>
      <w:r>
        <w:rPr>
          <w:rFonts w:ascii="游ゴシック Medium" w:eastAsia="游ゴシック Medium" w:hAnsi="游ゴシック Medium" w:hint="eastAsia"/>
          <w:lang w:eastAsia="ja-JP"/>
        </w:rPr>
        <w:t>）</w:t>
      </w:r>
    </w:p>
    <w:p w14:paraId="6243A614" w14:textId="6AB0E698"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エルおおさか 本館11階セミナールーム（大阪市中央区北浜東3</w:t>
      </w:r>
      <w:r w:rsidR="00B7432C">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14）</w:t>
      </w:r>
    </w:p>
    <w:p w14:paraId="4E140C6B" w14:textId="26B1142A"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hint="eastAsia"/>
          <w:lang w:eastAsia="ja-JP"/>
        </w:rPr>
        <w:t>定員</w:t>
      </w:r>
      <w:r>
        <w:rPr>
          <w:rFonts w:ascii="游ゴシック Medium" w:eastAsia="游ゴシック Medium" w:hAnsi="游ゴシック Medium" w:hint="eastAsia"/>
          <w:lang w:eastAsia="ja-JP"/>
        </w:rPr>
        <w:t>）</w:t>
      </w:r>
    </w:p>
    <w:p w14:paraId="4062DE10" w14:textId="4DFBC07B"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30名</w:t>
      </w:r>
    </w:p>
    <w:p w14:paraId="3C6F7278" w14:textId="23013C1F" w:rsidR="00A7437F" w:rsidRPr="00BD1BF1"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lang w:eastAsia="ja-JP"/>
        </w:rPr>
        <w:t>内容</w:t>
      </w: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hint="eastAsia"/>
          <w:lang w:eastAsia="ja-JP"/>
        </w:rPr>
        <w:t xml:space="preserve">　</w:t>
      </w:r>
    </w:p>
    <w:p w14:paraId="7F1B70CA" w14:textId="2360A022"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障がい者雇用の基本</w:t>
      </w:r>
      <w:r w:rsidR="00587796">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精神発達障がい者の雇用管理と管理シート</w:t>
      </w:r>
      <w:r w:rsidR="00587796">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外部機関の役割と活用方法</w:t>
      </w:r>
      <w:r w:rsidR="00587796">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雇用企業の事例紹介</w:t>
      </w:r>
      <w:r w:rsidR="00587796">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グループディスカッション</w:t>
      </w:r>
      <w:r w:rsidR="00587796">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質疑応答意見交換</w:t>
      </w:r>
      <w:r w:rsidR="00686342">
        <w:rPr>
          <w:rFonts w:ascii="游ゴシック Medium" w:eastAsia="游ゴシック Medium" w:hAnsi="游ゴシック Medium" w:hint="eastAsia"/>
          <w:lang w:eastAsia="ja-JP"/>
        </w:rPr>
        <w:t>など</w:t>
      </w:r>
    </w:p>
    <w:p w14:paraId="5AC2FFED" w14:textId="5620934A" w:rsidR="00C817BD" w:rsidRPr="00BD1BF1"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lang w:eastAsia="ja-JP"/>
        </w:rPr>
        <w:t>講師</w:t>
      </w:r>
      <w:r>
        <w:rPr>
          <w:rFonts w:ascii="游ゴシック Medium" w:eastAsia="游ゴシック Medium" w:hAnsi="游ゴシック Medium" w:hint="eastAsia"/>
          <w:lang w:eastAsia="ja-JP"/>
        </w:rPr>
        <w:t>）</w:t>
      </w:r>
    </w:p>
    <w:p w14:paraId="2319126E" w14:textId="03BFD993"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認定NPO法人 大阪障害者雇用支援ネットワーク</w:t>
      </w:r>
      <w:r w:rsidR="00587796">
        <w:rPr>
          <w:rFonts w:ascii="游ゴシック Medium" w:eastAsia="游ゴシック Medium" w:hAnsi="游ゴシック Medium" w:hint="eastAsia"/>
          <w:lang w:eastAsia="ja-JP"/>
        </w:rPr>
        <w:t>理事</w:t>
      </w:r>
      <w:r w:rsidR="00587796" w:rsidRPr="00BD1BF1">
        <w:rPr>
          <w:rFonts w:ascii="游ゴシック Medium" w:eastAsia="游ゴシック Medium" w:hAnsi="游ゴシック Medium"/>
          <w:lang w:eastAsia="ja-JP"/>
        </w:rPr>
        <w:t>奥脇</w:t>
      </w:r>
      <w:r w:rsidR="00686342">
        <w:rPr>
          <w:rFonts w:ascii="游ゴシック Medium" w:eastAsia="游ゴシック Medium" w:hAnsi="游ゴシック Medium" w:hint="eastAsia"/>
          <w:lang w:eastAsia="ja-JP"/>
        </w:rPr>
        <w:t>学</w:t>
      </w:r>
      <w:r w:rsidR="00587796" w:rsidRPr="00BD1BF1">
        <w:rPr>
          <w:rFonts w:ascii="游ゴシック Medium" w:eastAsia="游ゴシック Medium" w:hAnsi="游ゴシック Medium"/>
          <w:lang w:eastAsia="ja-JP"/>
        </w:rPr>
        <w:t>氏</w:t>
      </w:r>
      <w:r w:rsidR="00587796">
        <w:rPr>
          <w:rFonts w:ascii="游ゴシック Medium" w:eastAsia="游ゴシック Medium" w:hAnsi="游ゴシック Medium" w:hint="eastAsia"/>
          <w:lang w:eastAsia="ja-JP"/>
        </w:rPr>
        <w:t>、事務局</w:t>
      </w:r>
      <w:r w:rsidRPr="00BD1BF1">
        <w:rPr>
          <w:rFonts w:ascii="游ゴシック Medium" w:eastAsia="游ゴシック Medium" w:hAnsi="游ゴシック Medium"/>
          <w:lang w:eastAsia="ja-JP"/>
        </w:rPr>
        <w:t>飴野優氏</w:t>
      </w:r>
    </w:p>
    <w:p w14:paraId="4E0E9148" w14:textId="77777777" w:rsidR="00C817BD" w:rsidRPr="00BD1BF1" w:rsidRDefault="00C817BD" w:rsidP="00BD1BF1">
      <w:pPr>
        <w:snapToGrid w:val="0"/>
        <w:spacing w:after="0" w:line="240" w:lineRule="auto"/>
        <w:rPr>
          <w:rFonts w:ascii="游ゴシック Medium" w:eastAsia="游ゴシック Medium" w:hAnsi="游ゴシック Medium"/>
          <w:lang w:eastAsia="ja-JP"/>
        </w:rPr>
      </w:pPr>
    </w:p>
    <w:p w14:paraId="7BB3E6FB" w14:textId="45F6FDF9" w:rsidR="00587796" w:rsidRPr="00BD1BF1"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lang w:eastAsia="ja-JP"/>
        </w:rPr>
        <w:t>職場体験</w:t>
      </w:r>
      <w:r w:rsidR="00587796">
        <w:rPr>
          <w:rFonts w:ascii="游ゴシック Medium" w:eastAsia="游ゴシック Medium" w:hAnsi="游ゴシック Medium" w:hint="eastAsia"/>
          <w:lang w:eastAsia="ja-JP"/>
        </w:rPr>
        <w:t>研修</w:t>
      </w:r>
      <w:r>
        <w:rPr>
          <w:rFonts w:ascii="游ゴシック Medium" w:eastAsia="游ゴシック Medium" w:hAnsi="游ゴシック Medium" w:hint="eastAsia"/>
          <w:lang w:eastAsia="ja-JP"/>
        </w:rPr>
        <w:t>〉</w:t>
      </w:r>
    </w:p>
    <w:p w14:paraId="48C8898E" w14:textId="6AF1DBED" w:rsidR="00587796" w:rsidRDefault="00B7432C" w:rsidP="00BD1BF1">
      <w:pPr>
        <w:snapToGrid w:val="0"/>
        <w:spacing w:after="0" w:line="240" w:lineRule="auto"/>
        <w:rPr>
          <w:rFonts w:ascii="游ゴシック Medium" w:eastAsia="游ゴシック Medium" w:hAnsi="游ゴシック Medium"/>
        </w:rPr>
      </w:pPr>
      <w:r>
        <w:rPr>
          <w:rFonts w:ascii="游ゴシック Medium" w:eastAsia="游ゴシック Medium" w:hAnsi="游ゴシック Medium" w:hint="eastAsia"/>
          <w:lang w:eastAsia="ja-JP"/>
        </w:rPr>
        <w:t>（</w:t>
      </w:r>
      <w:r w:rsidR="00587796">
        <w:rPr>
          <w:rFonts w:ascii="游ゴシック Medium" w:eastAsia="游ゴシック Medium" w:hAnsi="游ゴシック Medium" w:hint="eastAsia"/>
          <w:lang w:eastAsia="ja-JP"/>
        </w:rPr>
        <w:t>体験実施期間</w:t>
      </w:r>
      <w:r>
        <w:rPr>
          <w:rFonts w:ascii="游ゴシック Medium" w:eastAsia="游ゴシック Medium" w:hAnsi="游ゴシック Medium" w:hint="eastAsia"/>
          <w:lang w:eastAsia="ja-JP"/>
        </w:rPr>
        <w:t>）</w:t>
      </w:r>
    </w:p>
    <w:p w14:paraId="30EABC1E" w14:textId="445E004B"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令和8年7月</w:t>
      </w:r>
      <w:r w:rsidR="00686342">
        <w:rPr>
          <w:rFonts w:ascii="游ゴシック Medium" w:eastAsia="游ゴシック Medium" w:hAnsi="游ゴシック Medium" w:hint="eastAsia"/>
          <w:lang w:eastAsia="ja-JP"/>
        </w:rPr>
        <w:t>から</w:t>
      </w:r>
      <w:r w:rsidRPr="00BD1BF1">
        <w:rPr>
          <w:rFonts w:ascii="游ゴシック Medium" w:eastAsia="游ゴシック Medium" w:hAnsi="游ゴシック Medium"/>
          <w:lang w:eastAsia="ja-JP"/>
        </w:rPr>
        <w:t>9月予定</w:t>
      </w:r>
    </w:p>
    <w:p w14:paraId="6F106BA4" w14:textId="652BB984"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587796">
        <w:rPr>
          <w:rFonts w:ascii="游ゴシック Medium" w:eastAsia="游ゴシック Medium" w:hAnsi="游ゴシック Medium" w:hint="eastAsia"/>
          <w:lang w:eastAsia="ja-JP"/>
        </w:rPr>
        <w:t>場所</w:t>
      </w:r>
      <w:r>
        <w:rPr>
          <w:rFonts w:ascii="游ゴシック Medium" w:eastAsia="游ゴシック Medium" w:hAnsi="游ゴシック Medium" w:hint="eastAsia"/>
          <w:lang w:eastAsia="ja-JP"/>
        </w:rPr>
        <w:t>）</w:t>
      </w:r>
    </w:p>
    <w:p w14:paraId="383F9441" w14:textId="5051D976"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各職場体験先企業</w:t>
      </w:r>
    </w:p>
    <w:p w14:paraId="7A2754C8" w14:textId="757D3EC6" w:rsidR="00C817BD"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587796">
        <w:rPr>
          <w:rFonts w:ascii="游ゴシック Medium" w:eastAsia="游ゴシック Medium" w:hAnsi="游ゴシック Medium" w:hint="eastAsia"/>
          <w:lang w:eastAsia="ja-JP"/>
        </w:rPr>
        <w:t>内容</w:t>
      </w:r>
      <w:r>
        <w:rPr>
          <w:rFonts w:ascii="游ゴシック Medium" w:eastAsia="游ゴシック Medium" w:hAnsi="游ゴシック Medium" w:hint="eastAsia"/>
          <w:lang w:eastAsia="ja-JP"/>
        </w:rPr>
        <w:t>）</w:t>
      </w:r>
    </w:p>
    <w:p w14:paraId="386EA2CC" w14:textId="18002324" w:rsidR="00587796" w:rsidRDefault="00587796"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企業の概要の説明（ビデオ視聴）、事業所内の見学、精神・発達障がい者雇用企業での職場体験、指導員を交えた振り返り・意見交換、実例に基づく事例研究・意見交換</w:t>
      </w:r>
      <w:r w:rsidR="00686342">
        <w:rPr>
          <w:rFonts w:ascii="游ゴシック Medium" w:eastAsia="游ゴシック Medium" w:hAnsi="游ゴシック Medium" w:hint="eastAsia"/>
          <w:lang w:eastAsia="ja-JP"/>
        </w:rPr>
        <w:t>など</w:t>
      </w:r>
    </w:p>
    <w:p w14:paraId="156181F4" w14:textId="77777777" w:rsidR="00587796" w:rsidRPr="00BD1BF1" w:rsidRDefault="00587796" w:rsidP="00BD1BF1">
      <w:pPr>
        <w:snapToGrid w:val="0"/>
        <w:spacing w:after="0" w:line="240" w:lineRule="auto"/>
        <w:rPr>
          <w:rFonts w:ascii="游ゴシック Medium" w:eastAsia="游ゴシック Medium" w:hAnsi="游ゴシック Medium"/>
          <w:lang w:eastAsia="ja-JP"/>
        </w:rPr>
      </w:pPr>
    </w:p>
    <w:p w14:paraId="51EC6E52" w14:textId="77777777"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■アドバンス研修（雇用中の企業さま向け）</w:t>
      </w:r>
    </w:p>
    <w:p w14:paraId="4CAEBF75" w14:textId="77777777" w:rsidR="00B7432C" w:rsidRDefault="00B7432C" w:rsidP="00B7432C">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〈講義研修〉</w:t>
      </w:r>
    </w:p>
    <w:p w14:paraId="75251926" w14:textId="13A68AD1" w:rsidR="00A7437F" w:rsidRPr="00BD1BF1"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lastRenderedPageBreak/>
        <w:t>（</w:t>
      </w:r>
      <w:r w:rsidR="00A7437F" w:rsidRPr="00BD1BF1">
        <w:rPr>
          <w:rFonts w:ascii="游ゴシック Medium" w:eastAsia="游ゴシック Medium" w:hAnsi="游ゴシック Medium"/>
          <w:lang w:eastAsia="ja-JP"/>
        </w:rPr>
        <w:t>日時</w:t>
      </w:r>
      <w:r>
        <w:rPr>
          <w:rFonts w:ascii="游ゴシック Medium" w:eastAsia="游ゴシック Medium" w:hAnsi="游ゴシック Medium" w:hint="eastAsia"/>
          <w:lang w:eastAsia="ja-JP"/>
        </w:rPr>
        <w:t>）</w:t>
      </w:r>
    </w:p>
    <w:p w14:paraId="237BA2B1" w14:textId="0603CA73"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令和8年9月15日（火曜日）午後1時30分から午後5時まで（受付：午後1時から）</w:t>
      </w:r>
    </w:p>
    <w:p w14:paraId="536CE50C" w14:textId="0869D549"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lang w:eastAsia="ja-JP"/>
        </w:rPr>
        <w:t>場所</w:t>
      </w:r>
      <w:r>
        <w:rPr>
          <w:rFonts w:ascii="游ゴシック Medium" w:eastAsia="游ゴシック Medium" w:hAnsi="游ゴシック Medium" w:hint="eastAsia"/>
          <w:lang w:eastAsia="ja-JP"/>
        </w:rPr>
        <w:t>）</w:t>
      </w:r>
    </w:p>
    <w:p w14:paraId="4F8BDCED" w14:textId="5ECA16F4"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住友生命OBP城見ビル5階会議室（大阪市中央区城見1</w:t>
      </w:r>
      <w:r w:rsidR="00B7432C">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4</w:t>
      </w:r>
      <w:r w:rsidR="00B7432C">
        <w:rPr>
          <w:rFonts w:ascii="游ゴシック Medium" w:eastAsia="游ゴシック Medium" w:hAnsi="游ゴシック Medium" w:hint="eastAsia"/>
          <w:lang w:eastAsia="ja-JP"/>
        </w:rPr>
        <w:t>-</w:t>
      </w:r>
      <w:r w:rsidR="00686342">
        <w:rPr>
          <w:rFonts w:ascii="游ゴシック Medium" w:eastAsia="游ゴシック Medium" w:hAnsi="游ゴシック Medium" w:hint="eastAsia"/>
          <w:lang w:eastAsia="ja-JP"/>
        </w:rPr>
        <w:t>3</w:t>
      </w:r>
      <w:r w:rsidRPr="00BD1BF1">
        <w:rPr>
          <w:rFonts w:ascii="游ゴシック Medium" w:eastAsia="游ゴシック Medium" w:hAnsi="游ゴシック Medium"/>
          <w:lang w:eastAsia="ja-JP"/>
        </w:rPr>
        <w:t>5）</w:t>
      </w:r>
    </w:p>
    <w:p w14:paraId="64ACA193" w14:textId="46403C3F"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lang w:eastAsia="ja-JP"/>
        </w:rPr>
        <w:t>定員</w:t>
      </w: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hint="eastAsia"/>
          <w:lang w:eastAsia="ja-JP"/>
        </w:rPr>
        <w:t xml:space="preserve">　</w:t>
      </w:r>
    </w:p>
    <w:p w14:paraId="02569EAD" w14:textId="5DFA416C"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30名</w:t>
      </w:r>
    </w:p>
    <w:p w14:paraId="50120486" w14:textId="4A06DA06" w:rsidR="00C817BD" w:rsidRPr="00BD1BF1" w:rsidRDefault="00CF5C21"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lang w:eastAsia="ja-JP"/>
        </w:rPr>
        <w:t>内容</w:t>
      </w:r>
      <w:r>
        <w:rPr>
          <w:rFonts w:ascii="游ゴシック Medium" w:eastAsia="游ゴシック Medium" w:hAnsi="游ゴシック Medium" w:hint="eastAsia"/>
          <w:lang w:eastAsia="ja-JP"/>
        </w:rPr>
        <w:t>）</w:t>
      </w:r>
    </w:p>
    <w:p w14:paraId="4508C358" w14:textId="05626F76"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雇用管理の応用と定着支援の実践</w:t>
      </w:r>
      <w:r w:rsidR="00587796">
        <w:rPr>
          <w:rFonts w:ascii="游ゴシック Medium" w:eastAsia="游ゴシック Medium" w:hAnsi="游ゴシック Medium" w:hint="eastAsia"/>
          <w:lang w:eastAsia="ja-JP"/>
        </w:rPr>
        <w:t>（長期雇用に繋げるには）、</w:t>
      </w:r>
      <w:r w:rsidRPr="00BD1BF1">
        <w:rPr>
          <w:rFonts w:ascii="游ゴシック Medium" w:eastAsia="游ゴシック Medium" w:hAnsi="游ゴシック Medium"/>
          <w:lang w:eastAsia="ja-JP"/>
        </w:rPr>
        <w:t>業務の切り出しとジョブマッチング</w:t>
      </w:r>
      <w:r w:rsidR="00587796">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困りごとの事例と対応</w:t>
      </w:r>
      <w:r w:rsidR="00587796">
        <w:rPr>
          <w:rFonts w:ascii="游ゴシック Medium" w:eastAsia="游ゴシック Medium" w:hAnsi="游ゴシック Medium" w:hint="eastAsia"/>
          <w:lang w:eastAsia="ja-JP"/>
        </w:rPr>
        <w:t>（雇用の質を考える）、</w:t>
      </w:r>
      <w:r w:rsidRPr="00BD1BF1">
        <w:rPr>
          <w:rFonts w:ascii="游ゴシック Medium" w:eastAsia="游ゴシック Medium" w:hAnsi="游ゴシック Medium"/>
          <w:lang w:eastAsia="ja-JP"/>
        </w:rPr>
        <w:t>先進企業の取組とキャリア形成</w:t>
      </w:r>
      <w:r w:rsidR="00587796">
        <w:rPr>
          <w:rFonts w:ascii="游ゴシック Medium" w:eastAsia="游ゴシック Medium" w:hAnsi="游ゴシック Medium" w:hint="eastAsia"/>
          <w:lang w:eastAsia="ja-JP"/>
        </w:rPr>
        <w:t>、</w:t>
      </w:r>
      <w:r w:rsidRPr="00BD1BF1">
        <w:rPr>
          <w:rFonts w:ascii="游ゴシック Medium" w:eastAsia="游ゴシック Medium" w:hAnsi="游ゴシック Medium"/>
          <w:lang w:eastAsia="ja-JP"/>
        </w:rPr>
        <w:t>質疑応答情報交換</w:t>
      </w:r>
      <w:r w:rsidR="00587796">
        <w:rPr>
          <w:rFonts w:ascii="游ゴシック Medium" w:eastAsia="游ゴシック Medium" w:hAnsi="游ゴシック Medium" w:hint="eastAsia"/>
          <w:lang w:eastAsia="ja-JP"/>
        </w:rPr>
        <w:t>など</w:t>
      </w:r>
    </w:p>
    <w:p w14:paraId="2D7053B7" w14:textId="77777777" w:rsidR="00587796" w:rsidRDefault="00587796" w:rsidP="00BD1BF1">
      <w:pPr>
        <w:snapToGrid w:val="0"/>
        <w:spacing w:after="0" w:line="240" w:lineRule="auto"/>
        <w:rPr>
          <w:rFonts w:ascii="游ゴシック Medium" w:eastAsia="游ゴシック Medium" w:hAnsi="游ゴシック Medium"/>
          <w:lang w:eastAsia="ja-JP"/>
        </w:rPr>
      </w:pPr>
    </w:p>
    <w:p w14:paraId="0169B6D7" w14:textId="0FACE31C"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A7437F" w:rsidRPr="00BD1BF1">
        <w:rPr>
          <w:rFonts w:ascii="游ゴシック Medium" w:eastAsia="游ゴシック Medium" w:hAnsi="游ゴシック Medium"/>
          <w:lang w:eastAsia="ja-JP"/>
        </w:rPr>
        <w:t>職場体験実習</w:t>
      </w:r>
      <w:r>
        <w:rPr>
          <w:rFonts w:ascii="游ゴシック Medium" w:eastAsia="游ゴシック Medium" w:hAnsi="游ゴシック Medium" w:hint="eastAsia"/>
          <w:lang w:eastAsia="ja-JP"/>
        </w:rPr>
        <w:t>〉</w:t>
      </w:r>
    </w:p>
    <w:p w14:paraId="5F623DA4" w14:textId="1BB5A440"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587796">
        <w:rPr>
          <w:rFonts w:ascii="游ゴシック Medium" w:eastAsia="游ゴシック Medium" w:hAnsi="游ゴシック Medium" w:hint="eastAsia"/>
          <w:lang w:eastAsia="ja-JP"/>
        </w:rPr>
        <w:t>体験実施期間</w:t>
      </w:r>
      <w:r>
        <w:rPr>
          <w:rFonts w:ascii="游ゴシック Medium" w:eastAsia="游ゴシック Medium" w:hAnsi="游ゴシック Medium" w:hint="eastAsia"/>
          <w:lang w:eastAsia="ja-JP"/>
        </w:rPr>
        <w:t>）</w:t>
      </w:r>
    </w:p>
    <w:p w14:paraId="6B2B1AD0" w14:textId="2E264B01" w:rsidR="00587796"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令和8年9月</w:t>
      </w:r>
      <w:r w:rsidR="00686342">
        <w:rPr>
          <w:rFonts w:ascii="游ゴシック Medium" w:eastAsia="游ゴシック Medium" w:hAnsi="游ゴシック Medium" w:hint="eastAsia"/>
          <w:lang w:eastAsia="ja-JP"/>
        </w:rPr>
        <w:t>から</w:t>
      </w:r>
      <w:r w:rsidRPr="00BD1BF1">
        <w:rPr>
          <w:rFonts w:ascii="游ゴシック Medium" w:eastAsia="游ゴシック Medium" w:hAnsi="游ゴシック Medium"/>
          <w:lang w:eastAsia="ja-JP"/>
        </w:rPr>
        <w:t>10月予定</w:t>
      </w:r>
    </w:p>
    <w:p w14:paraId="636AF380" w14:textId="0A256ED9" w:rsidR="00587796"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587796">
        <w:rPr>
          <w:rFonts w:ascii="游ゴシック Medium" w:eastAsia="游ゴシック Medium" w:hAnsi="游ゴシック Medium" w:hint="eastAsia"/>
          <w:lang w:eastAsia="ja-JP"/>
        </w:rPr>
        <w:t>場所</w:t>
      </w:r>
      <w:r>
        <w:rPr>
          <w:rFonts w:ascii="游ゴシック Medium" w:eastAsia="游ゴシック Medium" w:hAnsi="游ゴシック Medium" w:hint="eastAsia"/>
          <w:lang w:eastAsia="ja-JP"/>
        </w:rPr>
        <w:t>）</w:t>
      </w:r>
    </w:p>
    <w:p w14:paraId="1396ED49" w14:textId="6FB08F00" w:rsidR="00C817BD" w:rsidRPr="00BD1BF1"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各職場体験先企業</w:t>
      </w:r>
    </w:p>
    <w:p w14:paraId="60CC056B" w14:textId="4865FA8D" w:rsidR="00A7437F" w:rsidRDefault="00B7432C"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w:t>
      </w:r>
      <w:r w:rsidR="00587796">
        <w:rPr>
          <w:rFonts w:ascii="游ゴシック Medium" w:eastAsia="游ゴシック Medium" w:hAnsi="游ゴシック Medium" w:hint="eastAsia"/>
          <w:lang w:eastAsia="ja-JP"/>
        </w:rPr>
        <w:t>内容</w:t>
      </w:r>
      <w:r>
        <w:rPr>
          <w:rFonts w:ascii="游ゴシック Medium" w:eastAsia="游ゴシック Medium" w:hAnsi="游ゴシック Medium" w:hint="eastAsia"/>
          <w:lang w:eastAsia="ja-JP"/>
        </w:rPr>
        <w:t>）</w:t>
      </w:r>
    </w:p>
    <w:p w14:paraId="4AAD55EB" w14:textId="77777777" w:rsidR="00587796" w:rsidRDefault="00587796" w:rsidP="00587796">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企業の概要の説明（ビデオ視聴）、事業所内の見学、精神・発達障がい者雇用企業での職場体験、指導員を交えた振り返り・意見交換、実例に基づく事例研究・意見交換</w:t>
      </w:r>
    </w:p>
    <w:p w14:paraId="0B436C24" w14:textId="77777777" w:rsidR="00587796" w:rsidRPr="00BD1BF1" w:rsidRDefault="00587796" w:rsidP="00BD1BF1">
      <w:pPr>
        <w:snapToGrid w:val="0"/>
        <w:spacing w:after="0" w:line="240" w:lineRule="auto"/>
        <w:rPr>
          <w:rFonts w:ascii="游ゴシック Medium" w:eastAsia="游ゴシック Medium" w:hAnsi="游ゴシック Medium"/>
          <w:lang w:eastAsia="ja-JP"/>
        </w:rPr>
      </w:pPr>
    </w:p>
    <w:p w14:paraId="73780B45" w14:textId="76C5F0EF" w:rsidR="00C817BD" w:rsidRDefault="00A7437F" w:rsidP="00BD1BF1">
      <w:pPr>
        <w:snapToGrid w:val="0"/>
        <w:spacing w:after="0" w:line="240" w:lineRule="auto"/>
        <w:rPr>
          <w:rFonts w:ascii="游ゴシック Medium" w:eastAsia="游ゴシック Medium" w:hAnsi="游ゴシック Medium"/>
          <w:lang w:eastAsia="ja-JP"/>
        </w:rPr>
      </w:pPr>
      <w:r w:rsidRPr="00BD1BF1">
        <w:rPr>
          <w:rFonts w:ascii="游ゴシック Medium" w:eastAsia="游ゴシック Medium" w:hAnsi="游ゴシック Medium"/>
          <w:lang w:eastAsia="ja-JP"/>
        </w:rPr>
        <w:t>【参加費】無料</w:t>
      </w:r>
    </w:p>
    <w:p w14:paraId="22B8F57D" w14:textId="2CAE8F35" w:rsidR="00587796" w:rsidRDefault="00587796" w:rsidP="00BD1BF1">
      <w:pPr>
        <w:snapToGrid w:val="0"/>
        <w:spacing w:after="0" w:line="240" w:lineRule="auto"/>
        <w:rPr>
          <w:rFonts w:ascii="游ゴシック Medium" w:eastAsia="游ゴシック Medium" w:hAnsi="游ゴシック Medium"/>
          <w:lang w:eastAsia="ja-JP"/>
        </w:rPr>
      </w:pPr>
    </w:p>
    <w:p w14:paraId="3FB8B314" w14:textId="7C598564" w:rsidR="00587796" w:rsidRDefault="00587796"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【参加申込】チラシに記載の二次元コード</w:t>
      </w:r>
      <w:r w:rsidR="00446074">
        <w:rPr>
          <w:rFonts w:ascii="游ゴシック Medium" w:eastAsia="游ゴシック Medium" w:hAnsi="游ゴシック Medium" w:hint="eastAsia"/>
          <w:lang w:eastAsia="ja-JP"/>
        </w:rPr>
        <w:t>または以下の</w:t>
      </w:r>
      <w:r>
        <w:rPr>
          <w:rFonts w:ascii="游ゴシック Medium" w:eastAsia="游ゴシック Medium" w:hAnsi="游ゴシック Medium" w:hint="eastAsia"/>
          <w:lang w:eastAsia="ja-JP"/>
        </w:rPr>
        <w:t>お申込みウェブフォーム</w:t>
      </w:r>
      <w:r w:rsidR="00446074">
        <w:rPr>
          <w:rFonts w:ascii="游ゴシック Medium" w:eastAsia="游ゴシック Medium" w:hAnsi="游ゴシック Medium" w:hint="eastAsia"/>
          <w:lang w:eastAsia="ja-JP"/>
        </w:rPr>
        <w:t>から</w:t>
      </w:r>
      <w:r>
        <w:rPr>
          <w:rFonts w:ascii="游ゴシック Medium" w:eastAsia="游ゴシック Medium" w:hAnsi="游ゴシック Medium" w:hint="eastAsia"/>
          <w:lang w:eastAsia="ja-JP"/>
        </w:rPr>
        <w:t>お申込みください。</w:t>
      </w:r>
    </w:p>
    <w:p w14:paraId="115F528E" w14:textId="1A6D8A40" w:rsidR="00446074" w:rsidRPr="00446074" w:rsidRDefault="00446074"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 xml:space="preserve">ベーシック研修　</w:t>
      </w:r>
      <w:r w:rsidRPr="00446074">
        <w:rPr>
          <w:rFonts w:ascii="游ゴシック Medium" w:eastAsia="游ゴシック Medium" w:hAnsi="游ゴシック Medium"/>
          <w:lang w:eastAsia="ja-JP"/>
        </w:rPr>
        <w:t>https://x.gd/DBrRH</w:t>
      </w:r>
    </w:p>
    <w:p w14:paraId="4FF1D7B7" w14:textId="213B491B" w:rsidR="00587796" w:rsidRDefault="00446074"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 xml:space="preserve">アドバンス研修　</w:t>
      </w:r>
      <w:r w:rsidRPr="00446074">
        <w:rPr>
          <w:rFonts w:ascii="游ゴシック Medium" w:eastAsia="游ゴシック Medium" w:hAnsi="游ゴシック Medium"/>
          <w:lang w:eastAsia="ja-JP"/>
        </w:rPr>
        <w:t>https://x.gd/BVdJi</w:t>
      </w:r>
    </w:p>
    <w:p w14:paraId="4A9EB482" w14:textId="77777777" w:rsidR="00446074" w:rsidRDefault="00446074" w:rsidP="00BD1BF1">
      <w:pPr>
        <w:snapToGrid w:val="0"/>
        <w:spacing w:after="0" w:line="240" w:lineRule="auto"/>
        <w:rPr>
          <w:rFonts w:ascii="游ゴシック Medium" w:eastAsia="游ゴシック Medium" w:hAnsi="游ゴシック Medium"/>
          <w:lang w:eastAsia="ja-JP"/>
        </w:rPr>
      </w:pPr>
    </w:p>
    <w:p w14:paraId="2B2EAA4F" w14:textId="63AF2494" w:rsidR="00587796" w:rsidRDefault="00587796"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【その他】</w:t>
      </w:r>
    </w:p>
    <w:p w14:paraId="511B20A0" w14:textId="6783DF76" w:rsidR="00587796" w:rsidRDefault="00587796"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申込みは先着順。定員に達し次第受付を終了します。</w:t>
      </w:r>
    </w:p>
    <w:p w14:paraId="7A139E7B" w14:textId="29117D6F" w:rsidR="00587796" w:rsidRDefault="00587796"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申込み確認後</w:t>
      </w:r>
      <w:r w:rsidR="000C1035">
        <w:rPr>
          <w:rFonts w:ascii="游ゴシック Medium" w:eastAsia="游ゴシック Medium" w:hAnsi="游ゴシック Medium" w:hint="eastAsia"/>
          <w:lang w:eastAsia="ja-JP"/>
        </w:rPr>
        <w:t>に参加確認の連絡をします。</w:t>
      </w:r>
    </w:p>
    <w:p w14:paraId="1F05C1A6" w14:textId="36C798AF" w:rsidR="000C1035" w:rsidRDefault="000C1035"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受講者多数の場合は1社２名までとさせていただく場合があります。</w:t>
      </w:r>
    </w:p>
    <w:p w14:paraId="369A38F4" w14:textId="06F405CB" w:rsidR="000C1035" w:rsidRDefault="000C1035"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欠席の場合は事前連絡をお願いします。ご連絡のない場合は今後の受講をお断りする場合があります。</w:t>
      </w:r>
    </w:p>
    <w:p w14:paraId="5A8EE7FA" w14:textId="2211666A" w:rsidR="000C1035" w:rsidRDefault="000C1035"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t>この研修は企業の人事担当者および配属管理者を対象としています。</w:t>
      </w:r>
    </w:p>
    <w:p w14:paraId="1092A82F" w14:textId="654AC4F9" w:rsidR="00686342" w:rsidRDefault="00686342" w:rsidP="00BD1BF1">
      <w:pPr>
        <w:snapToGrid w:val="0"/>
        <w:spacing w:after="0" w:line="240" w:lineRule="auto"/>
        <w:rPr>
          <w:rFonts w:ascii="游ゴシック Medium" w:eastAsia="游ゴシック Medium" w:hAnsi="游ゴシック Medium"/>
          <w:lang w:eastAsia="ja-JP"/>
        </w:rPr>
      </w:pPr>
    </w:p>
    <w:p w14:paraId="0073839D" w14:textId="1B429F33" w:rsidR="00686342" w:rsidRDefault="00686342" w:rsidP="00BD1BF1">
      <w:pPr>
        <w:snapToGrid w:val="0"/>
        <w:spacing w:after="0" w:line="240" w:lineRule="auto"/>
        <w:rPr>
          <w:rFonts w:ascii="游ゴシック Medium" w:eastAsia="游ゴシック Medium" w:hAnsi="游ゴシック Medium"/>
          <w:lang w:eastAsia="ja-JP"/>
        </w:rPr>
      </w:pPr>
      <w:r>
        <w:rPr>
          <w:rFonts w:ascii="游ゴシック Medium" w:eastAsia="游ゴシック Medium" w:hAnsi="游ゴシック Medium" w:hint="eastAsia"/>
          <w:lang w:eastAsia="ja-JP"/>
        </w:rPr>
        <w:lastRenderedPageBreak/>
        <w:t>【問い合わせ先</w:t>
      </w:r>
      <w:r w:rsidR="00435411">
        <w:rPr>
          <w:rFonts w:ascii="游ゴシック Medium" w:eastAsia="游ゴシック Medium" w:hAnsi="游ゴシック Medium" w:hint="eastAsia"/>
          <w:lang w:eastAsia="ja-JP"/>
        </w:rPr>
        <w:t>・申し込み先</w:t>
      </w:r>
      <w:r>
        <w:rPr>
          <w:rFonts w:ascii="游ゴシック Medium" w:eastAsia="游ゴシック Medium" w:hAnsi="游ゴシック Medium" w:hint="eastAsia"/>
          <w:lang w:eastAsia="ja-JP"/>
        </w:rPr>
        <w:t>】</w:t>
      </w:r>
    </w:p>
    <w:p w14:paraId="30BC69CF" w14:textId="77777777" w:rsidR="00435411" w:rsidRDefault="00435411" w:rsidP="00435411">
      <w:pPr>
        <w:snapToGrid w:val="0"/>
        <w:spacing w:after="0" w:line="240" w:lineRule="auto"/>
        <w:rPr>
          <w:rFonts w:ascii="游ゴシック Medium" w:eastAsia="游ゴシック Medium" w:hAnsi="游ゴシック Medium"/>
          <w:lang w:eastAsia="ja-JP"/>
        </w:rPr>
      </w:pPr>
      <w:r w:rsidRPr="00435411">
        <w:rPr>
          <w:rFonts w:ascii="游ゴシック Medium" w:eastAsia="游ゴシック Medium" w:hAnsi="游ゴシック Medium" w:hint="eastAsia"/>
          <w:lang w:eastAsia="ja-JP"/>
        </w:rPr>
        <w:t xml:space="preserve">事務局　</w:t>
      </w:r>
    </w:p>
    <w:p w14:paraId="5CDBB4DB" w14:textId="65E22BEF" w:rsidR="00435411" w:rsidRPr="00435411" w:rsidRDefault="00435411" w:rsidP="00435411">
      <w:pPr>
        <w:snapToGrid w:val="0"/>
        <w:spacing w:after="0" w:line="240" w:lineRule="auto"/>
        <w:rPr>
          <w:rFonts w:ascii="游ゴシック Medium" w:eastAsia="游ゴシック Medium" w:hAnsi="游ゴシック Medium"/>
          <w:lang w:eastAsia="ja-JP"/>
        </w:rPr>
      </w:pPr>
      <w:r w:rsidRPr="00435411">
        <w:rPr>
          <w:rFonts w:ascii="游ゴシック Medium" w:eastAsia="游ゴシック Medium" w:hAnsi="游ゴシック Medium" w:hint="eastAsia"/>
          <w:lang w:eastAsia="ja-JP"/>
        </w:rPr>
        <w:t>認定NPO法人大阪障害者雇用支援ネットワーク</w:t>
      </w:r>
    </w:p>
    <w:p w14:paraId="73B61131" w14:textId="45242DF7" w:rsidR="00435411" w:rsidRPr="00435411" w:rsidRDefault="00435411" w:rsidP="00435411">
      <w:pPr>
        <w:snapToGrid w:val="0"/>
        <w:spacing w:after="0" w:line="240" w:lineRule="auto"/>
        <w:rPr>
          <w:rFonts w:ascii="游ゴシック Medium" w:eastAsia="游ゴシック Medium" w:hAnsi="游ゴシック Medium"/>
          <w:lang w:eastAsia="ja-JP"/>
        </w:rPr>
      </w:pPr>
      <w:r w:rsidRPr="00435411">
        <w:rPr>
          <w:rFonts w:ascii="游ゴシック Medium" w:eastAsia="游ゴシック Medium" w:hAnsi="游ゴシック Medium" w:hint="eastAsia"/>
          <w:lang w:eastAsia="ja-JP"/>
        </w:rPr>
        <w:t>電話06-6949-9737</w:t>
      </w:r>
    </w:p>
    <w:p w14:paraId="2ABE8AA0" w14:textId="50AF1E40" w:rsidR="00435411" w:rsidRPr="00435411" w:rsidRDefault="00435411" w:rsidP="00435411">
      <w:pPr>
        <w:snapToGrid w:val="0"/>
        <w:spacing w:after="0" w:line="240" w:lineRule="auto"/>
        <w:rPr>
          <w:rFonts w:ascii="游ゴシック Medium" w:eastAsia="游ゴシック Medium" w:hAnsi="游ゴシック Medium"/>
          <w:lang w:eastAsia="ja-JP"/>
        </w:rPr>
      </w:pPr>
      <w:r w:rsidRPr="00435411">
        <w:rPr>
          <w:rFonts w:ascii="游ゴシック Medium" w:eastAsia="游ゴシック Medium" w:hAnsi="游ゴシック Medium" w:hint="eastAsia"/>
          <w:lang w:eastAsia="ja-JP"/>
        </w:rPr>
        <w:t>メール2025msds-i</w:t>
      </w:r>
      <w:r>
        <w:rPr>
          <w:rFonts w:ascii="游ゴシック Medium" w:eastAsia="游ゴシック Medium" w:hAnsi="游ゴシック Medium"/>
          <w:lang w:eastAsia="ja-JP"/>
        </w:rPr>
        <w:t>n</w:t>
      </w:r>
      <w:r w:rsidRPr="00435411">
        <w:rPr>
          <w:rFonts w:ascii="游ゴシック Medium" w:eastAsia="游ゴシック Medium" w:hAnsi="游ゴシック Medium" w:hint="eastAsia"/>
          <w:lang w:eastAsia="ja-JP"/>
        </w:rPr>
        <w:t>fo@workwith.or.jp</w:t>
      </w:r>
    </w:p>
    <w:p w14:paraId="6AD8DF7C" w14:textId="77777777" w:rsidR="00435411" w:rsidRPr="00435411" w:rsidRDefault="00435411" w:rsidP="00435411">
      <w:pPr>
        <w:snapToGrid w:val="0"/>
        <w:spacing w:after="0" w:line="240" w:lineRule="auto"/>
        <w:rPr>
          <w:rFonts w:ascii="游ゴシック Medium" w:eastAsia="游ゴシック Medium" w:hAnsi="游ゴシック Medium"/>
          <w:lang w:eastAsia="ja-JP"/>
        </w:rPr>
      </w:pPr>
      <w:r w:rsidRPr="00435411">
        <w:rPr>
          <w:rFonts w:ascii="游ゴシック Medium" w:eastAsia="游ゴシック Medium" w:hAnsi="游ゴシック Medium" w:hint="eastAsia"/>
          <w:lang w:eastAsia="ja-JP"/>
        </w:rPr>
        <w:t>ホームページ：https://www.workwith.or.jp/</w:t>
      </w:r>
    </w:p>
    <w:p w14:paraId="2D8E7E13" w14:textId="1967E2E9" w:rsidR="00435411" w:rsidRDefault="00435411" w:rsidP="00435411">
      <w:pPr>
        <w:snapToGrid w:val="0"/>
        <w:spacing w:after="0" w:line="240" w:lineRule="auto"/>
        <w:rPr>
          <w:rFonts w:ascii="游ゴシック Medium" w:eastAsia="游ゴシック Medium" w:hAnsi="游ゴシック Medium"/>
          <w:lang w:eastAsia="ja-JP"/>
        </w:rPr>
      </w:pPr>
      <w:r w:rsidRPr="00435411">
        <w:rPr>
          <w:rFonts w:ascii="游ゴシック Medium" w:eastAsia="游ゴシック Medium" w:hAnsi="游ゴシック Medium" w:hint="eastAsia"/>
          <w:lang w:eastAsia="ja-JP"/>
        </w:rPr>
        <w:t>当事業は認定NPO法人大阪障害者雇用支援ネットワークが</w:t>
      </w:r>
      <w:r>
        <w:rPr>
          <w:rFonts w:ascii="游ゴシック Medium" w:eastAsia="游ゴシック Medium" w:hAnsi="游ゴシック Medium" w:hint="eastAsia"/>
          <w:lang w:eastAsia="ja-JP"/>
        </w:rPr>
        <w:t>、</w:t>
      </w:r>
      <w:r w:rsidRPr="00435411">
        <w:rPr>
          <w:rFonts w:ascii="游ゴシック Medium" w:eastAsia="游ゴシック Medium" w:hAnsi="游ゴシック Medium" w:hint="eastAsia"/>
          <w:lang w:eastAsia="ja-JP"/>
        </w:rPr>
        <w:t>大阪府から委託を受け運営しています。</w:t>
      </w:r>
    </w:p>
    <w:p w14:paraId="4A570CC3" w14:textId="77777777" w:rsidR="00686342" w:rsidRPr="000C1035" w:rsidRDefault="00686342" w:rsidP="00BD1BF1">
      <w:pPr>
        <w:snapToGrid w:val="0"/>
        <w:spacing w:after="0" w:line="240" w:lineRule="auto"/>
        <w:rPr>
          <w:rFonts w:ascii="游ゴシック Medium" w:eastAsia="游ゴシック Medium" w:hAnsi="游ゴシック Medium"/>
          <w:lang w:eastAsia="ja-JP"/>
        </w:rPr>
      </w:pPr>
    </w:p>
    <w:sectPr w:rsidR="00686342" w:rsidRPr="000C103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7B3A" w14:textId="77777777" w:rsidR="00A7437F" w:rsidRDefault="00A7437F" w:rsidP="00A7437F">
      <w:pPr>
        <w:spacing w:after="0" w:line="240" w:lineRule="auto"/>
      </w:pPr>
      <w:r>
        <w:separator/>
      </w:r>
    </w:p>
  </w:endnote>
  <w:endnote w:type="continuationSeparator" w:id="0">
    <w:p w14:paraId="4A4ED4DD" w14:textId="77777777" w:rsidR="00A7437F" w:rsidRDefault="00A7437F" w:rsidP="00A7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5C90" w14:textId="77777777" w:rsidR="00A7437F" w:rsidRDefault="00A7437F" w:rsidP="00A7437F">
      <w:pPr>
        <w:spacing w:after="0" w:line="240" w:lineRule="auto"/>
      </w:pPr>
      <w:r>
        <w:separator/>
      </w:r>
    </w:p>
  </w:footnote>
  <w:footnote w:type="continuationSeparator" w:id="0">
    <w:p w14:paraId="161ED8BD" w14:textId="77777777" w:rsidR="00A7437F" w:rsidRDefault="00A7437F" w:rsidP="00A74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1035"/>
    <w:rsid w:val="0015074B"/>
    <w:rsid w:val="0029639D"/>
    <w:rsid w:val="00326F90"/>
    <w:rsid w:val="00435411"/>
    <w:rsid w:val="00446074"/>
    <w:rsid w:val="00587796"/>
    <w:rsid w:val="00686342"/>
    <w:rsid w:val="00A7437F"/>
    <w:rsid w:val="00AA1D8D"/>
    <w:rsid w:val="00B47730"/>
    <w:rsid w:val="00B7432C"/>
    <w:rsid w:val="00BD1BF1"/>
    <w:rsid w:val="00C817BD"/>
    <w:rsid w:val="00CB0664"/>
    <w:rsid w:val="00CF5C21"/>
    <w:rsid w:val="00EC42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04342D22"/>
  <w14:defaultImageDpi w14:val="300"/>
  <w15:docId w15:val="{F85B067B-F343-4B50-A53E-9C673C60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204</Words>
  <Characters>1165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富田　達也</cp:lastModifiedBy>
  <cp:revision>9</cp:revision>
  <dcterms:created xsi:type="dcterms:W3CDTF">2013-12-23T23:15:00Z</dcterms:created>
  <dcterms:modified xsi:type="dcterms:W3CDTF">2026-06-12T01:52:00Z</dcterms:modified>
  <cp:category/>
</cp:coreProperties>
</file>