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74685A" w:rsidRDefault="00085AE5" w:rsidP="00FB42FA">
      <w:pPr>
        <w:pStyle w:val="a7"/>
        <w:wordWrap w:val="0"/>
        <w:rPr>
          <w:rFonts w:ascii="ＭＳ ゴシック" w:hAnsi="ＭＳ ゴシック"/>
        </w:rPr>
      </w:pPr>
      <w:r w:rsidRPr="0074685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0160B71C"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955AAD">
                              <w:rPr>
                                <w:rFonts w:ascii="ＭＳ ゴシック" w:eastAsia="ＭＳ ゴシック" w:hAnsi="ＭＳ ゴシック" w:hint="eastAsia"/>
                                <w:b/>
                                <w:sz w:val="24"/>
                                <w:szCs w:val="28"/>
                              </w:rPr>
                              <w:t>６</w:t>
                            </w:r>
                            <w:r>
                              <w:rPr>
                                <w:rFonts w:ascii="ＭＳ ゴシック" w:eastAsia="ＭＳ ゴシック" w:hAnsi="ＭＳ ゴシック" w:hint="eastAsia"/>
                                <w:b/>
                                <w:sz w:val="24"/>
                                <w:szCs w:val="28"/>
                              </w:rPr>
                              <w:t>回</w:t>
                            </w:r>
                            <w:r w:rsidR="0074685A">
                              <w:rPr>
                                <w:rFonts w:ascii="ＭＳ ゴシック" w:eastAsia="ＭＳ ゴシック" w:hAnsi="ＭＳ ゴシック" w:hint="eastAsia"/>
                                <w:b/>
                                <w:sz w:val="24"/>
                                <w:szCs w:val="28"/>
                              </w:rPr>
                              <w:t>大阪府住生活基本計画推進部会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0160B71C"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955AAD">
                        <w:rPr>
                          <w:rFonts w:ascii="ＭＳ ゴシック" w:eastAsia="ＭＳ ゴシック" w:hAnsi="ＭＳ ゴシック" w:hint="eastAsia"/>
                          <w:b/>
                          <w:sz w:val="24"/>
                          <w:szCs w:val="28"/>
                        </w:rPr>
                        <w:t>６</w:t>
                      </w:r>
                      <w:r>
                        <w:rPr>
                          <w:rFonts w:ascii="ＭＳ ゴシック" w:eastAsia="ＭＳ ゴシック" w:hAnsi="ＭＳ ゴシック" w:hint="eastAsia"/>
                          <w:b/>
                          <w:sz w:val="24"/>
                          <w:szCs w:val="28"/>
                        </w:rPr>
                        <w:t>回</w:t>
                      </w:r>
                      <w:r w:rsidR="0074685A">
                        <w:rPr>
                          <w:rFonts w:ascii="ＭＳ ゴシック" w:eastAsia="ＭＳ ゴシック" w:hAnsi="ＭＳ ゴシック" w:hint="eastAsia"/>
                          <w:b/>
                          <w:sz w:val="24"/>
                          <w:szCs w:val="28"/>
                        </w:rPr>
                        <w:t>大阪府住生活基本計画推進部会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74685A" w:rsidRDefault="003B2681" w:rsidP="00FB42FA">
      <w:pPr>
        <w:wordWrap w:val="0"/>
        <w:rPr>
          <w:rFonts w:ascii="ＭＳ ゴシック" w:eastAsia="ＭＳ ゴシック" w:hAnsi="ＭＳ ゴシック"/>
        </w:rPr>
      </w:pPr>
    </w:p>
    <w:bookmarkEnd w:id="0"/>
    <w:p w14:paraId="2C30173B" w14:textId="39996AD1" w:rsidR="00305D44" w:rsidRPr="0074685A" w:rsidRDefault="00305D44" w:rsidP="00305D44">
      <w:pPr>
        <w:wordWrap w:val="0"/>
        <w:ind w:leftChars="135" w:left="283"/>
        <w:rPr>
          <w:rFonts w:ascii="ＭＳ ゴシック" w:eastAsia="ＭＳ ゴシック" w:hAnsi="ＭＳ ゴシック"/>
          <w:szCs w:val="21"/>
        </w:rPr>
      </w:pPr>
      <w:r w:rsidRPr="0074685A">
        <w:rPr>
          <w:rFonts w:ascii="ＭＳ ゴシック" w:eastAsia="ＭＳ ゴシック" w:hAnsi="ＭＳ ゴシック" w:hint="eastAsia"/>
          <w:szCs w:val="21"/>
        </w:rPr>
        <w:t>日　　時： 令和</w:t>
      </w:r>
      <w:r w:rsidR="00706D9F" w:rsidRPr="0074685A">
        <w:rPr>
          <w:rFonts w:ascii="ＭＳ ゴシック" w:eastAsia="ＭＳ ゴシック" w:hAnsi="ＭＳ ゴシック" w:hint="eastAsia"/>
          <w:szCs w:val="21"/>
        </w:rPr>
        <w:t>７</w:t>
      </w:r>
      <w:r w:rsidRPr="0074685A">
        <w:rPr>
          <w:rFonts w:ascii="ＭＳ ゴシック" w:eastAsia="ＭＳ ゴシック" w:hAnsi="ＭＳ ゴシック" w:hint="eastAsia"/>
          <w:szCs w:val="21"/>
        </w:rPr>
        <w:t>年</w:t>
      </w:r>
      <w:r w:rsidR="00CD229E" w:rsidRPr="0074685A">
        <w:rPr>
          <w:rFonts w:ascii="ＭＳ ゴシック" w:eastAsia="ＭＳ ゴシック" w:hAnsi="ＭＳ ゴシック" w:hint="eastAsia"/>
          <w:szCs w:val="21"/>
        </w:rPr>
        <w:t>11</w:t>
      </w:r>
      <w:r w:rsidRPr="0074685A">
        <w:rPr>
          <w:rFonts w:ascii="ＭＳ ゴシック" w:eastAsia="ＭＳ ゴシック" w:hAnsi="ＭＳ ゴシック" w:hint="eastAsia"/>
          <w:szCs w:val="21"/>
        </w:rPr>
        <w:t>月</w:t>
      </w:r>
      <w:r w:rsidR="00CD229E" w:rsidRPr="0074685A">
        <w:rPr>
          <w:rFonts w:ascii="ＭＳ ゴシック" w:eastAsia="ＭＳ ゴシック" w:hAnsi="ＭＳ ゴシック" w:hint="eastAsia"/>
          <w:szCs w:val="21"/>
        </w:rPr>
        <w:t>1</w:t>
      </w:r>
      <w:r w:rsidR="00B22217" w:rsidRPr="0074685A">
        <w:rPr>
          <w:rFonts w:ascii="ＭＳ ゴシック" w:eastAsia="ＭＳ ゴシック" w:hAnsi="ＭＳ ゴシック" w:hint="eastAsia"/>
          <w:szCs w:val="21"/>
        </w:rPr>
        <w:t>4</w:t>
      </w:r>
      <w:r w:rsidRPr="0074685A">
        <w:rPr>
          <w:rFonts w:ascii="ＭＳ ゴシック" w:eastAsia="ＭＳ ゴシック" w:hAnsi="ＭＳ ゴシック" w:hint="eastAsia"/>
          <w:szCs w:val="21"/>
        </w:rPr>
        <w:t>日（</w:t>
      </w:r>
      <w:r w:rsidR="00B22217" w:rsidRPr="0074685A">
        <w:rPr>
          <w:rFonts w:ascii="ＭＳ ゴシック" w:eastAsia="ＭＳ ゴシック" w:hAnsi="ＭＳ ゴシック" w:hint="eastAsia"/>
          <w:szCs w:val="21"/>
        </w:rPr>
        <w:t>金</w:t>
      </w:r>
      <w:r w:rsidRPr="0074685A">
        <w:rPr>
          <w:rFonts w:ascii="ＭＳ ゴシック" w:eastAsia="ＭＳ ゴシック" w:hAnsi="ＭＳ ゴシック" w:hint="eastAsia"/>
          <w:szCs w:val="21"/>
        </w:rPr>
        <w:t>）1</w:t>
      </w:r>
      <w:r w:rsidR="00B22217" w:rsidRPr="0074685A">
        <w:rPr>
          <w:rFonts w:ascii="ＭＳ ゴシック" w:eastAsia="ＭＳ ゴシック" w:hAnsi="ＭＳ ゴシック" w:hint="eastAsia"/>
          <w:szCs w:val="21"/>
        </w:rPr>
        <w:t>8</w:t>
      </w:r>
      <w:r w:rsidRPr="0074685A">
        <w:rPr>
          <w:rFonts w:ascii="ＭＳ ゴシック" w:eastAsia="ＭＳ ゴシック" w:hAnsi="ＭＳ ゴシック" w:hint="eastAsia"/>
          <w:szCs w:val="21"/>
        </w:rPr>
        <w:t>時</w:t>
      </w:r>
      <w:r w:rsidR="00706D9F" w:rsidRPr="0074685A">
        <w:rPr>
          <w:rFonts w:ascii="ＭＳ ゴシック" w:eastAsia="ＭＳ ゴシック" w:hAnsi="ＭＳ ゴシック" w:hint="eastAsia"/>
          <w:szCs w:val="21"/>
        </w:rPr>
        <w:t>00</w:t>
      </w:r>
      <w:r w:rsidRPr="0074685A">
        <w:rPr>
          <w:rFonts w:ascii="ＭＳ ゴシック" w:eastAsia="ＭＳ ゴシック" w:hAnsi="ＭＳ ゴシック" w:hint="eastAsia"/>
          <w:szCs w:val="21"/>
        </w:rPr>
        <w:t>分～</w:t>
      </w:r>
      <w:r w:rsidR="00B22217" w:rsidRPr="0074685A">
        <w:rPr>
          <w:rFonts w:ascii="ＭＳ ゴシック" w:eastAsia="ＭＳ ゴシック" w:hAnsi="ＭＳ ゴシック" w:hint="eastAsia"/>
          <w:szCs w:val="21"/>
        </w:rPr>
        <w:t>20</w:t>
      </w:r>
      <w:r w:rsidRPr="0074685A">
        <w:rPr>
          <w:rFonts w:ascii="ＭＳ ゴシック" w:eastAsia="ＭＳ ゴシック" w:hAnsi="ＭＳ ゴシック" w:hint="eastAsia"/>
          <w:szCs w:val="21"/>
        </w:rPr>
        <w:t>時</w:t>
      </w:r>
      <w:r w:rsidR="00367267" w:rsidRPr="0074685A">
        <w:rPr>
          <w:rFonts w:ascii="ＭＳ ゴシック" w:eastAsia="ＭＳ ゴシック" w:hAnsi="ＭＳ ゴシック" w:hint="eastAsia"/>
          <w:szCs w:val="21"/>
        </w:rPr>
        <w:t>00</w:t>
      </w:r>
      <w:r w:rsidRPr="0074685A">
        <w:rPr>
          <w:rFonts w:ascii="ＭＳ ゴシック" w:eastAsia="ＭＳ ゴシック" w:hAnsi="ＭＳ ゴシック" w:hint="eastAsia"/>
          <w:szCs w:val="21"/>
        </w:rPr>
        <w:t>分</w:t>
      </w:r>
    </w:p>
    <w:p w14:paraId="65A6C8AF" w14:textId="77777777" w:rsidR="00B22217" w:rsidRPr="0074685A" w:rsidRDefault="00305D44" w:rsidP="00B22217">
      <w:pPr>
        <w:wordWrap w:val="0"/>
        <w:ind w:leftChars="135" w:left="283"/>
        <w:rPr>
          <w:rFonts w:ascii="ＭＳ ゴシック" w:eastAsia="ＭＳ ゴシック" w:hAnsi="ＭＳ ゴシック"/>
          <w:szCs w:val="21"/>
        </w:rPr>
      </w:pPr>
      <w:r w:rsidRPr="0074685A">
        <w:rPr>
          <w:rFonts w:ascii="ＭＳ ゴシック" w:eastAsia="ＭＳ ゴシック" w:hAnsi="ＭＳ ゴシック" w:hint="eastAsia"/>
          <w:szCs w:val="21"/>
        </w:rPr>
        <w:t>場　　所：</w:t>
      </w:r>
      <w:r w:rsidR="00B22217" w:rsidRPr="0074685A">
        <w:rPr>
          <w:rFonts w:ascii="ＭＳ ゴシック" w:eastAsia="ＭＳ ゴシック" w:hAnsi="ＭＳ ゴシック" w:hint="eastAsia"/>
          <w:szCs w:val="21"/>
        </w:rPr>
        <w:t>大阪府立男女共同参画・青少年センター（ドーンセンター）</w:t>
      </w:r>
    </w:p>
    <w:p w14:paraId="4A6DD0FE" w14:textId="77777777" w:rsidR="00B22217" w:rsidRPr="0074685A" w:rsidRDefault="00B22217" w:rsidP="00B22217">
      <w:pPr>
        <w:wordWrap w:val="0"/>
        <w:ind w:leftChars="135" w:left="283"/>
        <w:jc w:val="right"/>
        <w:rPr>
          <w:rFonts w:ascii="ＭＳ ゴシック" w:eastAsia="ＭＳ ゴシック" w:hAnsi="ＭＳ ゴシック"/>
          <w:szCs w:val="21"/>
        </w:rPr>
      </w:pPr>
      <w:r w:rsidRPr="0074685A">
        <w:rPr>
          <w:rFonts w:ascii="ＭＳ ゴシック" w:eastAsia="ＭＳ ゴシック" w:hAnsi="ＭＳ ゴシック" w:hint="eastAsia"/>
          <w:szCs w:val="21"/>
        </w:rPr>
        <w:t>４階　中会議室３　※ウェブ会議併用</w:t>
      </w:r>
    </w:p>
    <w:p w14:paraId="65BD917D" w14:textId="77777777" w:rsidR="00955AAD" w:rsidRPr="0074685A" w:rsidRDefault="00B22217" w:rsidP="00955AAD">
      <w:pPr>
        <w:wordWrap w:val="0"/>
        <w:ind w:leftChars="135" w:left="283"/>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報告事項：  (1) </w:t>
      </w:r>
      <w:r w:rsidR="00955AAD" w:rsidRPr="0074685A">
        <w:rPr>
          <w:rFonts w:ascii="ＭＳ ゴシック" w:eastAsia="ＭＳ ゴシック" w:hAnsi="ＭＳ ゴシック" w:hint="eastAsia"/>
          <w:szCs w:val="21"/>
        </w:rPr>
        <w:t>「住まうビジョン・大阪」の成果指標の進捗状況について</w:t>
      </w:r>
    </w:p>
    <w:p w14:paraId="729460C9" w14:textId="2DCC1001" w:rsidR="00955AAD" w:rsidRPr="0074685A" w:rsidRDefault="00955AAD" w:rsidP="00955AAD">
      <w:pPr>
        <w:wordWrap w:val="0"/>
        <w:ind w:leftChars="135" w:left="283"/>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　　　　　　(2</w:t>
      </w:r>
      <w:r w:rsidR="0029513C" w:rsidRPr="0074685A">
        <w:rPr>
          <w:rFonts w:ascii="ＭＳ ゴシック" w:eastAsia="ＭＳ ゴシック" w:hAnsi="ＭＳ ゴシック" w:hint="eastAsia"/>
          <w:szCs w:val="21"/>
        </w:rPr>
        <w:t>）</w:t>
      </w:r>
      <w:bookmarkStart w:id="1" w:name="_Hlk214456832"/>
      <w:r w:rsidRPr="0074685A">
        <w:rPr>
          <w:rFonts w:ascii="ＭＳ ゴシック" w:eastAsia="ＭＳ ゴシック" w:hAnsi="ＭＳ ゴシック" w:hint="eastAsia"/>
          <w:szCs w:val="21"/>
        </w:rPr>
        <w:t xml:space="preserve"> 第5回住生活基本計画推進部会での委員のご意見と今後の対応について</w:t>
      </w:r>
    </w:p>
    <w:bookmarkEnd w:id="1"/>
    <w:p w14:paraId="1B114272" w14:textId="51E03792" w:rsidR="00955AAD" w:rsidRPr="0074685A" w:rsidRDefault="00955AAD" w:rsidP="00955AAD">
      <w:pPr>
        <w:wordWrap w:val="0"/>
        <w:ind w:leftChars="135" w:left="283" w:firstLineChars="550" w:firstLine="1155"/>
        <w:rPr>
          <w:rFonts w:ascii="ＭＳ ゴシック" w:eastAsia="ＭＳ ゴシック" w:hAnsi="ＭＳ ゴシック"/>
          <w:szCs w:val="21"/>
        </w:rPr>
      </w:pPr>
      <w:r w:rsidRPr="0074685A">
        <w:rPr>
          <w:rFonts w:ascii="ＭＳ ゴシック" w:eastAsia="ＭＳ ゴシック" w:hAnsi="ＭＳ ゴシック" w:hint="eastAsia"/>
          <w:szCs w:val="21"/>
        </w:rPr>
        <w:t>（3） 大阪における今後の住宅・建築政策のあり方　答申（素案）について</w:t>
      </w:r>
    </w:p>
    <w:p w14:paraId="2EE23F2D" w14:textId="77777777" w:rsidR="00955AAD" w:rsidRPr="0074685A" w:rsidRDefault="00B22217" w:rsidP="00955AAD">
      <w:pPr>
        <w:wordWrap w:val="0"/>
        <w:ind w:leftChars="945" w:left="1984"/>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　</w:t>
      </w:r>
      <w:r w:rsidR="00955AAD" w:rsidRPr="0074685A">
        <w:rPr>
          <w:rFonts w:ascii="ＭＳ ゴシック" w:eastAsia="ＭＳ ゴシック" w:hAnsi="ＭＳ ゴシック" w:hint="eastAsia"/>
          <w:szCs w:val="21"/>
        </w:rPr>
        <w:t>① 住宅・建築政策の基本的な方針</w:t>
      </w:r>
    </w:p>
    <w:p w14:paraId="389E6E00" w14:textId="77777777" w:rsidR="00955AAD" w:rsidRPr="0074685A" w:rsidRDefault="00955AAD" w:rsidP="00955AAD">
      <w:pPr>
        <w:wordWrap w:val="0"/>
        <w:ind w:leftChars="945" w:left="1984"/>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　② 基本目標の実現に向けた重点的に取り組むべき施策</w:t>
      </w:r>
    </w:p>
    <w:p w14:paraId="30EEC8DF" w14:textId="77777777" w:rsidR="00955AAD" w:rsidRPr="0074685A" w:rsidRDefault="00955AAD" w:rsidP="00955AAD">
      <w:pPr>
        <w:wordWrap w:val="0"/>
        <w:ind w:leftChars="945" w:left="1984"/>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　③ 地域特性を踏まえた取り組むべき施策</w:t>
      </w:r>
    </w:p>
    <w:p w14:paraId="0CB31FF2" w14:textId="77777777" w:rsidR="00955AAD" w:rsidRPr="0074685A" w:rsidRDefault="00955AAD" w:rsidP="00955AAD">
      <w:pPr>
        <w:wordWrap w:val="0"/>
        <w:ind w:leftChars="945" w:left="1984"/>
        <w:rPr>
          <w:rFonts w:ascii="ＭＳ ゴシック" w:eastAsia="ＭＳ ゴシック" w:hAnsi="ＭＳ ゴシック"/>
          <w:szCs w:val="21"/>
        </w:rPr>
      </w:pPr>
      <w:r w:rsidRPr="0074685A">
        <w:rPr>
          <w:rFonts w:ascii="ＭＳ ゴシック" w:eastAsia="ＭＳ ゴシック" w:hAnsi="ＭＳ ゴシック" w:hint="eastAsia"/>
          <w:szCs w:val="21"/>
        </w:rPr>
        <w:t xml:space="preserve">　④ 実効性を持った計画の推進に向けて</w:t>
      </w:r>
    </w:p>
    <w:p w14:paraId="42684D2C" w14:textId="03A9034E" w:rsidR="00955AAD" w:rsidRPr="0074685A" w:rsidRDefault="00B22217" w:rsidP="00955AAD">
      <w:pPr>
        <w:wordWrap w:val="0"/>
        <w:ind w:leftChars="135" w:left="283" w:firstLineChars="600" w:firstLine="1260"/>
        <w:rPr>
          <w:rFonts w:ascii="ＭＳ ゴシック" w:eastAsia="ＭＳ ゴシック" w:hAnsi="ＭＳ ゴシック"/>
          <w:szCs w:val="21"/>
        </w:rPr>
      </w:pPr>
      <w:r w:rsidRPr="0074685A">
        <w:rPr>
          <w:rFonts w:ascii="ＭＳ ゴシック" w:eastAsia="ＭＳ ゴシック" w:hAnsi="ＭＳ ゴシック" w:hint="eastAsia"/>
          <w:szCs w:val="21"/>
        </w:rPr>
        <w:t>(</w:t>
      </w:r>
      <w:r w:rsidR="00955AAD" w:rsidRPr="0074685A">
        <w:rPr>
          <w:rFonts w:ascii="ＭＳ ゴシック" w:eastAsia="ＭＳ ゴシック" w:hAnsi="ＭＳ ゴシック" w:hint="eastAsia"/>
          <w:szCs w:val="21"/>
        </w:rPr>
        <w:t>4</w:t>
      </w:r>
      <w:r w:rsidRPr="0074685A">
        <w:rPr>
          <w:rFonts w:ascii="ＭＳ ゴシック" w:eastAsia="ＭＳ ゴシック" w:hAnsi="ＭＳ ゴシック" w:hint="eastAsia"/>
          <w:szCs w:val="21"/>
        </w:rPr>
        <w:t>)</w:t>
      </w:r>
      <w:r w:rsidR="00955AAD" w:rsidRPr="0074685A">
        <w:rPr>
          <w:rFonts w:ascii="ＭＳ ゴシック" w:eastAsia="ＭＳ ゴシック" w:hAnsi="ＭＳ ゴシック" w:hint="eastAsia"/>
          <w:szCs w:val="21"/>
        </w:rPr>
        <w:t xml:space="preserve"> 今後の進め方（案）</w:t>
      </w:r>
    </w:p>
    <w:p w14:paraId="6D88FDC2" w14:textId="11ACD196" w:rsidR="00955AAD" w:rsidRPr="0074685A" w:rsidRDefault="00955AAD" w:rsidP="00955AAD">
      <w:pPr>
        <w:wordWrap w:val="0"/>
        <w:ind w:leftChars="135" w:left="283" w:firstLineChars="600" w:firstLine="1260"/>
        <w:rPr>
          <w:rFonts w:ascii="ＭＳ ゴシック" w:eastAsia="ＭＳ ゴシック" w:hAnsi="ＭＳ ゴシック"/>
          <w:szCs w:val="21"/>
        </w:rPr>
      </w:pPr>
      <w:r w:rsidRPr="0074685A">
        <w:rPr>
          <w:rFonts w:ascii="ＭＳ ゴシック" w:eastAsia="ＭＳ ゴシック" w:hAnsi="ＭＳ ゴシック" w:hint="eastAsia"/>
          <w:szCs w:val="21"/>
        </w:rPr>
        <w:t>(5) その他</w:t>
      </w:r>
    </w:p>
    <w:p w14:paraId="6184F5D8" w14:textId="01C9292A" w:rsidR="003B283B" w:rsidRPr="0074685A" w:rsidRDefault="003B283B" w:rsidP="00955AAD">
      <w:pPr>
        <w:wordWrap w:val="0"/>
        <w:ind w:leftChars="135" w:left="283"/>
        <w:rPr>
          <w:rFonts w:ascii="ＭＳ ゴシック" w:eastAsia="ＭＳ ゴシック" w:hAnsi="ＭＳ ゴシック"/>
          <w:szCs w:val="21"/>
        </w:rPr>
      </w:pPr>
    </w:p>
    <w:p w14:paraId="0FF3C1BE" w14:textId="41858C88" w:rsidR="0053572C" w:rsidRPr="0074685A" w:rsidRDefault="00F3643E" w:rsidP="00C20D47">
      <w:pPr>
        <w:wordWrap w:val="0"/>
        <w:jc w:val="left"/>
        <w:rPr>
          <w:rFonts w:ascii="ＭＳ 明朝" w:eastAsia="ＭＳ 明朝" w:hAnsi="ＭＳ 明朝"/>
        </w:rPr>
      </w:pPr>
      <w:r w:rsidRPr="0074685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04554372"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74685A" w:rsidRDefault="003B283B" w:rsidP="00FB42FA">
      <w:pPr>
        <w:wordWrap w:val="0"/>
        <w:ind w:left="1260" w:hangingChars="600" w:hanging="1260"/>
        <w:rPr>
          <w:rFonts w:ascii="ＭＳ 明朝" w:eastAsia="ＭＳ 明朝" w:hAnsi="ＭＳ 明朝"/>
        </w:rPr>
      </w:pPr>
    </w:p>
    <w:p w14:paraId="3F84F668" w14:textId="025A0814" w:rsidR="002E5E55" w:rsidRPr="0074685A" w:rsidRDefault="003E2583" w:rsidP="003E2583">
      <w:pPr>
        <w:wordWrap w:val="0"/>
        <w:rPr>
          <w:rFonts w:asciiTheme="majorEastAsia" w:eastAsiaTheme="majorEastAsia" w:hAnsiTheme="majorEastAsia"/>
          <w:szCs w:val="21"/>
        </w:rPr>
      </w:pPr>
      <w:bookmarkStart w:id="2" w:name="_Hlk214456776"/>
      <w:r w:rsidRPr="0074685A">
        <w:rPr>
          <w:rFonts w:asciiTheme="majorEastAsia" w:eastAsiaTheme="majorEastAsia" w:hAnsiTheme="majorEastAsia" w:hint="eastAsia"/>
          <w:szCs w:val="21"/>
        </w:rPr>
        <w:t>（１）</w:t>
      </w:r>
      <w:r w:rsidR="00955AAD" w:rsidRPr="0074685A">
        <w:rPr>
          <w:rFonts w:asciiTheme="majorEastAsia" w:eastAsiaTheme="majorEastAsia" w:hAnsiTheme="majorEastAsia" w:hint="eastAsia"/>
          <w:szCs w:val="21"/>
        </w:rPr>
        <w:t>「住まうビジョン・大阪」の成果指標の進捗状況について</w:t>
      </w:r>
    </w:p>
    <w:bookmarkEnd w:id="2"/>
    <w:p w14:paraId="0BE44815" w14:textId="19DBBBD1" w:rsidR="00955AAD" w:rsidRPr="0074685A" w:rsidRDefault="00955AAD" w:rsidP="003E2583">
      <w:pPr>
        <w:wordWrap w:val="0"/>
        <w:rPr>
          <w:rFonts w:asciiTheme="majorEastAsia" w:eastAsiaTheme="majorEastAsia" w:hAnsiTheme="majorEastAsia"/>
          <w:szCs w:val="21"/>
        </w:rPr>
      </w:pPr>
      <w:r w:rsidRPr="0074685A">
        <w:rPr>
          <w:rFonts w:asciiTheme="majorEastAsia" w:eastAsiaTheme="majorEastAsia" w:hAnsiTheme="majorEastAsia" w:hint="eastAsia"/>
          <w:szCs w:val="21"/>
        </w:rPr>
        <w:t>（２）第5回住生活基本計画推進部会での委員のご意見と今後の対応について</w:t>
      </w:r>
    </w:p>
    <w:p w14:paraId="069856C2" w14:textId="5E1DAA34" w:rsidR="002B35B2" w:rsidRPr="0074685A" w:rsidRDefault="002B35B2" w:rsidP="002B35B2">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955AAD" w:rsidRPr="0074685A">
        <w:rPr>
          <w:rFonts w:asciiTheme="minorEastAsia" w:hAnsiTheme="minorEastAsia" w:hint="eastAsia"/>
          <w:color w:val="000000" w:themeColor="text1"/>
          <w:kern w:val="0"/>
          <w:szCs w:val="21"/>
        </w:rPr>
        <w:t>部会長</w:t>
      </w:r>
    </w:p>
    <w:p w14:paraId="29B523EB" w14:textId="7D5FA9EF" w:rsidR="002E5E55" w:rsidRPr="0074685A" w:rsidRDefault="006D3988" w:rsidP="002E5E55">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CD229E" w:rsidRPr="0074685A">
        <w:rPr>
          <w:rFonts w:asciiTheme="minorEastAsia" w:hAnsiTheme="minorEastAsia" w:hint="eastAsia"/>
          <w:color w:val="000000" w:themeColor="text1"/>
          <w:szCs w:val="21"/>
        </w:rPr>
        <w:t>「住まうビジョン・大阪」の成果指標の</w:t>
      </w:r>
      <w:r w:rsidR="00B24659" w:rsidRPr="0074685A">
        <w:rPr>
          <w:rFonts w:asciiTheme="minorEastAsia" w:hAnsiTheme="minorEastAsia" w:hint="eastAsia"/>
          <w:color w:val="000000" w:themeColor="text1"/>
          <w:szCs w:val="21"/>
        </w:rPr>
        <w:t>進捗状況</w:t>
      </w:r>
      <w:r w:rsidR="00A03DF5" w:rsidRPr="0074685A">
        <w:rPr>
          <w:rFonts w:asciiTheme="minorEastAsia" w:hAnsiTheme="minorEastAsia" w:hint="eastAsia"/>
          <w:color w:val="000000" w:themeColor="text1"/>
          <w:szCs w:val="21"/>
        </w:rPr>
        <w:t>について</w:t>
      </w:r>
      <w:r w:rsidR="00CD229E" w:rsidRPr="0074685A">
        <w:rPr>
          <w:rFonts w:asciiTheme="minorEastAsia" w:hAnsiTheme="minorEastAsia" w:hint="eastAsia"/>
          <w:color w:val="000000" w:themeColor="text1"/>
          <w:szCs w:val="21"/>
        </w:rPr>
        <w:t>、</w:t>
      </w:r>
      <w:r w:rsidR="00B24659" w:rsidRPr="0074685A">
        <w:rPr>
          <w:rFonts w:asciiTheme="minorEastAsia" w:hAnsiTheme="minorEastAsia" w:hint="eastAsia"/>
          <w:color w:val="000000" w:themeColor="text1"/>
          <w:szCs w:val="21"/>
        </w:rPr>
        <w:t>現状</w:t>
      </w:r>
      <w:r w:rsidR="00A03DF5" w:rsidRPr="0074685A">
        <w:rPr>
          <w:rFonts w:asciiTheme="minorEastAsia" w:hAnsiTheme="minorEastAsia" w:hint="eastAsia"/>
          <w:color w:val="000000" w:themeColor="text1"/>
          <w:szCs w:val="21"/>
        </w:rPr>
        <w:t>の把握や</w:t>
      </w:r>
      <w:r w:rsidR="00B24659" w:rsidRPr="0074685A">
        <w:rPr>
          <w:rFonts w:asciiTheme="minorEastAsia" w:hAnsiTheme="minorEastAsia" w:hint="eastAsia"/>
          <w:color w:val="000000" w:themeColor="text1"/>
          <w:szCs w:val="21"/>
        </w:rPr>
        <w:t>点検の</w:t>
      </w:r>
      <w:r w:rsidR="00CD229E" w:rsidRPr="0074685A">
        <w:rPr>
          <w:rFonts w:asciiTheme="minorEastAsia" w:hAnsiTheme="minorEastAsia" w:hint="eastAsia"/>
          <w:color w:val="000000" w:themeColor="text1"/>
          <w:szCs w:val="21"/>
        </w:rPr>
        <w:t>ため</w:t>
      </w:r>
      <w:r w:rsidR="00A03DF5" w:rsidRPr="0074685A">
        <w:rPr>
          <w:rFonts w:asciiTheme="minorEastAsia" w:hAnsiTheme="minorEastAsia" w:hint="eastAsia"/>
          <w:color w:val="000000" w:themeColor="text1"/>
          <w:szCs w:val="21"/>
        </w:rPr>
        <w:t>の資料として</w:t>
      </w:r>
      <w:r w:rsidR="004124C6" w:rsidRPr="0074685A">
        <w:rPr>
          <w:rFonts w:asciiTheme="minorEastAsia" w:hAnsiTheme="minorEastAsia" w:hint="eastAsia"/>
          <w:color w:val="000000" w:themeColor="text1"/>
          <w:szCs w:val="21"/>
        </w:rPr>
        <w:t>答申に含まれる</w:t>
      </w:r>
      <w:r w:rsidR="00CD229E" w:rsidRPr="0074685A">
        <w:rPr>
          <w:rFonts w:asciiTheme="minorEastAsia" w:hAnsiTheme="minorEastAsia" w:hint="eastAsia"/>
          <w:color w:val="000000" w:themeColor="text1"/>
          <w:szCs w:val="21"/>
        </w:rPr>
        <w:t>のであれば</w:t>
      </w:r>
      <w:r w:rsidR="00B24659" w:rsidRPr="0074685A">
        <w:rPr>
          <w:rFonts w:asciiTheme="minorEastAsia" w:hAnsiTheme="minorEastAsia" w:hint="eastAsia"/>
          <w:color w:val="000000" w:themeColor="text1"/>
          <w:szCs w:val="21"/>
        </w:rPr>
        <w:t>、なぜこの</w:t>
      </w:r>
      <w:r w:rsidR="004124C6" w:rsidRPr="0074685A">
        <w:rPr>
          <w:rFonts w:asciiTheme="minorEastAsia" w:hAnsiTheme="minorEastAsia" w:hint="eastAsia"/>
          <w:color w:val="000000" w:themeColor="text1"/>
          <w:szCs w:val="21"/>
        </w:rPr>
        <w:t>ような</w:t>
      </w:r>
      <w:r w:rsidR="00CD229E" w:rsidRPr="0074685A">
        <w:rPr>
          <w:rFonts w:asciiTheme="minorEastAsia" w:hAnsiTheme="minorEastAsia" w:hint="eastAsia"/>
          <w:color w:val="000000" w:themeColor="text1"/>
          <w:szCs w:val="21"/>
        </w:rPr>
        <w:t>状況に</w:t>
      </w:r>
      <w:r w:rsidR="00B24659" w:rsidRPr="0074685A">
        <w:rPr>
          <w:rFonts w:asciiTheme="minorEastAsia" w:hAnsiTheme="minorEastAsia" w:hint="eastAsia"/>
          <w:color w:val="000000" w:themeColor="text1"/>
          <w:szCs w:val="21"/>
        </w:rPr>
        <w:t>なった</w:t>
      </w:r>
      <w:r w:rsidR="00CD229E" w:rsidRPr="0074685A">
        <w:rPr>
          <w:rFonts w:asciiTheme="minorEastAsia" w:hAnsiTheme="minorEastAsia" w:hint="eastAsia"/>
          <w:color w:val="000000" w:themeColor="text1"/>
          <w:szCs w:val="21"/>
        </w:rPr>
        <w:t>の</w:t>
      </w:r>
      <w:r w:rsidR="00B24659" w:rsidRPr="0074685A">
        <w:rPr>
          <w:rFonts w:asciiTheme="minorEastAsia" w:hAnsiTheme="minorEastAsia" w:hint="eastAsia"/>
          <w:color w:val="000000" w:themeColor="text1"/>
          <w:szCs w:val="21"/>
        </w:rPr>
        <w:t>か</w:t>
      </w:r>
      <w:r w:rsidR="00CD229E" w:rsidRPr="0074685A">
        <w:rPr>
          <w:rFonts w:asciiTheme="minorEastAsia" w:hAnsiTheme="minorEastAsia" w:hint="eastAsia"/>
          <w:color w:val="000000" w:themeColor="text1"/>
          <w:szCs w:val="21"/>
        </w:rPr>
        <w:t>について</w:t>
      </w:r>
      <w:r w:rsidR="004124C6" w:rsidRPr="0074685A">
        <w:rPr>
          <w:rFonts w:asciiTheme="minorEastAsia" w:hAnsiTheme="minorEastAsia" w:hint="eastAsia"/>
          <w:color w:val="000000" w:themeColor="text1"/>
          <w:szCs w:val="21"/>
        </w:rPr>
        <w:t>の</w:t>
      </w:r>
      <w:r w:rsidR="00CD229E" w:rsidRPr="0074685A">
        <w:rPr>
          <w:rFonts w:asciiTheme="minorEastAsia" w:hAnsiTheme="minorEastAsia" w:hint="eastAsia"/>
          <w:color w:val="000000" w:themeColor="text1"/>
          <w:szCs w:val="21"/>
        </w:rPr>
        <w:t>自</w:t>
      </w:r>
      <w:r w:rsidR="00B24659" w:rsidRPr="0074685A">
        <w:rPr>
          <w:rFonts w:asciiTheme="minorEastAsia" w:hAnsiTheme="minorEastAsia" w:hint="eastAsia"/>
          <w:color w:val="000000" w:themeColor="text1"/>
          <w:szCs w:val="21"/>
        </w:rPr>
        <w:t>己評価を示すべきで</w:t>
      </w:r>
      <w:r w:rsidR="00CD229E" w:rsidRPr="0074685A">
        <w:rPr>
          <w:rFonts w:asciiTheme="minorEastAsia" w:hAnsiTheme="minorEastAsia" w:hint="eastAsia"/>
          <w:color w:val="000000" w:themeColor="text1"/>
          <w:szCs w:val="21"/>
        </w:rPr>
        <w:t>はないか</w:t>
      </w:r>
      <w:r w:rsidR="00B24659" w:rsidRPr="0074685A">
        <w:rPr>
          <w:rFonts w:asciiTheme="minorEastAsia" w:hAnsiTheme="minorEastAsia" w:hint="eastAsia"/>
          <w:color w:val="000000" w:themeColor="text1"/>
          <w:szCs w:val="21"/>
        </w:rPr>
        <w:t>。</w:t>
      </w:r>
      <w:r w:rsidR="00CD229E" w:rsidRPr="0074685A">
        <w:rPr>
          <w:rFonts w:asciiTheme="minorEastAsia" w:hAnsiTheme="minorEastAsia" w:hint="eastAsia"/>
          <w:color w:val="000000" w:themeColor="text1"/>
          <w:szCs w:val="21"/>
        </w:rPr>
        <w:t>例えば</w:t>
      </w:r>
      <w:r w:rsidR="004124C6" w:rsidRPr="0074685A">
        <w:rPr>
          <w:rFonts w:asciiTheme="minorEastAsia" w:hAnsiTheme="minorEastAsia" w:hint="eastAsia"/>
          <w:color w:val="000000" w:themeColor="text1"/>
          <w:szCs w:val="21"/>
        </w:rPr>
        <w:t>、</w:t>
      </w:r>
      <w:r w:rsidR="00B24659" w:rsidRPr="0074685A">
        <w:rPr>
          <w:rFonts w:asciiTheme="minorEastAsia" w:hAnsiTheme="minorEastAsia" w:hint="eastAsia"/>
          <w:color w:val="000000" w:themeColor="text1"/>
          <w:szCs w:val="21"/>
        </w:rPr>
        <w:t>入居者差別の</w:t>
      </w:r>
      <w:r w:rsidR="00CD229E" w:rsidRPr="0074685A">
        <w:rPr>
          <w:rFonts w:asciiTheme="minorEastAsia" w:hAnsiTheme="minorEastAsia" w:hint="eastAsia"/>
          <w:color w:val="000000" w:themeColor="text1"/>
          <w:szCs w:val="21"/>
        </w:rPr>
        <w:t>状況について、</w:t>
      </w:r>
      <w:r w:rsidR="00B24659" w:rsidRPr="0074685A">
        <w:rPr>
          <w:rFonts w:asciiTheme="minorEastAsia" w:hAnsiTheme="minorEastAsia" w:hint="eastAsia"/>
          <w:color w:val="000000" w:themeColor="text1"/>
          <w:szCs w:val="21"/>
        </w:rPr>
        <w:t>高齢者や外国人</w:t>
      </w:r>
      <w:r w:rsidR="00CD229E" w:rsidRPr="0074685A">
        <w:rPr>
          <w:rFonts w:asciiTheme="minorEastAsia" w:hAnsiTheme="minorEastAsia" w:hint="eastAsia"/>
          <w:color w:val="000000" w:themeColor="text1"/>
          <w:szCs w:val="21"/>
        </w:rPr>
        <w:t>の</w:t>
      </w:r>
      <w:r w:rsidR="00B24659" w:rsidRPr="0074685A">
        <w:rPr>
          <w:rFonts w:asciiTheme="minorEastAsia" w:hAnsiTheme="minorEastAsia" w:hint="eastAsia"/>
          <w:color w:val="000000" w:themeColor="text1"/>
          <w:szCs w:val="21"/>
        </w:rPr>
        <w:t>母数</w:t>
      </w:r>
      <w:r w:rsidR="00CD229E" w:rsidRPr="0074685A">
        <w:rPr>
          <w:rFonts w:asciiTheme="minorEastAsia" w:hAnsiTheme="minorEastAsia" w:hint="eastAsia"/>
          <w:color w:val="000000" w:themeColor="text1"/>
          <w:szCs w:val="21"/>
        </w:rPr>
        <w:t>が増えていること</w:t>
      </w:r>
      <w:r w:rsidR="00B24659" w:rsidRPr="0074685A">
        <w:rPr>
          <w:rFonts w:asciiTheme="minorEastAsia" w:hAnsiTheme="minorEastAsia" w:hint="eastAsia"/>
          <w:color w:val="000000" w:themeColor="text1"/>
          <w:szCs w:val="21"/>
        </w:rPr>
        <w:t>が背景</w:t>
      </w:r>
      <w:r w:rsidR="00CD229E" w:rsidRPr="0074685A">
        <w:rPr>
          <w:rFonts w:asciiTheme="minorEastAsia" w:hAnsiTheme="minorEastAsia" w:hint="eastAsia"/>
          <w:color w:val="000000" w:themeColor="text1"/>
          <w:szCs w:val="21"/>
        </w:rPr>
        <w:t>にある</w:t>
      </w:r>
      <w:r w:rsidR="004124C6" w:rsidRPr="0074685A">
        <w:rPr>
          <w:rFonts w:asciiTheme="minorEastAsia" w:hAnsiTheme="minorEastAsia" w:hint="eastAsia"/>
          <w:color w:val="000000" w:themeColor="text1"/>
          <w:szCs w:val="21"/>
        </w:rPr>
        <w:t>と考えられ、</w:t>
      </w:r>
      <w:r w:rsidR="00CD229E" w:rsidRPr="0074685A">
        <w:rPr>
          <w:rFonts w:asciiTheme="minorEastAsia" w:hAnsiTheme="minorEastAsia" w:hint="eastAsia"/>
          <w:color w:val="000000" w:themeColor="text1"/>
          <w:szCs w:val="21"/>
        </w:rPr>
        <w:t>府民が目にした時に理解しやすい説明があると良い</w:t>
      </w:r>
      <w:r w:rsidR="004124C6" w:rsidRPr="0074685A">
        <w:rPr>
          <w:rFonts w:asciiTheme="minorEastAsia" w:hAnsiTheme="minorEastAsia" w:hint="eastAsia"/>
          <w:color w:val="000000" w:themeColor="text1"/>
          <w:szCs w:val="21"/>
        </w:rPr>
        <w:t>のではないか</w:t>
      </w:r>
      <w:r w:rsidR="00CD229E" w:rsidRPr="0074685A">
        <w:rPr>
          <w:rFonts w:asciiTheme="minorEastAsia" w:hAnsiTheme="minorEastAsia" w:hint="eastAsia"/>
          <w:color w:val="000000" w:themeColor="text1"/>
          <w:szCs w:val="21"/>
        </w:rPr>
        <w:t>。</w:t>
      </w:r>
    </w:p>
    <w:p w14:paraId="13120B32" w14:textId="77777777" w:rsidR="00B24659" w:rsidRPr="0074685A" w:rsidRDefault="00B24659" w:rsidP="00046AC2">
      <w:pPr>
        <w:wordWrap w:val="0"/>
        <w:rPr>
          <w:rFonts w:asciiTheme="minorEastAsia" w:hAnsiTheme="minorEastAsia"/>
          <w:color w:val="000000" w:themeColor="text1"/>
          <w:szCs w:val="21"/>
        </w:rPr>
      </w:pPr>
    </w:p>
    <w:p w14:paraId="27EA5DC1" w14:textId="192AB5AE" w:rsidR="00046AC2" w:rsidRPr="0074685A" w:rsidRDefault="003C0C79" w:rsidP="00046AC2">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0F386C" w:rsidRPr="0074685A">
        <w:rPr>
          <w:rFonts w:asciiTheme="minorEastAsia" w:hAnsiTheme="minorEastAsia" w:hint="eastAsia"/>
          <w:color w:val="000000" w:themeColor="text1"/>
          <w:kern w:val="0"/>
          <w:szCs w:val="21"/>
        </w:rPr>
        <w:t>事務局</w:t>
      </w:r>
    </w:p>
    <w:p w14:paraId="0829CBD2" w14:textId="57D17144" w:rsidR="00B24659" w:rsidRPr="0074685A" w:rsidRDefault="00B24659" w:rsidP="00B2465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成果指標の進捗状況は</w:t>
      </w:r>
      <w:r w:rsidR="001E426E" w:rsidRPr="0074685A">
        <w:rPr>
          <w:rFonts w:asciiTheme="minorEastAsia" w:hAnsiTheme="minorEastAsia" w:hint="eastAsia"/>
          <w:color w:val="000000" w:themeColor="text1"/>
          <w:szCs w:val="21"/>
        </w:rPr>
        <w:t>答申</w:t>
      </w:r>
      <w:r w:rsidR="004124C6" w:rsidRPr="0074685A">
        <w:rPr>
          <w:rFonts w:asciiTheme="minorEastAsia" w:hAnsiTheme="minorEastAsia" w:hint="eastAsia"/>
          <w:color w:val="000000" w:themeColor="text1"/>
          <w:szCs w:val="21"/>
        </w:rPr>
        <w:t>（</w:t>
      </w:r>
      <w:r w:rsidR="001E426E" w:rsidRPr="0074685A">
        <w:rPr>
          <w:rFonts w:asciiTheme="minorEastAsia" w:hAnsiTheme="minorEastAsia" w:hint="eastAsia"/>
          <w:color w:val="000000" w:themeColor="text1"/>
          <w:szCs w:val="21"/>
        </w:rPr>
        <w:t>案</w:t>
      </w:r>
      <w:r w:rsidR="004124C6"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冊子に直接掲載せず、審議会</w:t>
      </w:r>
      <w:r w:rsidR="004124C6" w:rsidRPr="0074685A">
        <w:rPr>
          <w:rFonts w:asciiTheme="minorEastAsia" w:hAnsiTheme="minorEastAsia" w:hint="eastAsia"/>
          <w:color w:val="000000" w:themeColor="text1"/>
          <w:szCs w:val="21"/>
        </w:rPr>
        <w:t>等</w:t>
      </w:r>
      <w:r w:rsidRPr="0074685A">
        <w:rPr>
          <w:rFonts w:asciiTheme="minorEastAsia" w:hAnsiTheme="minorEastAsia"/>
          <w:color w:val="000000" w:themeColor="text1"/>
          <w:szCs w:val="21"/>
        </w:rPr>
        <w:t>で</w:t>
      </w:r>
      <w:r w:rsidR="004124C6" w:rsidRPr="0074685A">
        <w:rPr>
          <w:rFonts w:asciiTheme="minorEastAsia" w:hAnsiTheme="minorEastAsia" w:hint="eastAsia"/>
          <w:color w:val="000000" w:themeColor="text1"/>
          <w:szCs w:val="21"/>
        </w:rPr>
        <w:t>答申（案）</w:t>
      </w:r>
      <w:r w:rsidR="001E426E" w:rsidRPr="0074685A">
        <w:rPr>
          <w:rFonts w:asciiTheme="minorEastAsia" w:hAnsiTheme="minorEastAsia" w:hint="eastAsia"/>
          <w:color w:val="000000" w:themeColor="text1"/>
          <w:szCs w:val="21"/>
        </w:rPr>
        <w:t>を</w:t>
      </w:r>
      <w:r w:rsidRPr="0074685A">
        <w:rPr>
          <w:rFonts w:asciiTheme="minorEastAsia" w:hAnsiTheme="minorEastAsia"/>
          <w:color w:val="000000" w:themeColor="text1"/>
          <w:szCs w:val="21"/>
        </w:rPr>
        <w:t>説明する際の参考資料として添付する</w:t>
      </w:r>
      <w:r w:rsidR="0090754C" w:rsidRPr="0074685A">
        <w:rPr>
          <w:rFonts w:asciiTheme="minorEastAsia" w:hAnsiTheme="minorEastAsia" w:hint="eastAsia"/>
          <w:color w:val="000000" w:themeColor="text1"/>
          <w:szCs w:val="21"/>
        </w:rPr>
        <w:t>予定</w:t>
      </w:r>
      <w:r w:rsidRPr="0074685A">
        <w:rPr>
          <w:rFonts w:asciiTheme="minorEastAsia" w:hAnsiTheme="minorEastAsia"/>
          <w:color w:val="000000" w:themeColor="text1"/>
          <w:szCs w:val="21"/>
        </w:rPr>
        <w:t>。</w:t>
      </w:r>
    </w:p>
    <w:p w14:paraId="71BD0D3B" w14:textId="77777777" w:rsidR="00B24659" w:rsidRPr="0074685A" w:rsidRDefault="00B24659" w:rsidP="00046AC2">
      <w:pPr>
        <w:wordWrap w:val="0"/>
        <w:rPr>
          <w:rFonts w:asciiTheme="minorEastAsia" w:hAnsiTheme="minorEastAsia"/>
          <w:color w:val="000000" w:themeColor="text1"/>
          <w:szCs w:val="21"/>
        </w:rPr>
      </w:pPr>
    </w:p>
    <w:p w14:paraId="4AB19132" w14:textId="6678B52C" w:rsidR="00046AC2" w:rsidRPr="0074685A" w:rsidRDefault="00046AC2" w:rsidP="00046AC2">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0F386C" w:rsidRPr="0074685A">
        <w:rPr>
          <w:rFonts w:asciiTheme="minorEastAsia" w:hAnsiTheme="minorEastAsia" w:hint="eastAsia"/>
          <w:color w:val="000000" w:themeColor="text1"/>
          <w:kern w:val="0"/>
          <w:szCs w:val="21"/>
        </w:rPr>
        <w:t>委員</w:t>
      </w:r>
    </w:p>
    <w:p w14:paraId="4519006C" w14:textId="2F7BA209" w:rsidR="00CE1A93" w:rsidRPr="0074685A" w:rsidRDefault="00CE1A93" w:rsidP="00CE1A93">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90754C" w:rsidRPr="0074685A">
        <w:rPr>
          <w:rFonts w:asciiTheme="minorEastAsia" w:hAnsiTheme="minorEastAsia" w:hint="eastAsia"/>
          <w:color w:val="000000" w:themeColor="text1"/>
          <w:szCs w:val="21"/>
        </w:rPr>
        <w:t>「住まうビジョン・大阪」の成果指標における公的賃貸住宅全体の</w:t>
      </w:r>
      <w:r w:rsidR="008A481D" w:rsidRPr="0074685A">
        <w:rPr>
          <w:rFonts w:asciiTheme="minorEastAsia" w:hAnsiTheme="minorEastAsia" w:hint="eastAsia"/>
          <w:color w:val="000000" w:themeColor="text1"/>
          <w:szCs w:val="21"/>
        </w:rPr>
        <w:t>戸</w:t>
      </w:r>
      <w:r w:rsidR="0090754C" w:rsidRPr="0074685A">
        <w:rPr>
          <w:rFonts w:asciiTheme="minorEastAsia" w:hAnsiTheme="minorEastAsia" w:hint="eastAsia"/>
          <w:color w:val="000000" w:themeColor="text1"/>
          <w:szCs w:val="21"/>
        </w:rPr>
        <w:t>数について、</w:t>
      </w:r>
      <w:r w:rsidR="00D6113D" w:rsidRPr="0074685A">
        <w:rPr>
          <w:rFonts w:asciiTheme="minorEastAsia" w:hAnsiTheme="minorEastAsia"/>
          <w:color w:val="000000" w:themeColor="text1"/>
          <w:szCs w:val="21"/>
        </w:rPr>
        <w:t>目標</w:t>
      </w:r>
      <w:r w:rsidR="004124C6" w:rsidRPr="0074685A">
        <w:rPr>
          <w:rFonts w:asciiTheme="minorEastAsia" w:hAnsiTheme="minorEastAsia" w:hint="eastAsia"/>
          <w:color w:val="000000" w:themeColor="text1"/>
          <w:szCs w:val="21"/>
        </w:rPr>
        <w:t>が</w:t>
      </w:r>
      <w:r w:rsidR="00D6113D" w:rsidRPr="0074685A">
        <w:rPr>
          <w:rFonts w:asciiTheme="minorEastAsia" w:hAnsiTheme="minorEastAsia"/>
          <w:color w:val="000000" w:themeColor="text1"/>
          <w:szCs w:val="21"/>
        </w:rPr>
        <w:t>減少</w:t>
      </w:r>
      <w:r w:rsidR="0090754C" w:rsidRPr="0074685A">
        <w:rPr>
          <w:rFonts w:asciiTheme="minorEastAsia" w:hAnsiTheme="minorEastAsia" w:hint="eastAsia"/>
          <w:color w:val="000000" w:themeColor="text1"/>
          <w:szCs w:val="21"/>
        </w:rPr>
        <w:t>・集約</w:t>
      </w:r>
      <w:r w:rsidR="00D6113D" w:rsidRPr="0074685A">
        <w:rPr>
          <w:rFonts w:asciiTheme="minorEastAsia" w:hAnsiTheme="minorEastAsia"/>
          <w:color w:val="000000" w:themeColor="text1"/>
          <w:szCs w:val="21"/>
        </w:rPr>
        <w:t>させ</w:t>
      </w:r>
      <w:r w:rsidR="0090754C" w:rsidRPr="0074685A">
        <w:rPr>
          <w:rFonts w:asciiTheme="minorEastAsia" w:hAnsiTheme="minorEastAsia" w:hint="eastAsia"/>
          <w:color w:val="000000" w:themeColor="text1"/>
          <w:szCs w:val="21"/>
        </w:rPr>
        <w:t>ると</w:t>
      </w:r>
      <w:r w:rsidR="004124C6" w:rsidRPr="0074685A">
        <w:rPr>
          <w:rFonts w:asciiTheme="minorEastAsia" w:hAnsiTheme="minorEastAsia" w:hint="eastAsia"/>
          <w:color w:val="000000" w:themeColor="text1"/>
          <w:szCs w:val="21"/>
        </w:rPr>
        <w:t>なっている</w:t>
      </w:r>
      <w:r w:rsidR="0090754C" w:rsidRPr="0074685A">
        <w:rPr>
          <w:rFonts w:asciiTheme="minorEastAsia" w:hAnsiTheme="minorEastAsia" w:hint="eastAsia"/>
          <w:color w:val="000000" w:themeColor="text1"/>
          <w:szCs w:val="21"/>
        </w:rPr>
        <w:t>が、そのこと</w:t>
      </w:r>
      <w:r w:rsidR="00854F8C" w:rsidRPr="0074685A">
        <w:rPr>
          <w:rFonts w:asciiTheme="minorEastAsia" w:hAnsiTheme="minorEastAsia" w:hint="eastAsia"/>
          <w:color w:val="000000" w:themeColor="text1"/>
          <w:szCs w:val="21"/>
        </w:rPr>
        <w:t>についての</w:t>
      </w:r>
      <w:r w:rsidR="0090754C" w:rsidRPr="0074685A">
        <w:rPr>
          <w:rFonts w:asciiTheme="minorEastAsia" w:hAnsiTheme="minorEastAsia" w:hint="eastAsia"/>
          <w:color w:val="000000" w:themeColor="text1"/>
          <w:szCs w:val="21"/>
        </w:rPr>
        <w:t>説明や是非を示す必要があるのではないか。</w:t>
      </w:r>
    </w:p>
    <w:p w14:paraId="5E21EF5C" w14:textId="77777777" w:rsidR="00CE1A93" w:rsidRPr="0074685A" w:rsidRDefault="00CE1A93" w:rsidP="00CE1A93">
      <w:pPr>
        <w:wordWrap w:val="0"/>
        <w:rPr>
          <w:rFonts w:asciiTheme="minorEastAsia" w:hAnsiTheme="minorEastAsia"/>
          <w:color w:val="000000" w:themeColor="text1"/>
          <w:szCs w:val="21"/>
        </w:rPr>
      </w:pPr>
    </w:p>
    <w:p w14:paraId="2381EA21" w14:textId="0AD9D83B" w:rsidR="00046AC2" w:rsidRPr="0074685A" w:rsidRDefault="00046AC2" w:rsidP="00CE1A93">
      <w:pPr>
        <w:wordWrap w:val="0"/>
        <w:rPr>
          <w:rFonts w:asciiTheme="minorEastAsia" w:hAnsiTheme="minorEastAsia"/>
          <w:i/>
          <w:color w:val="000000" w:themeColor="text1"/>
          <w:szCs w:val="21"/>
        </w:rPr>
      </w:pPr>
      <w:bookmarkStart w:id="3" w:name="_Hlk214461355"/>
      <w:r w:rsidRPr="0074685A">
        <w:rPr>
          <w:rFonts w:asciiTheme="minorEastAsia" w:hAnsiTheme="minorEastAsia" w:hint="eastAsia"/>
          <w:color w:val="000000" w:themeColor="text1"/>
          <w:szCs w:val="21"/>
        </w:rPr>
        <w:t>○</w:t>
      </w:r>
      <w:r w:rsidR="000F386C" w:rsidRPr="0074685A">
        <w:rPr>
          <w:rFonts w:asciiTheme="minorEastAsia" w:hAnsiTheme="minorEastAsia" w:hint="eastAsia"/>
          <w:color w:val="000000" w:themeColor="text1"/>
          <w:kern w:val="0"/>
          <w:szCs w:val="21"/>
        </w:rPr>
        <w:t>事務局</w:t>
      </w:r>
    </w:p>
    <w:p w14:paraId="7D064BD5" w14:textId="3647113C" w:rsidR="00CE1A93" w:rsidRPr="0074685A" w:rsidRDefault="00CE1A93" w:rsidP="004124C6">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D6113D" w:rsidRPr="0074685A">
        <w:rPr>
          <w:rFonts w:asciiTheme="minorEastAsia" w:hAnsiTheme="minorEastAsia"/>
          <w:color w:val="000000" w:themeColor="text1"/>
          <w:szCs w:val="21"/>
        </w:rPr>
        <w:t>公的賃貸住宅の戸数は、</w:t>
      </w:r>
      <w:r w:rsidR="004124C6" w:rsidRPr="0074685A">
        <w:rPr>
          <w:rFonts w:asciiTheme="minorEastAsia" w:hAnsiTheme="minorEastAsia" w:hint="eastAsia"/>
          <w:color w:val="000000" w:themeColor="text1"/>
          <w:szCs w:val="21"/>
        </w:rPr>
        <w:t>住宅</w:t>
      </w:r>
      <w:r w:rsidR="00D6113D" w:rsidRPr="0074685A">
        <w:rPr>
          <w:rFonts w:asciiTheme="minorEastAsia" w:hAnsiTheme="minorEastAsia"/>
          <w:color w:val="000000" w:themeColor="text1"/>
          <w:szCs w:val="21"/>
        </w:rPr>
        <w:t>セーフティネット</w:t>
      </w:r>
      <w:r w:rsidR="0090754C" w:rsidRPr="0074685A">
        <w:rPr>
          <w:rFonts w:asciiTheme="minorEastAsia" w:hAnsiTheme="minorEastAsia" w:hint="eastAsia"/>
          <w:color w:val="000000" w:themeColor="text1"/>
          <w:szCs w:val="21"/>
        </w:rPr>
        <w:t>関係の</w:t>
      </w:r>
      <w:r w:rsidR="00D6113D" w:rsidRPr="0074685A">
        <w:rPr>
          <w:rFonts w:asciiTheme="minorEastAsia" w:hAnsiTheme="minorEastAsia"/>
          <w:color w:val="000000" w:themeColor="text1"/>
          <w:szCs w:val="21"/>
        </w:rPr>
        <w:t>施策</w:t>
      </w:r>
      <w:r w:rsidR="004124C6" w:rsidRPr="0074685A">
        <w:rPr>
          <w:rFonts w:asciiTheme="minorEastAsia" w:hAnsiTheme="minorEastAsia" w:hint="eastAsia"/>
          <w:color w:val="000000" w:themeColor="text1"/>
          <w:szCs w:val="21"/>
        </w:rPr>
        <w:t>において</w:t>
      </w:r>
      <w:r w:rsidR="0090754C" w:rsidRPr="0074685A">
        <w:rPr>
          <w:rFonts w:asciiTheme="minorEastAsia" w:hAnsiTheme="minorEastAsia" w:hint="eastAsia"/>
          <w:color w:val="000000" w:themeColor="text1"/>
          <w:szCs w:val="21"/>
        </w:rPr>
        <w:t>、公的・民間を含めた</w:t>
      </w:r>
      <w:r w:rsidR="004124C6" w:rsidRPr="0074685A">
        <w:rPr>
          <w:rFonts w:asciiTheme="minorEastAsia" w:hAnsiTheme="minorEastAsia" w:hint="eastAsia"/>
          <w:color w:val="000000" w:themeColor="text1"/>
          <w:szCs w:val="21"/>
        </w:rPr>
        <w:t>住宅ストック</w:t>
      </w:r>
      <w:r w:rsidR="0090754C" w:rsidRPr="0074685A">
        <w:rPr>
          <w:rFonts w:asciiTheme="minorEastAsia" w:hAnsiTheme="minorEastAsia" w:hint="eastAsia"/>
          <w:color w:val="000000" w:themeColor="text1"/>
          <w:szCs w:val="21"/>
        </w:rPr>
        <w:t>全体で居住の安定確保を図るという前提</w:t>
      </w:r>
      <w:r w:rsidR="004124C6" w:rsidRPr="0074685A">
        <w:rPr>
          <w:rFonts w:asciiTheme="minorEastAsia" w:hAnsiTheme="minorEastAsia" w:hint="eastAsia"/>
          <w:color w:val="000000" w:themeColor="text1"/>
          <w:szCs w:val="21"/>
        </w:rPr>
        <w:t>のもと、</w:t>
      </w:r>
      <w:r w:rsidR="0090754C" w:rsidRPr="0074685A">
        <w:rPr>
          <w:rFonts w:asciiTheme="minorEastAsia" w:hAnsiTheme="minorEastAsia" w:hint="eastAsia"/>
          <w:color w:val="000000" w:themeColor="text1"/>
          <w:szCs w:val="21"/>
        </w:rPr>
        <w:t>前回の計画</w:t>
      </w:r>
      <w:r w:rsidR="00207739" w:rsidRPr="0074685A">
        <w:rPr>
          <w:rFonts w:asciiTheme="minorEastAsia" w:hAnsiTheme="minorEastAsia" w:hint="eastAsia"/>
          <w:color w:val="000000" w:themeColor="text1"/>
          <w:szCs w:val="21"/>
        </w:rPr>
        <w:t>で、</w:t>
      </w:r>
      <w:r w:rsidR="004124C6" w:rsidRPr="0074685A">
        <w:rPr>
          <w:rFonts w:asciiTheme="minorEastAsia" w:hAnsiTheme="minorEastAsia" w:hint="eastAsia"/>
          <w:color w:val="000000" w:themeColor="text1"/>
          <w:szCs w:val="21"/>
        </w:rPr>
        <w:t>民間賃貸住宅の動向を把握しながら、</w:t>
      </w:r>
      <w:r w:rsidR="0090754C" w:rsidRPr="0074685A">
        <w:rPr>
          <w:rFonts w:asciiTheme="minorEastAsia" w:hAnsiTheme="minorEastAsia" w:hint="eastAsia"/>
          <w:color w:val="000000" w:themeColor="text1"/>
          <w:szCs w:val="21"/>
        </w:rPr>
        <w:t>公的賃貸住宅の量的縮小を図っていくという</w:t>
      </w:r>
      <w:r w:rsidR="00207739" w:rsidRPr="0074685A">
        <w:rPr>
          <w:rFonts w:asciiTheme="minorEastAsia" w:hAnsiTheme="minorEastAsia" w:hint="eastAsia"/>
          <w:color w:val="000000" w:themeColor="text1"/>
          <w:szCs w:val="21"/>
        </w:rPr>
        <w:t>施策</w:t>
      </w:r>
      <w:r w:rsidR="004124C6" w:rsidRPr="0074685A">
        <w:rPr>
          <w:rFonts w:asciiTheme="minorEastAsia" w:hAnsiTheme="minorEastAsia" w:hint="eastAsia"/>
          <w:color w:val="000000" w:themeColor="text1"/>
          <w:szCs w:val="21"/>
        </w:rPr>
        <w:t>の</w:t>
      </w:r>
      <w:r w:rsidR="00207739" w:rsidRPr="0074685A">
        <w:rPr>
          <w:rFonts w:asciiTheme="minorEastAsia" w:hAnsiTheme="minorEastAsia" w:hint="eastAsia"/>
          <w:color w:val="000000" w:themeColor="text1"/>
          <w:szCs w:val="21"/>
        </w:rPr>
        <w:t>記載があり、その成果指標としてこの項目が表れている。</w:t>
      </w:r>
    </w:p>
    <w:p w14:paraId="17C80EC7" w14:textId="77777777" w:rsidR="00D6113D" w:rsidRPr="0074685A" w:rsidRDefault="00D6113D" w:rsidP="00CE1A93">
      <w:pPr>
        <w:wordWrap w:val="0"/>
        <w:rPr>
          <w:rFonts w:asciiTheme="minorEastAsia" w:hAnsiTheme="minorEastAsia"/>
          <w:color w:val="000000" w:themeColor="text1"/>
          <w:szCs w:val="21"/>
        </w:rPr>
      </w:pPr>
    </w:p>
    <w:p w14:paraId="43851992" w14:textId="69C5040F" w:rsidR="00046AC2" w:rsidRPr="0074685A" w:rsidRDefault="00046AC2" w:rsidP="00CE1A93">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CE1A93" w:rsidRPr="0074685A">
        <w:rPr>
          <w:rFonts w:asciiTheme="minorEastAsia" w:hAnsiTheme="minorEastAsia" w:hint="eastAsia"/>
          <w:color w:val="000000" w:themeColor="text1"/>
          <w:kern w:val="0"/>
          <w:szCs w:val="21"/>
        </w:rPr>
        <w:t>部会長</w:t>
      </w:r>
    </w:p>
    <w:p w14:paraId="63F51C7A" w14:textId="0EC81371" w:rsidR="00162535" w:rsidRPr="0074685A" w:rsidRDefault="00CE1A93" w:rsidP="009E579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207739" w:rsidRPr="0074685A">
        <w:rPr>
          <w:rFonts w:asciiTheme="minorEastAsia" w:hAnsiTheme="minorEastAsia" w:hint="eastAsia"/>
          <w:color w:val="000000" w:themeColor="text1"/>
          <w:szCs w:val="21"/>
        </w:rPr>
        <w:t>成果指標</w:t>
      </w:r>
      <w:r w:rsidR="00D6113D" w:rsidRPr="0074685A">
        <w:rPr>
          <w:rFonts w:asciiTheme="minorEastAsia" w:hAnsiTheme="minorEastAsia"/>
          <w:color w:val="000000" w:themeColor="text1"/>
          <w:szCs w:val="21"/>
        </w:rPr>
        <w:t>①</w:t>
      </w:r>
      <w:r w:rsidR="00207739" w:rsidRPr="0074685A">
        <w:rPr>
          <w:rFonts w:asciiTheme="minorEastAsia" w:hAnsiTheme="minorEastAsia" w:hint="eastAsia"/>
          <w:color w:val="000000" w:themeColor="text1"/>
          <w:szCs w:val="21"/>
        </w:rPr>
        <w:t>に記載がある</w:t>
      </w:r>
      <w:r w:rsidR="00D6113D" w:rsidRPr="0074685A">
        <w:rPr>
          <w:rFonts w:asciiTheme="minorEastAsia" w:hAnsiTheme="minorEastAsia"/>
          <w:color w:val="000000" w:themeColor="text1"/>
          <w:szCs w:val="21"/>
        </w:rPr>
        <w:t>「新たな日常」は</w:t>
      </w:r>
      <w:r w:rsidR="00207739" w:rsidRPr="0074685A">
        <w:rPr>
          <w:rFonts w:asciiTheme="minorEastAsia" w:hAnsiTheme="minorEastAsia" w:hint="eastAsia"/>
          <w:color w:val="000000" w:themeColor="text1"/>
          <w:szCs w:val="21"/>
        </w:rPr>
        <w:t>、「断熱性・遮音性に対する満足度」</w:t>
      </w:r>
      <w:r w:rsidR="009E579C" w:rsidRPr="0074685A">
        <w:rPr>
          <w:rFonts w:asciiTheme="minorEastAsia" w:hAnsiTheme="minorEastAsia" w:hint="eastAsia"/>
          <w:color w:val="000000" w:themeColor="text1"/>
          <w:szCs w:val="21"/>
        </w:rPr>
        <w:t>に関して、</w:t>
      </w:r>
      <w:r w:rsidR="00207739" w:rsidRPr="0074685A">
        <w:rPr>
          <w:rFonts w:asciiTheme="minorEastAsia" w:hAnsiTheme="minorEastAsia" w:hint="eastAsia"/>
          <w:color w:val="000000" w:themeColor="text1"/>
          <w:szCs w:val="21"/>
        </w:rPr>
        <w:t>コロナ</w:t>
      </w:r>
      <w:r w:rsidR="009E579C" w:rsidRPr="0074685A">
        <w:rPr>
          <w:rFonts w:asciiTheme="minorEastAsia" w:hAnsiTheme="minorEastAsia" w:hint="eastAsia"/>
          <w:color w:val="000000" w:themeColor="text1"/>
          <w:szCs w:val="21"/>
        </w:rPr>
        <w:t>禍において使われた</w:t>
      </w:r>
      <w:r w:rsidR="00207739" w:rsidRPr="0074685A">
        <w:rPr>
          <w:rFonts w:asciiTheme="minorEastAsia" w:hAnsiTheme="minorEastAsia" w:hint="eastAsia"/>
          <w:color w:val="000000" w:themeColor="text1"/>
          <w:szCs w:val="21"/>
        </w:rPr>
        <w:t>表現であり、</w:t>
      </w:r>
      <w:r w:rsidR="009E579C" w:rsidRPr="0074685A">
        <w:rPr>
          <w:rFonts w:asciiTheme="minorEastAsia" w:hAnsiTheme="minorEastAsia" w:hint="eastAsia"/>
          <w:color w:val="000000" w:themeColor="text1"/>
          <w:szCs w:val="21"/>
        </w:rPr>
        <w:t>現在では、既</w:t>
      </w:r>
      <w:r w:rsidR="00207739" w:rsidRPr="0074685A">
        <w:rPr>
          <w:rFonts w:asciiTheme="minorEastAsia" w:hAnsiTheme="minorEastAsia" w:hint="eastAsia"/>
          <w:color w:val="000000" w:themeColor="text1"/>
          <w:szCs w:val="21"/>
        </w:rPr>
        <w:t>に古い</w:t>
      </w:r>
      <w:r w:rsidR="009E579C" w:rsidRPr="0074685A">
        <w:rPr>
          <w:rFonts w:asciiTheme="minorEastAsia" w:hAnsiTheme="minorEastAsia" w:hint="eastAsia"/>
          <w:color w:val="000000" w:themeColor="text1"/>
          <w:szCs w:val="21"/>
        </w:rPr>
        <w:t>言葉に</w:t>
      </w:r>
      <w:r w:rsidR="00207739" w:rsidRPr="0074685A">
        <w:rPr>
          <w:rFonts w:asciiTheme="minorEastAsia" w:hAnsiTheme="minorEastAsia" w:hint="eastAsia"/>
          <w:color w:val="000000" w:themeColor="text1"/>
          <w:szCs w:val="21"/>
        </w:rPr>
        <w:t>感じ</w:t>
      </w:r>
      <w:r w:rsidR="009E579C" w:rsidRPr="0074685A">
        <w:rPr>
          <w:rFonts w:asciiTheme="minorEastAsia" w:hAnsiTheme="minorEastAsia" w:hint="eastAsia"/>
          <w:color w:val="000000" w:themeColor="text1"/>
          <w:szCs w:val="21"/>
        </w:rPr>
        <w:t>られるため</w:t>
      </w:r>
      <w:r w:rsidR="00207739" w:rsidRPr="0074685A">
        <w:rPr>
          <w:rFonts w:asciiTheme="minorEastAsia" w:hAnsiTheme="minorEastAsia" w:hint="eastAsia"/>
          <w:color w:val="000000" w:themeColor="text1"/>
          <w:szCs w:val="21"/>
        </w:rPr>
        <w:t>、</w:t>
      </w:r>
      <w:r w:rsidR="009E579C" w:rsidRPr="0074685A">
        <w:rPr>
          <w:rFonts w:asciiTheme="minorEastAsia" w:hAnsiTheme="minorEastAsia" w:hint="eastAsia"/>
          <w:color w:val="000000" w:themeColor="text1"/>
          <w:szCs w:val="21"/>
        </w:rPr>
        <w:t>次期計画では</w:t>
      </w:r>
      <w:r w:rsidR="00207739" w:rsidRPr="0074685A">
        <w:rPr>
          <w:rFonts w:asciiTheme="minorEastAsia" w:hAnsiTheme="minorEastAsia" w:hint="eastAsia"/>
          <w:color w:val="000000" w:themeColor="text1"/>
          <w:szCs w:val="21"/>
        </w:rPr>
        <w:t>表現を戻しても良いのではないか。</w:t>
      </w:r>
    </w:p>
    <w:p w14:paraId="5B10C197" w14:textId="77777777" w:rsidR="00CE1A93" w:rsidRPr="0074685A" w:rsidRDefault="00CE1A93" w:rsidP="00CE1A93">
      <w:pPr>
        <w:wordWrap w:val="0"/>
        <w:rPr>
          <w:rFonts w:asciiTheme="minorEastAsia" w:hAnsiTheme="minorEastAsia"/>
          <w:color w:val="000000" w:themeColor="text1"/>
          <w:szCs w:val="21"/>
        </w:rPr>
      </w:pPr>
    </w:p>
    <w:bookmarkEnd w:id="3"/>
    <w:p w14:paraId="133BA34A" w14:textId="063893CD" w:rsidR="004C3F4E" w:rsidRPr="0074685A" w:rsidRDefault="004C3F4E" w:rsidP="004C3F4E">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DD1EE3" w:rsidRPr="0074685A">
        <w:rPr>
          <w:rFonts w:asciiTheme="minorEastAsia" w:hAnsiTheme="minorEastAsia" w:hint="eastAsia"/>
          <w:color w:val="000000" w:themeColor="text1"/>
          <w:kern w:val="0"/>
          <w:szCs w:val="21"/>
        </w:rPr>
        <w:t>事務局</w:t>
      </w:r>
    </w:p>
    <w:p w14:paraId="08196EBC" w14:textId="48C5E2B7" w:rsidR="00A85F81" w:rsidRPr="0074685A" w:rsidRDefault="00CE1A93" w:rsidP="00CE1A93">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9E579C" w:rsidRPr="0074685A">
        <w:rPr>
          <w:rFonts w:asciiTheme="minorEastAsia" w:hAnsiTheme="minorEastAsia" w:hint="eastAsia"/>
          <w:color w:val="000000" w:themeColor="text1"/>
          <w:szCs w:val="21"/>
        </w:rPr>
        <w:t>現</w:t>
      </w:r>
      <w:r w:rsidR="009C414A" w:rsidRPr="0074685A">
        <w:rPr>
          <w:rFonts w:asciiTheme="minorEastAsia" w:hAnsiTheme="minorEastAsia"/>
          <w:color w:val="000000" w:themeColor="text1"/>
          <w:szCs w:val="21"/>
        </w:rPr>
        <w:t>計画策定時は</w:t>
      </w:r>
      <w:r w:rsidR="009E579C" w:rsidRPr="0074685A">
        <w:rPr>
          <w:rFonts w:asciiTheme="minorEastAsia" w:hAnsiTheme="minorEastAsia" w:hint="eastAsia"/>
          <w:color w:val="000000" w:themeColor="text1"/>
          <w:szCs w:val="21"/>
        </w:rPr>
        <w:t>、</w:t>
      </w:r>
      <w:r w:rsidR="009C414A" w:rsidRPr="0074685A">
        <w:rPr>
          <w:rFonts w:asciiTheme="minorEastAsia" w:hAnsiTheme="minorEastAsia"/>
          <w:color w:val="000000" w:themeColor="text1"/>
          <w:szCs w:val="21"/>
        </w:rPr>
        <w:t>コロナ</w:t>
      </w:r>
      <w:r w:rsidR="009E579C" w:rsidRPr="0074685A">
        <w:rPr>
          <w:rFonts w:asciiTheme="minorEastAsia" w:hAnsiTheme="minorEastAsia" w:hint="eastAsia"/>
          <w:color w:val="000000" w:themeColor="text1"/>
          <w:szCs w:val="21"/>
        </w:rPr>
        <w:t>禍</w:t>
      </w:r>
      <w:r w:rsidR="00D421F1" w:rsidRPr="0074685A">
        <w:rPr>
          <w:rFonts w:asciiTheme="minorEastAsia" w:hAnsiTheme="minorEastAsia" w:hint="eastAsia"/>
          <w:color w:val="000000" w:themeColor="text1"/>
          <w:szCs w:val="21"/>
        </w:rPr>
        <w:t>に</w:t>
      </w:r>
      <w:r w:rsidR="009C414A" w:rsidRPr="0074685A">
        <w:rPr>
          <w:rFonts w:asciiTheme="minorEastAsia" w:hAnsiTheme="minorEastAsia"/>
          <w:color w:val="000000" w:themeColor="text1"/>
          <w:szCs w:val="21"/>
        </w:rPr>
        <w:t>議論</w:t>
      </w:r>
      <w:r w:rsidR="00D421F1" w:rsidRPr="0074685A">
        <w:rPr>
          <w:rFonts w:asciiTheme="minorEastAsia" w:hAnsiTheme="minorEastAsia" w:hint="eastAsia"/>
          <w:color w:val="000000" w:themeColor="text1"/>
          <w:szCs w:val="21"/>
        </w:rPr>
        <w:t>していたことを</w:t>
      </w:r>
      <w:r w:rsidR="009C414A" w:rsidRPr="0074685A">
        <w:rPr>
          <w:rFonts w:asciiTheme="minorEastAsia" w:hAnsiTheme="minorEastAsia"/>
          <w:color w:val="000000" w:themeColor="text1"/>
          <w:szCs w:val="21"/>
        </w:rPr>
        <w:t>踏まえ</w:t>
      </w:r>
      <w:r w:rsidR="00D421F1" w:rsidRPr="0074685A">
        <w:rPr>
          <w:rFonts w:asciiTheme="minorEastAsia" w:hAnsiTheme="minorEastAsia" w:hint="eastAsia"/>
          <w:color w:val="000000" w:themeColor="text1"/>
          <w:szCs w:val="21"/>
        </w:rPr>
        <w:t>、</w:t>
      </w:r>
      <w:r w:rsidR="009C414A" w:rsidRPr="0074685A">
        <w:rPr>
          <w:rFonts w:asciiTheme="minorEastAsia" w:hAnsiTheme="minorEastAsia"/>
          <w:color w:val="000000" w:themeColor="text1"/>
          <w:szCs w:val="21"/>
        </w:rPr>
        <w:t>「新たな日常」という表現</w:t>
      </w:r>
      <w:r w:rsidR="00D421F1" w:rsidRPr="0074685A">
        <w:rPr>
          <w:rFonts w:asciiTheme="minorEastAsia" w:hAnsiTheme="minorEastAsia" w:hint="eastAsia"/>
          <w:color w:val="000000" w:themeColor="text1"/>
          <w:szCs w:val="21"/>
        </w:rPr>
        <w:t>が用いられている</w:t>
      </w:r>
      <w:r w:rsidR="009E579C" w:rsidRPr="0074685A">
        <w:rPr>
          <w:rFonts w:asciiTheme="minorEastAsia" w:hAnsiTheme="minorEastAsia" w:hint="eastAsia"/>
          <w:color w:val="000000" w:themeColor="text1"/>
          <w:szCs w:val="21"/>
        </w:rPr>
        <w:t>が、</w:t>
      </w:r>
      <w:r w:rsidR="00D421F1" w:rsidRPr="0074685A">
        <w:rPr>
          <w:rFonts w:asciiTheme="minorEastAsia" w:hAnsiTheme="minorEastAsia" w:hint="eastAsia"/>
          <w:color w:val="000000" w:themeColor="text1"/>
          <w:szCs w:val="21"/>
        </w:rPr>
        <w:t>成果</w:t>
      </w:r>
      <w:r w:rsidR="009C414A" w:rsidRPr="0074685A">
        <w:rPr>
          <w:rFonts w:asciiTheme="minorEastAsia" w:hAnsiTheme="minorEastAsia"/>
          <w:color w:val="000000" w:themeColor="text1"/>
          <w:szCs w:val="21"/>
        </w:rPr>
        <w:t>指標</w:t>
      </w:r>
      <w:r w:rsidR="00D421F1" w:rsidRPr="0074685A">
        <w:rPr>
          <w:rFonts w:asciiTheme="minorEastAsia" w:hAnsiTheme="minorEastAsia" w:hint="eastAsia"/>
          <w:color w:val="000000" w:themeColor="text1"/>
          <w:szCs w:val="21"/>
        </w:rPr>
        <w:t>として</w:t>
      </w:r>
      <w:r w:rsidR="009C414A" w:rsidRPr="0074685A">
        <w:rPr>
          <w:rFonts w:asciiTheme="minorEastAsia" w:hAnsiTheme="minorEastAsia"/>
          <w:color w:val="000000" w:themeColor="text1"/>
          <w:szCs w:val="21"/>
        </w:rPr>
        <w:t>は</w:t>
      </w:r>
      <w:r w:rsidR="00D421F1" w:rsidRPr="0074685A">
        <w:rPr>
          <w:rFonts w:asciiTheme="minorEastAsia" w:hAnsiTheme="minorEastAsia" w:hint="eastAsia"/>
          <w:color w:val="000000" w:themeColor="text1"/>
          <w:szCs w:val="21"/>
        </w:rPr>
        <w:t>、</w:t>
      </w:r>
      <w:r w:rsidR="009C414A" w:rsidRPr="0074685A">
        <w:rPr>
          <w:rFonts w:asciiTheme="minorEastAsia" w:hAnsiTheme="minorEastAsia"/>
          <w:color w:val="000000" w:themeColor="text1"/>
          <w:szCs w:val="21"/>
        </w:rPr>
        <w:t>換気</w:t>
      </w:r>
      <w:r w:rsidR="00D421F1" w:rsidRPr="0074685A">
        <w:rPr>
          <w:rFonts w:asciiTheme="minorEastAsia" w:hAnsiTheme="minorEastAsia" w:hint="eastAsia"/>
          <w:color w:val="000000" w:themeColor="text1"/>
          <w:szCs w:val="21"/>
        </w:rPr>
        <w:t>の良さ、</w:t>
      </w:r>
      <w:r w:rsidR="009C414A" w:rsidRPr="0074685A">
        <w:rPr>
          <w:rFonts w:asciiTheme="minorEastAsia" w:hAnsiTheme="minorEastAsia"/>
          <w:color w:val="000000" w:themeColor="text1"/>
          <w:szCs w:val="21"/>
        </w:rPr>
        <w:t>断熱性</w:t>
      </w:r>
      <w:r w:rsidR="00D421F1" w:rsidRPr="0074685A">
        <w:rPr>
          <w:rFonts w:asciiTheme="minorEastAsia" w:hAnsiTheme="minorEastAsia" w:hint="eastAsia"/>
          <w:color w:val="000000" w:themeColor="text1"/>
          <w:szCs w:val="21"/>
        </w:rPr>
        <w:t>、</w:t>
      </w:r>
      <w:r w:rsidR="009C414A" w:rsidRPr="0074685A">
        <w:rPr>
          <w:rFonts w:asciiTheme="minorEastAsia" w:hAnsiTheme="minorEastAsia"/>
          <w:color w:val="000000" w:themeColor="text1"/>
          <w:szCs w:val="21"/>
        </w:rPr>
        <w:t>遮音性の満足度</w:t>
      </w:r>
      <w:r w:rsidR="00D421F1" w:rsidRPr="0074685A">
        <w:rPr>
          <w:rFonts w:asciiTheme="minorEastAsia" w:hAnsiTheme="minorEastAsia" w:hint="eastAsia"/>
          <w:color w:val="000000" w:themeColor="text1"/>
          <w:szCs w:val="21"/>
        </w:rPr>
        <w:t>の3つを</w:t>
      </w:r>
      <w:r w:rsidR="009E579C" w:rsidRPr="0074685A">
        <w:rPr>
          <w:rFonts w:asciiTheme="minorEastAsia" w:hAnsiTheme="minorEastAsia" w:hint="eastAsia"/>
          <w:color w:val="000000" w:themeColor="text1"/>
          <w:szCs w:val="21"/>
        </w:rPr>
        <w:t>用いて</w:t>
      </w:r>
      <w:r w:rsidR="00D421F1" w:rsidRPr="0074685A">
        <w:rPr>
          <w:rFonts w:asciiTheme="minorEastAsia" w:hAnsiTheme="minorEastAsia" w:hint="eastAsia"/>
          <w:color w:val="000000" w:themeColor="text1"/>
          <w:szCs w:val="21"/>
        </w:rPr>
        <w:t>設定しており、算出</w:t>
      </w:r>
      <w:r w:rsidR="009C414A" w:rsidRPr="0074685A">
        <w:rPr>
          <w:rFonts w:asciiTheme="minorEastAsia" w:hAnsiTheme="minorEastAsia"/>
          <w:color w:val="000000" w:themeColor="text1"/>
          <w:szCs w:val="21"/>
        </w:rPr>
        <w:t>方法は以前から変わっていない。今後も指標</w:t>
      </w:r>
      <w:r w:rsidR="00D421F1" w:rsidRPr="0074685A">
        <w:rPr>
          <w:rFonts w:asciiTheme="minorEastAsia" w:hAnsiTheme="minorEastAsia" w:hint="eastAsia"/>
          <w:color w:val="000000" w:themeColor="text1"/>
          <w:szCs w:val="21"/>
        </w:rPr>
        <w:t>を使い続けるのであれば</w:t>
      </w:r>
      <w:r w:rsidR="009C414A" w:rsidRPr="0074685A">
        <w:rPr>
          <w:rFonts w:asciiTheme="minorEastAsia" w:hAnsiTheme="minorEastAsia"/>
          <w:color w:val="000000" w:themeColor="text1"/>
          <w:szCs w:val="21"/>
        </w:rPr>
        <w:t>、</w:t>
      </w:r>
      <w:r w:rsidRPr="0074685A">
        <w:rPr>
          <w:rFonts w:asciiTheme="minorEastAsia" w:hAnsiTheme="minorEastAsia"/>
          <w:color w:val="000000" w:themeColor="text1"/>
          <w:szCs w:val="21"/>
        </w:rPr>
        <w:t>表現</w:t>
      </w:r>
      <w:r w:rsidR="00D421F1" w:rsidRPr="0074685A">
        <w:rPr>
          <w:rFonts w:asciiTheme="minorEastAsia" w:hAnsiTheme="minorEastAsia" w:hint="eastAsia"/>
          <w:color w:val="000000" w:themeColor="text1"/>
          <w:szCs w:val="21"/>
        </w:rPr>
        <w:t>を変える等の工夫が</w:t>
      </w:r>
      <w:r w:rsidRPr="0074685A">
        <w:rPr>
          <w:rFonts w:asciiTheme="minorEastAsia" w:hAnsiTheme="minorEastAsia"/>
          <w:color w:val="000000" w:themeColor="text1"/>
          <w:szCs w:val="21"/>
        </w:rPr>
        <w:t>必要</w:t>
      </w:r>
      <w:r w:rsidR="00D421F1" w:rsidRPr="0074685A">
        <w:rPr>
          <w:rFonts w:asciiTheme="minorEastAsia" w:hAnsiTheme="minorEastAsia" w:hint="eastAsia"/>
          <w:color w:val="000000" w:themeColor="text1"/>
          <w:szCs w:val="21"/>
        </w:rPr>
        <w:t>かと考える。</w:t>
      </w:r>
    </w:p>
    <w:p w14:paraId="6B218EE4" w14:textId="77777777" w:rsidR="00CE1A93" w:rsidRPr="0074685A" w:rsidRDefault="00CE1A93" w:rsidP="00CE1A93">
      <w:pPr>
        <w:wordWrap w:val="0"/>
        <w:rPr>
          <w:rFonts w:asciiTheme="minorEastAsia" w:hAnsiTheme="minorEastAsia"/>
          <w:color w:val="000000" w:themeColor="text1"/>
          <w:szCs w:val="21"/>
        </w:rPr>
      </w:pPr>
    </w:p>
    <w:p w14:paraId="779085D3" w14:textId="77777777" w:rsidR="00BD427D" w:rsidRPr="0074685A" w:rsidRDefault="00BD427D" w:rsidP="004C3F4E">
      <w:pPr>
        <w:wordWrap w:val="0"/>
        <w:rPr>
          <w:rFonts w:asciiTheme="majorEastAsia" w:eastAsiaTheme="majorEastAsia" w:hAnsiTheme="majorEastAsia"/>
        </w:rPr>
      </w:pPr>
      <w:r w:rsidRPr="0074685A">
        <w:rPr>
          <w:rFonts w:asciiTheme="majorEastAsia" w:eastAsiaTheme="majorEastAsia" w:hAnsiTheme="majorEastAsia" w:hint="eastAsia"/>
          <w:szCs w:val="21"/>
        </w:rPr>
        <w:t>（３）</w:t>
      </w:r>
      <w:r w:rsidRPr="0074685A">
        <w:rPr>
          <w:rFonts w:asciiTheme="majorEastAsia" w:eastAsiaTheme="majorEastAsia" w:hAnsiTheme="majorEastAsia" w:hint="eastAsia"/>
        </w:rPr>
        <w:t>大阪における今後の住宅・建築政策のあり方　答申（素案）について</w:t>
      </w:r>
    </w:p>
    <w:p w14:paraId="4D10AD94" w14:textId="040767F9" w:rsidR="00BD427D" w:rsidRPr="0074685A" w:rsidRDefault="00ED305C" w:rsidP="00ED305C">
      <w:pPr>
        <w:rPr>
          <w:rFonts w:asciiTheme="majorEastAsia" w:eastAsiaTheme="majorEastAsia" w:hAnsiTheme="majorEastAsia"/>
        </w:rPr>
      </w:pPr>
      <w:r w:rsidRPr="0074685A">
        <w:rPr>
          <w:rFonts w:asciiTheme="majorEastAsia" w:eastAsiaTheme="majorEastAsia" w:hAnsiTheme="majorEastAsia" w:hint="eastAsia"/>
        </w:rPr>
        <w:t>①</w:t>
      </w:r>
      <w:r w:rsidR="00BD427D" w:rsidRPr="0074685A">
        <w:rPr>
          <w:rFonts w:asciiTheme="majorEastAsia" w:eastAsiaTheme="majorEastAsia" w:hAnsiTheme="majorEastAsia" w:hint="eastAsia"/>
        </w:rPr>
        <w:t>住宅・建築政策の基本的な方針</w:t>
      </w:r>
    </w:p>
    <w:p w14:paraId="13DFF151" w14:textId="7A30BCFA" w:rsidR="00BD427D" w:rsidRPr="0074685A" w:rsidRDefault="00ED305C" w:rsidP="00BD427D">
      <w:pPr>
        <w:rPr>
          <w:rFonts w:asciiTheme="majorEastAsia" w:eastAsiaTheme="majorEastAsia" w:hAnsiTheme="majorEastAsia"/>
        </w:rPr>
      </w:pPr>
      <w:r w:rsidRPr="0074685A">
        <w:rPr>
          <w:rFonts w:asciiTheme="majorEastAsia" w:eastAsiaTheme="majorEastAsia" w:hAnsiTheme="majorEastAsia" w:hint="eastAsia"/>
        </w:rPr>
        <w:t>②</w:t>
      </w:r>
      <w:r w:rsidR="00BD427D" w:rsidRPr="0074685A">
        <w:rPr>
          <w:rFonts w:asciiTheme="majorEastAsia" w:eastAsiaTheme="majorEastAsia" w:hAnsiTheme="majorEastAsia" w:hint="eastAsia"/>
        </w:rPr>
        <w:t>基本目標の実現に向けた重点的に取り組むべき施策</w:t>
      </w:r>
    </w:p>
    <w:p w14:paraId="642ABCCA" w14:textId="77777777" w:rsidR="00BD427D" w:rsidRPr="0074685A" w:rsidRDefault="00BD427D" w:rsidP="004C3F4E">
      <w:pPr>
        <w:wordWrap w:val="0"/>
        <w:rPr>
          <w:rFonts w:asciiTheme="majorEastAsia" w:eastAsiaTheme="majorEastAsia" w:hAnsiTheme="majorEastAsia"/>
        </w:rPr>
      </w:pPr>
    </w:p>
    <w:p w14:paraId="3F14158D" w14:textId="6D852D9E" w:rsidR="00A85F81" w:rsidRPr="0074685A" w:rsidRDefault="00AF3F25" w:rsidP="004C3F4E">
      <w:pPr>
        <w:wordWrap w:val="0"/>
        <w:rPr>
          <w:rFonts w:asciiTheme="minorEastAsia" w:hAnsiTheme="minorEastAsia"/>
          <w:i/>
          <w:iCs/>
          <w:color w:val="000000" w:themeColor="text1"/>
          <w:szCs w:val="21"/>
        </w:rPr>
      </w:pPr>
      <w:r w:rsidRPr="0074685A">
        <w:rPr>
          <w:rFonts w:asciiTheme="minorEastAsia" w:hAnsiTheme="minorEastAsia" w:hint="eastAsia"/>
          <w:color w:val="000000" w:themeColor="text1"/>
          <w:szCs w:val="21"/>
        </w:rPr>
        <w:t>○</w:t>
      </w:r>
      <w:r w:rsidR="00A85F81" w:rsidRPr="0074685A">
        <w:rPr>
          <w:rFonts w:asciiTheme="minorEastAsia" w:hAnsiTheme="minorEastAsia" w:hint="eastAsia"/>
          <w:color w:val="000000" w:themeColor="text1"/>
          <w:szCs w:val="21"/>
        </w:rPr>
        <w:t>委員</w:t>
      </w:r>
    </w:p>
    <w:p w14:paraId="0B9A5A85" w14:textId="57F0007B" w:rsidR="0060110A" w:rsidRPr="0074685A" w:rsidRDefault="00BD427D" w:rsidP="00BD427D">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60110A" w:rsidRPr="0074685A">
        <w:rPr>
          <w:rFonts w:asciiTheme="minorEastAsia" w:hAnsiTheme="minorEastAsia" w:hint="eastAsia"/>
          <w:color w:val="000000" w:themeColor="text1"/>
          <w:szCs w:val="21"/>
        </w:rPr>
        <w:t>P</w:t>
      </w:r>
      <w:r w:rsidR="00DC2323" w:rsidRPr="0074685A">
        <w:rPr>
          <w:rFonts w:asciiTheme="minorEastAsia" w:hAnsiTheme="minorEastAsia" w:hint="eastAsia"/>
          <w:color w:val="000000" w:themeColor="text1"/>
          <w:szCs w:val="21"/>
        </w:rPr>
        <w:t>1</w:t>
      </w:r>
      <w:r w:rsidR="00DC2323" w:rsidRPr="0074685A">
        <w:rPr>
          <w:rFonts w:asciiTheme="minorEastAsia" w:hAnsiTheme="minorEastAsia"/>
          <w:color w:val="000000" w:themeColor="text1"/>
          <w:szCs w:val="21"/>
        </w:rPr>
        <w:t>0</w:t>
      </w:r>
      <w:r w:rsidR="00A03DF5" w:rsidRPr="0074685A">
        <w:rPr>
          <w:rFonts w:asciiTheme="minorEastAsia" w:hAnsiTheme="minorEastAsia" w:hint="eastAsia"/>
          <w:color w:val="000000" w:themeColor="text1"/>
          <w:szCs w:val="21"/>
        </w:rPr>
        <w:t>の</w:t>
      </w:r>
      <w:r w:rsidR="00383839"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府営住宅</w:t>
      </w:r>
      <w:r w:rsidR="004B1DFF" w:rsidRPr="0074685A">
        <w:rPr>
          <w:rFonts w:asciiTheme="minorEastAsia" w:hAnsiTheme="minorEastAsia" w:hint="eastAsia"/>
          <w:color w:val="000000" w:themeColor="text1"/>
          <w:szCs w:val="21"/>
        </w:rPr>
        <w:t>で</w:t>
      </w:r>
      <w:r w:rsidRPr="0074685A">
        <w:rPr>
          <w:rFonts w:asciiTheme="minorEastAsia" w:hAnsiTheme="minorEastAsia"/>
          <w:color w:val="000000" w:themeColor="text1"/>
          <w:szCs w:val="21"/>
        </w:rPr>
        <w:t>の住戸プラン</w:t>
      </w:r>
      <w:r w:rsidR="004B1DFF"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見直し</w:t>
      </w:r>
      <w:r w:rsidR="00383839" w:rsidRPr="0074685A">
        <w:rPr>
          <w:rFonts w:asciiTheme="minorEastAsia" w:hAnsiTheme="minorEastAsia" w:hint="eastAsia"/>
          <w:color w:val="000000" w:themeColor="text1"/>
          <w:szCs w:val="21"/>
        </w:rPr>
        <w:t>」で示されている図は</w:t>
      </w:r>
      <w:r w:rsidR="009E579C"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和室を洋室に</w:t>
      </w:r>
      <w:r w:rsidR="00383839" w:rsidRPr="0074685A">
        <w:rPr>
          <w:rFonts w:asciiTheme="minorEastAsia" w:hAnsiTheme="minorEastAsia" w:hint="eastAsia"/>
          <w:color w:val="000000" w:themeColor="text1"/>
          <w:szCs w:val="21"/>
        </w:rPr>
        <w:t>改修する</w:t>
      </w:r>
      <w:r w:rsidRPr="0074685A">
        <w:rPr>
          <w:rFonts w:asciiTheme="minorEastAsia" w:hAnsiTheme="minorEastAsia"/>
          <w:color w:val="000000" w:themeColor="text1"/>
          <w:szCs w:val="21"/>
        </w:rPr>
        <w:t>内容</w:t>
      </w:r>
      <w:r w:rsidR="009E579C" w:rsidRPr="0074685A">
        <w:rPr>
          <w:rFonts w:asciiTheme="minorEastAsia" w:hAnsiTheme="minorEastAsia" w:hint="eastAsia"/>
          <w:color w:val="000000" w:themeColor="text1"/>
          <w:szCs w:val="21"/>
        </w:rPr>
        <w:t>となってい</w:t>
      </w:r>
      <w:r w:rsidRPr="0074685A">
        <w:rPr>
          <w:rFonts w:asciiTheme="minorEastAsia" w:hAnsiTheme="minorEastAsia"/>
          <w:color w:val="000000" w:themeColor="text1"/>
          <w:szCs w:val="21"/>
        </w:rPr>
        <w:t>る</w:t>
      </w:r>
      <w:r w:rsidR="00AD5176" w:rsidRPr="0074685A">
        <w:rPr>
          <w:rFonts w:asciiTheme="minorEastAsia" w:hAnsiTheme="minorEastAsia" w:hint="eastAsia"/>
          <w:color w:val="000000" w:themeColor="text1"/>
          <w:szCs w:val="21"/>
        </w:rPr>
        <w:t>が</w:t>
      </w:r>
      <w:r w:rsidR="00D70B82" w:rsidRPr="0074685A">
        <w:rPr>
          <w:rFonts w:asciiTheme="minorEastAsia" w:hAnsiTheme="minorEastAsia" w:hint="eastAsia"/>
          <w:color w:val="000000" w:themeColor="text1"/>
          <w:szCs w:val="21"/>
        </w:rPr>
        <w:t>、</w:t>
      </w:r>
      <w:r w:rsidR="0060110A" w:rsidRPr="0074685A">
        <w:rPr>
          <w:rFonts w:asciiTheme="minorEastAsia" w:hAnsiTheme="minorEastAsia"/>
          <w:color w:val="000000" w:themeColor="text1"/>
          <w:szCs w:val="21"/>
        </w:rPr>
        <w:t>子育てには和室が良いという意見もあ</w:t>
      </w:r>
      <w:r w:rsidR="009E579C" w:rsidRPr="0074685A">
        <w:rPr>
          <w:rFonts w:asciiTheme="minorEastAsia" w:hAnsiTheme="minorEastAsia" w:hint="eastAsia"/>
          <w:color w:val="000000" w:themeColor="text1"/>
          <w:szCs w:val="21"/>
        </w:rPr>
        <w:t>ることから</w:t>
      </w:r>
      <w:r w:rsidR="0060110A" w:rsidRPr="0074685A">
        <w:rPr>
          <w:rFonts w:asciiTheme="minorEastAsia" w:hAnsiTheme="minorEastAsia"/>
          <w:color w:val="000000" w:themeColor="text1"/>
          <w:szCs w:val="21"/>
        </w:rPr>
        <w:t>、</w:t>
      </w:r>
      <w:r w:rsidR="0060110A" w:rsidRPr="0074685A">
        <w:rPr>
          <w:rFonts w:asciiTheme="minorEastAsia" w:hAnsiTheme="minorEastAsia" w:hint="eastAsia"/>
          <w:color w:val="000000" w:themeColor="text1"/>
          <w:szCs w:val="21"/>
        </w:rPr>
        <w:t>「子育て世帯にやさしい住まい・住環境の形成」</w:t>
      </w:r>
      <w:r w:rsidR="009E579C" w:rsidRPr="0074685A">
        <w:rPr>
          <w:rFonts w:asciiTheme="minorEastAsia" w:hAnsiTheme="minorEastAsia" w:hint="eastAsia"/>
          <w:color w:val="000000" w:themeColor="text1"/>
          <w:szCs w:val="21"/>
        </w:rPr>
        <w:t>の中で示すには、</w:t>
      </w:r>
      <w:r w:rsidR="0060110A" w:rsidRPr="0074685A">
        <w:rPr>
          <w:rFonts w:asciiTheme="minorEastAsia" w:hAnsiTheme="minorEastAsia" w:hint="eastAsia"/>
          <w:color w:val="000000" w:themeColor="text1"/>
          <w:szCs w:val="21"/>
        </w:rPr>
        <w:t>少し違和感がある。</w:t>
      </w:r>
      <w:r w:rsidR="00A03DF5" w:rsidRPr="0074685A">
        <w:rPr>
          <w:rFonts w:asciiTheme="minorEastAsia" w:hAnsiTheme="minorEastAsia" w:hint="eastAsia"/>
          <w:color w:val="000000" w:themeColor="text1"/>
          <w:szCs w:val="21"/>
        </w:rPr>
        <w:t>実際にこのプランは、供給されているのか。</w:t>
      </w:r>
    </w:p>
    <w:p w14:paraId="04B347AF" w14:textId="77777777" w:rsidR="00BD427D" w:rsidRPr="0074685A" w:rsidRDefault="00BD427D" w:rsidP="00BD427D">
      <w:pPr>
        <w:wordWrap w:val="0"/>
        <w:rPr>
          <w:rFonts w:asciiTheme="minorEastAsia" w:hAnsiTheme="minorEastAsia"/>
          <w:color w:val="000000" w:themeColor="text1"/>
          <w:szCs w:val="21"/>
        </w:rPr>
      </w:pPr>
    </w:p>
    <w:p w14:paraId="2C5FD35C" w14:textId="43A64A86" w:rsidR="00A85F81" w:rsidRPr="0074685A" w:rsidRDefault="00AF3F25" w:rsidP="00BD427D">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A85F81" w:rsidRPr="0074685A">
        <w:rPr>
          <w:rFonts w:asciiTheme="minorEastAsia" w:hAnsiTheme="minorEastAsia" w:hint="eastAsia"/>
          <w:color w:val="000000" w:themeColor="text1"/>
          <w:szCs w:val="21"/>
        </w:rPr>
        <w:t>事務局</w:t>
      </w:r>
    </w:p>
    <w:p w14:paraId="33FD910C" w14:textId="52F0B63D" w:rsidR="00A85F81" w:rsidRPr="0074685A" w:rsidRDefault="00A85F81" w:rsidP="00AD5176">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AD5176" w:rsidRPr="0074685A">
        <w:rPr>
          <w:rFonts w:asciiTheme="minorEastAsia" w:hAnsiTheme="minorEastAsia"/>
          <w:color w:val="000000" w:themeColor="text1"/>
          <w:szCs w:val="21"/>
        </w:rPr>
        <w:t>子育て世帯向け</w:t>
      </w:r>
      <w:r w:rsidR="009E579C" w:rsidRPr="0074685A">
        <w:rPr>
          <w:rFonts w:asciiTheme="minorEastAsia" w:hAnsiTheme="minorEastAsia" w:hint="eastAsia"/>
          <w:color w:val="000000" w:themeColor="text1"/>
          <w:szCs w:val="21"/>
        </w:rPr>
        <w:t>募集</w:t>
      </w:r>
      <w:r w:rsidR="00127833" w:rsidRPr="0074685A">
        <w:rPr>
          <w:rFonts w:asciiTheme="minorEastAsia" w:hAnsiTheme="minorEastAsia" w:hint="eastAsia"/>
          <w:color w:val="000000" w:themeColor="text1"/>
          <w:szCs w:val="21"/>
        </w:rPr>
        <w:t>で</w:t>
      </w:r>
      <w:r w:rsidR="00AD5176" w:rsidRPr="0074685A">
        <w:rPr>
          <w:rFonts w:asciiTheme="minorEastAsia" w:hAnsiTheme="minorEastAsia"/>
          <w:color w:val="000000" w:themeColor="text1"/>
          <w:szCs w:val="21"/>
        </w:rPr>
        <w:t>入居</w:t>
      </w:r>
      <w:r w:rsidR="00127833" w:rsidRPr="0074685A">
        <w:rPr>
          <w:rFonts w:asciiTheme="minorEastAsia" w:hAnsiTheme="minorEastAsia" w:hint="eastAsia"/>
          <w:color w:val="000000" w:themeColor="text1"/>
          <w:szCs w:val="21"/>
        </w:rPr>
        <w:t>が</w:t>
      </w:r>
      <w:r w:rsidR="00AD5176" w:rsidRPr="0074685A">
        <w:rPr>
          <w:rFonts w:asciiTheme="minorEastAsia" w:hAnsiTheme="minorEastAsia"/>
          <w:color w:val="000000" w:themeColor="text1"/>
          <w:szCs w:val="21"/>
        </w:rPr>
        <w:t>決定</w:t>
      </w:r>
      <w:r w:rsidR="00127833" w:rsidRPr="0074685A">
        <w:rPr>
          <w:rFonts w:asciiTheme="minorEastAsia" w:hAnsiTheme="minorEastAsia" w:hint="eastAsia"/>
          <w:color w:val="000000" w:themeColor="text1"/>
          <w:szCs w:val="21"/>
        </w:rPr>
        <w:t>した住戸</w:t>
      </w:r>
      <w:r w:rsidR="00383839" w:rsidRPr="0074685A">
        <w:rPr>
          <w:rFonts w:asciiTheme="minorEastAsia" w:hAnsiTheme="minorEastAsia" w:hint="eastAsia"/>
          <w:color w:val="000000" w:themeColor="text1"/>
          <w:szCs w:val="21"/>
        </w:rPr>
        <w:t>に</w:t>
      </w:r>
      <w:r w:rsidR="00AD5176" w:rsidRPr="0074685A">
        <w:rPr>
          <w:rFonts w:asciiTheme="minorEastAsia" w:hAnsiTheme="minorEastAsia"/>
          <w:color w:val="000000" w:themeColor="text1"/>
          <w:szCs w:val="21"/>
        </w:rPr>
        <w:t>対し</w:t>
      </w:r>
      <w:r w:rsidR="00D70B82" w:rsidRPr="0074685A">
        <w:rPr>
          <w:rFonts w:asciiTheme="minorEastAsia" w:hAnsiTheme="minorEastAsia" w:hint="eastAsia"/>
          <w:color w:val="000000" w:themeColor="text1"/>
          <w:szCs w:val="21"/>
        </w:rPr>
        <w:t>て</w:t>
      </w:r>
      <w:r w:rsidR="00AD5176" w:rsidRPr="0074685A">
        <w:rPr>
          <w:rFonts w:asciiTheme="minorEastAsia" w:hAnsiTheme="minorEastAsia"/>
          <w:color w:val="000000" w:themeColor="text1"/>
          <w:szCs w:val="21"/>
        </w:rPr>
        <w:t>リフォームを実施</w:t>
      </w:r>
      <w:r w:rsidR="00383839" w:rsidRPr="0074685A">
        <w:rPr>
          <w:rFonts w:asciiTheme="minorEastAsia" w:hAnsiTheme="minorEastAsia" w:hint="eastAsia"/>
          <w:color w:val="000000" w:themeColor="text1"/>
          <w:szCs w:val="21"/>
        </w:rPr>
        <w:t>したり</w:t>
      </w:r>
      <w:r w:rsidR="00D70B82" w:rsidRPr="0074685A">
        <w:rPr>
          <w:rFonts w:asciiTheme="minorEastAsia" w:hAnsiTheme="minorEastAsia" w:hint="eastAsia"/>
          <w:color w:val="000000" w:themeColor="text1"/>
          <w:szCs w:val="21"/>
        </w:rPr>
        <w:t>、</w:t>
      </w:r>
      <w:r w:rsidR="00AD5176" w:rsidRPr="0074685A">
        <w:rPr>
          <w:rFonts w:asciiTheme="minorEastAsia" w:hAnsiTheme="minorEastAsia"/>
          <w:color w:val="000000" w:themeColor="text1"/>
          <w:szCs w:val="21"/>
        </w:rPr>
        <w:t>今後供給する住宅に</w:t>
      </w:r>
      <w:r w:rsidR="00127833" w:rsidRPr="0074685A">
        <w:rPr>
          <w:rFonts w:asciiTheme="minorEastAsia" w:hAnsiTheme="minorEastAsia" w:hint="eastAsia"/>
          <w:color w:val="000000" w:themeColor="text1"/>
          <w:szCs w:val="21"/>
        </w:rPr>
        <w:t>この住戸</w:t>
      </w:r>
      <w:r w:rsidR="00AD5176" w:rsidRPr="0074685A">
        <w:rPr>
          <w:rFonts w:asciiTheme="minorEastAsia" w:hAnsiTheme="minorEastAsia"/>
          <w:color w:val="000000" w:themeColor="text1"/>
          <w:szCs w:val="21"/>
        </w:rPr>
        <w:t>プランを導入</w:t>
      </w:r>
      <w:r w:rsidR="00383839" w:rsidRPr="0074685A">
        <w:rPr>
          <w:rFonts w:asciiTheme="minorEastAsia" w:hAnsiTheme="minorEastAsia" w:hint="eastAsia"/>
          <w:color w:val="000000" w:themeColor="text1"/>
          <w:szCs w:val="21"/>
        </w:rPr>
        <w:t>する方針。</w:t>
      </w:r>
    </w:p>
    <w:p w14:paraId="259D2DC2" w14:textId="77777777" w:rsidR="00AD5176" w:rsidRPr="0074685A" w:rsidRDefault="00AD5176" w:rsidP="004C3F4E">
      <w:pPr>
        <w:wordWrap w:val="0"/>
        <w:rPr>
          <w:rFonts w:asciiTheme="minorEastAsia" w:hAnsiTheme="minorEastAsia"/>
          <w:color w:val="000000" w:themeColor="text1"/>
          <w:szCs w:val="21"/>
        </w:rPr>
      </w:pPr>
    </w:p>
    <w:p w14:paraId="035ACE56" w14:textId="7A098839" w:rsidR="004C3F4E" w:rsidRPr="0074685A" w:rsidRDefault="004C3F4E" w:rsidP="004C3F4E">
      <w:pPr>
        <w:wordWrap w:val="0"/>
        <w:rPr>
          <w:rFonts w:asciiTheme="minorEastAsia" w:hAnsiTheme="minorEastAsia"/>
          <w:color w:val="000000" w:themeColor="text1"/>
          <w:kern w:val="0"/>
          <w:szCs w:val="21"/>
        </w:rPr>
      </w:pPr>
      <w:r w:rsidRPr="0074685A">
        <w:rPr>
          <w:rFonts w:asciiTheme="minorEastAsia" w:hAnsiTheme="minorEastAsia" w:hint="eastAsia"/>
          <w:color w:val="000000" w:themeColor="text1"/>
          <w:szCs w:val="21"/>
        </w:rPr>
        <w:t>○</w:t>
      </w:r>
      <w:r w:rsidR="00225FE3" w:rsidRPr="0074685A">
        <w:rPr>
          <w:rFonts w:asciiTheme="minorEastAsia" w:hAnsiTheme="minorEastAsia" w:hint="eastAsia"/>
          <w:color w:val="000000" w:themeColor="text1"/>
          <w:kern w:val="0"/>
          <w:szCs w:val="21"/>
        </w:rPr>
        <w:t>事務局</w:t>
      </w:r>
    </w:p>
    <w:p w14:paraId="20CB9F00" w14:textId="21030808" w:rsidR="00225FE3" w:rsidRPr="0074685A" w:rsidRDefault="00C75372" w:rsidP="00127833">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127833" w:rsidRPr="0074685A">
        <w:rPr>
          <w:rFonts w:asciiTheme="minorEastAsia" w:hAnsiTheme="minorEastAsia" w:hint="eastAsia"/>
          <w:color w:val="000000" w:themeColor="text1"/>
          <w:szCs w:val="21"/>
        </w:rPr>
        <w:t>和室はあった方が良いという意見も理解しており、</w:t>
      </w:r>
      <w:r w:rsidRPr="0074685A">
        <w:rPr>
          <w:rFonts w:asciiTheme="minorEastAsia" w:hAnsiTheme="minorEastAsia" w:hint="eastAsia"/>
          <w:color w:val="000000" w:themeColor="text1"/>
          <w:szCs w:val="21"/>
        </w:rPr>
        <w:t>和室が</w:t>
      </w:r>
      <w:r w:rsidR="00E02E2E" w:rsidRPr="0074685A">
        <w:rPr>
          <w:rFonts w:asciiTheme="minorEastAsia" w:hAnsiTheme="minorEastAsia" w:hint="eastAsia"/>
          <w:color w:val="000000" w:themeColor="text1"/>
          <w:szCs w:val="21"/>
        </w:rPr>
        <w:t>２</w:t>
      </w:r>
      <w:r w:rsidRPr="0074685A">
        <w:rPr>
          <w:rFonts w:asciiTheme="minorEastAsia" w:hAnsiTheme="minorEastAsia" w:hint="eastAsia"/>
          <w:color w:val="000000" w:themeColor="text1"/>
          <w:szCs w:val="21"/>
        </w:rPr>
        <w:t>つある場合</w:t>
      </w:r>
      <w:r w:rsidR="00127833" w:rsidRPr="0074685A">
        <w:rPr>
          <w:rFonts w:asciiTheme="minorEastAsia" w:hAnsiTheme="minorEastAsia" w:hint="eastAsia"/>
          <w:color w:val="000000" w:themeColor="text1"/>
          <w:szCs w:val="21"/>
        </w:rPr>
        <w:t>に</w:t>
      </w:r>
      <w:r w:rsidR="00A03DF5" w:rsidRPr="0074685A">
        <w:rPr>
          <w:rFonts w:asciiTheme="minorEastAsia" w:hAnsiTheme="minorEastAsia" w:hint="eastAsia"/>
          <w:color w:val="000000" w:themeColor="text1"/>
          <w:szCs w:val="21"/>
        </w:rPr>
        <w:t>は</w:t>
      </w:r>
      <w:r w:rsidR="00E02E2E" w:rsidRPr="0074685A">
        <w:rPr>
          <w:rFonts w:asciiTheme="minorEastAsia" w:hAnsiTheme="minorEastAsia" w:hint="eastAsia"/>
          <w:color w:val="000000" w:themeColor="text1"/>
          <w:szCs w:val="21"/>
        </w:rPr>
        <w:t>１</w:t>
      </w:r>
      <w:r w:rsidRPr="0074685A">
        <w:rPr>
          <w:rFonts w:asciiTheme="minorEastAsia" w:hAnsiTheme="minorEastAsia" w:hint="eastAsia"/>
          <w:color w:val="000000" w:themeColor="text1"/>
          <w:szCs w:val="21"/>
        </w:rPr>
        <w:t>つを残し</w:t>
      </w:r>
      <w:r w:rsidR="00127833" w:rsidRPr="0074685A">
        <w:rPr>
          <w:rFonts w:asciiTheme="minorEastAsia" w:hAnsiTheme="minorEastAsia" w:hint="eastAsia"/>
          <w:color w:val="000000" w:themeColor="text1"/>
          <w:szCs w:val="21"/>
        </w:rPr>
        <w:t>て</w:t>
      </w:r>
      <w:r w:rsidR="00A03DF5"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もう</w:t>
      </w:r>
      <w:r w:rsidR="00383839" w:rsidRPr="0074685A">
        <w:rPr>
          <w:rFonts w:asciiTheme="minorEastAsia" w:hAnsiTheme="minorEastAsia" w:hint="eastAsia"/>
          <w:color w:val="000000" w:themeColor="text1"/>
          <w:szCs w:val="21"/>
        </w:rPr>
        <w:t>1</w:t>
      </w:r>
      <w:r w:rsidRPr="0074685A">
        <w:rPr>
          <w:rFonts w:asciiTheme="minorEastAsia" w:hAnsiTheme="minorEastAsia" w:hint="eastAsia"/>
          <w:color w:val="000000" w:themeColor="text1"/>
          <w:szCs w:val="21"/>
        </w:rPr>
        <w:t>つを洋室化しダイニングキッチンと一体</w:t>
      </w:r>
      <w:r w:rsidR="00A03DF5" w:rsidRPr="0074685A">
        <w:rPr>
          <w:rFonts w:asciiTheme="minorEastAsia" w:hAnsiTheme="minorEastAsia" w:hint="eastAsia"/>
          <w:color w:val="000000" w:themeColor="text1"/>
          <w:szCs w:val="21"/>
        </w:rPr>
        <w:t>的に</w:t>
      </w:r>
      <w:r w:rsidRPr="0074685A">
        <w:rPr>
          <w:rFonts w:asciiTheme="minorEastAsia" w:hAnsiTheme="minorEastAsia" w:hint="eastAsia"/>
          <w:color w:val="000000" w:themeColor="text1"/>
          <w:szCs w:val="21"/>
        </w:rPr>
        <w:t>広く</w:t>
      </w:r>
      <w:r w:rsidR="00A03DF5" w:rsidRPr="0074685A">
        <w:rPr>
          <w:rFonts w:asciiTheme="minorEastAsia" w:hAnsiTheme="minorEastAsia" w:hint="eastAsia"/>
          <w:color w:val="000000" w:themeColor="text1"/>
          <w:szCs w:val="21"/>
        </w:rPr>
        <w:t>使えるように</w:t>
      </w:r>
      <w:r w:rsidRPr="0074685A">
        <w:rPr>
          <w:rFonts w:asciiTheme="minorEastAsia" w:hAnsiTheme="minorEastAsia" w:hint="eastAsia"/>
          <w:color w:val="000000" w:themeColor="text1"/>
          <w:szCs w:val="21"/>
        </w:rPr>
        <w:t>する</w:t>
      </w:r>
      <w:r w:rsidR="00E02E2E" w:rsidRPr="0074685A">
        <w:rPr>
          <w:rFonts w:asciiTheme="minorEastAsia" w:hAnsiTheme="minorEastAsia" w:hint="eastAsia"/>
          <w:color w:val="000000" w:themeColor="text1"/>
          <w:szCs w:val="21"/>
        </w:rPr>
        <w:t>など</w:t>
      </w:r>
      <w:r w:rsidR="00383839" w:rsidRPr="0074685A">
        <w:rPr>
          <w:rFonts w:asciiTheme="minorEastAsia" w:hAnsiTheme="minorEastAsia" w:hint="eastAsia"/>
          <w:color w:val="000000" w:themeColor="text1"/>
          <w:szCs w:val="21"/>
        </w:rPr>
        <w:t>の</w:t>
      </w:r>
      <w:r w:rsidRPr="0074685A">
        <w:rPr>
          <w:rFonts w:asciiTheme="minorEastAsia" w:hAnsiTheme="minorEastAsia" w:hint="eastAsia"/>
          <w:color w:val="000000" w:themeColor="text1"/>
          <w:szCs w:val="21"/>
        </w:rPr>
        <w:t>改修</w:t>
      </w:r>
      <w:r w:rsidR="00127833" w:rsidRPr="0074685A">
        <w:rPr>
          <w:rFonts w:asciiTheme="minorEastAsia" w:hAnsiTheme="minorEastAsia" w:hint="eastAsia"/>
          <w:color w:val="000000" w:themeColor="text1"/>
          <w:szCs w:val="21"/>
        </w:rPr>
        <w:t>を</w:t>
      </w:r>
      <w:r w:rsidR="00383839" w:rsidRPr="0074685A">
        <w:rPr>
          <w:rFonts w:asciiTheme="minorEastAsia" w:hAnsiTheme="minorEastAsia" w:hint="eastAsia"/>
          <w:color w:val="000000" w:themeColor="text1"/>
          <w:szCs w:val="21"/>
        </w:rPr>
        <w:t>実施して</w:t>
      </w:r>
      <w:r w:rsidR="00127833" w:rsidRPr="0074685A">
        <w:rPr>
          <w:rFonts w:asciiTheme="minorEastAsia" w:hAnsiTheme="minorEastAsia" w:hint="eastAsia"/>
          <w:color w:val="000000" w:themeColor="text1"/>
          <w:szCs w:val="21"/>
        </w:rPr>
        <w:t>おり、</w:t>
      </w:r>
      <w:r w:rsidR="00383839" w:rsidRPr="0074685A">
        <w:rPr>
          <w:rFonts w:asciiTheme="minorEastAsia" w:hAnsiTheme="minorEastAsia" w:hint="eastAsia"/>
          <w:color w:val="000000" w:themeColor="text1"/>
          <w:szCs w:val="21"/>
        </w:rPr>
        <w:t>和室1室は残すという方針。</w:t>
      </w:r>
    </w:p>
    <w:p w14:paraId="3AA961DC" w14:textId="77777777" w:rsidR="00C75372" w:rsidRPr="0074685A" w:rsidRDefault="00C75372" w:rsidP="00C75372">
      <w:pPr>
        <w:wordWrap w:val="0"/>
        <w:rPr>
          <w:rFonts w:asciiTheme="minorEastAsia" w:hAnsiTheme="minorEastAsia"/>
          <w:color w:val="000000" w:themeColor="text1"/>
          <w:szCs w:val="21"/>
        </w:rPr>
      </w:pPr>
    </w:p>
    <w:p w14:paraId="02706B11" w14:textId="400EBFF0" w:rsidR="004C3F4E" w:rsidRPr="0074685A" w:rsidRDefault="004C3F4E" w:rsidP="004C3F4E">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C75372" w:rsidRPr="0074685A">
        <w:rPr>
          <w:rFonts w:asciiTheme="minorEastAsia" w:hAnsiTheme="minorEastAsia" w:hint="eastAsia"/>
          <w:color w:val="000000" w:themeColor="text1"/>
          <w:kern w:val="0"/>
          <w:szCs w:val="21"/>
        </w:rPr>
        <w:t>委員</w:t>
      </w:r>
    </w:p>
    <w:p w14:paraId="13D5B485" w14:textId="7F54E657" w:rsidR="00162535" w:rsidRPr="0074685A" w:rsidRDefault="00C75372" w:rsidP="00C75372">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DC2323" w:rsidRPr="0074685A">
        <w:rPr>
          <w:rFonts w:asciiTheme="minorEastAsia" w:hAnsiTheme="minorEastAsia" w:hint="eastAsia"/>
          <w:color w:val="000000" w:themeColor="text1"/>
          <w:szCs w:val="21"/>
        </w:rPr>
        <w:t>P</w:t>
      </w:r>
      <w:r w:rsidR="00DC2323" w:rsidRPr="0074685A">
        <w:rPr>
          <w:rFonts w:asciiTheme="minorEastAsia" w:hAnsiTheme="minorEastAsia"/>
          <w:color w:val="000000" w:themeColor="text1"/>
          <w:szCs w:val="21"/>
        </w:rPr>
        <w:t>12</w:t>
      </w:r>
      <w:r w:rsidR="00DC2323" w:rsidRPr="0074685A">
        <w:rPr>
          <w:rFonts w:asciiTheme="minorEastAsia" w:hAnsiTheme="minorEastAsia" w:hint="eastAsia"/>
          <w:color w:val="000000" w:themeColor="text1"/>
          <w:szCs w:val="21"/>
        </w:rPr>
        <w:t>で</w:t>
      </w:r>
      <w:r w:rsidR="00A03DF5" w:rsidRPr="0074685A">
        <w:rPr>
          <w:rFonts w:asciiTheme="minorEastAsia" w:hAnsiTheme="minorEastAsia" w:hint="eastAsia"/>
          <w:color w:val="000000" w:themeColor="text1"/>
          <w:szCs w:val="21"/>
        </w:rPr>
        <w:t>は</w:t>
      </w:r>
      <w:r w:rsidR="00631933" w:rsidRPr="0074685A">
        <w:rPr>
          <w:rFonts w:asciiTheme="minorEastAsia" w:hAnsiTheme="minorEastAsia" w:hint="eastAsia"/>
          <w:color w:val="000000" w:themeColor="text1"/>
          <w:szCs w:val="21"/>
        </w:rPr>
        <w:t>「</w:t>
      </w:r>
      <w:r w:rsidR="00CC24E1" w:rsidRPr="0074685A">
        <w:rPr>
          <w:rFonts w:asciiTheme="minorEastAsia" w:hAnsiTheme="minorEastAsia"/>
          <w:color w:val="000000" w:themeColor="text1"/>
          <w:szCs w:val="21"/>
        </w:rPr>
        <w:t>公的賃貸住宅</w:t>
      </w:r>
      <w:r w:rsidR="004B1DFF" w:rsidRPr="0074685A">
        <w:rPr>
          <w:rFonts w:asciiTheme="minorEastAsia" w:hAnsiTheme="minorEastAsia" w:hint="eastAsia"/>
          <w:color w:val="000000" w:themeColor="text1"/>
          <w:szCs w:val="21"/>
        </w:rPr>
        <w:t>の</w:t>
      </w:r>
      <w:r w:rsidR="00CC24E1" w:rsidRPr="0074685A">
        <w:rPr>
          <w:rFonts w:asciiTheme="minorEastAsia" w:hAnsiTheme="minorEastAsia"/>
          <w:color w:val="000000" w:themeColor="text1"/>
          <w:szCs w:val="21"/>
        </w:rPr>
        <w:t>的確な供給とストックの有効活用</w:t>
      </w:r>
      <w:r w:rsidR="00631933" w:rsidRPr="0074685A">
        <w:rPr>
          <w:rFonts w:asciiTheme="minorEastAsia" w:hAnsiTheme="minorEastAsia" w:hint="eastAsia"/>
          <w:color w:val="000000" w:themeColor="text1"/>
          <w:szCs w:val="21"/>
        </w:rPr>
        <w:t>」</w:t>
      </w:r>
      <w:r w:rsidR="00CC24E1" w:rsidRPr="0074685A">
        <w:rPr>
          <w:rFonts w:asciiTheme="minorEastAsia" w:hAnsiTheme="minorEastAsia"/>
          <w:color w:val="000000" w:themeColor="text1"/>
          <w:szCs w:val="21"/>
        </w:rPr>
        <w:t>を進めるべき</w:t>
      </w:r>
      <w:r w:rsidR="00631933" w:rsidRPr="0074685A">
        <w:rPr>
          <w:rFonts w:asciiTheme="minorEastAsia" w:hAnsiTheme="minorEastAsia" w:hint="eastAsia"/>
          <w:color w:val="000000" w:themeColor="text1"/>
          <w:szCs w:val="21"/>
        </w:rPr>
        <w:t>と示されており</w:t>
      </w:r>
      <w:r w:rsidR="00CC24E1" w:rsidRPr="0074685A">
        <w:rPr>
          <w:rFonts w:asciiTheme="minorEastAsia" w:hAnsiTheme="minorEastAsia"/>
          <w:color w:val="000000" w:themeColor="text1"/>
          <w:szCs w:val="21"/>
        </w:rPr>
        <w:t>、</w:t>
      </w:r>
      <w:r w:rsidR="00631933" w:rsidRPr="0074685A">
        <w:rPr>
          <w:rFonts w:asciiTheme="minorEastAsia" w:hAnsiTheme="minorEastAsia" w:hint="eastAsia"/>
          <w:color w:val="000000" w:themeColor="text1"/>
          <w:szCs w:val="21"/>
        </w:rPr>
        <w:t>成果指標で示されていた</w:t>
      </w:r>
      <w:r w:rsidR="00CC24E1" w:rsidRPr="0074685A">
        <w:rPr>
          <w:rFonts w:asciiTheme="minorEastAsia" w:hAnsiTheme="minorEastAsia"/>
          <w:color w:val="000000" w:themeColor="text1"/>
          <w:szCs w:val="21"/>
        </w:rPr>
        <w:t>量</w:t>
      </w:r>
      <w:r w:rsidR="00127833" w:rsidRPr="0074685A">
        <w:rPr>
          <w:rFonts w:asciiTheme="minorEastAsia" w:hAnsiTheme="minorEastAsia" w:hint="eastAsia"/>
          <w:color w:val="000000" w:themeColor="text1"/>
          <w:szCs w:val="21"/>
        </w:rPr>
        <w:t>を減らすの</w:t>
      </w:r>
      <w:r w:rsidR="00631933" w:rsidRPr="0074685A">
        <w:rPr>
          <w:rFonts w:asciiTheme="minorEastAsia" w:hAnsiTheme="minorEastAsia" w:hint="eastAsia"/>
          <w:color w:val="000000" w:themeColor="text1"/>
          <w:szCs w:val="21"/>
        </w:rPr>
        <w:t>ではなく、空き住宅</w:t>
      </w:r>
      <w:r w:rsidR="00127833" w:rsidRPr="0074685A">
        <w:rPr>
          <w:rFonts w:asciiTheme="minorEastAsia" w:hAnsiTheme="minorEastAsia" w:hint="eastAsia"/>
          <w:color w:val="000000" w:themeColor="text1"/>
          <w:szCs w:val="21"/>
        </w:rPr>
        <w:t>の</w:t>
      </w:r>
      <w:r w:rsidR="00631933" w:rsidRPr="0074685A">
        <w:rPr>
          <w:rFonts w:asciiTheme="minorEastAsia" w:hAnsiTheme="minorEastAsia" w:hint="eastAsia"/>
          <w:color w:val="000000" w:themeColor="text1"/>
          <w:szCs w:val="21"/>
        </w:rPr>
        <w:t>有効活用を</w:t>
      </w:r>
      <w:r w:rsidR="004B1DFF" w:rsidRPr="0074685A">
        <w:rPr>
          <w:rFonts w:asciiTheme="minorEastAsia" w:hAnsiTheme="minorEastAsia" w:hint="eastAsia"/>
          <w:color w:val="000000" w:themeColor="text1"/>
          <w:szCs w:val="21"/>
        </w:rPr>
        <w:t>めざ</w:t>
      </w:r>
      <w:r w:rsidR="00631933" w:rsidRPr="0074685A">
        <w:rPr>
          <w:rFonts w:asciiTheme="minorEastAsia" w:hAnsiTheme="minorEastAsia" w:hint="eastAsia"/>
          <w:color w:val="000000" w:themeColor="text1"/>
          <w:szCs w:val="21"/>
        </w:rPr>
        <w:t>すものと理解している。</w:t>
      </w:r>
      <w:r w:rsidR="00127833" w:rsidRPr="0074685A">
        <w:rPr>
          <w:rFonts w:asciiTheme="minorEastAsia" w:hAnsiTheme="minorEastAsia" w:hint="eastAsia"/>
          <w:color w:val="000000" w:themeColor="text1"/>
          <w:szCs w:val="21"/>
        </w:rPr>
        <w:t>それであれば</w:t>
      </w:r>
      <w:r w:rsidR="00631933" w:rsidRPr="0074685A">
        <w:rPr>
          <w:rFonts w:asciiTheme="minorEastAsia" w:hAnsiTheme="minorEastAsia" w:hint="eastAsia"/>
          <w:color w:val="000000" w:themeColor="text1"/>
          <w:szCs w:val="21"/>
        </w:rPr>
        <w:t>、</w:t>
      </w:r>
      <w:r w:rsidR="00127833" w:rsidRPr="0074685A">
        <w:rPr>
          <w:rFonts w:asciiTheme="minorEastAsia" w:hAnsiTheme="minorEastAsia" w:hint="eastAsia"/>
          <w:color w:val="000000" w:themeColor="text1"/>
          <w:szCs w:val="21"/>
        </w:rPr>
        <w:t>現在の</w:t>
      </w:r>
      <w:r w:rsidR="00631933" w:rsidRPr="0074685A">
        <w:rPr>
          <w:rFonts w:asciiTheme="minorEastAsia" w:hAnsiTheme="minorEastAsia" w:hint="eastAsia"/>
          <w:color w:val="000000" w:themeColor="text1"/>
          <w:szCs w:val="21"/>
        </w:rPr>
        <w:t>成果指標</w:t>
      </w:r>
      <w:r w:rsidR="00127833" w:rsidRPr="0074685A">
        <w:rPr>
          <w:rFonts w:asciiTheme="minorEastAsia" w:hAnsiTheme="minorEastAsia" w:hint="eastAsia"/>
          <w:color w:val="000000" w:themeColor="text1"/>
          <w:szCs w:val="21"/>
        </w:rPr>
        <w:t>が</w:t>
      </w:r>
      <w:r w:rsidR="00631933" w:rsidRPr="0074685A">
        <w:rPr>
          <w:rFonts w:asciiTheme="minorEastAsia" w:hAnsiTheme="minorEastAsia" w:hint="eastAsia"/>
          <w:color w:val="000000" w:themeColor="text1"/>
          <w:szCs w:val="21"/>
        </w:rPr>
        <w:t>量の</w:t>
      </w:r>
      <w:r w:rsidRPr="0074685A">
        <w:rPr>
          <w:rFonts w:asciiTheme="minorEastAsia" w:hAnsiTheme="minorEastAsia" w:hint="eastAsia"/>
          <w:color w:val="000000" w:themeColor="text1"/>
          <w:szCs w:val="21"/>
        </w:rPr>
        <w:t>削減を</w:t>
      </w:r>
      <w:r w:rsidR="00DC2323" w:rsidRPr="0074685A">
        <w:rPr>
          <w:rFonts w:asciiTheme="minorEastAsia" w:hAnsiTheme="minorEastAsia" w:hint="eastAsia"/>
          <w:color w:val="000000" w:themeColor="text1"/>
          <w:szCs w:val="21"/>
        </w:rPr>
        <w:t>めざ</w:t>
      </w:r>
      <w:r w:rsidRPr="0074685A">
        <w:rPr>
          <w:rFonts w:asciiTheme="minorEastAsia" w:hAnsiTheme="minorEastAsia" w:hint="eastAsia"/>
          <w:color w:val="000000" w:themeColor="text1"/>
          <w:szCs w:val="21"/>
        </w:rPr>
        <w:t>すように見え</w:t>
      </w:r>
      <w:r w:rsidR="00127833" w:rsidRPr="0074685A">
        <w:rPr>
          <w:rFonts w:asciiTheme="minorEastAsia" w:hAnsiTheme="minorEastAsia" w:hint="eastAsia"/>
          <w:color w:val="000000" w:themeColor="text1"/>
          <w:szCs w:val="21"/>
        </w:rPr>
        <w:t>る</w:t>
      </w:r>
      <w:r w:rsidRPr="0074685A">
        <w:rPr>
          <w:rFonts w:asciiTheme="minorEastAsia" w:hAnsiTheme="minorEastAsia" w:hint="eastAsia"/>
          <w:color w:val="000000" w:themeColor="text1"/>
          <w:szCs w:val="21"/>
        </w:rPr>
        <w:t>ため、</w:t>
      </w:r>
      <w:r w:rsidR="00631933" w:rsidRPr="0074685A">
        <w:rPr>
          <w:rFonts w:asciiTheme="minorEastAsia" w:hAnsiTheme="minorEastAsia" w:hint="eastAsia"/>
          <w:color w:val="000000" w:themeColor="text1"/>
          <w:szCs w:val="21"/>
        </w:rPr>
        <w:t>有効活用に重きを置いた示し方にして</w:t>
      </w:r>
      <w:r w:rsidR="00127833" w:rsidRPr="0074685A">
        <w:rPr>
          <w:rFonts w:asciiTheme="minorEastAsia" w:hAnsiTheme="minorEastAsia" w:hint="eastAsia"/>
          <w:color w:val="000000" w:themeColor="text1"/>
          <w:szCs w:val="21"/>
        </w:rPr>
        <w:t>はどうか</w:t>
      </w:r>
      <w:r w:rsidR="00631933" w:rsidRPr="0074685A">
        <w:rPr>
          <w:rFonts w:asciiTheme="minorEastAsia" w:hAnsiTheme="minorEastAsia" w:hint="eastAsia"/>
          <w:color w:val="000000" w:themeColor="text1"/>
          <w:szCs w:val="21"/>
        </w:rPr>
        <w:t>。</w:t>
      </w:r>
    </w:p>
    <w:p w14:paraId="0F91F090" w14:textId="77777777" w:rsidR="00225FE3" w:rsidRPr="0074685A" w:rsidRDefault="00225FE3" w:rsidP="00225FE3">
      <w:pPr>
        <w:wordWrap w:val="0"/>
        <w:rPr>
          <w:rFonts w:asciiTheme="minorEastAsia" w:hAnsiTheme="minorEastAsia"/>
          <w:color w:val="000000" w:themeColor="text1"/>
          <w:szCs w:val="21"/>
        </w:rPr>
      </w:pPr>
    </w:p>
    <w:p w14:paraId="497E5AF8" w14:textId="6DB08264" w:rsidR="008026F4" w:rsidRPr="0074685A" w:rsidRDefault="008026F4" w:rsidP="004C3F4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225FE3" w:rsidRPr="0074685A">
        <w:rPr>
          <w:rFonts w:asciiTheme="minorEastAsia" w:hAnsiTheme="minorEastAsia" w:hint="eastAsia"/>
          <w:color w:val="000000" w:themeColor="text1"/>
          <w:szCs w:val="21"/>
        </w:rPr>
        <w:t>事務局</w:t>
      </w:r>
    </w:p>
    <w:p w14:paraId="1DF3727B" w14:textId="10613097" w:rsidR="00BD0B8E" w:rsidRPr="0074685A" w:rsidRDefault="008026F4" w:rsidP="00C75372">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C75372" w:rsidRPr="0074685A">
        <w:rPr>
          <w:rFonts w:asciiTheme="minorEastAsia" w:hAnsiTheme="minorEastAsia"/>
          <w:color w:val="000000" w:themeColor="text1"/>
          <w:szCs w:val="21"/>
        </w:rPr>
        <w:t>古い団地</w:t>
      </w:r>
      <w:r w:rsidR="00127833" w:rsidRPr="0074685A">
        <w:rPr>
          <w:rFonts w:asciiTheme="minorEastAsia" w:hAnsiTheme="minorEastAsia" w:hint="eastAsia"/>
          <w:color w:val="000000" w:themeColor="text1"/>
          <w:szCs w:val="21"/>
        </w:rPr>
        <w:t>を</w:t>
      </w:r>
      <w:r w:rsidR="00C75372" w:rsidRPr="0074685A">
        <w:rPr>
          <w:rFonts w:asciiTheme="minorEastAsia" w:hAnsiTheme="minorEastAsia"/>
          <w:color w:val="000000" w:themeColor="text1"/>
          <w:szCs w:val="21"/>
        </w:rPr>
        <w:t>更新</w:t>
      </w:r>
      <w:r w:rsidR="00127833" w:rsidRPr="0074685A">
        <w:rPr>
          <w:rFonts w:asciiTheme="minorEastAsia" w:hAnsiTheme="minorEastAsia" w:hint="eastAsia"/>
          <w:color w:val="000000" w:themeColor="text1"/>
          <w:szCs w:val="21"/>
        </w:rPr>
        <w:t>する際</w:t>
      </w:r>
      <w:r w:rsidR="00C75372" w:rsidRPr="0074685A">
        <w:rPr>
          <w:rFonts w:asciiTheme="minorEastAsia" w:hAnsiTheme="minorEastAsia"/>
          <w:color w:val="000000" w:themeColor="text1"/>
          <w:szCs w:val="21"/>
        </w:rPr>
        <w:t>に</w:t>
      </w:r>
      <w:r w:rsidR="00127833" w:rsidRPr="0074685A">
        <w:rPr>
          <w:rFonts w:asciiTheme="minorEastAsia" w:hAnsiTheme="minorEastAsia" w:hint="eastAsia"/>
          <w:color w:val="000000" w:themeColor="text1"/>
          <w:szCs w:val="21"/>
        </w:rPr>
        <w:t>、</w:t>
      </w:r>
      <w:r w:rsidR="006E7FDF" w:rsidRPr="0074685A">
        <w:rPr>
          <w:rFonts w:asciiTheme="minorEastAsia" w:hAnsiTheme="minorEastAsia" w:hint="eastAsia"/>
          <w:color w:val="000000" w:themeColor="text1"/>
          <w:szCs w:val="21"/>
        </w:rPr>
        <w:t>賃貸経営上の課題等も踏まえて、</w:t>
      </w:r>
      <w:r w:rsidR="00C75372" w:rsidRPr="0074685A">
        <w:rPr>
          <w:rFonts w:asciiTheme="minorEastAsia" w:hAnsiTheme="minorEastAsia"/>
          <w:color w:val="000000" w:themeColor="text1"/>
          <w:szCs w:val="21"/>
        </w:rPr>
        <w:t>必要数</w:t>
      </w:r>
      <w:r w:rsidR="00127833" w:rsidRPr="0074685A">
        <w:rPr>
          <w:rFonts w:asciiTheme="minorEastAsia" w:hAnsiTheme="minorEastAsia" w:hint="eastAsia"/>
          <w:color w:val="000000" w:themeColor="text1"/>
          <w:szCs w:val="21"/>
        </w:rPr>
        <w:t>を</w:t>
      </w:r>
      <w:r w:rsidR="00C75372" w:rsidRPr="0074685A">
        <w:rPr>
          <w:rFonts w:asciiTheme="minorEastAsia" w:hAnsiTheme="minorEastAsia"/>
          <w:color w:val="000000" w:themeColor="text1"/>
          <w:szCs w:val="21"/>
        </w:rPr>
        <w:t>建て替え</w:t>
      </w:r>
      <w:r w:rsidR="00127833" w:rsidRPr="0074685A">
        <w:rPr>
          <w:rFonts w:asciiTheme="minorEastAsia" w:hAnsiTheme="minorEastAsia" w:hint="eastAsia"/>
          <w:color w:val="000000" w:themeColor="text1"/>
          <w:szCs w:val="21"/>
        </w:rPr>
        <w:t>て</w:t>
      </w:r>
      <w:r w:rsidR="00C75372" w:rsidRPr="0074685A">
        <w:rPr>
          <w:rFonts w:asciiTheme="minorEastAsia" w:hAnsiTheme="minorEastAsia"/>
          <w:color w:val="000000" w:themeColor="text1"/>
          <w:szCs w:val="21"/>
        </w:rPr>
        <w:t>最適化を図ってい</w:t>
      </w:r>
      <w:r w:rsidR="00CC24E1" w:rsidRPr="0074685A">
        <w:rPr>
          <w:rFonts w:asciiTheme="minorEastAsia" w:hAnsiTheme="minorEastAsia" w:hint="eastAsia"/>
          <w:color w:val="000000" w:themeColor="text1"/>
          <w:szCs w:val="21"/>
        </w:rPr>
        <w:t>く</w:t>
      </w:r>
      <w:r w:rsidR="009913F1" w:rsidRPr="0074685A">
        <w:rPr>
          <w:rFonts w:asciiTheme="minorEastAsia" w:hAnsiTheme="minorEastAsia" w:hint="eastAsia"/>
          <w:color w:val="000000" w:themeColor="text1"/>
          <w:szCs w:val="21"/>
        </w:rPr>
        <w:t>という考えの</w:t>
      </w:r>
      <w:r w:rsidR="00CC24E1" w:rsidRPr="0074685A">
        <w:rPr>
          <w:rFonts w:asciiTheme="minorEastAsia" w:hAnsiTheme="minorEastAsia" w:hint="eastAsia"/>
          <w:color w:val="000000" w:themeColor="text1"/>
          <w:szCs w:val="21"/>
        </w:rPr>
        <w:t>中で、</w:t>
      </w:r>
      <w:r w:rsidR="00C75372" w:rsidRPr="0074685A">
        <w:rPr>
          <w:rFonts w:asciiTheme="minorEastAsia" w:hAnsiTheme="minorEastAsia"/>
          <w:color w:val="000000" w:themeColor="text1"/>
          <w:szCs w:val="21"/>
        </w:rPr>
        <w:t>量的縮小</w:t>
      </w:r>
      <w:r w:rsidR="00BD0B8E" w:rsidRPr="0074685A">
        <w:rPr>
          <w:rFonts w:asciiTheme="minorEastAsia" w:hAnsiTheme="minorEastAsia" w:hint="eastAsia"/>
          <w:color w:val="000000" w:themeColor="text1"/>
          <w:szCs w:val="21"/>
        </w:rPr>
        <w:t>を</w:t>
      </w:r>
      <w:r w:rsidR="006E7FDF" w:rsidRPr="0074685A">
        <w:rPr>
          <w:rFonts w:asciiTheme="minorEastAsia" w:hAnsiTheme="minorEastAsia" w:hint="eastAsia"/>
          <w:color w:val="000000" w:themeColor="text1"/>
          <w:szCs w:val="21"/>
        </w:rPr>
        <w:t>進めている</w:t>
      </w:r>
      <w:r w:rsidR="00BD0B8E" w:rsidRPr="0074685A">
        <w:rPr>
          <w:rFonts w:asciiTheme="minorEastAsia" w:hAnsiTheme="minorEastAsia" w:hint="eastAsia"/>
          <w:color w:val="000000" w:themeColor="text1"/>
          <w:szCs w:val="21"/>
        </w:rPr>
        <w:t>。</w:t>
      </w:r>
    </w:p>
    <w:p w14:paraId="55AEE9F4" w14:textId="77777777" w:rsidR="00C75372" w:rsidRPr="0074685A" w:rsidRDefault="00C75372" w:rsidP="004C3F4E">
      <w:pPr>
        <w:wordWrap w:val="0"/>
        <w:rPr>
          <w:rFonts w:asciiTheme="minorEastAsia" w:hAnsiTheme="minorEastAsia"/>
          <w:color w:val="000000" w:themeColor="text1"/>
          <w:szCs w:val="21"/>
        </w:rPr>
      </w:pPr>
    </w:p>
    <w:p w14:paraId="69D9A6FF" w14:textId="08AE50DA" w:rsidR="00AB28B5" w:rsidRPr="0074685A" w:rsidRDefault="00AF3F25" w:rsidP="00AB28B5">
      <w:pPr>
        <w:wordWrap w:val="0"/>
        <w:rPr>
          <w:rFonts w:asciiTheme="minorEastAsia" w:hAnsiTheme="minorEastAsia"/>
          <w:i/>
          <w:iCs/>
          <w:color w:val="000000" w:themeColor="text1"/>
          <w:szCs w:val="21"/>
        </w:rPr>
      </w:pPr>
      <w:r w:rsidRPr="0074685A">
        <w:rPr>
          <w:rFonts w:asciiTheme="minorEastAsia" w:hAnsiTheme="minorEastAsia" w:hint="eastAsia"/>
          <w:color w:val="000000" w:themeColor="text1"/>
          <w:szCs w:val="21"/>
        </w:rPr>
        <w:t>○</w:t>
      </w:r>
      <w:r w:rsidR="00AB28B5" w:rsidRPr="0074685A">
        <w:rPr>
          <w:rFonts w:asciiTheme="minorEastAsia" w:hAnsiTheme="minorEastAsia" w:hint="eastAsia"/>
          <w:color w:val="000000" w:themeColor="text1"/>
          <w:szCs w:val="21"/>
        </w:rPr>
        <w:t>委員</w:t>
      </w:r>
    </w:p>
    <w:p w14:paraId="0268F313" w14:textId="0D8B46DF" w:rsidR="00AB28B5" w:rsidRPr="0074685A" w:rsidRDefault="00AB28B5" w:rsidP="00AB28B5">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307CDC" w:rsidRPr="0074685A">
        <w:rPr>
          <w:rFonts w:asciiTheme="minorEastAsia" w:hAnsiTheme="minorEastAsia" w:hint="eastAsia"/>
          <w:color w:val="000000" w:themeColor="text1"/>
          <w:szCs w:val="21"/>
        </w:rPr>
        <w:t>建て替えによ</w:t>
      </w:r>
      <w:r w:rsidR="006E7FDF" w:rsidRPr="0074685A">
        <w:rPr>
          <w:rFonts w:asciiTheme="minorEastAsia" w:hAnsiTheme="minorEastAsia" w:hint="eastAsia"/>
          <w:color w:val="000000" w:themeColor="text1"/>
          <w:szCs w:val="21"/>
        </w:rPr>
        <w:t>って、人数当たりの</w:t>
      </w:r>
      <w:r w:rsidR="00307CDC" w:rsidRPr="0074685A">
        <w:rPr>
          <w:rFonts w:asciiTheme="minorEastAsia" w:hAnsiTheme="minorEastAsia" w:hint="eastAsia"/>
          <w:color w:val="000000" w:themeColor="text1"/>
          <w:szCs w:val="21"/>
        </w:rPr>
        <w:t>住戸面積</w:t>
      </w:r>
      <w:r w:rsidR="00BD0B8E" w:rsidRPr="0074685A">
        <w:rPr>
          <w:rFonts w:asciiTheme="minorEastAsia" w:hAnsiTheme="minorEastAsia" w:hint="eastAsia"/>
          <w:color w:val="000000" w:themeColor="text1"/>
          <w:szCs w:val="21"/>
        </w:rPr>
        <w:t>は</w:t>
      </w:r>
      <w:r w:rsidR="00307CDC" w:rsidRPr="0074685A">
        <w:rPr>
          <w:rFonts w:asciiTheme="minorEastAsia" w:hAnsiTheme="minorEastAsia" w:hint="eastAsia"/>
          <w:color w:val="000000" w:themeColor="text1"/>
          <w:szCs w:val="21"/>
        </w:rPr>
        <w:t>広くなっている</w:t>
      </w:r>
      <w:r w:rsidR="006E7FDF" w:rsidRPr="0074685A">
        <w:rPr>
          <w:rFonts w:asciiTheme="minorEastAsia" w:hAnsiTheme="minorEastAsia" w:hint="eastAsia"/>
          <w:color w:val="000000" w:themeColor="text1"/>
          <w:szCs w:val="21"/>
        </w:rPr>
        <w:t>と思っており、戸数の適正化を進める中で良くなっていることがあるのであれば、</w:t>
      </w:r>
      <w:r w:rsidR="00BD0B8E" w:rsidRPr="0074685A">
        <w:rPr>
          <w:rFonts w:asciiTheme="minorEastAsia" w:hAnsiTheme="minorEastAsia" w:hint="eastAsia"/>
          <w:color w:val="000000" w:themeColor="text1"/>
          <w:szCs w:val="21"/>
        </w:rPr>
        <w:t>そのことを</w:t>
      </w:r>
      <w:r w:rsidR="006E7FDF" w:rsidRPr="0074685A">
        <w:rPr>
          <w:rFonts w:asciiTheme="minorEastAsia" w:hAnsiTheme="minorEastAsia" w:hint="eastAsia"/>
          <w:color w:val="000000" w:themeColor="text1"/>
          <w:szCs w:val="21"/>
        </w:rPr>
        <w:t>示</w:t>
      </w:r>
      <w:r w:rsidR="00BD0B8E" w:rsidRPr="0074685A">
        <w:rPr>
          <w:rFonts w:asciiTheme="minorEastAsia" w:hAnsiTheme="minorEastAsia" w:hint="eastAsia"/>
          <w:color w:val="000000" w:themeColor="text1"/>
          <w:szCs w:val="21"/>
        </w:rPr>
        <w:t>してほしい</w:t>
      </w:r>
      <w:r w:rsidR="006E7FDF" w:rsidRPr="0074685A">
        <w:rPr>
          <w:rFonts w:asciiTheme="minorEastAsia" w:hAnsiTheme="minorEastAsia" w:hint="eastAsia"/>
          <w:color w:val="000000" w:themeColor="text1"/>
          <w:szCs w:val="21"/>
        </w:rPr>
        <w:t>。</w:t>
      </w:r>
      <w:r w:rsidR="00BD0B8E" w:rsidRPr="0074685A">
        <w:rPr>
          <w:rFonts w:asciiTheme="minorEastAsia" w:hAnsiTheme="minorEastAsia" w:hint="eastAsia"/>
          <w:color w:val="000000" w:themeColor="text1"/>
          <w:szCs w:val="21"/>
        </w:rPr>
        <w:t>戸数</w:t>
      </w:r>
      <w:r w:rsidRPr="0074685A">
        <w:rPr>
          <w:rFonts w:asciiTheme="minorEastAsia" w:hAnsiTheme="minorEastAsia" w:hint="eastAsia"/>
          <w:color w:val="000000" w:themeColor="text1"/>
          <w:szCs w:val="21"/>
        </w:rPr>
        <w:t>削減</w:t>
      </w:r>
      <w:r w:rsidR="006E7FDF" w:rsidRPr="0074685A">
        <w:rPr>
          <w:rFonts w:asciiTheme="minorEastAsia" w:hAnsiTheme="minorEastAsia" w:hint="eastAsia"/>
          <w:color w:val="000000" w:themeColor="text1"/>
          <w:szCs w:val="21"/>
        </w:rPr>
        <w:t>することをこの審議会</w:t>
      </w:r>
      <w:r w:rsidR="00BD0B8E" w:rsidRPr="0074685A">
        <w:rPr>
          <w:rFonts w:asciiTheme="minorEastAsia" w:hAnsiTheme="minorEastAsia" w:hint="eastAsia"/>
          <w:color w:val="000000" w:themeColor="text1"/>
          <w:szCs w:val="21"/>
        </w:rPr>
        <w:t>が</w:t>
      </w:r>
      <w:r w:rsidR="00DC2323" w:rsidRPr="0074685A">
        <w:rPr>
          <w:rFonts w:asciiTheme="minorEastAsia" w:hAnsiTheme="minorEastAsia" w:hint="eastAsia"/>
          <w:color w:val="000000" w:themeColor="text1"/>
          <w:szCs w:val="21"/>
        </w:rPr>
        <w:t>めざ</w:t>
      </w:r>
      <w:r w:rsidR="00BD0B8E" w:rsidRPr="0074685A">
        <w:rPr>
          <w:rFonts w:asciiTheme="minorEastAsia" w:hAnsiTheme="minorEastAsia" w:hint="eastAsia"/>
          <w:color w:val="000000" w:themeColor="text1"/>
          <w:szCs w:val="21"/>
        </w:rPr>
        <w:t>しているところでは無い</w:t>
      </w:r>
      <w:r w:rsidR="006E7FDF" w:rsidRPr="0074685A">
        <w:rPr>
          <w:rFonts w:asciiTheme="minorEastAsia" w:hAnsiTheme="minorEastAsia" w:hint="eastAsia"/>
          <w:color w:val="000000" w:themeColor="text1"/>
          <w:szCs w:val="21"/>
        </w:rPr>
        <w:t>と考えている</w:t>
      </w:r>
      <w:r w:rsidR="00BD0B8E" w:rsidRPr="0074685A">
        <w:rPr>
          <w:rFonts w:asciiTheme="minorEastAsia" w:hAnsiTheme="minorEastAsia" w:hint="eastAsia"/>
          <w:color w:val="000000" w:themeColor="text1"/>
          <w:szCs w:val="21"/>
        </w:rPr>
        <w:t>。</w:t>
      </w:r>
    </w:p>
    <w:p w14:paraId="1250C60A" w14:textId="77777777" w:rsidR="00C75372" w:rsidRPr="0074685A" w:rsidRDefault="00C75372" w:rsidP="004C3F4E">
      <w:pPr>
        <w:wordWrap w:val="0"/>
        <w:rPr>
          <w:rFonts w:asciiTheme="minorEastAsia" w:hAnsiTheme="minorEastAsia"/>
          <w:color w:val="000000" w:themeColor="text1"/>
          <w:szCs w:val="21"/>
        </w:rPr>
      </w:pPr>
    </w:p>
    <w:p w14:paraId="51CA2E38" w14:textId="22CAA498" w:rsidR="00C60924" w:rsidRPr="0074685A" w:rsidRDefault="00AF3F25" w:rsidP="00C6092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C60924" w:rsidRPr="0074685A">
        <w:rPr>
          <w:rFonts w:asciiTheme="minorEastAsia" w:hAnsiTheme="minorEastAsia" w:hint="eastAsia"/>
          <w:color w:val="000000" w:themeColor="text1"/>
          <w:szCs w:val="21"/>
        </w:rPr>
        <w:t>事務局</w:t>
      </w:r>
    </w:p>
    <w:p w14:paraId="1B66B64D" w14:textId="1C7BBF3B" w:rsidR="00C60924" w:rsidRPr="0074685A" w:rsidRDefault="00C60924" w:rsidP="00C6092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・将来的に人口・世帯数は減少する</w:t>
      </w:r>
      <w:r w:rsidR="007D39CD" w:rsidRPr="0074685A">
        <w:rPr>
          <w:rFonts w:asciiTheme="minorEastAsia" w:hAnsiTheme="minorEastAsia" w:hint="eastAsia"/>
          <w:color w:val="000000" w:themeColor="text1"/>
          <w:szCs w:val="21"/>
        </w:rPr>
        <w:t>中で</w:t>
      </w:r>
      <w:r w:rsidRPr="0074685A">
        <w:rPr>
          <w:rFonts w:asciiTheme="minorEastAsia" w:hAnsiTheme="minorEastAsia" w:hint="eastAsia"/>
          <w:color w:val="000000" w:themeColor="text1"/>
          <w:szCs w:val="21"/>
        </w:rPr>
        <w:t>、民間賃貸住宅の空き家は増加</w:t>
      </w:r>
      <w:r w:rsidR="006E7FDF" w:rsidRPr="0074685A">
        <w:rPr>
          <w:rFonts w:asciiTheme="minorEastAsia" w:hAnsiTheme="minorEastAsia" w:hint="eastAsia"/>
          <w:color w:val="000000" w:themeColor="text1"/>
          <w:szCs w:val="21"/>
        </w:rPr>
        <w:t>傾向にあり、</w:t>
      </w:r>
      <w:r w:rsidR="00832416" w:rsidRPr="0074685A">
        <w:rPr>
          <w:rFonts w:asciiTheme="minorEastAsia" w:hAnsiTheme="minorEastAsia" w:hint="eastAsia"/>
          <w:color w:val="000000" w:themeColor="text1"/>
          <w:szCs w:val="21"/>
        </w:rPr>
        <w:t>また、</w:t>
      </w:r>
      <w:r w:rsidRPr="0074685A">
        <w:rPr>
          <w:rFonts w:asciiTheme="minorEastAsia" w:hAnsiTheme="minorEastAsia" w:hint="eastAsia"/>
          <w:color w:val="000000" w:themeColor="text1"/>
          <w:szCs w:val="21"/>
        </w:rPr>
        <w:t>築年数の経過</w:t>
      </w:r>
      <w:r w:rsidR="00832416" w:rsidRPr="0074685A">
        <w:rPr>
          <w:rFonts w:asciiTheme="minorEastAsia" w:hAnsiTheme="minorEastAsia" w:hint="eastAsia"/>
          <w:color w:val="000000" w:themeColor="text1"/>
          <w:szCs w:val="21"/>
        </w:rPr>
        <w:t>とともに低家賃の民間賃貸住宅が一定数増加するという推計のもと、民間賃貸住宅市場でのセーフティネットを充実させていくことを掲げ、必要な公的賃貸住宅の戸数を設定したもの</w:t>
      </w:r>
      <w:r w:rsidRPr="0074685A">
        <w:rPr>
          <w:rFonts w:asciiTheme="minorEastAsia" w:hAnsiTheme="minorEastAsia" w:hint="eastAsia"/>
          <w:color w:val="000000" w:themeColor="text1"/>
          <w:szCs w:val="21"/>
        </w:rPr>
        <w:t>。</w:t>
      </w:r>
    </w:p>
    <w:p w14:paraId="4E6C6FAE" w14:textId="654A372E" w:rsidR="00C60924" w:rsidRPr="0074685A" w:rsidRDefault="007B7BD2" w:rsidP="00C6092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832416" w:rsidRPr="0074685A">
        <w:rPr>
          <w:rFonts w:asciiTheme="minorEastAsia" w:hAnsiTheme="minorEastAsia" w:hint="eastAsia"/>
          <w:color w:val="000000" w:themeColor="text1"/>
          <w:szCs w:val="21"/>
        </w:rPr>
        <w:t>公的賃貸住宅の</w:t>
      </w:r>
      <w:r w:rsidR="00A73A61" w:rsidRPr="0074685A">
        <w:rPr>
          <w:rFonts w:asciiTheme="minorEastAsia" w:hAnsiTheme="minorEastAsia" w:hint="eastAsia"/>
          <w:color w:val="000000" w:themeColor="text1"/>
          <w:szCs w:val="21"/>
        </w:rPr>
        <w:t>２割減</w:t>
      </w:r>
      <w:r w:rsidR="00832416" w:rsidRPr="0074685A">
        <w:rPr>
          <w:rFonts w:asciiTheme="minorEastAsia" w:hAnsiTheme="minorEastAsia" w:hint="eastAsia"/>
          <w:color w:val="000000" w:themeColor="text1"/>
          <w:szCs w:val="21"/>
        </w:rPr>
        <w:t>は、目標というより</w:t>
      </w:r>
      <w:r w:rsidR="00A73A61" w:rsidRPr="0074685A">
        <w:rPr>
          <w:rFonts w:asciiTheme="minorEastAsia" w:hAnsiTheme="minorEastAsia" w:hint="eastAsia"/>
          <w:color w:val="000000" w:themeColor="text1"/>
          <w:szCs w:val="21"/>
        </w:rPr>
        <w:t>指標として設定しており、</w:t>
      </w:r>
      <w:r w:rsidRPr="0074685A">
        <w:rPr>
          <w:rFonts w:asciiTheme="minorEastAsia" w:hAnsiTheme="minorEastAsia" w:hint="eastAsia"/>
          <w:color w:val="000000" w:themeColor="text1"/>
          <w:szCs w:val="21"/>
        </w:rPr>
        <w:t>要支援世帯数</w:t>
      </w:r>
      <w:r w:rsidR="007D5EB5" w:rsidRPr="0074685A">
        <w:rPr>
          <w:rFonts w:asciiTheme="minorEastAsia" w:hAnsiTheme="minorEastAsia" w:hint="eastAsia"/>
          <w:color w:val="000000" w:themeColor="text1"/>
          <w:szCs w:val="21"/>
        </w:rPr>
        <w:t>の推計</w:t>
      </w:r>
      <w:r w:rsidRPr="0074685A">
        <w:rPr>
          <w:rFonts w:asciiTheme="minorEastAsia" w:hAnsiTheme="minorEastAsia" w:hint="eastAsia"/>
          <w:color w:val="000000" w:themeColor="text1"/>
          <w:szCs w:val="21"/>
        </w:rPr>
        <w:t>や民間賃貸住宅の動向</w:t>
      </w:r>
      <w:r w:rsidR="007D5EB5" w:rsidRPr="0074685A">
        <w:rPr>
          <w:rFonts w:asciiTheme="minorEastAsia" w:hAnsiTheme="minorEastAsia" w:hint="eastAsia"/>
          <w:color w:val="000000" w:themeColor="text1"/>
          <w:szCs w:val="21"/>
        </w:rPr>
        <w:t>なども踏まえて</w:t>
      </w:r>
      <w:r w:rsidRPr="0074685A">
        <w:rPr>
          <w:rFonts w:asciiTheme="minorEastAsia" w:hAnsiTheme="minorEastAsia" w:hint="eastAsia"/>
          <w:color w:val="000000" w:themeColor="text1"/>
          <w:szCs w:val="21"/>
        </w:rPr>
        <w:t>点検を行っ</w:t>
      </w:r>
      <w:r w:rsidR="007D5EB5" w:rsidRPr="0074685A">
        <w:rPr>
          <w:rFonts w:asciiTheme="minorEastAsia" w:hAnsiTheme="minorEastAsia" w:hint="eastAsia"/>
          <w:color w:val="000000" w:themeColor="text1"/>
          <w:szCs w:val="21"/>
        </w:rPr>
        <w:t>ていくことになるが</w:t>
      </w:r>
      <w:r w:rsidRPr="0074685A">
        <w:rPr>
          <w:rFonts w:asciiTheme="minorEastAsia" w:hAnsiTheme="minorEastAsia" w:hint="eastAsia"/>
          <w:color w:val="000000" w:themeColor="text1"/>
          <w:szCs w:val="21"/>
        </w:rPr>
        <w:t>、一定の大きなベクトルとしては量的縮小を行っていくということ</w:t>
      </w:r>
      <w:r w:rsidR="007D5EB5" w:rsidRPr="0074685A">
        <w:rPr>
          <w:rFonts w:asciiTheme="minorEastAsia" w:hAnsiTheme="minorEastAsia" w:hint="eastAsia"/>
          <w:color w:val="000000" w:themeColor="text1"/>
          <w:szCs w:val="21"/>
        </w:rPr>
        <w:t>になるかと考え</w:t>
      </w:r>
      <w:r w:rsidRPr="0074685A">
        <w:rPr>
          <w:rFonts w:asciiTheme="minorEastAsia" w:hAnsiTheme="minorEastAsia" w:hint="eastAsia"/>
          <w:color w:val="000000" w:themeColor="text1"/>
          <w:szCs w:val="21"/>
        </w:rPr>
        <w:t>、</w:t>
      </w:r>
      <w:r w:rsidR="007D5EB5" w:rsidRPr="0074685A">
        <w:rPr>
          <w:rFonts w:asciiTheme="minorEastAsia" w:hAnsiTheme="minorEastAsia" w:hint="eastAsia"/>
          <w:color w:val="000000" w:themeColor="text1"/>
          <w:szCs w:val="21"/>
        </w:rPr>
        <w:t>現</w:t>
      </w:r>
      <w:r w:rsidRPr="0074685A">
        <w:rPr>
          <w:rFonts w:asciiTheme="minorEastAsia" w:hAnsiTheme="minorEastAsia" w:hint="eastAsia"/>
          <w:color w:val="000000" w:themeColor="text1"/>
          <w:szCs w:val="21"/>
        </w:rPr>
        <w:t>計画と同様</w:t>
      </w:r>
      <w:r w:rsidR="007D5EB5" w:rsidRPr="0074685A">
        <w:rPr>
          <w:rFonts w:asciiTheme="minorEastAsia" w:hAnsiTheme="minorEastAsia" w:hint="eastAsia"/>
          <w:color w:val="000000" w:themeColor="text1"/>
          <w:szCs w:val="21"/>
        </w:rPr>
        <w:t>の</w:t>
      </w:r>
      <w:r w:rsidRPr="0074685A">
        <w:rPr>
          <w:rFonts w:asciiTheme="minorEastAsia" w:hAnsiTheme="minorEastAsia" w:hint="eastAsia"/>
          <w:color w:val="000000" w:themeColor="text1"/>
          <w:szCs w:val="21"/>
        </w:rPr>
        <w:t>考え方を示している。</w:t>
      </w:r>
    </w:p>
    <w:p w14:paraId="0016E5C8" w14:textId="77777777" w:rsidR="00C60924" w:rsidRPr="0074685A" w:rsidRDefault="00C60924" w:rsidP="006656B3">
      <w:pPr>
        <w:wordWrap w:val="0"/>
        <w:rPr>
          <w:rFonts w:asciiTheme="minorEastAsia" w:hAnsiTheme="minorEastAsia"/>
          <w:color w:val="000000" w:themeColor="text1"/>
          <w:szCs w:val="21"/>
        </w:rPr>
      </w:pPr>
    </w:p>
    <w:p w14:paraId="561F6458" w14:textId="213F18D4" w:rsidR="00E65D09" w:rsidRPr="0074685A" w:rsidRDefault="00E65D09" w:rsidP="00E65D09">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委員</w:t>
      </w:r>
    </w:p>
    <w:p w14:paraId="34E2BABF" w14:textId="6B33BDF8" w:rsidR="00E65D09" w:rsidRPr="0074685A" w:rsidRDefault="00E65D09"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・低家賃住宅が</w:t>
      </w:r>
      <w:r w:rsidR="00351526" w:rsidRPr="0074685A">
        <w:rPr>
          <w:rFonts w:asciiTheme="minorEastAsia" w:hAnsiTheme="minorEastAsia" w:hint="eastAsia"/>
          <w:color w:val="000000" w:themeColor="text1"/>
          <w:szCs w:val="21"/>
        </w:rPr>
        <w:t>急速に</w:t>
      </w:r>
      <w:r w:rsidRPr="0074685A">
        <w:rPr>
          <w:rFonts w:asciiTheme="minorEastAsia" w:hAnsiTheme="minorEastAsia" w:hint="eastAsia"/>
          <w:color w:val="000000" w:themeColor="text1"/>
          <w:szCs w:val="21"/>
        </w:rPr>
        <w:t>減少し</w:t>
      </w:r>
      <w:r w:rsidR="00351526" w:rsidRPr="0074685A">
        <w:rPr>
          <w:rFonts w:asciiTheme="minorEastAsia" w:hAnsiTheme="minorEastAsia" w:hint="eastAsia"/>
          <w:color w:val="000000" w:themeColor="text1"/>
          <w:szCs w:val="21"/>
        </w:rPr>
        <w:t>ており</w:t>
      </w:r>
      <w:r w:rsidRPr="0074685A">
        <w:rPr>
          <w:rFonts w:asciiTheme="minorEastAsia" w:hAnsiTheme="minorEastAsia" w:hint="eastAsia"/>
          <w:color w:val="000000" w:themeColor="text1"/>
          <w:szCs w:val="21"/>
        </w:rPr>
        <w:t>、</w:t>
      </w:r>
      <w:r w:rsidR="00351526" w:rsidRPr="0074685A">
        <w:rPr>
          <w:rFonts w:asciiTheme="minorEastAsia" w:hAnsiTheme="minorEastAsia" w:hint="eastAsia"/>
          <w:color w:val="000000" w:themeColor="text1"/>
          <w:szCs w:val="21"/>
        </w:rPr>
        <w:t>国民年金だけで生活している</w:t>
      </w:r>
      <w:r w:rsidRPr="0074685A">
        <w:rPr>
          <w:rFonts w:asciiTheme="minorEastAsia" w:hAnsiTheme="minorEastAsia" w:hint="eastAsia"/>
          <w:color w:val="000000" w:themeColor="text1"/>
          <w:szCs w:val="21"/>
        </w:rPr>
        <w:t>高齢者</w:t>
      </w:r>
      <w:r w:rsidR="00351526" w:rsidRPr="0074685A">
        <w:rPr>
          <w:rFonts w:asciiTheme="minorEastAsia" w:hAnsiTheme="minorEastAsia" w:hint="eastAsia"/>
          <w:color w:val="000000" w:themeColor="text1"/>
          <w:szCs w:val="21"/>
        </w:rPr>
        <w:t>は軒並み</w:t>
      </w:r>
      <w:r w:rsidRPr="0074685A">
        <w:rPr>
          <w:rFonts w:asciiTheme="minorEastAsia" w:hAnsiTheme="minorEastAsia" w:hint="eastAsia"/>
          <w:color w:val="000000" w:themeColor="text1"/>
          <w:szCs w:val="21"/>
        </w:rPr>
        <w:t>生活保護に</w:t>
      </w:r>
      <w:r w:rsidR="00351526" w:rsidRPr="0074685A">
        <w:rPr>
          <w:rFonts w:asciiTheme="minorEastAsia" w:hAnsiTheme="minorEastAsia" w:hint="eastAsia"/>
          <w:color w:val="000000" w:themeColor="text1"/>
          <w:szCs w:val="21"/>
        </w:rPr>
        <w:t>なってしまうことが</w:t>
      </w:r>
      <w:r w:rsidRPr="0074685A">
        <w:rPr>
          <w:rFonts w:asciiTheme="minorEastAsia" w:hAnsiTheme="minorEastAsia" w:hint="eastAsia"/>
          <w:color w:val="000000" w:themeColor="text1"/>
          <w:szCs w:val="21"/>
        </w:rPr>
        <w:t>懸念</w:t>
      </w:r>
      <w:r w:rsidR="00351526" w:rsidRPr="0074685A">
        <w:rPr>
          <w:rFonts w:asciiTheme="minorEastAsia" w:hAnsiTheme="minorEastAsia" w:hint="eastAsia"/>
          <w:color w:val="000000" w:themeColor="text1"/>
          <w:szCs w:val="21"/>
        </w:rPr>
        <w:t>される</w:t>
      </w:r>
      <w:r w:rsidR="00DC2323" w:rsidRPr="0074685A">
        <w:rPr>
          <w:rFonts w:asciiTheme="minorEastAsia" w:hAnsiTheme="minorEastAsia" w:hint="eastAsia"/>
          <w:color w:val="000000" w:themeColor="text1"/>
          <w:szCs w:val="21"/>
        </w:rPr>
        <w:t>ため</w:t>
      </w:r>
      <w:r w:rsidR="00351526"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公営住宅の役割は</w:t>
      </w:r>
      <w:r w:rsidR="00351526" w:rsidRPr="0074685A">
        <w:rPr>
          <w:rFonts w:asciiTheme="minorEastAsia" w:hAnsiTheme="minorEastAsia" w:hint="eastAsia"/>
          <w:color w:val="000000" w:themeColor="text1"/>
          <w:szCs w:val="21"/>
        </w:rPr>
        <w:t>ますます</w:t>
      </w:r>
      <w:r w:rsidRPr="0074685A">
        <w:rPr>
          <w:rFonts w:asciiTheme="minorEastAsia" w:hAnsiTheme="minorEastAsia" w:hint="eastAsia"/>
          <w:color w:val="000000" w:themeColor="text1"/>
          <w:szCs w:val="21"/>
        </w:rPr>
        <w:t>重要</w:t>
      </w:r>
      <w:r w:rsidR="00351526" w:rsidRPr="0074685A">
        <w:rPr>
          <w:rFonts w:asciiTheme="minorEastAsia" w:hAnsiTheme="minorEastAsia" w:hint="eastAsia"/>
          <w:color w:val="000000" w:themeColor="text1"/>
          <w:szCs w:val="21"/>
        </w:rPr>
        <w:t>になってくると考えている。</w:t>
      </w:r>
    </w:p>
    <w:p w14:paraId="7923083A" w14:textId="24F65F31" w:rsidR="00E65D09" w:rsidRPr="0074685A" w:rsidRDefault="00E65D09"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351526" w:rsidRPr="0074685A">
        <w:rPr>
          <w:rFonts w:asciiTheme="minorEastAsia" w:hAnsiTheme="minorEastAsia" w:hint="eastAsia"/>
          <w:color w:val="000000" w:themeColor="text1"/>
          <w:szCs w:val="21"/>
        </w:rPr>
        <w:t>居住安定確保計画推進部会で</w:t>
      </w:r>
      <w:r w:rsidR="00DC2323" w:rsidRPr="0074685A">
        <w:rPr>
          <w:rFonts w:asciiTheme="minorEastAsia" w:hAnsiTheme="minorEastAsia" w:hint="eastAsia"/>
          <w:color w:val="000000" w:themeColor="text1"/>
          <w:szCs w:val="21"/>
        </w:rPr>
        <w:t>は、</w:t>
      </w:r>
      <w:r w:rsidR="00351526" w:rsidRPr="0074685A">
        <w:rPr>
          <w:rFonts w:asciiTheme="minorEastAsia" w:hAnsiTheme="minorEastAsia" w:hint="eastAsia"/>
          <w:color w:val="000000" w:themeColor="text1"/>
          <w:szCs w:val="21"/>
        </w:rPr>
        <w:t>公営・公社・URを含めた公的賃貸住宅と民間賃貸住宅で</w:t>
      </w:r>
      <w:r w:rsidR="007D5EB5" w:rsidRPr="0074685A">
        <w:rPr>
          <w:rFonts w:asciiTheme="minorEastAsia" w:hAnsiTheme="minorEastAsia" w:hint="eastAsia"/>
          <w:color w:val="000000" w:themeColor="text1"/>
          <w:szCs w:val="21"/>
        </w:rPr>
        <w:t>の</w:t>
      </w:r>
      <w:r w:rsidR="00351526" w:rsidRPr="0074685A">
        <w:rPr>
          <w:rFonts w:asciiTheme="minorEastAsia" w:hAnsiTheme="minorEastAsia" w:hint="eastAsia"/>
          <w:color w:val="000000" w:themeColor="text1"/>
          <w:szCs w:val="21"/>
        </w:rPr>
        <w:t>入居契約件数</w:t>
      </w:r>
      <w:r w:rsidR="00BF352B" w:rsidRPr="0074685A">
        <w:rPr>
          <w:rFonts w:asciiTheme="minorEastAsia" w:hAnsiTheme="minorEastAsia" w:hint="eastAsia"/>
          <w:color w:val="000000" w:themeColor="text1"/>
          <w:szCs w:val="21"/>
        </w:rPr>
        <w:t>の目標値を同じ数で設定してはどうかという議論</w:t>
      </w:r>
      <w:r w:rsidR="007D5EB5" w:rsidRPr="0074685A">
        <w:rPr>
          <w:rFonts w:asciiTheme="minorEastAsia" w:hAnsiTheme="minorEastAsia" w:hint="eastAsia"/>
          <w:color w:val="000000" w:themeColor="text1"/>
          <w:szCs w:val="21"/>
        </w:rPr>
        <w:t>を</w:t>
      </w:r>
      <w:r w:rsidR="00BF352B" w:rsidRPr="0074685A">
        <w:rPr>
          <w:rFonts w:asciiTheme="minorEastAsia" w:hAnsiTheme="minorEastAsia" w:hint="eastAsia"/>
          <w:color w:val="000000" w:themeColor="text1"/>
          <w:szCs w:val="21"/>
        </w:rPr>
        <w:t>して</w:t>
      </w:r>
      <w:r w:rsidR="00A73A61" w:rsidRPr="0074685A">
        <w:rPr>
          <w:rFonts w:asciiTheme="minorEastAsia" w:hAnsiTheme="minorEastAsia" w:hint="eastAsia"/>
          <w:color w:val="000000" w:themeColor="text1"/>
          <w:szCs w:val="21"/>
        </w:rPr>
        <w:t>おり</w:t>
      </w:r>
      <w:r w:rsidR="00BF352B"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縮減</w:t>
      </w:r>
      <w:r w:rsidR="00BF352B" w:rsidRPr="0074685A">
        <w:rPr>
          <w:rFonts w:asciiTheme="minorEastAsia" w:hAnsiTheme="minorEastAsia" w:hint="eastAsia"/>
          <w:color w:val="000000" w:themeColor="text1"/>
          <w:szCs w:val="21"/>
        </w:rPr>
        <w:t>ということ</w:t>
      </w:r>
      <w:r w:rsidRPr="0074685A">
        <w:rPr>
          <w:rFonts w:asciiTheme="minorEastAsia" w:hAnsiTheme="minorEastAsia" w:hint="eastAsia"/>
          <w:color w:val="000000" w:themeColor="text1"/>
          <w:szCs w:val="21"/>
        </w:rPr>
        <w:t>を全面的に議論しているわけではない</w:t>
      </w:r>
      <w:r w:rsidR="00DC2323" w:rsidRPr="0074685A">
        <w:rPr>
          <w:rFonts w:asciiTheme="minorEastAsia" w:hAnsiTheme="minorEastAsia" w:hint="eastAsia"/>
          <w:color w:val="000000" w:themeColor="text1"/>
          <w:szCs w:val="21"/>
        </w:rPr>
        <w:t>ことを強調し</w:t>
      </w:r>
      <w:r w:rsidR="007D5EB5" w:rsidRPr="0074685A">
        <w:rPr>
          <w:rFonts w:asciiTheme="minorEastAsia" w:hAnsiTheme="minorEastAsia" w:hint="eastAsia"/>
          <w:color w:val="000000" w:themeColor="text1"/>
          <w:szCs w:val="21"/>
        </w:rPr>
        <w:t>ておき</w:t>
      </w:r>
      <w:r w:rsidR="00DC2323" w:rsidRPr="0074685A">
        <w:rPr>
          <w:rFonts w:asciiTheme="minorEastAsia" w:hAnsiTheme="minorEastAsia" w:hint="eastAsia"/>
          <w:color w:val="000000" w:themeColor="text1"/>
          <w:szCs w:val="21"/>
        </w:rPr>
        <w:t>たい</w:t>
      </w:r>
      <w:r w:rsidR="00BF352B" w:rsidRPr="0074685A">
        <w:rPr>
          <w:rFonts w:asciiTheme="minorEastAsia" w:hAnsiTheme="minorEastAsia" w:hint="eastAsia"/>
          <w:color w:val="000000" w:themeColor="text1"/>
          <w:szCs w:val="21"/>
        </w:rPr>
        <w:t>。</w:t>
      </w:r>
    </w:p>
    <w:p w14:paraId="4FFF86EA" w14:textId="2BA42454" w:rsidR="00E65D09" w:rsidRPr="0074685A" w:rsidRDefault="00E65D09"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FD6AD1" w:rsidRPr="0074685A">
        <w:rPr>
          <w:rFonts w:asciiTheme="minorEastAsia" w:hAnsiTheme="minorEastAsia" w:hint="eastAsia"/>
          <w:color w:val="000000" w:themeColor="text1"/>
          <w:szCs w:val="21"/>
        </w:rPr>
        <w:t>また、P</w:t>
      </w:r>
      <w:r w:rsidR="00FD6AD1" w:rsidRPr="0074685A">
        <w:rPr>
          <w:rFonts w:asciiTheme="minorEastAsia" w:hAnsiTheme="minorEastAsia"/>
          <w:color w:val="000000" w:themeColor="text1"/>
          <w:szCs w:val="21"/>
        </w:rPr>
        <w:t>15</w:t>
      </w:r>
      <w:r w:rsidR="00FD6AD1" w:rsidRPr="0074685A">
        <w:rPr>
          <w:rFonts w:asciiTheme="minorEastAsia" w:hAnsiTheme="minorEastAsia" w:hint="eastAsia"/>
          <w:color w:val="000000" w:themeColor="text1"/>
          <w:szCs w:val="21"/>
        </w:rPr>
        <w:t>のストックの有効活用に関して、</w:t>
      </w:r>
      <w:r w:rsidR="00BF352B" w:rsidRPr="0074685A">
        <w:rPr>
          <w:rFonts w:asciiTheme="minorEastAsia" w:hAnsiTheme="minorEastAsia" w:hint="eastAsia"/>
          <w:color w:val="000000" w:themeColor="text1"/>
          <w:szCs w:val="21"/>
        </w:rPr>
        <w:t>なぜ移管</w:t>
      </w:r>
      <w:r w:rsidR="007D5EB5" w:rsidRPr="0074685A">
        <w:rPr>
          <w:rFonts w:asciiTheme="minorEastAsia" w:hAnsiTheme="minorEastAsia" w:hint="eastAsia"/>
          <w:color w:val="000000" w:themeColor="text1"/>
          <w:szCs w:val="21"/>
        </w:rPr>
        <w:t>を進める</w:t>
      </w:r>
      <w:r w:rsidR="00BF352B" w:rsidRPr="0074685A">
        <w:rPr>
          <w:rFonts w:asciiTheme="minorEastAsia" w:hAnsiTheme="minorEastAsia" w:hint="eastAsia"/>
          <w:color w:val="000000" w:themeColor="text1"/>
          <w:szCs w:val="21"/>
        </w:rPr>
        <w:t>のかについて</w:t>
      </w:r>
      <w:r w:rsidR="007D5EB5" w:rsidRPr="0074685A">
        <w:rPr>
          <w:rFonts w:asciiTheme="minorEastAsia" w:hAnsiTheme="minorEastAsia" w:hint="eastAsia"/>
          <w:color w:val="000000" w:themeColor="text1"/>
          <w:szCs w:val="21"/>
        </w:rPr>
        <w:t>、</w:t>
      </w:r>
      <w:r w:rsidR="00BF352B" w:rsidRPr="0074685A">
        <w:rPr>
          <w:rFonts w:asciiTheme="minorEastAsia" w:hAnsiTheme="minorEastAsia" w:hint="eastAsia"/>
          <w:color w:val="000000" w:themeColor="text1"/>
          <w:szCs w:val="21"/>
        </w:rPr>
        <w:t>部会では全く議論をされていないため、急に出てくるような印象を受ける。</w:t>
      </w:r>
    </w:p>
    <w:p w14:paraId="22AF5854" w14:textId="5335AFF7" w:rsidR="00C60924" w:rsidRPr="0074685A" w:rsidRDefault="00E65D09"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FD6AD1" w:rsidRPr="0074685A">
        <w:rPr>
          <w:rFonts w:asciiTheme="minorEastAsia" w:hAnsiTheme="minorEastAsia" w:hint="eastAsia"/>
          <w:color w:val="000000" w:themeColor="text1"/>
          <w:szCs w:val="21"/>
        </w:rPr>
        <w:t>あと、</w:t>
      </w:r>
      <w:r w:rsidR="004201FF" w:rsidRPr="0074685A">
        <w:rPr>
          <w:rFonts w:asciiTheme="minorEastAsia" w:hAnsiTheme="minorEastAsia" w:hint="eastAsia"/>
          <w:color w:val="000000" w:themeColor="text1"/>
          <w:szCs w:val="21"/>
        </w:rPr>
        <w:t>成果指標の進捗状況</w:t>
      </w:r>
      <w:r w:rsidR="00BF352B" w:rsidRPr="0074685A">
        <w:rPr>
          <w:rFonts w:asciiTheme="minorEastAsia" w:hAnsiTheme="minorEastAsia" w:hint="eastAsia"/>
          <w:color w:val="000000" w:themeColor="text1"/>
          <w:szCs w:val="21"/>
        </w:rPr>
        <w:t>「住まうビジョン・大阪」のグラフで、</w:t>
      </w:r>
      <w:r w:rsidR="00BF352B" w:rsidRPr="0074685A">
        <w:rPr>
          <w:rFonts w:asciiTheme="minorEastAsia" w:hAnsiTheme="minorEastAsia"/>
          <w:color w:val="000000" w:themeColor="text1"/>
          <w:szCs w:val="21"/>
        </w:rPr>
        <w:t>31.0万戸は令和32年の</w:t>
      </w:r>
      <w:r w:rsidR="007D5EB5" w:rsidRPr="0074685A">
        <w:rPr>
          <w:rFonts w:asciiTheme="minorEastAsia" w:hAnsiTheme="minorEastAsia" w:hint="eastAsia"/>
          <w:color w:val="000000" w:themeColor="text1"/>
          <w:szCs w:val="21"/>
        </w:rPr>
        <w:t>値</w:t>
      </w:r>
      <w:r w:rsidR="00BF352B" w:rsidRPr="0074685A">
        <w:rPr>
          <w:rFonts w:asciiTheme="minorEastAsia" w:hAnsiTheme="minorEastAsia"/>
          <w:color w:val="000000" w:themeColor="text1"/>
          <w:szCs w:val="21"/>
        </w:rPr>
        <w:t>であるが、他の指標に比べて長期の目標値となって</w:t>
      </w:r>
      <w:r w:rsidR="00ED0309" w:rsidRPr="0074685A">
        <w:rPr>
          <w:rFonts w:asciiTheme="minorEastAsia" w:hAnsiTheme="minorEastAsia" w:hint="eastAsia"/>
          <w:color w:val="000000" w:themeColor="text1"/>
          <w:szCs w:val="21"/>
        </w:rPr>
        <w:t>おり、意図的な示し方に見える。年度はもう少し短くした方がよく、減り方もそれほど急激ではないことを示すような</w:t>
      </w:r>
      <w:r w:rsidR="00BF352B" w:rsidRPr="0074685A">
        <w:rPr>
          <w:rFonts w:asciiTheme="minorEastAsia" w:hAnsiTheme="minorEastAsia" w:hint="eastAsia"/>
          <w:color w:val="000000" w:themeColor="text1"/>
          <w:szCs w:val="21"/>
        </w:rPr>
        <w:t>グラフの</w:t>
      </w:r>
      <w:r w:rsidR="00ED0309" w:rsidRPr="0074685A">
        <w:rPr>
          <w:rFonts w:asciiTheme="minorEastAsia" w:hAnsiTheme="minorEastAsia" w:hint="eastAsia"/>
          <w:color w:val="000000" w:themeColor="text1"/>
          <w:szCs w:val="21"/>
        </w:rPr>
        <w:t>方が良いのではないか。</w:t>
      </w:r>
    </w:p>
    <w:p w14:paraId="6FA54AA7" w14:textId="77777777" w:rsidR="00E65D09" w:rsidRPr="0074685A" w:rsidRDefault="00E65D09" w:rsidP="006656B3">
      <w:pPr>
        <w:wordWrap w:val="0"/>
        <w:rPr>
          <w:rFonts w:asciiTheme="minorEastAsia" w:hAnsiTheme="minorEastAsia"/>
          <w:color w:val="000000" w:themeColor="text1"/>
          <w:szCs w:val="21"/>
        </w:rPr>
      </w:pPr>
    </w:p>
    <w:p w14:paraId="10640735" w14:textId="5499FDA8" w:rsidR="00E65D09" w:rsidRPr="0074685A" w:rsidRDefault="00AF3F25"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E65D09" w:rsidRPr="0074685A">
        <w:rPr>
          <w:rFonts w:asciiTheme="minorEastAsia" w:hAnsiTheme="minorEastAsia" w:hint="eastAsia"/>
          <w:color w:val="000000" w:themeColor="text1"/>
          <w:szCs w:val="21"/>
        </w:rPr>
        <w:t>事務局</w:t>
      </w:r>
    </w:p>
    <w:p w14:paraId="033485CC" w14:textId="7306DBC2" w:rsidR="00E65D09" w:rsidRPr="0074685A" w:rsidRDefault="00E65D09" w:rsidP="00E65D0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A73A61" w:rsidRPr="0074685A">
        <w:rPr>
          <w:rFonts w:asciiTheme="minorEastAsia" w:hAnsiTheme="minorEastAsia" w:hint="eastAsia"/>
          <w:color w:val="000000" w:themeColor="text1"/>
          <w:szCs w:val="21"/>
        </w:rPr>
        <w:t>以前にお示ししたデータでも</w:t>
      </w:r>
      <w:r w:rsidRPr="0074685A">
        <w:rPr>
          <w:rFonts w:asciiTheme="minorEastAsia" w:hAnsiTheme="minorEastAsia" w:hint="eastAsia"/>
          <w:color w:val="000000" w:themeColor="text1"/>
          <w:szCs w:val="21"/>
        </w:rPr>
        <w:t>民間の低家賃住宅は減少して</w:t>
      </w:r>
      <w:r w:rsidR="004201FF" w:rsidRPr="0074685A">
        <w:rPr>
          <w:rFonts w:asciiTheme="minorEastAsia" w:hAnsiTheme="minorEastAsia" w:hint="eastAsia"/>
          <w:color w:val="000000" w:themeColor="text1"/>
          <w:szCs w:val="21"/>
        </w:rPr>
        <w:t>おり、市場の動向を把握</w:t>
      </w:r>
      <w:r w:rsidR="00ED0309" w:rsidRPr="0074685A">
        <w:rPr>
          <w:rFonts w:asciiTheme="minorEastAsia" w:hAnsiTheme="minorEastAsia" w:hint="eastAsia"/>
          <w:color w:val="000000" w:themeColor="text1"/>
          <w:szCs w:val="21"/>
        </w:rPr>
        <w:t>していく</w:t>
      </w:r>
      <w:r w:rsidRPr="0074685A">
        <w:rPr>
          <w:rFonts w:asciiTheme="minorEastAsia" w:hAnsiTheme="minorEastAsia" w:hint="eastAsia"/>
          <w:color w:val="000000" w:themeColor="text1"/>
          <w:szCs w:val="21"/>
        </w:rPr>
        <w:t>必要がある。</w:t>
      </w:r>
      <w:r w:rsidR="004D0597" w:rsidRPr="0074685A">
        <w:rPr>
          <w:rFonts w:asciiTheme="minorEastAsia" w:hAnsiTheme="minorEastAsia" w:hint="eastAsia"/>
          <w:color w:val="000000" w:themeColor="text1"/>
          <w:szCs w:val="21"/>
        </w:rPr>
        <w:t>また、</w:t>
      </w:r>
      <w:r w:rsidR="002C495D" w:rsidRPr="0074685A">
        <w:rPr>
          <w:rFonts w:asciiTheme="minorEastAsia" w:hAnsiTheme="minorEastAsia" w:hint="eastAsia"/>
          <w:color w:val="000000" w:themeColor="text1"/>
          <w:szCs w:val="21"/>
        </w:rPr>
        <w:t>本年度末の国の計画改定後に配付されるプログラムを用いて、</w:t>
      </w:r>
      <w:r w:rsidR="004201FF" w:rsidRPr="0074685A">
        <w:rPr>
          <w:rFonts w:asciiTheme="minorEastAsia" w:hAnsiTheme="minorEastAsia" w:hint="eastAsia"/>
          <w:color w:val="000000" w:themeColor="text1"/>
          <w:szCs w:val="21"/>
        </w:rPr>
        <w:t>住宅の確保</w:t>
      </w:r>
      <w:r w:rsidR="002C495D" w:rsidRPr="0074685A">
        <w:rPr>
          <w:rFonts w:asciiTheme="minorEastAsia" w:hAnsiTheme="minorEastAsia" w:hint="eastAsia"/>
          <w:color w:val="000000" w:themeColor="text1"/>
          <w:szCs w:val="21"/>
        </w:rPr>
        <w:t>を</w:t>
      </w:r>
      <w:r w:rsidR="004D0597" w:rsidRPr="0074685A">
        <w:rPr>
          <w:rFonts w:asciiTheme="minorEastAsia" w:hAnsiTheme="minorEastAsia" w:hint="eastAsia"/>
          <w:color w:val="000000" w:themeColor="text1"/>
          <w:szCs w:val="21"/>
        </w:rPr>
        <w:t>必要</w:t>
      </w:r>
      <w:r w:rsidR="002C495D" w:rsidRPr="0074685A">
        <w:rPr>
          <w:rFonts w:asciiTheme="minorEastAsia" w:hAnsiTheme="minorEastAsia" w:hint="eastAsia"/>
          <w:color w:val="000000" w:themeColor="text1"/>
          <w:szCs w:val="21"/>
        </w:rPr>
        <w:t>とする方</w:t>
      </w:r>
      <w:r w:rsidR="004D0597" w:rsidRPr="0074685A">
        <w:rPr>
          <w:rFonts w:asciiTheme="minorEastAsia" w:hAnsiTheme="minorEastAsia" w:hint="eastAsia"/>
          <w:color w:val="000000" w:themeColor="text1"/>
          <w:szCs w:val="21"/>
        </w:rPr>
        <w:t>の</w:t>
      </w:r>
      <w:r w:rsidR="002C495D" w:rsidRPr="0074685A">
        <w:rPr>
          <w:rFonts w:asciiTheme="minorEastAsia" w:hAnsiTheme="minorEastAsia" w:hint="eastAsia"/>
          <w:color w:val="000000" w:themeColor="text1"/>
          <w:szCs w:val="21"/>
        </w:rPr>
        <w:t>状況確認や</w:t>
      </w:r>
      <w:r w:rsidR="004D0597"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民間の状況を踏まえ、</w:t>
      </w:r>
      <w:r w:rsidR="002C495D" w:rsidRPr="0074685A">
        <w:rPr>
          <w:rFonts w:asciiTheme="minorEastAsia" w:hAnsiTheme="minorEastAsia" w:hint="eastAsia"/>
          <w:color w:val="000000" w:themeColor="text1"/>
          <w:szCs w:val="21"/>
        </w:rPr>
        <w:t>このまま</w:t>
      </w:r>
      <w:r w:rsidR="00A73A61" w:rsidRPr="0074685A">
        <w:rPr>
          <w:rFonts w:asciiTheme="minorEastAsia" w:hAnsiTheme="minorEastAsia" w:hint="eastAsia"/>
          <w:color w:val="000000" w:themeColor="text1"/>
          <w:szCs w:val="21"/>
        </w:rPr>
        <w:t>取組を</w:t>
      </w:r>
      <w:r w:rsidR="002C495D" w:rsidRPr="0074685A">
        <w:rPr>
          <w:rFonts w:asciiTheme="minorEastAsia" w:hAnsiTheme="minorEastAsia" w:hint="eastAsia"/>
          <w:color w:val="000000" w:themeColor="text1"/>
          <w:szCs w:val="21"/>
        </w:rPr>
        <w:t>進めること</w:t>
      </w:r>
      <w:r w:rsidRPr="0074685A">
        <w:rPr>
          <w:rFonts w:asciiTheme="minorEastAsia" w:hAnsiTheme="minorEastAsia" w:hint="eastAsia"/>
          <w:color w:val="000000" w:themeColor="text1"/>
          <w:szCs w:val="21"/>
        </w:rPr>
        <w:t>が適切か</w:t>
      </w:r>
      <w:r w:rsidR="002C495D" w:rsidRPr="0074685A">
        <w:rPr>
          <w:rFonts w:asciiTheme="minorEastAsia" w:hAnsiTheme="minorEastAsia" w:hint="eastAsia"/>
          <w:color w:val="000000" w:themeColor="text1"/>
          <w:szCs w:val="21"/>
        </w:rPr>
        <w:t>どうかを</w:t>
      </w:r>
      <w:r w:rsidR="007C110A" w:rsidRPr="0074685A">
        <w:rPr>
          <w:rFonts w:asciiTheme="minorEastAsia" w:hAnsiTheme="minorEastAsia" w:hint="eastAsia"/>
          <w:color w:val="000000" w:themeColor="text1"/>
          <w:szCs w:val="21"/>
        </w:rPr>
        <w:t>検討する必要がある。</w:t>
      </w:r>
    </w:p>
    <w:p w14:paraId="6E59C29C" w14:textId="5C7325E2" w:rsidR="003B44B9" w:rsidRPr="0074685A" w:rsidRDefault="003B44B9" w:rsidP="003B44B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府営住宅の移</w:t>
      </w:r>
      <w:r w:rsidR="00CE3126" w:rsidRPr="0074685A">
        <w:rPr>
          <w:rFonts w:asciiTheme="minorEastAsia" w:hAnsiTheme="minorEastAsia" w:hint="eastAsia"/>
          <w:color w:val="000000" w:themeColor="text1"/>
          <w:szCs w:val="21"/>
        </w:rPr>
        <w:t>管</w:t>
      </w:r>
      <w:r w:rsidR="002C495D" w:rsidRPr="0074685A">
        <w:rPr>
          <w:rFonts w:asciiTheme="minorEastAsia" w:hAnsiTheme="minorEastAsia" w:hint="eastAsia"/>
          <w:color w:val="000000" w:themeColor="text1"/>
          <w:szCs w:val="21"/>
        </w:rPr>
        <w:t>について</w:t>
      </w:r>
      <w:r w:rsidRPr="0074685A">
        <w:rPr>
          <w:rFonts w:asciiTheme="minorEastAsia" w:hAnsiTheme="minorEastAsia"/>
          <w:color w:val="000000" w:themeColor="text1"/>
          <w:szCs w:val="21"/>
        </w:rPr>
        <w:t>は、市町村が地域のまちづくり</w:t>
      </w:r>
      <w:r w:rsidR="002C495D"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主体であることを踏まえ</w:t>
      </w:r>
      <w:r w:rsidR="002C495D" w:rsidRPr="0074685A">
        <w:rPr>
          <w:rFonts w:asciiTheme="minorEastAsia" w:hAnsiTheme="minorEastAsia" w:hint="eastAsia"/>
          <w:color w:val="000000" w:themeColor="text1"/>
          <w:szCs w:val="21"/>
        </w:rPr>
        <w:t>て</w:t>
      </w:r>
      <w:r w:rsidR="004D0597" w:rsidRPr="0074685A">
        <w:rPr>
          <w:rFonts w:asciiTheme="minorEastAsia" w:hAnsiTheme="minorEastAsia" w:hint="eastAsia"/>
          <w:color w:val="000000" w:themeColor="text1"/>
          <w:szCs w:val="21"/>
        </w:rPr>
        <w:t>、地域のまちづくり</w:t>
      </w:r>
      <w:r w:rsidR="002C495D" w:rsidRPr="0074685A">
        <w:rPr>
          <w:rFonts w:asciiTheme="minorEastAsia" w:hAnsiTheme="minorEastAsia" w:hint="eastAsia"/>
          <w:color w:val="000000" w:themeColor="text1"/>
          <w:szCs w:val="21"/>
        </w:rPr>
        <w:t>に</w:t>
      </w:r>
      <w:r w:rsidR="004D0597" w:rsidRPr="0074685A">
        <w:rPr>
          <w:rFonts w:asciiTheme="minorEastAsia" w:hAnsiTheme="minorEastAsia" w:hint="eastAsia"/>
          <w:color w:val="000000" w:themeColor="text1"/>
          <w:szCs w:val="21"/>
        </w:rPr>
        <w:t>活用してもらう</w:t>
      </w:r>
      <w:r w:rsidR="002C495D" w:rsidRPr="0074685A">
        <w:rPr>
          <w:rFonts w:asciiTheme="minorEastAsia" w:hAnsiTheme="minorEastAsia" w:hint="eastAsia"/>
          <w:color w:val="000000" w:themeColor="text1"/>
          <w:szCs w:val="21"/>
        </w:rPr>
        <w:t>ために</w:t>
      </w:r>
      <w:r w:rsidRPr="0074685A">
        <w:rPr>
          <w:rFonts w:asciiTheme="minorEastAsia" w:hAnsiTheme="minorEastAsia"/>
          <w:color w:val="000000" w:themeColor="text1"/>
          <w:szCs w:val="21"/>
        </w:rPr>
        <w:t xml:space="preserve">進めている。 </w:t>
      </w:r>
    </w:p>
    <w:p w14:paraId="7640064E" w14:textId="78F6D412" w:rsidR="003B44B9" w:rsidRPr="0074685A" w:rsidRDefault="003B44B9" w:rsidP="00F47A21">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グラフ</w:t>
      </w:r>
      <w:r w:rsidR="00C26737" w:rsidRPr="0074685A">
        <w:rPr>
          <w:rFonts w:asciiTheme="minorEastAsia" w:hAnsiTheme="minorEastAsia" w:hint="eastAsia"/>
          <w:color w:val="000000" w:themeColor="text1"/>
          <w:szCs w:val="21"/>
        </w:rPr>
        <w:t>の</w:t>
      </w:r>
      <w:r w:rsidR="002C495D" w:rsidRPr="0074685A">
        <w:rPr>
          <w:rFonts w:asciiTheme="minorEastAsia" w:hAnsiTheme="minorEastAsia" w:hint="eastAsia"/>
          <w:color w:val="000000" w:themeColor="text1"/>
          <w:szCs w:val="21"/>
        </w:rPr>
        <w:t>表現</w:t>
      </w:r>
      <w:r w:rsidR="004D0597" w:rsidRPr="0074685A">
        <w:rPr>
          <w:rFonts w:asciiTheme="minorEastAsia" w:hAnsiTheme="minorEastAsia" w:hint="eastAsia"/>
          <w:color w:val="000000" w:themeColor="text1"/>
          <w:szCs w:val="21"/>
        </w:rPr>
        <w:t>については、</w:t>
      </w:r>
      <w:r w:rsidRPr="0074685A">
        <w:rPr>
          <w:rFonts w:asciiTheme="minorEastAsia" w:hAnsiTheme="minorEastAsia"/>
          <w:color w:val="000000" w:themeColor="text1"/>
          <w:szCs w:val="21"/>
        </w:rPr>
        <w:t>30年</w:t>
      </w:r>
      <w:r w:rsidR="004D0597" w:rsidRPr="0074685A">
        <w:rPr>
          <w:rFonts w:asciiTheme="minorEastAsia" w:hAnsiTheme="minorEastAsia" w:hint="eastAsia"/>
          <w:color w:val="000000" w:themeColor="text1"/>
          <w:szCs w:val="21"/>
        </w:rPr>
        <w:t>間で2割減と設定していることから、出発とゴール</w:t>
      </w:r>
      <w:r w:rsidR="00A73A61" w:rsidRPr="0074685A">
        <w:rPr>
          <w:rFonts w:asciiTheme="minorEastAsia" w:hAnsiTheme="minorEastAsia" w:hint="eastAsia"/>
          <w:color w:val="000000" w:themeColor="text1"/>
          <w:szCs w:val="21"/>
        </w:rPr>
        <w:t>の</w:t>
      </w:r>
      <w:r w:rsidR="002C495D" w:rsidRPr="0074685A">
        <w:rPr>
          <w:rFonts w:asciiTheme="minorEastAsia" w:hAnsiTheme="minorEastAsia" w:hint="eastAsia"/>
          <w:color w:val="000000" w:themeColor="text1"/>
          <w:szCs w:val="21"/>
        </w:rPr>
        <w:t>30年間</w:t>
      </w:r>
      <w:r w:rsidR="00A73A61" w:rsidRPr="0074685A">
        <w:rPr>
          <w:rFonts w:asciiTheme="minorEastAsia" w:hAnsiTheme="minorEastAsia" w:hint="eastAsia"/>
          <w:color w:val="000000" w:themeColor="text1"/>
          <w:szCs w:val="21"/>
        </w:rPr>
        <w:t>を</w:t>
      </w:r>
      <w:r w:rsidR="004D0597" w:rsidRPr="0074685A">
        <w:rPr>
          <w:rFonts w:asciiTheme="minorEastAsia" w:hAnsiTheme="minorEastAsia" w:hint="eastAsia"/>
          <w:color w:val="000000" w:themeColor="text1"/>
          <w:szCs w:val="21"/>
        </w:rPr>
        <w:t>示</w:t>
      </w:r>
      <w:r w:rsidR="00A73A61" w:rsidRPr="0074685A">
        <w:rPr>
          <w:rFonts w:asciiTheme="minorEastAsia" w:hAnsiTheme="minorEastAsia" w:hint="eastAsia"/>
          <w:color w:val="000000" w:themeColor="text1"/>
          <w:szCs w:val="21"/>
        </w:rPr>
        <w:t>す</w:t>
      </w:r>
      <w:r w:rsidR="002C495D" w:rsidRPr="0074685A">
        <w:rPr>
          <w:rFonts w:asciiTheme="minorEastAsia" w:hAnsiTheme="minorEastAsia" w:hint="eastAsia"/>
          <w:color w:val="000000" w:themeColor="text1"/>
          <w:szCs w:val="21"/>
        </w:rPr>
        <w:t>ため</w:t>
      </w:r>
      <w:r w:rsidR="00A73A61" w:rsidRPr="0074685A">
        <w:rPr>
          <w:rFonts w:asciiTheme="minorEastAsia" w:hAnsiTheme="minorEastAsia" w:hint="eastAsia"/>
          <w:color w:val="000000" w:themeColor="text1"/>
          <w:szCs w:val="21"/>
        </w:rPr>
        <w:t>に</w:t>
      </w:r>
      <w:r w:rsidR="002C495D" w:rsidRPr="0074685A">
        <w:rPr>
          <w:rFonts w:asciiTheme="minorEastAsia" w:hAnsiTheme="minorEastAsia" w:hint="eastAsia"/>
          <w:color w:val="000000" w:themeColor="text1"/>
          <w:szCs w:val="21"/>
        </w:rPr>
        <w:t>、</w:t>
      </w:r>
      <w:r w:rsidR="004D0597" w:rsidRPr="0074685A">
        <w:rPr>
          <w:rFonts w:asciiTheme="minorEastAsia" w:hAnsiTheme="minorEastAsia" w:hint="eastAsia"/>
          <w:color w:val="000000" w:themeColor="text1"/>
          <w:szCs w:val="21"/>
        </w:rPr>
        <w:t>このような表現になっている。</w:t>
      </w:r>
      <w:r w:rsidR="00F47A21" w:rsidRPr="0074685A">
        <w:rPr>
          <w:rFonts w:asciiTheme="minorEastAsia" w:hAnsiTheme="minorEastAsia"/>
          <w:color w:val="000000" w:themeColor="text1"/>
          <w:szCs w:val="21"/>
        </w:rPr>
        <w:t>表現方法</w:t>
      </w:r>
      <w:r w:rsidR="004D0597" w:rsidRPr="0074685A">
        <w:rPr>
          <w:rFonts w:asciiTheme="minorEastAsia" w:hAnsiTheme="minorEastAsia" w:hint="eastAsia"/>
          <w:color w:val="000000" w:themeColor="text1"/>
          <w:szCs w:val="21"/>
        </w:rPr>
        <w:t>は今後</w:t>
      </w:r>
      <w:r w:rsidR="00F47A21" w:rsidRPr="0074685A">
        <w:rPr>
          <w:rFonts w:asciiTheme="minorEastAsia" w:hAnsiTheme="minorEastAsia"/>
          <w:color w:val="000000" w:themeColor="text1"/>
          <w:szCs w:val="21"/>
        </w:rPr>
        <w:t>検討する。</w:t>
      </w:r>
    </w:p>
    <w:p w14:paraId="3DA68633" w14:textId="77777777" w:rsidR="00F47A21" w:rsidRPr="0074685A" w:rsidRDefault="00F47A21" w:rsidP="00F47A21">
      <w:pPr>
        <w:wordWrap w:val="0"/>
        <w:rPr>
          <w:rFonts w:asciiTheme="minorEastAsia" w:hAnsiTheme="minorEastAsia"/>
          <w:color w:val="000000" w:themeColor="text1"/>
          <w:szCs w:val="21"/>
        </w:rPr>
      </w:pPr>
    </w:p>
    <w:p w14:paraId="650657B6" w14:textId="455C66B5" w:rsidR="003B44B9" w:rsidRPr="0074685A" w:rsidRDefault="003B44B9" w:rsidP="003B44B9">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部会長</w:t>
      </w:r>
    </w:p>
    <w:p w14:paraId="1D3838F1" w14:textId="23DBF712" w:rsidR="003B44B9" w:rsidRPr="0074685A" w:rsidRDefault="003B44B9" w:rsidP="003B44B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・量的縮小を強調しすぎて</w:t>
      </w:r>
      <w:r w:rsidR="009A600D" w:rsidRPr="0074685A">
        <w:rPr>
          <w:rFonts w:asciiTheme="minorEastAsia" w:hAnsiTheme="minorEastAsia" w:hint="eastAsia"/>
          <w:color w:val="000000" w:themeColor="text1"/>
          <w:szCs w:val="21"/>
        </w:rPr>
        <w:t>いる</w:t>
      </w:r>
      <w:r w:rsidR="002C495D" w:rsidRPr="0074685A">
        <w:rPr>
          <w:rFonts w:asciiTheme="minorEastAsia" w:hAnsiTheme="minorEastAsia" w:hint="eastAsia"/>
          <w:color w:val="000000" w:themeColor="text1"/>
          <w:szCs w:val="21"/>
        </w:rPr>
        <w:t>ように感じ</w:t>
      </w:r>
      <w:r w:rsidR="00A73A61" w:rsidRPr="0074685A">
        <w:rPr>
          <w:rFonts w:asciiTheme="minorEastAsia" w:hAnsiTheme="minorEastAsia" w:hint="eastAsia"/>
          <w:color w:val="000000" w:themeColor="text1"/>
          <w:szCs w:val="21"/>
        </w:rPr>
        <w:t>る。</w:t>
      </w:r>
      <w:r w:rsidRPr="0074685A">
        <w:rPr>
          <w:rFonts w:asciiTheme="minorEastAsia" w:hAnsiTheme="minorEastAsia" w:hint="eastAsia"/>
          <w:color w:val="000000" w:themeColor="text1"/>
          <w:szCs w:val="21"/>
        </w:rPr>
        <w:t>公的ストックだけでなく民間ストック</w:t>
      </w:r>
      <w:r w:rsidR="006863B0" w:rsidRPr="0074685A">
        <w:rPr>
          <w:rFonts w:asciiTheme="minorEastAsia" w:hAnsiTheme="minorEastAsia" w:hint="eastAsia"/>
          <w:color w:val="000000" w:themeColor="text1"/>
          <w:szCs w:val="21"/>
        </w:rPr>
        <w:t>も含め、か</w:t>
      </w:r>
      <w:r w:rsidR="006863B0" w:rsidRPr="0074685A">
        <w:rPr>
          <w:rFonts w:asciiTheme="minorEastAsia" w:hAnsiTheme="minorEastAsia" w:hint="eastAsia"/>
          <w:color w:val="000000" w:themeColor="text1"/>
          <w:szCs w:val="21"/>
        </w:rPr>
        <w:lastRenderedPageBreak/>
        <w:t>つハードだけではなく</w:t>
      </w:r>
      <w:r w:rsidRPr="0074685A">
        <w:rPr>
          <w:rFonts w:asciiTheme="minorEastAsia" w:hAnsiTheme="minorEastAsia" w:hint="eastAsia"/>
          <w:color w:val="000000" w:themeColor="text1"/>
          <w:szCs w:val="21"/>
        </w:rPr>
        <w:t>ソフト面も</w:t>
      </w:r>
      <w:r w:rsidR="006863B0" w:rsidRPr="0074685A">
        <w:rPr>
          <w:rFonts w:asciiTheme="minorEastAsia" w:hAnsiTheme="minorEastAsia" w:hint="eastAsia"/>
          <w:color w:val="000000" w:themeColor="text1"/>
          <w:szCs w:val="21"/>
        </w:rPr>
        <w:t>含めて</w:t>
      </w:r>
      <w:r w:rsidRPr="0074685A">
        <w:rPr>
          <w:rFonts w:asciiTheme="minorEastAsia" w:hAnsiTheme="minorEastAsia" w:hint="eastAsia"/>
          <w:color w:val="000000" w:themeColor="text1"/>
          <w:szCs w:val="21"/>
        </w:rPr>
        <w:t>、</w:t>
      </w:r>
      <w:r w:rsidR="009A600D" w:rsidRPr="0074685A">
        <w:rPr>
          <w:rFonts w:asciiTheme="minorEastAsia" w:hAnsiTheme="minorEastAsia" w:hint="eastAsia"/>
          <w:color w:val="000000" w:themeColor="text1"/>
          <w:szCs w:val="21"/>
        </w:rPr>
        <w:t>より</w:t>
      </w:r>
      <w:r w:rsidRPr="0074685A">
        <w:rPr>
          <w:rFonts w:asciiTheme="minorEastAsia" w:hAnsiTheme="minorEastAsia" w:hint="eastAsia"/>
          <w:color w:val="000000" w:themeColor="text1"/>
          <w:szCs w:val="21"/>
        </w:rPr>
        <w:t>きめ細やかな</w:t>
      </w:r>
      <w:r w:rsidR="006863B0" w:rsidRPr="0074685A">
        <w:rPr>
          <w:rFonts w:asciiTheme="minorEastAsia" w:hAnsiTheme="minorEastAsia" w:hint="eastAsia"/>
          <w:color w:val="000000" w:themeColor="text1"/>
          <w:szCs w:val="21"/>
        </w:rPr>
        <w:t>対応を行うという方向性だと考えて</w:t>
      </w:r>
      <w:r w:rsidR="00CF29F2" w:rsidRPr="0074685A">
        <w:rPr>
          <w:rFonts w:asciiTheme="minorEastAsia" w:hAnsiTheme="minorEastAsia" w:hint="eastAsia"/>
          <w:color w:val="000000" w:themeColor="text1"/>
          <w:szCs w:val="21"/>
        </w:rPr>
        <w:t>おり、</w:t>
      </w:r>
      <w:r w:rsidRPr="0074685A">
        <w:rPr>
          <w:rFonts w:asciiTheme="minorEastAsia" w:hAnsiTheme="minorEastAsia" w:hint="eastAsia"/>
          <w:color w:val="000000" w:themeColor="text1"/>
          <w:szCs w:val="21"/>
        </w:rPr>
        <w:t>表現</w:t>
      </w:r>
      <w:r w:rsidR="006863B0" w:rsidRPr="0074685A">
        <w:rPr>
          <w:rFonts w:asciiTheme="minorEastAsia" w:hAnsiTheme="minorEastAsia" w:hint="eastAsia"/>
          <w:color w:val="000000" w:themeColor="text1"/>
          <w:szCs w:val="21"/>
        </w:rPr>
        <w:t>として、</w:t>
      </w:r>
      <w:r w:rsidR="00CF29F2" w:rsidRPr="0074685A">
        <w:rPr>
          <w:rFonts w:asciiTheme="minorEastAsia" w:hAnsiTheme="minorEastAsia" w:hint="eastAsia"/>
          <w:color w:val="000000" w:themeColor="text1"/>
          <w:szCs w:val="21"/>
        </w:rPr>
        <w:t>量から</w:t>
      </w:r>
      <w:r w:rsidRPr="0074685A">
        <w:rPr>
          <w:rFonts w:asciiTheme="minorEastAsia" w:hAnsiTheme="minorEastAsia" w:hint="eastAsia"/>
          <w:color w:val="000000" w:themeColor="text1"/>
          <w:szCs w:val="21"/>
        </w:rPr>
        <w:t>質への転換</w:t>
      </w:r>
      <w:r w:rsidR="006863B0" w:rsidRPr="0074685A">
        <w:rPr>
          <w:rFonts w:asciiTheme="minorEastAsia" w:hAnsiTheme="minorEastAsia" w:hint="eastAsia"/>
          <w:color w:val="000000" w:themeColor="text1"/>
          <w:szCs w:val="21"/>
        </w:rPr>
        <w:t>を図っていくという趣旨が伝わるようになると良い</w:t>
      </w:r>
      <w:r w:rsidR="002C495D" w:rsidRPr="0074685A">
        <w:rPr>
          <w:rFonts w:asciiTheme="minorEastAsia" w:hAnsiTheme="minorEastAsia" w:hint="eastAsia"/>
          <w:color w:val="000000" w:themeColor="text1"/>
          <w:szCs w:val="21"/>
        </w:rPr>
        <w:t>のではないか</w:t>
      </w:r>
      <w:r w:rsidR="006863B0" w:rsidRPr="0074685A">
        <w:rPr>
          <w:rFonts w:asciiTheme="minorEastAsia" w:hAnsiTheme="minorEastAsia" w:hint="eastAsia"/>
          <w:color w:val="000000" w:themeColor="text1"/>
          <w:szCs w:val="21"/>
        </w:rPr>
        <w:t>。</w:t>
      </w:r>
    </w:p>
    <w:p w14:paraId="10ED4295" w14:textId="48A23ED6" w:rsidR="003B44B9" w:rsidRPr="0074685A" w:rsidRDefault="003B44B9" w:rsidP="003B44B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9A600D" w:rsidRPr="0074685A">
        <w:rPr>
          <w:rFonts w:asciiTheme="minorEastAsia" w:hAnsiTheme="minorEastAsia" w:hint="eastAsia"/>
          <w:color w:val="000000" w:themeColor="text1"/>
          <w:szCs w:val="21"/>
        </w:rPr>
        <w:t>P</w:t>
      </w:r>
      <w:r w:rsidR="009A600D" w:rsidRPr="0074685A">
        <w:rPr>
          <w:rFonts w:asciiTheme="minorEastAsia" w:hAnsiTheme="minorEastAsia"/>
          <w:color w:val="000000" w:themeColor="text1"/>
          <w:szCs w:val="21"/>
        </w:rPr>
        <w:t>11</w:t>
      </w:r>
      <w:r w:rsidR="009A600D" w:rsidRPr="0074685A">
        <w:rPr>
          <w:rFonts w:asciiTheme="minorEastAsia" w:hAnsiTheme="minorEastAsia" w:hint="eastAsia"/>
          <w:color w:val="000000" w:themeColor="text1"/>
          <w:szCs w:val="21"/>
        </w:rPr>
        <w:t>の</w:t>
      </w:r>
      <w:r w:rsidRPr="0074685A">
        <w:rPr>
          <w:rFonts w:asciiTheme="minorEastAsia" w:hAnsiTheme="minorEastAsia" w:hint="eastAsia"/>
          <w:color w:val="000000" w:themeColor="text1"/>
          <w:szCs w:val="21"/>
        </w:rPr>
        <w:t>「犯罪に強い」</w:t>
      </w:r>
      <w:r w:rsidR="006863B0" w:rsidRPr="0074685A">
        <w:rPr>
          <w:rFonts w:asciiTheme="minorEastAsia" w:hAnsiTheme="minorEastAsia" w:hint="eastAsia"/>
          <w:color w:val="000000" w:themeColor="text1"/>
          <w:szCs w:val="21"/>
        </w:rPr>
        <w:t>という表現は</w:t>
      </w:r>
      <w:r w:rsidR="00DC4719" w:rsidRPr="0074685A">
        <w:rPr>
          <w:rFonts w:asciiTheme="minorEastAsia" w:hAnsiTheme="minorEastAsia" w:hint="eastAsia"/>
          <w:color w:val="000000" w:themeColor="text1"/>
          <w:szCs w:val="21"/>
        </w:rPr>
        <w:t>犯罪が起きても大丈夫</w:t>
      </w:r>
      <w:r w:rsidR="006863B0" w:rsidRPr="0074685A">
        <w:rPr>
          <w:rFonts w:asciiTheme="minorEastAsia" w:hAnsiTheme="minorEastAsia" w:hint="eastAsia"/>
          <w:color w:val="000000" w:themeColor="text1"/>
          <w:szCs w:val="21"/>
        </w:rPr>
        <w:t>という意味合い</w:t>
      </w:r>
      <w:r w:rsidR="00DC4719" w:rsidRPr="0074685A">
        <w:rPr>
          <w:rFonts w:asciiTheme="minorEastAsia" w:hAnsiTheme="minorEastAsia" w:hint="eastAsia"/>
          <w:color w:val="000000" w:themeColor="text1"/>
          <w:szCs w:val="21"/>
        </w:rPr>
        <w:t>で</w:t>
      </w:r>
      <w:r w:rsidR="009A600D" w:rsidRPr="0074685A">
        <w:rPr>
          <w:rFonts w:asciiTheme="minorEastAsia" w:hAnsiTheme="minorEastAsia" w:hint="eastAsia"/>
          <w:color w:val="000000" w:themeColor="text1"/>
          <w:szCs w:val="21"/>
        </w:rPr>
        <w:t>あ</w:t>
      </w:r>
      <w:r w:rsidR="00CF29F2" w:rsidRPr="0074685A">
        <w:rPr>
          <w:rFonts w:asciiTheme="minorEastAsia" w:hAnsiTheme="minorEastAsia" w:hint="eastAsia"/>
          <w:color w:val="000000" w:themeColor="text1"/>
          <w:szCs w:val="21"/>
        </w:rPr>
        <w:t>り</w:t>
      </w:r>
      <w:r w:rsidR="006863B0"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「防犯性が高い」</w:t>
      </w:r>
      <w:r w:rsidR="006863B0" w:rsidRPr="0074685A">
        <w:rPr>
          <w:rFonts w:asciiTheme="minorEastAsia" w:hAnsiTheme="minorEastAsia" w:hint="eastAsia"/>
          <w:color w:val="000000" w:themeColor="text1"/>
          <w:szCs w:val="21"/>
        </w:rPr>
        <w:t>のような未然に防ぐ意味合いの方が適切ではないか</w:t>
      </w:r>
      <w:r w:rsidRPr="0074685A">
        <w:rPr>
          <w:rFonts w:asciiTheme="minorEastAsia" w:hAnsiTheme="minorEastAsia" w:hint="eastAsia"/>
          <w:color w:val="000000" w:themeColor="text1"/>
          <w:szCs w:val="21"/>
        </w:rPr>
        <w:t>。</w:t>
      </w:r>
    </w:p>
    <w:p w14:paraId="791FF71D" w14:textId="36F50D80" w:rsidR="003B44B9" w:rsidRPr="0074685A" w:rsidRDefault="003B44B9" w:rsidP="003B44B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9A600D" w:rsidRPr="0074685A">
        <w:rPr>
          <w:rFonts w:asciiTheme="minorEastAsia" w:hAnsiTheme="minorEastAsia" w:hint="eastAsia"/>
          <w:color w:val="000000" w:themeColor="text1"/>
          <w:szCs w:val="21"/>
        </w:rPr>
        <w:t>P9の</w:t>
      </w:r>
      <w:r w:rsidRPr="0074685A">
        <w:rPr>
          <w:rFonts w:asciiTheme="minorEastAsia" w:hAnsiTheme="minorEastAsia" w:hint="eastAsia"/>
          <w:color w:val="000000" w:themeColor="text1"/>
          <w:szCs w:val="21"/>
        </w:rPr>
        <w:t>「新技術を取り入れた住まいの普及促進」</w:t>
      </w:r>
      <w:r w:rsidR="006863B0" w:rsidRPr="0074685A">
        <w:rPr>
          <w:rFonts w:asciiTheme="minorEastAsia" w:hAnsiTheme="minorEastAsia" w:hint="eastAsia"/>
          <w:color w:val="000000" w:themeColor="text1"/>
          <w:szCs w:val="21"/>
        </w:rPr>
        <w:t>に関する説明で、「住まい」が2回出てくるため、「</w:t>
      </w:r>
      <w:r w:rsidR="00E00AAA" w:rsidRPr="0074685A">
        <w:rPr>
          <w:rFonts w:asciiTheme="minorEastAsia" w:hAnsiTheme="minorEastAsia" w:hint="eastAsia"/>
          <w:color w:val="000000" w:themeColor="text1"/>
          <w:szCs w:val="21"/>
        </w:rPr>
        <w:t>大阪・関西万博</w:t>
      </w:r>
      <w:r w:rsidR="006863B0" w:rsidRPr="0074685A">
        <w:rPr>
          <w:rFonts w:asciiTheme="minorEastAsia" w:hAnsiTheme="minorEastAsia" w:hint="eastAsia"/>
          <w:color w:val="000000" w:themeColor="text1"/>
          <w:szCs w:val="21"/>
        </w:rPr>
        <w:t>で披露</w:t>
      </w:r>
      <w:r w:rsidR="00E00AAA" w:rsidRPr="0074685A">
        <w:rPr>
          <w:rFonts w:asciiTheme="minorEastAsia" w:hAnsiTheme="minorEastAsia" w:hint="eastAsia"/>
          <w:color w:val="000000" w:themeColor="text1"/>
          <w:szCs w:val="21"/>
        </w:rPr>
        <w:t>された</w:t>
      </w:r>
      <w:r w:rsidR="00DC4719" w:rsidRPr="0074685A">
        <w:rPr>
          <w:rFonts w:asciiTheme="minorEastAsia" w:hAnsiTheme="minorEastAsia" w:hint="eastAsia"/>
          <w:color w:val="000000" w:themeColor="text1"/>
          <w:szCs w:val="21"/>
        </w:rPr>
        <w:t>住まいに関する新技術等を</w:t>
      </w:r>
      <w:r w:rsidR="006863B0" w:rsidRPr="0074685A">
        <w:rPr>
          <w:rFonts w:asciiTheme="minorEastAsia" w:hAnsiTheme="minorEastAsia" w:hint="eastAsia"/>
          <w:color w:val="000000" w:themeColor="text1"/>
          <w:szCs w:val="21"/>
        </w:rPr>
        <w:t>普及</w:t>
      </w:r>
      <w:r w:rsidR="00DC4719" w:rsidRPr="0074685A">
        <w:rPr>
          <w:rFonts w:asciiTheme="minorEastAsia" w:hAnsiTheme="minorEastAsia" w:hint="eastAsia"/>
          <w:color w:val="000000" w:themeColor="text1"/>
          <w:szCs w:val="21"/>
        </w:rPr>
        <w:t>促進</w:t>
      </w:r>
      <w:r w:rsidR="006863B0" w:rsidRPr="0074685A">
        <w:rPr>
          <w:rFonts w:asciiTheme="minorEastAsia" w:hAnsiTheme="minorEastAsia" w:hint="eastAsia"/>
          <w:color w:val="000000" w:themeColor="text1"/>
          <w:szCs w:val="21"/>
        </w:rPr>
        <w:t>」で良いのではないか。</w:t>
      </w:r>
    </w:p>
    <w:p w14:paraId="3D7D0124" w14:textId="2F677A8C" w:rsidR="003B44B9" w:rsidRPr="0074685A" w:rsidRDefault="003B44B9" w:rsidP="003B44B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・資料3</w:t>
      </w:r>
      <w:r w:rsidR="006863B0" w:rsidRPr="0074685A">
        <w:rPr>
          <w:rFonts w:asciiTheme="minorEastAsia" w:hAnsiTheme="minorEastAsia" w:hint="eastAsia"/>
          <w:color w:val="000000" w:themeColor="text1"/>
          <w:szCs w:val="21"/>
        </w:rPr>
        <w:t>について、文章の文末が</w:t>
      </w:r>
      <w:r w:rsidR="00CF29F2" w:rsidRPr="0074685A">
        <w:rPr>
          <w:rFonts w:asciiTheme="minorEastAsia" w:hAnsiTheme="minorEastAsia" w:hint="eastAsia"/>
          <w:color w:val="000000" w:themeColor="text1"/>
          <w:szCs w:val="21"/>
        </w:rPr>
        <w:t>全て</w:t>
      </w:r>
      <w:r w:rsidRPr="0074685A">
        <w:rPr>
          <w:rFonts w:asciiTheme="minorEastAsia" w:hAnsiTheme="minorEastAsia" w:hint="eastAsia"/>
          <w:color w:val="000000" w:themeColor="text1"/>
          <w:szCs w:val="21"/>
        </w:rPr>
        <w:t>「すべき」</w:t>
      </w:r>
      <w:r w:rsidR="006863B0" w:rsidRPr="0074685A">
        <w:rPr>
          <w:rFonts w:asciiTheme="minorEastAsia" w:hAnsiTheme="minorEastAsia" w:hint="eastAsia"/>
          <w:color w:val="000000" w:themeColor="text1"/>
          <w:szCs w:val="21"/>
        </w:rPr>
        <w:t>となっており一本調子だと感じるため、</w:t>
      </w:r>
      <w:r w:rsidR="009A600D" w:rsidRPr="0074685A">
        <w:rPr>
          <w:rFonts w:asciiTheme="minorEastAsia" w:hAnsiTheme="minorEastAsia" w:hint="eastAsia"/>
          <w:color w:val="000000" w:themeColor="text1"/>
          <w:szCs w:val="21"/>
        </w:rPr>
        <w:t>本当に強く</w:t>
      </w:r>
      <w:r w:rsidR="00AD6796" w:rsidRPr="0074685A">
        <w:rPr>
          <w:rFonts w:asciiTheme="minorEastAsia" w:hAnsiTheme="minorEastAsia" w:hint="eastAsia"/>
          <w:color w:val="000000" w:themeColor="text1"/>
          <w:szCs w:val="21"/>
        </w:rPr>
        <w:t>表現するところ</w:t>
      </w:r>
      <w:r w:rsidR="00CF29F2" w:rsidRPr="0074685A">
        <w:rPr>
          <w:rFonts w:asciiTheme="minorEastAsia" w:hAnsiTheme="minorEastAsia" w:hint="eastAsia"/>
          <w:color w:val="000000" w:themeColor="text1"/>
          <w:szCs w:val="21"/>
        </w:rPr>
        <w:t>を</w:t>
      </w:r>
      <w:r w:rsidR="009A600D" w:rsidRPr="0074685A">
        <w:rPr>
          <w:rFonts w:asciiTheme="minorEastAsia" w:hAnsiTheme="minorEastAsia" w:hint="eastAsia"/>
          <w:color w:val="000000" w:themeColor="text1"/>
          <w:szCs w:val="21"/>
        </w:rPr>
        <w:t>「すべき」とし、その他は</w:t>
      </w:r>
      <w:r w:rsidRPr="0074685A">
        <w:rPr>
          <w:rFonts w:asciiTheme="minorEastAsia" w:hAnsiTheme="minorEastAsia" w:hint="eastAsia"/>
          <w:color w:val="000000" w:themeColor="text1"/>
          <w:szCs w:val="21"/>
        </w:rPr>
        <w:t>重要度に応じて「必要である」「望ましい」</w:t>
      </w:r>
      <w:r w:rsidR="00937008" w:rsidRPr="0074685A">
        <w:rPr>
          <w:rFonts w:asciiTheme="minorEastAsia" w:hAnsiTheme="minorEastAsia" w:hint="eastAsia"/>
          <w:color w:val="000000" w:themeColor="text1"/>
          <w:szCs w:val="21"/>
        </w:rPr>
        <w:t>「妥当である」等</w:t>
      </w:r>
      <w:r w:rsidRPr="0074685A">
        <w:rPr>
          <w:rFonts w:asciiTheme="minorEastAsia" w:hAnsiTheme="minorEastAsia" w:hint="eastAsia"/>
          <w:color w:val="000000" w:themeColor="text1"/>
          <w:szCs w:val="21"/>
        </w:rPr>
        <w:t>書き分け</w:t>
      </w:r>
      <w:r w:rsidR="00937008" w:rsidRPr="0074685A">
        <w:rPr>
          <w:rFonts w:asciiTheme="minorEastAsia" w:hAnsiTheme="minorEastAsia" w:hint="eastAsia"/>
          <w:color w:val="000000" w:themeColor="text1"/>
          <w:szCs w:val="21"/>
        </w:rPr>
        <w:t>た方が良い</w:t>
      </w:r>
      <w:r w:rsidR="006863B0" w:rsidRPr="0074685A">
        <w:rPr>
          <w:rFonts w:asciiTheme="minorEastAsia" w:hAnsiTheme="minorEastAsia" w:hint="eastAsia"/>
          <w:color w:val="000000" w:themeColor="text1"/>
          <w:szCs w:val="21"/>
        </w:rPr>
        <w:t>のではないか。</w:t>
      </w:r>
    </w:p>
    <w:p w14:paraId="2418EA3A" w14:textId="77777777" w:rsidR="003B44B9" w:rsidRPr="0074685A" w:rsidRDefault="003B44B9" w:rsidP="003B44B9">
      <w:pPr>
        <w:wordWrap w:val="0"/>
        <w:rPr>
          <w:rFonts w:asciiTheme="minorEastAsia" w:hAnsiTheme="minorEastAsia"/>
          <w:color w:val="000000" w:themeColor="text1"/>
          <w:szCs w:val="21"/>
        </w:rPr>
      </w:pPr>
    </w:p>
    <w:p w14:paraId="59397C54" w14:textId="7F4C1CE9" w:rsidR="003B44B9" w:rsidRPr="0074685A" w:rsidRDefault="003B44B9" w:rsidP="003B44B9">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委員</w:t>
      </w:r>
    </w:p>
    <w:p w14:paraId="5D91EB47" w14:textId="3BCFAFF9" w:rsidR="00BC16FD" w:rsidRPr="0074685A" w:rsidRDefault="000566C8"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FE38F8" w:rsidRPr="0074685A">
        <w:rPr>
          <w:rFonts w:asciiTheme="minorEastAsia" w:hAnsiTheme="minorEastAsia" w:hint="eastAsia"/>
          <w:color w:val="000000" w:themeColor="text1"/>
          <w:szCs w:val="21"/>
        </w:rPr>
        <w:t>P9の「スマートシティなど個性あるまちづくり」に</w:t>
      </w:r>
      <w:r w:rsidR="00CF29F2" w:rsidRPr="0074685A">
        <w:rPr>
          <w:rFonts w:asciiTheme="minorEastAsia" w:hAnsiTheme="minorEastAsia" w:hint="eastAsia"/>
          <w:color w:val="000000" w:themeColor="text1"/>
          <w:szCs w:val="21"/>
        </w:rPr>
        <w:t>関して、</w:t>
      </w:r>
      <w:r w:rsidRPr="0074685A">
        <w:rPr>
          <w:rFonts w:asciiTheme="minorEastAsia" w:hAnsiTheme="minorEastAsia"/>
          <w:color w:val="000000" w:themeColor="text1"/>
          <w:szCs w:val="21"/>
        </w:rPr>
        <w:t>「ヘルスケア</w:t>
      </w:r>
      <w:r w:rsidR="00C26737" w:rsidRPr="0074685A">
        <w:rPr>
          <w:rFonts w:asciiTheme="minorEastAsia" w:hAnsiTheme="minorEastAsia" w:hint="eastAsia"/>
          <w:color w:val="000000" w:themeColor="text1"/>
          <w:szCs w:val="21"/>
        </w:rPr>
        <w:t>や</w:t>
      </w:r>
      <w:r w:rsidRPr="0074685A">
        <w:rPr>
          <w:rFonts w:asciiTheme="minorEastAsia" w:hAnsiTheme="minorEastAsia"/>
          <w:color w:val="000000" w:themeColor="text1"/>
          <w:szCs w:val="21"/>
        </w:rPr>
        <w:t>モビリティ等</w:t>
      </w:r>
      <w:r w:rsidR="00C26737" w:rsidRPr="0074685A">
        <w:rPr>
          <w:rFonts w:asciiTheme="minorEastAsia" w:hAnsiTheme="minorEastAsia" w:hint="eastAsia"/>
          <w:color w:val="000000" w:themeColor="text1"/>
          <w:szCs w:val="21"/>
        </w:rPr>
        <w:t>を</w:t>
      </w:r>
      <w:r w:rsidRPr="0074685A">
        <w:rPr>
          <w:rFonts w:asciiTheme="minorEastAsia" w:hAnsiTheme="minorEastAsia"/>
          <w:color w:val="000000" w:themeColor="text1"/>
          <w:szCs w:val="21"/>
        </w:rPr>
        <w:t>導入したスマートシティ等の推進」</w:t>
      </w:r>
      <w:r w:rsidR="00FE38F8" w:rsidRPr="0074685A">
        <w:rPr>
          <w:rFonts w:asciiTheme="minorEastAsia" w:hAnsiTheme="minorEastAsia" w:hint="eastAsia"/>
          <w:color w:val="000000" w:themeColor="text1"/>
          <w:szCs w:val="21"/>
        </w:rPr>
        <w:t>と記載があるが</w:t>
      </w:r>
      <w:r w:rsidR="00BC16FD" w:rsidRPr="0074685A">
        <w:rPr>
          <w:rFonts w:asciiTheme="minorEastAsia" w:hAnsiTheme="minorEastAsia" w:hint="eastAsia"/>
          <w:color w:val="000000" w:themeColor="text1"/>
          <w:szCs w:val="21"/>
        </w:rPr>
        <w:t>、</w:t>
      </w:r>
      <w:r w:rsidR="00FE38F8" w:rsidRPr="0074685A">
        <w:rPr>
          <w:rFonts w:asciiTheme="minorEastAsia" w:hAnsiTheme="minorEastAsia" w:hint="eastAsia"/>
          <w:color w:val="000000" w:themeColor="text1"/>
          <w:szCs w:val="21"/>
        </w:rPr>
        <w:t>めざ</w:t>
      </w:r>
      <w:r w:rsidR="00BC16FD" w:rsidRPr="0074685A">
        <w:rPr>
          <w:rFonts w:asciiTheme="minorEastAsia" w:hAnsiTheme="minorEastAsia" w:hint="eastAsia"/>
          <w:color w:val="000000" w:themeColor="text1"/>
          <w:szCs w:val="21"/>
        </w:rPr>
        <w:t>している方向性が</w:t>
      </w:r>
      <w:r w:rsidR="00FE38F8" w:rsidRPr="0074685A">
        <w:rPr>
          <w:rFonts w:asciiTheme="minorEastAsia" w:hAnsiTheme="minorEastAsia" w:hint="eastAsia"/>
          <w:color w:val="000000" w:themeColor="text1"/>
          <w:szCs w:val="21"/>
        </w:rPr>
        <w:t>抽象的</w:t>
      </w:r>
      <w:r w:rsidR="00BC16FD" w:rsidRPr="0074685A">
        <w:rPr>
          <w:rFonts w:asciiTheme="minorEastAsia" w:hAnsiTheme="minorEastAsia" w:hint="eastAsia"/>
          <w:color w:val="000000" w:themeColor="text1"/>
          <w:szCs w:val="21"/>
        </w:rPr>
        <w:t>だと感じる。</w:t>
      </w:r>
      <w:r w:rsidRPr="0074685A">
        <w:rPr>
          <w:rFonts w:asciiTheme="minorEastAsia" w:hAnsiTheme="minorEastAsia"/>
          <w:color w:val="000000" w:themeColor="text1"/>
          <w:szCs w:val="21"/>
        </w:rPr>
        <w:t>モビリティやヘルスケア</w:t>
      </w:r>
      <w:r w:rsidR="00FE38F8" w:rsidRPr="0074685A">
        <w:rPr>
          <w:rFonts w:asciiTheme="minorEastAsia" w:hAnsiTheme="minorEastAsia" w:hint="eastAsia"/>
          <w:color w:val="000000" w:themeColor="text1"/>
          <w:szCs w:val="21"/>
        </w:rPr>
        <w:t>は目的ではなく</w:t>
      </w:r>
      <w:r w:rsidRPr="0074685A">
        <w:rPr>
          <w:rFonts w:asciiTheme="minorEastAsia" w:hAnsiTheme="minorEastAsia"/>
          <w:color w:val="000000" w:themeColor="text1"/>
          <w:szCs w:val="21"/>
        </w:rPr>
        <w:t>手段であり、</w:t>
      </w:r>
      <w:r w:rsidR="00C26737" w:rsidRPr="0074685A">
        <w:rPr>
          <w:rFonts w:asciiTheme="minorEastAsia" w:hAnsiTheme="minorEastAsia" w:hint="eastAsia"/>
          <w:color w:val="000000" w:themeColor="text1"/>
          <w:szCs w:val="21"/>
        </w:rPr>
        <w:t>導入する理由は</w:t>
      </w:r>
      <w:r w:rsidR="00FE38F8" w:rsidRPr="0074685A">
        <w:rPr>
          <w:rFonts w:asciiTheme="minorEastAsia" w:hAnsiTheme="minorEastAsia" w:hint="eastAsia"/>
          <w:color w:val="000000" w:themeColor="text1"/>
          <w:szCs w:val="21"/>
        </w:rPr>
        <w:t>個人一人ひとりの</w:t>
      </w:r>
      <w:r w:rsidRPr="0074685A">
        <w:rPr>
          <w:rFonts w:asciiTheme="minorEastAsia" w:hAnsiTheme="minorEastAsia"/>
          <w:color w:val="000000" w:themeColor="text1"/>
          <w:szCs w:val="21"/>
        </w:rPr>
        <w:t>移動課題や健康維持の解決</w:t>
      </w:r>
      <w:r w:rsidR="00CF29F2" w:rsidRPr="0074685A">
        <w:rPr>
          <w:rFonts w:asciiTheme="minorEastAsia" w:hAnsiTheme="minorEastAsia" w:hint="eastAsia"/>
          <w:color w:val="000000" w:themeColor="text1"/>
          <w:szCs w:val="21"/>
        </w:rPr>
        <w:t>にあるの</w:t>
      </w:r>
      <w:r w:rsidRPr="0074685A">
        <w:rPr>
          <w:rFonts w:asciiTheme="minorEastAsia" w:hAnsiTheme="minorEastAsia"/>
          <w:color w:val="000000" w:themeColor="text1"/>
          <w:szCs w:val="21"/>
        </w:rPr>
        <w:t>で</w:t>
      </w:r>
      <w:r w:rsidR="00BC16FD" w:rsidRPr="0074685A">
        <w:rPr>
          <w:rFonts w:asciiTheme="minorEastAsia" w:hAnsiTheme="minorEastAsia" w:hint="eastAsia"/>
          <w:color w:val="000000" w:themeColor="text1"/>
          <w:szCs w:val="21"/>
        </w:rPr>
        <w:t>はないか。</w:t>
      </w:r>
    </w:p>
    <w:p w14:paraId="5EB3FBEB" w14:textId="598A0996" w:rsidR="00BC16FD" w:rsidRPr="0074685A" w:rsidRDefault="000566C8" w:rsidP="005937CC">
      <w:pPr>
        <w:wordWrap w:val="0"/>
        <w:rPr>
          <w:rFonts w:asciiTheme="minorEastAsia" w:hAnsiTheme="minorEastAsia"/>
          <w:color w:val="000000" w:themeColor="text1"/>
          <w:szCs w:val="21"/>
        </w:rPr>
      </w:pPr>
      <w:r w:rsidRPr="0074685A">
        <w:rPr>
          <w:rFonts w:asciiTheme="minorEastAsia" w:hAnsiTheme="minorEastAsia"/>
          <w:color w:val="000000" w:themeColor="text1"/>
          <w:szCs w:val="21"/>
        </w:rPr>
        <w:t>・</w:t>
      </w:r>
      <w:r w:rsidR="00FE38F8" w:rsidRPr="0074685A">
        <w:rPr>
          <w:rFonts w:asciiTheme="minorEastAsia" w:hAnsiTheme="minorEastAsia" w:hint="eastAsia"/>
          <w:color w:val="000000" w:themeColor="text1"/>
          <w:szCs w:val="21"/>
        </w:rPr>
        <w:t>それぞれのまち</w:t>
      </w:r>
      <w:r w:rsidRPr="0074685A">
        <w:rPr>
          <w:rFonts w:asciiTheme="minorEastAsia" w:hAnsiTheme="minorEastAsia"/>
          <w:color w:val="000000" w:themeColor="text1"/>
          <w:szCs w:val="21"/>
        </w:rPr>
        <w:t>の課題を</w:t>
      </w:r>
      <w:r w:rsidR="00BC16FD"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テクノロジー</w:t>
      </w:r>
      <w:r w:rsidR="00BC16FD" w:rsidRPr="0074685A">
        <w:rPr>
          <w:rFonts w:asciiTheme="minorEastAsia" w:hAnsiTheme="minorEastAsia" w:hint="eastAsia"/>
          <w:color w:val="000000" w:themeColor="text1"/>
          <w:szCs w:val="21"/>
        </w:rPr>
        <w:t>を活用して実現可能な状態にすることが</w:t>
      </w:r>
      <w:r w:rsidR="00FE38F8" w:rsidRPr="0074685A">
        <w:rPr>
          <w:rFonts w:asciiTheme="minorEastAsia" w:hAnsiTheme="minorEastAsia" w:hint="eastAsia"/>
          <w:color w:val="000000" w:themeColor="text1"/>
          <w:szCs w:val="21"/>
        </w:rPr>
        <w:t>、まちの</w:t>
      </w:r>
      <w:r w:rsidRPr="0074685A">
        <w:rPr>
          <w:rFonts w:asciiTheme="minorEastAsia" w:hAnsiTheme="minorEastAsia"/>
          <w:color w:val="000000" w:themeColor="text1"/>
          <w:szCs w:val="21"/>
        </w:rPr>
        <w:t>あるべき姿</w:t>
      </w:r>
      <w:r w:rsidR="0082783D" w:rsidRPr="0074685A">
        <w:rPr>
          <w:rFonts w:asciiTheme="minorEastAsia" w:hAnsiTheme="minorEastAsia" w:hint="eastAsia"/>
          <w:color w:val="000000" w:themeColor="text1"/>
          <w:szCs w:val="21"/>
        </w:rPr>
        <w:t>だと考えており</w:t>
      </w:r>
      <w:r w:rsidR="00BC16FD" w:rsidRPr="0074685A">
        <w:rPr>
          <w:rFonts w:asciiTheme="minorEastAsia" w:hAnsiTheme="minorEastAsia" w:hint="eastAsia"/>
          <w:color w:val="000000" w:themeColor="text1"/>
          <w:szCs w:val="21"/>
        </w:rPr>
        <w:t>、そのような形で整理した方が良いと考える。</w:t>
      </w:r>
    </w:p>
    <w:p w14:paraId="3414262E" w14:textId="5A23D494" w:rsidR="00E4260D" w:rsidRPr="0074685A" w:rsidRDefault="00BC16FD"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0566C8" w:rsidRPr="0074685A">
        <w:rPr>
          <w:rFonts w:asciiTheme="minorEastAsia" w:hAnsiTheme="minorEastAsia"/>
          <w:color w:val="000000" w:themeColor="text1"/>
          <w:szCs w:val="21"/>
        </w:rPr>
        <w:t>スマートシティ</w:t>
      </w:r>
      <w:r w:rsidRPr="0074685A">
        <w:rPr>
          <w:rFonts w:asciiTheme="minorEastAsia" w:hAnsiTheme="minorEastAsia" w:hint="eastAsia"/>
          <w:color w:val="000000" w:themeColor="text1"/>
          <w:szCs w:val="21"/>
        </w:rPr>
        <w:t>など個性あるまちづくりの推進」</w:t>
      </w:r>
      <w:r w:rsidR="0082783D" w:rsidRPr="0074685A">
        <w:rPr>
          <w:rFonts w:asciiTheme="minorEastAsia" w:hAnsiTheme="minorEastAsia" w:hint="eastAsia"/>
          <w:color w:val="000000" w:themeColor="text1"/>
          <w:szCs w:val="21"/>
        </w:rPr>
        <w:t>という表題に関して</w:t>
      </w:r>
      <w:r w:rsidRPr="0074685A">
        <w:rPr>
          <w:rFonts w:asciiTheme="minorEastAsia" w:hAnsiTheme="minorEastAsia" w:hint="eastAsia"/>
          <w:color w:val="000000" w:themeColor="text1"/>
          <w:szCs w:val="21"/>
        </w:rPr>
        <w:t>、スマートシティは個性なのかという疑問</w:t>
      </w:r>
      <w:r w:rsidR="00E4260D" w:rsidRPr="0074685A">
        <w:rPr>
          <w:rFonts w:asciiTheme="minorEastAsia" w:hAnsiTheme="minorEastAsia" w:hint="eastAsia"/>
          <w:color w:val="000000" w:themeColor="text1"/>
          <w:szCs w:val="21"/>
        </w:rPr>
        <w:t>がある。また、</w:t>
      </w:r>
      <w:r w:rsidRPr="0074685A">
        <w:rPr>
          <w:rFonts w:asciiTheme="minorEastAsia" w:hAnsiTheme="minorEastAsia" w:hint="eastAsia"/>
          <w:color w:val="000000" w:themeColor="text1"/>
          <w:szCs w:val="21"/>
        </w:rPr>
        <w:t>「公的賃貸住宅の空室等を活用した介護・医療、生活支援施設や子どもの預かり施設等の導入」という内容も個性ではな</w:t>
      </w:r>
      <w:r w:rsidR="0082783D" w:rsidRPr="0074685A">
        <w:rPr>
          <w:rFonts w:asciiTheme="minorEastAsia" w:hAnsiTheme="minorEastAsia" w:hint="eastAsia"/>
          <w:color w:val="000000" w:themeColor="text1"/>
          <w:szCs w:val="21"/>
        </w:rPr>
        <w:t>いと考える。</w:t>
      </w:r>
    </w:p>
    <w:p w14:paraId="0E6AA10A" w14:textId="55ADB778" w:rsidR="000566C8" w:rsidRPr="0074685A" w:rsidRDefault="00E4260D"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82783D" w:rsidRPr="0074685A">
        <w:rPr>
          <w:rFonts w:asciiTheme="minorEastAsia" w:hAnsiTheme="minorEastAsia" w:hint="eastAsia"/>
          <w:color w:val="000000" w:themeColor="text1"/>
          <w:szCs w:val="21"/>
        </w:rPr>
        <w:t>「個性」という言葉は、まちにかかるものではなく、人にかかる</w:t>
      </w:r>
      <w:r w:rsidR="00CF29F2" w:rsidRPr="0074685A">
        <w:rPr>
          <w:rFonts w:asciiTheme="minorEastAsia" w:hAnsiTheme="minorEastAsia" w:hint="eastAsia"/>
          <w:color w:val="000000" w:themeColor="text1"/>
          <w:szCs w:val="21"/>
        </w:rPr>
        <w:t>ものであり</w:t>
      </w:r>
      <w:r w:rsidR="0082783D" w:rsidRPr="0074685A">
        <w:rPr>
          <w:rFonts w:asciiTheme="minorEastAsia" w:hAnsiTheme="minorEastAsia" w:hint="eastAsia"/>
          <w:color w:val="000000" w:themeColor="text1"/>
          <w:szCs w:val="21"/>
        </w:rPr>
        <w:t>、そのことをうまく表現できれば良いのではないか</w:t>
      </w:r>
      <w:r w:rsidR="00BC16FD"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また、それを踏まえると</w:t>
      </w:r>
      <w:r w:rsidRPr="0074685A">
        <w:rPr>
          <w:rFonts w:asciiTheme="minorEastAsia" w:hAnsiTheme="minorEastAsia"/>
          <w:color w:val="000000" w:themeColor="text1"/>
          <w:szCs w:val="21"/>
        </w:rPr>
        <w:t>「</w:t>
      </w:r>
      <w:r w:rsidRPr="0074685A">
        <w:rPr>
          <w:rFonts w:asciiTheme="minorEastAsia" w:hAnsiTheme="minorEastAsia" w:hint="eastAsia"/>
          <w:color w:val="000000" w:themeColor="text1"/>
          <w:szCs w:val="21"/>
        </w:rPr>
        <w:t>公的賃貸住宅の空室等を活用した介護・医療、生活支援施設や子どもの預かり施設等の導入</w:t>
      </w:r>
      <w:r w:rsidRPr="0074685A">
        <w:rPr>
          <w:rFonts w:asciiTheme="minorEastAsia" w:hAnsiTheme="minorEastAsia"/>
          <w:color w:val="000000" w:themeColor="text1"/>
          <w:szCs w:val="21"/>
        </w:rPr>
        <w:t>」が</w:t>
      </w: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このカテゴリーで</w:t>
      </w:r>
      <w:r w:rsidRPr="0074685A">
        <w:rPr>
          <w:rFonts w:asciiTheme="minorEastAsia" w:hAnsiTheme="minorEastAsia" w:hint="eastAsia"/>
          <w:color w:val="000000" w:themeColor="text1"/>
          <w:szCs w:val="21"/>
        </w:rPr>
        <w:t>めざ</w:t>
      </w:r>
      <w:r w:rsidRPr="0074685A">
        <w:rPr>
          <w:rFonts w:asciiTheme="minorEastAsia" w:hAnsiTheme="minorEastAsia"/>
          <w:color w:val="000000" w:themeColor="text1"/>
          <w:szCs w:val="21"/>
        </w:rPr>
        <w:t>すべきものか</w:t>
      </w:r>
      <w:r w:rsidRPr="0074685A">
        <w:rPr>
          <w:rFonts w:asciiTheme="minorEastAsia" w:hAnsiTheme="minorEastAsia" w:hint="eastAsia"/>
          <w:color w:val="000000" w:themeColor="text1"/>
          <w:szCs w:val="21"/>
        </w:rPr>
        <w:t>は疑問である。</w:t>
      </w:r>
    </w:p>
    <w:p w14:paraId="7DDC1F2C" w14:textId="4E35ACDE" w:rsidR="003B44B9" w:rsidRPr="0074685A" w:rsidRDefault="000566C8"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スマートシティは個人課題に寄り添う技術導入</w:t>
      </w:r>
      <w:r w:rsidR="00BC16FD" w:rsidRPr="0074685A">
        <w:rPr>
          <w:rFonts w:asciiTheme="minorEastAsia" w:hAnsiTheme="minorEastAsia" w:hint="eastAsia"/>
          <w:color w:val="000000" w:themeColor="text1"/>
          <w:szCs w:val="21"/>
        </w:rPr>
        <w:t>の話</w:t>
      </w:r>
      <w:r w:rsidRPr="0074685A">
        <w:rPr>
          <w:rFonts w:asciiTheme="minorEastAsia" w:hAnsiTheme="minorEastAsia"/>
          <w:color w:val="000000" w:themeColor="text1"/>
          <w:szCs w:val="21"/>
        </w:rPr>
        <w:t>であり、</w:t>
      </w:r>
      <w:r w:rsidR="00E4260D" w:rsidRPr="0074685A">
        <w:rPr>
          <w:rFonts w:asciiTheme="minorEastAsia" w:hAnsiTheme="minorEastAsia" w:hint="eastAsia"/>
          <w:color w:val="000000" w:themeColor="text1"/>
          <w:szCs w:val="21"/>
        </w:rPr>
        <w:t>「</w:t>
      </w:r>
      <w:r w:rsidR="00E4260D" w:rsidRPr="0074685A">
        <w:rPr>
          <w:rFonts w:asciiTheme="minorEastAsia" w:hAnsiTheme="minorEastAsia"/>
          <w:color w:val="000000" w:themeColor="text1"/>
          <w:szCs w:val="21"/>
        </w:rPr>
        <w:t>技術を活用し個人に寄り添うまちづくり</w:t>
      </w:r>
      <w:r w:rsidR="00E4260D" w:rsidRPr="0074685A">
        <w:rPr>
          <w:rFonts w:asciiTheme="minorEastAsia" w:hAnsiTheme="minorEastAsia" w:hint="eastAsia"/>
          <w:color w:val="000000" w:themeColor="text1"/>
          <w:szCs w:val="21"/>
        </w:rPr>
        <w:t>」等の</w:t>
      </w:r>
      <w:r w:rsidR="00E4260D" w:rsidRPr="0074685A">
        <w:rPr>
          <w:rFonts w:asciiTheme="minorEastAsia" w:hAnsiTheme="minorEastAsia"/>
          <w:color w:val="000000" w:themeColor="text1"/>
          <w:szCs w:val="21"/>
        </w:rPr>
        <w:t>表現の方が理解しやすいのではないか。</w:t>
      </w:r>
    </w:p>
    <w:p w14:paraId="43D28CFD" w14:textId="77777777" w:rsidR="005937CC" w:rsidRPr="0074685A" w:rsidRDefault="005937CC" w:rsidP="005937CC">
      <w:pPr>
        <w:wordWrap w:val="0"/>
        <w:rPr>
          <w:rFonts w:asciiTheme="minorEastAsia" w:hAnsiTheme="minorEastAsia"/>
          <w:color w:val="000000" w:themeColor="text1"/>
          <w:szCs w:val="21"/>
        </w:rPr>
      </w:pPr>
    </w:p>
    <w:p w14:paraId="7E112F2F" w14:textId="617BD020" w:rsidR="005937CC" w:rsidRPr="0074685A" w:rsidRDefault="005937CC" w:rsidP="005937CC">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事務局</w:t>
      </w:r>
    </w:p>
    <w:p w14:paraId="5B15AADD" w14:textId="3BFE9948" w:rsidR="00BA3458" w:rsidRPr="0074685A" w:rsidRDefault="00BA3458" w:rsidP="005602B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8A3B2A"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スマートシティ</w:t>
      </w:r>
      <w:r w:rsidR="008A3B2A" w:rsidRPr="0074685A">
        <w:rPr>
          <w:rFonts w:asciiTheme="minorEastAsia" w:hAnsiTheme="minorEastAsia" w:hint="eastAsia"/>
          <w:color w:val="000000" w:themeColor="text1"/>
          <w:szCs w:val="21"/>
        </w:rPr>
        <w:t>など個性あるまちづくりの</w:t>
      </w:r>
      <w:r w:rsidRPr="0074685A">
        <w:rPr>
          <w:rFonts w:asciiTheme="minorEastAsia" w:hAnsiTheme="minorEastAsia"/>
          <w:color w:val="000000" w:themeColor="text1"/>
          <w:szCs w:val="21"/>
        </w:rPr>
        <w:t>推進</w:t>
      </w:r>
      <w:r w:rsidR="008A3B2A" w:rsidRPr="0074685A">
        <w:rPr>
          <w:rFonts w:asciiTheme="minorEastAsia" w:hAnsiTheme="minorEastAsia" w:hint="eastAsia"/>
          <w:color w:val="000000" w:themeColor="text1"/>
          <w:szCs w:val="21"/>
        </w:rPr>
        <w:t>」について</w:t>
      </w:r>
      <w:r w:rsidRPr="0074685A">
        <w:rPr>
          <w:rFonts w:asciiTheme="minorEastAsia" w:hAnsiTheme="minorEastAsia"/>
          <w:color w:val="000000" w:themeColor="text1"/>
          <w:szCs w:val="21"/>
        </w:rPr>
        <w:t>は</w:t>
      </w:r>
      <w:r w:rsidR="008A3B2A" w:rsidRPr="0074685A">
        <w:rPr>
          <w:rFonts w:asciiTheme="minorEastAsia" w:hAnsiTheme="minorEastAsia" w:hint="eastAsia"/>
          <w:color w:val="000000" w:themeColor="text1"/>
          <w:szCs w:val="21"/>
        </w:rPr>
        <w:t>答申案の本文に</w:t>
      </w:r>
      <w:r w:rsidRPr="0074685A">
        <w:rPr>
          <w:rFonts w:asciiTheme="minorEastAsia" w:hAnsiTheme="minorEastAsia"/>
          <w:color w:val="000000" w:themeColor="text1"/>
          <w:szCs w:val="21"/>
        </w:rPr>
        <w:t>、テレワーク</w:t>
      </w:r>
      <w:r w:rsidR="00E4260D"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普及やライフスタイル</w:t>
      </w:r>
      <w:r w:rsidR="00E4260D"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変化</w:t>
      </w:r>
      <w:r w:rsidR="00E4260D" w:rsidRPr="0074685A">
        <w:rPr>
          <w:rFonts w:asciiTheme="minorEastAsia" w:hAnsiTheme="minorEastAsia" w:hint="eastAsia"/>
          <w:color w:val="000000" w:themeColor="text1"/>
          <w:szCs w:val="21"/>
        </w:rPr>
        <w:t>等</w:t>
      </w:r>
      <w:r w:rsidRPr="0074685A">
        <w:rPr>
          <w:rFonts w:asciiTheme="minorEastAsia" w:hAnsiTheme="minorEastAsia"/>
          <w:color w:val="000000" w:themeColor="text1"/>
          <w:szCs w:val="21"/>
        </w:rPr>
        <w:t>を踏まえ、ICT技術を活用し多様な働き方・</w:t>
      </w:r>
      <w:r w:rsidR="00E4260D" w:rsidRPr="0074685A">
        <w:rPr>
          <w:rFonts w:asciiTheme="minorEastAsia" w:hAnsiTheme="minorEastAsia" w:hint="eastAsia"/>
          <w:color w:val="000000" w:themeColor="text1"/>
          <w:szCs w:val="21"/>
        </w:rPr>
        <w:t>く</w:t>
      </w:r>
      <w:r w:rsidRPr="0074685A">
        <w:rPr>
          <w:rFonts w:asciiTheme="minorEastAsia" w:hAnsiTheme="minorEastAsia"/>
          <w:color w:val="000000" w:themeColor="text1"/>
          <w:szCs w:val="21"/>
        </w:rPr>
        <w:t>らし方を実現することを目的とし</w:t>
      </w:r>
      <w:r w:rsidR="008A3B2A" w:rsidRPr="0074685A">
        <w:rPr>
          <w:rFonts w:asciiTheme="minorEastAsia" w:hAnsiTheme="minorEastAsia" w:hint="eastAsia"/>
          <w:color w:val="000000" w:themeColor="text1"/>
          <w:szCs w:val="21"/>
        </w:rPr>
        <w:t>ており、その中で公的資産の活用についても</w:t>
      </w:r>
      <w:r w:rsidR="00E4260D" w:rsidRPr="0074685A">
        <w:rPr>
          <w:rFonts w:asciiTheme="minorEastAsia" w:hAnsiTheme="minorEastAsia" w:hint="eastAsia"/>
          <w:color w:val="000000" w:themeColor="text1"/>
          <w:szCs w:val="21"/>
        </w:rPr>
        <w:t>記載し</w:t>
      </w:r>
      <w:r w:rsidR="008A3B2A" w:rsidRPr="0074685A">
        <w:rPr>
          <w:rFonts w:asciiTheme="minorEastAsia" w:hAnsiTheme="minorEastAsia" w:hint="eastAsia"/>
          <w:color w:val="000000" w:themeColor="text1"/>
          <w:szCs w:val="21"/>
        </w:rPr>
        <w:t>ている。</w:t>
      </w:r>
    </w:p>
    <w:p w14:paraId="1266278E" w14:textId="6522479F" w:rsidR="00BA3458" w:rsidRPr="0074685A" w:rsidRDefault="00BA3458" w:rsidP="005602B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8A3B2A"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個性あるまちづくり</w:t>
      </w:r>
      <w:r w:rsidR="008A3B2A" w:rsidRPr="0074685A">
        <w:rPr>
          <w:rFonts w:asciiTheme="minorEastAsia" w:hAnsiTheme="minorEastAsia" w:hint="eastAsia"/>
          <w:color w:val="000000" w:themeColor="text1"/>
          <w:szCs w:val="21"/>
        </w:rPr>
        <w:t>」については、住まい</w:t>
      </w:r>
      <w:r w:rsidR="00E4260D" w:rsidRPr="0074685A">
        <w:rPr>
          <w:rFonts w:asciiTheme="minorEastAsia" w:hAnsiTheme="minorEastAsia" w:hint="eastAsia"/>
          <w:color w:val="000000" w:themeColor="text1"/>
          <w:szCs w:val="21"/>
        </w:rPr>
        <w:t>やまち</w:t>
      </w:r>
      <w:r w:rsidR="00CF29F2" w:rsidRPr="0074685A">
        <w:rPr>
          <w:rFonts w:asciiTheme="minorEastAsia" w:hAnsiTheme="minorEastAsia" w:hint="eastAsia"/>
          <w:color w:val="000000" w:themeColor="text1"/>
          <w:szCs w:val="21"/>
        </w:rPr>
        <w:t>において</w:t>
      </w:r>
      <w:r w:rsidR="00E4260D" w:rsidRPr="0074685A">
        <w:rPr>
          <w:rFonts w:asciiTheme="minorEastAsia" w:hAnsiTheme="minorEastAsia" w:hint="eastAsia"/>
          <w:color w:val="000000" w:themeColor="text1"/>
          <w:szCs w:val="21"/>
        </w:rPr>
        <w:t>技術や公的資産を活用して</w:t>
      </w:r>
      <w:r w:rsidR="00CF29F2" w:rsidRPr="0074685A">
        <w:rPr>
          <w:rFonts w:asciiTheme="minorEastAsia" w:hAnsiTheme="minorEastAsia" w:hint="eastAsia"/>
          <w:color w:val="000000" w:themeColor="text1"/>
          <w:szCs w:val="21"/>
        </w:rPr>
        <w:t>、</w:t>
      </w:r>
      <w:r w:rsidR="008A3B2A" w:rsidRPr="0074685A">
        <w:rPr>
          <w:rFonts w:asciiTheme="minorEastAsia" w:hAnsiTheme="minorEastAsia" w:hint="eastAsia"/>
          <w:color w:val="000000" w:themeColor="text1"/>
          <w:szCs w:val="21"/>
        </w:rPr>
        <w:t>個人に対して寄り添っ</w:t>
      </w:r>
      <w:r w:rsidR="00E4260D" w:rsidRPr="0074685A">
        <w:rPr>
          <w:rFonts w:asciiTheme="minorEastAsia" w:hAnsiTheme="minorEastAsia" w:hint="eastAsia"/>
          <w:color w:val="000000" w:themeColor="text1"/>
          <w:szCs w:val="21"/>
        </w:rPr>
        <w:t>て</w:t>
      </w:r>
      <w:r w:rsidR="008A3B2A" w:rsidRPr="0074685A">
        <w:rPr>
          <w:rFonts w:asciiTheme="minorEastAsia" w:hAnsiTheme="minorEastAsia" w:hint="eastAsia"/>
          <w:color w:val="000000" w:themeColor="text1"/>
          <w:szCs w:val="21"/>
        </w:rPr>
        <w:t>住民の</w:t>
      </w:r>
      <w:r w:rsidR="00861EB6" w:rsidRPr="0074685A">
        <w:rPr>
          <w:rFonts w:asciiTheme="minorEastAsia" w:hAnsiTheme="minorEastAsia" w:hint="eastAsia"/>
          <w:color w:val="000000" w:themeColor="text1"/>
          <w:szCs w:val="21"/>
        </w:rPr>
        <w:t>生活の</w:t>
      </w:r>
      <w:r w:rsidR="008A3B2A" w:rsidRPr="0074685A">
        <w:rPr>
          <w:rFonts w:asciiTheme="minorEastAsia" w:hAnsiTheme="minorEastAsia" w:hint="eastAsia"/>
          <w:color w:val="000000" w:themeColor="text1"/>
          <w:szCs w:val="21"/>
        </w:rPr>
        <w:t>質を向上させるという思い</w:t>
      </w:r>
      <w:r w:rsidR="00861EB6" w:rsidRPr="0074685A">
        <w:rPr>
          <w:rFonts w:asciiTheme="minorEastAsia" w:hAnsiTheme="minorEastAsia" w:hint="eastAsia"/>
          <w:color w:val="000000" w:themeColor="text1"/>
          <w:szCs w:val="21"/>
        </w:rPr>
        <w:t>で</w:t>
      </w:r>
      <w:r w:rsidR="008A3B2A" w:rsidRPr="0074685A">
        <w:rPr>
          <w:rFonts w:asciiTheme="minorEastAsia" w:hAnsiTheme="minorEastAsia" w:hint="eastAsia"/>
          <w:color w:val="000000" w:themeColor="text1"/>
          <w:szCs w:val="21"/>
        </w:rPr>
        <w:t>あったが、表現が分かりにくいかと思うため、</w:t>
      </w:r>
      <w:r w:rsidRPr="0074685A">
        <w:rPr>
          <w:rFonts w:asciiTheme="minorEastAsia" w:hAnsiTheme="minorEastAsia"/>
          <w:color w:val="000000" w:themeColor="text1"/>
          <w:szCs w:val="21"/>
        </w:rPr>
        <w:t>検討する。</w:t>
      </w:r>
    </w:p>
    <w:p w14:paraId="798ECFA0" w14:textId="77777777" w:rsidR="00BA3458" w:rsidRPr="0074685A" w:rsidRDefault="00BA3458" w:rsidP="005602B4">
      <w:pPr>
        <w:wordWrap w:val="0"/>
        <w:rPr>
          <w:rFonts w:asciiTheme="minorEastAsia" w:hAnsiTheme="minorEastAsia"/>
          <w:color w:val="000000" w:themeColor="text1"/>
          <w:szCs w:val="21"/>
        </w:rPr>
      </w:pPr>
    </w:p>
    <w:p w14:paraId="2C7A7D5D" w14:textId="44DAC900" w:rsidR="005602B4" w:rsidRPr="0074685A" w:rsidRDefault="005602B4" w:rsidP="005602B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委員</w:t>
      </w:r>
    </w:p>
    <w:p w14:paraId="51ECB3E6" w14:textId="23C11A6D" w:rsidR="00E26593" w:rsidRPr="0074685A" w:rsidRDefault="00BA3458" w:rsidP="00861EB6">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B41BAF" w:rsidRPr="0074685A">
        <w:rPr>
          <w:rFonts w:asciiTheme="minorEastAsia" w:hAnsiTheme="minorEastAsia" w:hint="eastAsia"/>
          <w:color w:val="000000" w:themeColor="text1"/>
          <w:szCs w:val="21"/>
        </w:rPr>
        <w:t>介護・医療・生活支援施設や子供の預かり施設を、空室を活用して導入することで質が向上するということではなく、ニーズに応えるために転用を行い、それによりニーズが満たされた人が</w:t>
      </w:r>
      <w:r w:rsidR="00B41BAF" w:rsidRPr="0074685A">
        <w:rPr>
          <w:rFonts w:asciiTheme="minorEastAsia" w:hAnsiTheme="minorEastAsia" w:hint="eastAsia"/>
          <w:color w:val="000000" w:themeColor="text1"/>
          <w:szCs w:val="21"/>
        </w:rPr>
        <w:lastRenderedPageBreak/>
        <w:t>増え</w:t>
      </w:r>
      <w:r w:rsidR="00861EB6" w:rsidRPr="0074685A">
        <w:rPr>
          <w:rFonts w:asciiTheme="minorEastAsia" w:hAnsiTheme="minorEastAsia" w:hint="eastAsia"/>
          <w:color w:val="000000" w:themeColor="text1"/>
          <w:szCs w:val="21"/>
        </w:rPr>
        <w:t>ることで</w:t>
      </w:r>
      <w:r w:rsidR="00E26593" w:rsidRPr="0074685A">
        <w:rPr>
          <w:rFonts w:asciiTheme="minorEastAsia" w:hAnsiTheme="minorEastAsia" w:hint="eastAsia"/>
          <w:color w:val="000000" w:themeColor="text1"/>
          <w:szCs w:val="21"/>
        </w:rPr>
        <w:t>、</w:t>
      </w:r>
      <w:r w:rsidR="00B41BAF" w:rsidRPr="0074685A">
        <w:rPr>
          <w:rFonts w:asciiTheme="minorEastAsia" w:hAnsiTheme="minorEastAsia" w:hint="eastAsia"/>
          <w:color w:val="000000" w:themeColor="text1"/>
          <w:szCs w:val="21"/>
        </w:rPr>
        <w:t>生活の質が上がるということではないか。</w:t>
      </w:r>
    </w:p>
    <w:p w14:paraId="316A7FF3" w14:textId="77777777" w:rsidR="00BA3458" w:rsidRPr="0074685A" w:rsidRDefault="00BA3458" w:rsidP="005602B4">
      <w:pPr>
        <w:wordWrap w:val="0"/>
        <w:rPr>
          <w:rFonts w:asciiTheme="minorEastAsia" w:hAnsiTheme="minorEastAsia"/>
          <w:color w:val="000000" w:themeColor="text1"/>
          <w:szCs w:val="21"/>
        </w:rPr>
      </w:pPr>
    </w:p>
    <w:p w14:paraId="65152ED4" w14:textId="490C6474" w:rsidR="00BA3458" w:rsidRPr="0074685A" w:rsidRDefault="00BA3458" w:rsidP="00BA3458">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事務局</w:t>
      </w:r>
    </w:p>
    <w:p w14:paraId="789B0523" w14:textId="421F900E" w:rsidR="00BA3458" w:rsidRPr="0074685A" w:rsidRDefault="00BA3458" w:rsidP="005602B4">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・目的や手段を整理し</w:t>
      </w:r>
      <w:r w:rsidR="00B41BAF"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szCs w:val="21"/>
        </w:rPr>
        <w:t>記載を考えて</w:t>
      </w:r>
      <w:r w:rsidR="00B41BAF" w:rsidRPr="0074685A">
        <w:rPr>
          <w:rFonts w:asciiTheme="minorEastAsia" w:hAnsiTheme="minorEastAsia" w:hint="eastAsia"/>
          <w:color w:val="000000" w:themeColor="text1"/>
          <w:szCs w:val="21"/>
        </w:rPr>
        <w:t>いく。</w:t>
      </w:r>
    </w:p>
    <w:p w14:paraId="76D5ABFE" w14:textId="77777777" w:rsidR="00BA3458" w:rsidRPr="0074685A" w:rsidRDefault="00BA3458" w:rsidP="005602B4">
      <w:pPr>
        <w:wordWrap w:val="0"/>
        <w:rPr>
          <w:rFonts w:asciiTheme="minorEastAsia" w:hAnsiTheme="minorEastAsia"/>
          <w:color w:val="000000" w:themeColor="text1"/>
          <w:szCs w:val="21"/>
        </w:rPr>
      </w:pPr>
    </w:p>
    <w:p w14:paraId="22341AC4" w14:textId="64BA446E" w:rsidR="005937CC" w:rsidRPr="0074685A" w:rsidRDefault="005937CC" w:rsidP="005937CC">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B41BAF" w:rsidRPr="0074685A">
        <w:rPr>
          <w:rFonts w:asciiTheme="minorEastAsia" w:hAnsiTheme="minorEastAsia" w:hint="eastAsia"/>
          <w:color w:val="000000" w:themeColor="text1"/>
          <w:kern w:val="0"/>
          <w:szCs w:val="21"/>
        </w:rPr>
        <w:t>委員</w:t>
      </w:r>
    </w:p>
    <w:p w14:paraId="257A5D95" w14:textId="3A200CDD" w:rsidR="00BA3458" w:rsidRPr="0074685A" w:rsidRDefault="00BA3458"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公的賃貸</w:t>
      </w:r>
      <w:r w:rsidR="00B41BAF" w:rsidRPr="0074685A">
        <w:rPr>
          <w:rFonts w:asciiTheme="minorEastAsia" w:hAnsiTheme="minorEastAsia" w:hint="eastAsia"/>
          <w:color w:val="000000" w:themeColor="text1"/>
          <w:szCs w:val="21"/>
        </w:rPr>
        <w:t>住宅</w:t>
      </w:r>
      <w:r w:rsidR="00861EB6"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老朽化</w:t>
      </w:r>
      <w:r w:rsidR="00861EB6" w:rsidRPr="0074685A">
        <w:rPr>
          <w:rFonts w:asciiTheme="minorEastAsia" w:hAnsiTheme="minorEastAsia" w:hint="eastAsia"/>
          <w:color w:val="000000" w:themeColor="text1"/>
          <w:szCs w:val="21"/>
        </w:rPr>
        <w:t>への</w:t>
      </w:r>
      <w:r w:rsidRPr="0074685A">
        <w:rPr>
          <w:rFonts w:asciiTheme="minorEastAsia" w:hAnsiTheme="minorEastAsia"/>
          <w:color w:val="000000" w:themeColor="text1"/>
          <w:szCs w:val="21"/>
        </w:rPr>
        <w:t>対応</w:t>
      </w:r>
      <w:r w:rsidR="00861EB6" w:rsidRPr="0074685A">
        <w:rPr>
          <w:rFonts w:asciiTheme="minorEastAsia" w:hAnsiTheme="minorEastAsia" w:hint="eastAsia"/>
          <w:color w:val="000000" w:themeColor="text1"/>
          <w:szCs w:val="21"/>
        </w:rPr>
        <w:t>として</w:t>
      </w:r>
      <w:r w:rsidR="00B41BAF" w:rsidRPr="0074685A">
        <w:rPr>
          <w:rFonts w:asciiTheme="minorEastAsia" w:hAnsiTheme="minorEastAsia" w:hint="eastAsia"/>
          <w:color w:val="000000" w:themeColor="text1"/>
          <w:szCs w:val="21"/>
        </w:rPr>
        <w:t>建替えが必要になると思うが、</w:t>
      </w:r>
      <w:r w:rsidR="00861EB6" w:rsidRPr="0074685A">
        <w:rPr>
          <w:rFonts w:asciiTheme="minorEastAsia" w:hAnsiTheme="minorEastAsia" w:hint="eastAsia"/>
          <w:color w:val="000000" w:themeColor="text1"/>
          <w:szCs w:val="21"/>
        </w:rPr>
        <w:t>建替えによ</w:t>
      </w:r>
      <w:r w:rsidR="00CF29F2" w:rsidRPr="0074685A">
        <w:rPr>
          <w:rFonts w:asciiTheme="minorEastAsia" w:hAnsiTheme="minorEastAsia" w:hint="eastAsia"/>
          <w:color w:val="000000" w:themeColor="text1"/>
          <w:szCs w:val="21"/>
        </w:rPr>
        <w:t>り出てく</w:t>
      </w:r>
      <w:r w:rsidR="00861EB6" w:rsidRPr="0074685A">
        <w:rPr>
          <w:rFonts w:asciiTheme="minorEastAsia" w:hAnsiTheme="minorEastAsia" w:hint="eastAsia"/>
          <w:color w:val="000000" w:themeColor="text1"/>
          <w:szCs w:val="21"/>
        </w:rPr>
        <w:t>る活用地は</w:t>
      </w:r>
      <w:r w:rsidR="00B41BAF" w:rsidRPr="0074685A">
        <w:rPr>
          <w:rFonts w:asciiTheme="minorEastAsia" w:hAnsiTheme="minorEastAsia" w:hint="eastAsia"/>
          <w:color w:val="000000" w:themeColor="text1"/>
          <w:szCs w:val="21"/>
        </w:rPr>
        <w:t>売却され</w:t>
      </w:r>
      <w:r w:rsidR="00861EB6" w:rsidRPr="0074685A">
        <w:rPr>
          <w:rFonts w:asciiTheme="minorEastAsia" w:hAnsiTheme="minorEastAsia" w:hint="eastAsia"/>
          <w:color w:val="000000" w:themeColor="text1"/>
          <w:szCs w:val="21"/>
        </w:rPr>
        <w:t>た後、</w:t>
      </w:r>
      <w:r w:rsidR="00B41BAF" w:rsidRPr="0074685A">
        <w:rPr>
          <w:rFonts w:asciiTheme="minorEastAsia" w:hAnsiTheme="minorEastAsia" w:hint="eastAsia"/>
          <w:color w:val="000000" w:themeColor="text1"/>
          <w:szCs w:val="21"/>
        </w:rPr>
        <w:t>住宅に</w:t>
      </w:r>
      <w:r w:rsidR="00D92401" w:rsidRPr="0074685A">
        <w:rPr>
          <w:rFonts w:asciiTheme="minorEastAsia" w:hAnsiTheme="minorEastAsia" w:hint="eastAsia"/>
          <w:color w:val="000000" w:themeColor="text1"/>
          <w:szCs w:val="21"/>
        </w:rPr>
        <w:t>なる例が多い印象を持っている。</w:t>
      </w:r>
      <w:r w:rsidR="00861EB6" w:rsidRPr="0074685A">
        <w:rPr>
          <w:rFonts w:asciiTheme="minorEastAsia" w:hAnsiTheme="minorEastAsia" w:hint="eastAsia"/>
          <w:color w:val="000000" w:themeColor="text1"/>
          <w:szCs w:val="21"/>
        </w:rPr>
        <w:t>活用地</w:t>
      </w:r>
      <w:r w:rsidR="00D92401" w:rsidRPr="0074685A">
        <w:rPr>
          <w:rFonts w:asciiTheme="minorEastAsia" w:hAnsiTheme="minorEastAsia" w:hint="eastAsia"/>
          <w:color w:val="000000" w:themeColor="text1"/>
          <w:szCs w:val="21"/>
        </w:rPr>
        <w:t>で新築の住宅を供給することは、</w:t>
      </w:r>
      <w:r w:rsidR="00B41BAF" w:rsidRPr="0074685A">
        <w:rPr>
          <w:rFonts w:asciiTheme="minorEastAsia" w:hAnsiTheme="minorEastAsia" w:hint="eastAsia"/>
          <w:color w:val="000000" w:themeColor="text1"/>
          <w:szCs w:val="21"/>
        </w:rPr>
        <w:t>空き家</w:t>
      </w:r>
      <w:r w:rsidR="00D92401" w:rsidRPr="0074685A">
        <w:rPr>
          <w:rFonts w:asciiTheme="minorEastAsia" w:hAnsiTheme="minorEastAsia" w:hint="eastAsia"/>
          <w:color w:val="000000" w:themeColor="text1"/>
          <w:szCs w:val="21"/>
        </w:rPr>
        <w:t>や老朽マンションの建替え等、本来行うべきことを阻害することになっ</w:t>
      </w:r>
      <w:r w:rsidR="00B41BAF" w:rsidRPr="0074685A">
        <w:rPr>
          <w:rFonts w:asciiTheme="minorEastAsia" w:hAnsiTheme="minorEastAsia" w:hint="eastAsia"/>
          <w:color w:val="000000" w:themeColor="text1"/>
          <w:szCs w:val="21"/>
        </w:rPr>
        <w:t>ているのではないか。</w:t>
      </w:r>
    </w:p>
    <w:p w14:paraId="7060EB55" w14:textId="47F54B64" w:rsidR="005E13F7" w:rsidRPr="0074685A" w:rsidRDefault="00BA3458"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E26593" w:rsidRPr="0074685A">
        <w:rPr>
          <w:rFonts w:asciiTheme="minorEastAsia" w:hAnsiTheme="minorEastAsia" w:hint="eastAsia"/>
          <w:color w:val="000000" w:themeColor="text1"/>
          <w:szCs w:val="21"/>
        </w:rPr>
        <w:t>「</w:t>
      </w:r>
      <w:r w:rsidR="00B41BAF" w:rsidRPr="0074685A">
        <w:rPr>
          <w:rFonts w:asciiTheme="minorEastAsia" w:hAnsiTheme="minorEastAsia" w:hint="eastAsia"/>
          <w:color w:val="000000" w:themeColor="text1"/>
          <w:szCs w:val="21"/>
        </w:rPr>
        <w:t>活用地の有効活用</w:t>
      </w:r>
      <w:r w:rsidR="00E26593" w:rsidRPr="0074685A">
        <w:rPr>
          <w:rFonts w:asciiTheme="minorEastAsia" w:hAnsiTheme="minorEastAsia" w:hint="eastAsia"/>
          <w:color w:val="000000" w:themeColor="text1"/>
          <w:szCs w:val="21"/>
        </w:rPr>
        <w:t>」</w:t>
      </w:r>
      <w:r w:rsidR="00B41BAF" w:rsidRPr="0074685A">
        <w:rPr>
          <w:rFonts w:asciiTheme="minorEastAsia" w:hAnsiTheme="minorEastAsia" w:hint="eastAsia"/>
          <w:color w:val="000000" w:themeColor="text1"/>
          <w:szCs w:val="21"/>
        </w:rPr>
        <w:t>という</w:t>
      </w:r>
      <w:r w:rsidR="00AE1D39" w:rsidRPr="0074685A">
        <w:rPr>
          <w:rFonts w:asciiTheme="minorEastAsia" w:hAnsiTheme="minorEastAsia" w:hint="eastAsia"/>
          <w:color w:val="000000" w:themeColor="text1"/>
          <w:szCs w:val="21"/>
        </w:rPr>
        <w:t>表現</w:t>
      </w:r>
      <w:r w:rsidR="00E26593" w:rsidRPr="0074685A">
        <w:rPr>
          <w:rFonts w:asciiTheme="minorEastAsia" w:hAnsiTheme="minorEastAsia" w:hint="eastAsia"/>
          <w:color w:val="000000" w:themeColor="text1"/>
          <w:szCs w:val="21"/>
        </w:rPr>
        <w:t>に</w:t>
      </w:r>
      <w:r w:rsidR="00861EB6" w:rsidRPr="0074685A">
        <w:rPr>
          <w:rFonts w:asciiTheme="minorEastAsia" w:hAnsiTheme="minorEastAsia" w:hint="eastAsia"/>
          <w:color w:val="000000" w:themeColor="text1"/>
          <w:szCs w:val="21"/>
        </w:rPr>
        <w:t>ついて</w:t>
      </w:r>
      <w:r w:rsidR="00AE1D39" w:rsidRPr="0074685A">
        <w:rPr>
          <w:rFonts w:asciiTheme="minorEastAsia" w:hAnsiTheme="minorEastAsia" w:hint="eastAsia"/>
          <w:color w:val="000000" w:themeColor="text1"/>
          <w:szCs w:val="21"/>
        </w:rPr>
        <w:t>、</w:t>
      </w:r>
      <w:r w:rsidR="00D92401" w:rsidRPr="0074685A">
        <w:rPr>
          <w:rFonts w:asciiTheme="minorEastAsia" w:hAnsiTheme="minorEastAsia" w:hint="eastAsia"/>
          <w:color w:val="000000" w:themeColor="text1"/>
          <w:szCs w:val="21"/>
        </w:rPr>
        <w:t>そのようなことにならないように、</w:t>
      </w:r>
      <w:r w:rsidR="00AE1D39" w:rsidRPr="0074685A">
        <w:rPr>
          <w:rFonts w:asciiTheme="minorEastAsia" w:hAnsiTheme="minorEastAsia" w:hint="eastAsia"/>
          <w:color w:val="000000" w:themeColor="text1"/>
          <w:szCs w:val="21"/>
        </w:rPr>
        <w:t>もう少し慎重な表現にできないか。</w:t>
      </w:r>
    </w:p>
    <w:p w14:paraId="3CA62127" w14:textId="77777777" w:rsidR="00BA3458" w:rsidRPr="0074685A" w:rsidRDefault="00BA3458" w:rsidP="005937CC">
      <w:pPr>
        <w:wordWrap w:val="0"/>
        <w:rPr>
          <w:rFonts w:asciiTheme="minorEastAsia" w:hAnsiTheme="minorEastAsia"/>
          <w:color w:val="000000" w:themeColor="text1"/>
          <w:szCs w:val="21"/>
        </w:rPr>
      </w:pPr>
    </w:p>
    <w:p w14:paraId="388C98B4" w14:textId="7169E5B5" w:rsidR="005937CC" w:rsidRPr="0074685A" w:rsidRDefault="005937CC" w:rsidP="005937CC">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事務局</w:t>
      </w:r>
    </w:p>
    <w:p w14:paraId="570C4B59" w14:textId="0F38DC40" w:rsidR="000F58BF" w:rsidRPr="0074685A" w:rsidRDefault="000F58BF"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活用地</w:t>
      </w:r>
      <w:r w:rsidR="005E13F7" w:rsidRPr="0074685A">
        <w:rPr>
          <w:rFonts w:asciiTheme="minorEastAsia" w:hAnsiTheme="minorEastAsia" w:hint="eastAsia"/>
          <w:color w:val="000000" w:themeColor="text1"/>
          <w:szCs w:val="21"/>
        </w:rPr>
        <w:t>について</w:t>
      </w:r>
      <w:r w:rsidRPr="0074685A">
        <w:rPr>
          <w:rFonts w:asciiTheme="minorEastAsia" w:hAnsiTheme="minorEastAsia"/>
          <w:color w:val="000000" w:themeColor="text1"/>
          <w:szCs w:val="21"/>
        </w:rPr>
        <w:t>は</w:t>
      </w:r>
      <w:r w:rsidR="005E13F7" w:rsidRPr="0074685A">
        <w:rPr>
          <w:rFonts w:asciiTheme="minorEastAsia" w:hAnsiTheme="minorEastAsia" w:hint="eastAsia"/>
          <w:color w:val="000000" w:themeColor="text1"/>
          <w:szCs w:val="21"/>
        </w:rPr>
        <w:t>、</w:t>
      </w:r>
      <w:r w:rsidR="005E13F7" w:rsidRPr="0074685A">
        <w:rPr>
          <w:rFonts w:asciiTheme="minorEastAsia" w:hAnsiTheme="minorEastAsia"/>
          <w:color w:val="000000" w:themeColor="text1"/>
          <w:szCs w:val="21"/>
        </w:rPr>
        <w:t>住宅</w:t>
      </w:r>
      <w:r w:rsidR="005E13F7" w:rsidRPr="0074685A">
        <w:rPr>
          <w:rFonts w:asciiTheme="minorEastAsia" w:hAnsiTheme="minorEastAsia" w:hint="eastAsia"/>
          <w:color w:val="000000" w:themeColor="text1"/>
          <w:szCs w:val="21"/>
        </w:rPr>
        <w:t>を増やすことを目的に売却しているわけではなく</w:t>
      </w:r>
      <w:r w:rsidR="005E13F7" w:rsidRPr="0074685A">
        <w:rPr>
          <w:rFonts w:asciiTheme="minorEastAsia" w:hAnsiTheme="minorEastAsia"/>
          <w:color w:val="000000" w:themeColor="text1"/>
          <w:szCs w:val="21"/>
        </w:rPr>
        <w:t>、</w:t>
      </w:r>
      <w:r w:rsidRPr="0074685A">
        <w:rPr>
          <w:rFonts w:asciiTheme="minorEastAsia" w:hAnsiTheme="minorEastAsia"/>
          <w:color w:val="000000" w:themeColor="text1"/>
          <w:szCs w:val="21"/>
        </w:rPr>
        <w:t>地元</w:t>
      </w:r>
      <w:r w:rsidR="005E13F7" w:rsidRPr="0074685A">
        <w:rPr>
          <w:rFonts w:asciiTheme="minorEastAsia" w:hAnsiTheme="minorEastAsia" w:hint="eastAsia"/>
          <w:color w:val="000000" w:themeColor="text1"/>
          <w:szCs w:val="21"/>
        </w:rPr>
        <w:t>のまちづくりに活用するため、地域の</w:t>
      </w:r>
      <w:r w:rsidR="00BA1FA9" w:rsidRPr="0074685A">
        <w:rPr>
          <w:rFonts w:asciiTheme="minorEastAsia" w:hAnsiTheme="minorEastAsia" w:hint="eastAsia"/>
          <w:color w:val="000000" w:themeColor="text1"/>
          <w:szCs w:val="21"/>
        </w:rPr>
        <w:t>ニーズに応じ</w:t>
      </w:r>
      <w:r w:rsidR="005E13F7" w:rsidRPr="0074685A">
        <w:rPr>
          <w:rFonts w:asciiTheme="minorEastAsia" w:hAnsiTheme="minorEastAsia" w:hint="eastAsia"/>
          <w:color w:val="000000" w:themeColor="text1"/>
          <w:szCs w:val="21"/>
        </w:rPr>
        <w:t>た</w:t>
      </w:r>
      <w:r w:rsidRPr="0074685A">
        <w:rPr>
          <w:rFonts w:asciiTheme="minorEastAsia" w:hAnsiTheme="minorEastAsia"/>
          <w:color w:val="000000" w:themeColor="text1"/>
          <w:szCs w:val="21"/>
        </w:rPr>
        <w:t>必要な機能</w:t>
      </w:r>
      <w:r w:rsidR="00BA1FA9" w:rsidRPr="0074685A">
        <w:rPr>
          <w:rFonts w:asciiTheme="minorEastAsia" w:hAnsiTheme="minorEastAsia" w:hint="eastAsia"/>
          <w:color w:val="000000" w:themeColor="text1"/>
          <w:szCs w:val="21"/>
        </w:rPr>
        <w:t>の</w:t>
      </w:r>
      <w:r w:rsidRPr="0074685A">
        <w:rPr>
          <w:rFonts w:asciiTheme="minorEastAsia" w:hAnsiTheme="minorEastAsia"/>
          <w:color w:val="000000" w:themeColor="text1"/>
          <w:szCs w:val="21"/>
        </w:rPr>
        <w:t>導入</w:t>
      </w:r>
      <w:r w:rsidR="005E13F7" w:rsidRPr="0074685A">
        <w:rPr>
          <w:rFonts w:asciiTheme="minorEastAsia" w:hAnsiTheme="minorEastAsia" w:hint="eastAsia"/>
          <w:color w:val="000000" w:themeColor="text1"/>
          <w:szCs w:val="21"/>
        </w:rPr>
        <w:t>が図れるように、市町と調整して</w:t>
      </w:r>
      <w:r w:rsidR="00BA1FA9" w:rsidRPr="0074685A">
        <w:rPr>
          <w:rFonts w:asciiTheme="minorEastAsia" w:hAnsiTheme="minorEastAsia" w:hint="eastAsia"/>
          <w:color w:val="000000" w:themeColor="text1"/>
          <w:szCs w:val="21"/>
        </w:rPr>
        <w:t>売却を行っている。</w:t>
      </w:r>
    </w:p>
    <w:p w14:paraId="7653860E" w14:textId="70B65319" w:rsidR="0083380A" w:rsidRPr="0074685A" w:rsidRDefault="000F58BF" w:rsidP="005937CC">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5E13F7" w:rsidRPr="0074685A">
        <w:rPr>
          <w:rFonts w:asciiTheme="minorEastAsia" w:hAnsiTheme="minorEastAsia" w:hint="eastAsia"/>
          <w:color w:val="000000" w:themeColor="text1"/>
          <w:szCs w:val="21"/>
        </w:rPr>
        <w:t>地元市町との調整の結果</w:t>
      </w:r>
      <w:r w:rsidR="00BA1FA9" w:rsidRPr="0074685A">
        <w:rPr>
          <w:rFonts w:asciiTheme="minorEastAsia" w:hAnsiTheme="minorEastAsia" w:hint="eastAsia"/>
          <w:color w:val="000000" w:themeColor="text1"/>
          <w:szCs w:val="21"/>
        </w:rPr>
        <w:t>、特段</w:t>
      </w:r>
      <w:r w:rsidR="005E13F7" w:rsidRPr="0074685A">
        <w:rPr>
          <w:rFonts w:asciiTheme="minorEastAsia" w:hAnsiTheme="minorEastAsia" w:hint="eastAsia"/>
          <w:color w:val="000000" w:themeColor="text1"/>
          <w:szCs w:val="21"/>
        </w:rPr>
        <w:t>の</w:t>
      </w:r>
      <w:r w:rsidR="00BA1FA9" w:rsidRPr="0074685A">
        <w:rPr>
          <w:rFonts w:asciiTheme="minorEastAsia" w:hAnsiTheme="minorEastAsia" w:hint="eastAsia"/>
          <w:color w:val="000000" w:themeColor="text1"/>
          <w:szCs w:val="21"/>
        </w:rPr>
        <w:t>ニーズが</w:t>
      </w:r>
      <w:r w:rsidR="005E13F7" w:rsidRPr="0074685A">
        <w:rPr>
          <w:rFonts w:asciiTheme="minorEastAsia" w:hAnsiTheme="minorEastAsia" w:hint="eastAsia"/>
          <w:color w:val="000000" w:themeColor="text1"/>
          <w:szCs w:val="21"/>
        </w:rPr>
        <w:t>無かった場合に</w:t>
      </w:r>
      <w:r w:rsidR="00BA1FA9" w:rsidRPr="0074685A">
        <w:rPr>
          <w:rFonts w:asciiTheme="minorEastAsia" w:hAnsiTheme="minorEastAsia" w:hint="eastAsia"/>
          <w:color w:val="000000" w:themeColor="text1"/>
          <w:szCs w:val="21"/>
        </w:rPr>
        <w:t>、</w:t>
      </w:r>
      <w:r w:rsidR="005E13F7" w:rsidRPr="0074685A">
        <w:rPr>
          <w:rFonts w:asciiTheme="minorEastAsia" w:hAnsiTheme="minorEastAsia" w:hint="eastAsia"/>
          <w:color w:val="000000" w:themeColor="text1"/>
          <w:szCs w:val="21"/>
        </w:rPr>
        <w:t>売却先の</w:t>
      </w:r>
      <w:r w:rsidR="00BA1FA9" w:rsidRPr="0074685A">
        <w:rPr>
          <w:rFonts w:asciiTheme="minorEastAsia" w:hAnsiTheme="minorEastAsia" w:hint="eastAsia"/>
          <w:color w:val="000000" w:themeColor="text1"/>
          <w:szCs w:val="21"/>
        </w:rPr>
        <w:t>民間事業者によ</w:t>
      </w:r>
      <w:r w:rsidR="005E13F7" w:rsidRPr="0074685A">
        <w:rPr>
          <w:rFonts w:asciiTheme="minorEastAsia" w:hAnsiTheme="minorEastAsia" w:hint="eastAsia"/>
          <w:color w:val="000000" w:themeColor="text1"/>
          <w:szCs w:val="21"/>
        </w:rPr>
        <w:t>って</w:t>
      </w:r>
      <w:r w:rsidR="00BA1FA9" w:rsidRPr="0074685A">
        <w:rPr>
          <w:rFonts w:asciiTheme="minorEastAsia" w:hAnsiTheme="minorEastAsia" w:hint="eastAsia"/>
          <w:color w:val="000000" w:themeColor="text1"/>
          <w:szCs w:val="21"/>
        </w:rPr>
        <w:t>住宅開発が行われる</w:t>
      </w:r>
      <w:r w:rsidR="00CF29F2" w:rsidRPr="0074685A">
        <w:rPr>
          <w:rFonts w:asciiTheme="minorEastAsia" w:hAnsiTheme="minorEastAsia" w:hint="eastAsia"/>
          <w:color w:val="000000" w:themeColor="text1"/>
          <w:szCs w:val="21"/>
        </w:rPr>
        <w:t>といった</w:t>
      </w:r>
      <w:r w:rsidR="00BA1FA9" w:rsidRPr="0074685A">
        <w:rPr>
          <w:rFonts w:asciiTheme="minorEastAsia" w:hAnsiTheme="minorEastAsia" w:hint="eastAsia"/>
          <w:color w:val="000000" w:themeColor="text1"/>
          <w:szCs w:val="21"/>
        </w:rPr>
        <w:t>状況</w:t>
      </w:r>
      <w:r w:rsidR="00CF29F2" w:rsidRPr="0074685A">
        <w:rPr>
          <w:rFonts w:asciiTheme="minorEastAsia" w:hAnsiTheme="minorEastAsia" w:hint="eastAsia"/>
          <w:color w:val="000000" w:themeColor="text1"/>
          <w:szCs w:val="21"/>
        </w:rPr>
        <w:t>があ</w:t>
      </w:r>
      <w:r w:rsidR="00BA1FA9" w:rsidRPr="0074685A">
        <w:rPr>
          <w:rFonts w:asciiTheme="minorEastAsia" w:hAnsiTheme="minorEastAsia" w:hint="eastAsia"/>
          <w:color w:val="000000" w:themeColor="text1"/>
          <w:szCs w:val="21"/>
        </w:rPr>
        <w:t>る。</w:t>
      </w:r>
    </w:p>
    <w:p w14:paraId="4064F38C" w14:textId="77777777" w:rsidR="000F58BF" w:rsidRPr="0074685A" w:rsidRDefault="000F58BF" w:rsidP="005937CC">
      <w:pPr>
        <w:wordWrap w:val="0"/>
        <w:rPr>
          <w:rFonts w:asciiTheme="minorEastAsia" w:hAnsiTheme="minorEastAsia"/>
          <w:color w:val="000000" w:themeColor="text1"/>
          <w:szCs w:val="21"/>
        </w:rPr>
      </w:pPr>
    </w:p>
    <w:p w14:paraId="1DAE353C" w14:textId="1566A39B" w:rsidR="005937CC" w:rsidRPr="0074685A" w:rsidRDefault="005937CC" w:rsidP="005937CC">
      <w:pPr>
        <w:wordWrap w:val="0"/>
        <w:rPr>
          <w:rFonts w:asciiTheme="minorEastAsia" w:hAnsiTheme="minorEastAsia"/>
          <w:i/>
          <w:color w:val="000000" w:themeColor="text1"/>
          <w:szCs w:val="21"/>
        </w:rPr>
      </w:pPr>
      <w:r w:rsidRPr="0074685A">
        <w:rPr>
          <w:rFonts w:asciiTheme="minorEastAsia" w:hAnsiTheme="minorEastAsia" w:hint="eastAsia"/>
          <w:color w:val="000000" w:themeColor="text1"/>
          <w:szCs w:val="21"/>
        </w:rPr>
        <w:t>○</w:t>
      </w:r>
      <w:r w:rsidR="00BA1FA9" w:rsidRPr="0074685A">
        <w:rPr>
          <w:rFonts w:asciiTheme="minorEastAsia" w:hAnsiTheme="minorEastAsia" w:hint="eastAsia"/>
          <w:color w:val="000000" w:themeColor="text1"/>
          <w:kern w:val="0"/>
          <w:szCs w:val="21"/>
        </w:rPr>
        <w:t>委員</w:t>
      </w:r>
    </w:p>
    <w:p w14:paraId="3DA5B35D" w14:textId="113EE9D4" w:rsidR="005937CC" w:rsidRPr="0074685A" w:rsidRDefault="005937CC" w:rsidP="0083380A">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D92401" w:rsidRPr="0074685A">
        <w:rPr>
          <w:rFonts w:asciiTheme="minorEastAsia" w:hAnsiTheme="minorEastAsia" w:hint="eastAsia"/>
          <w:color w:val="000000" w:themeColor="text1"/>
          <w:szCs w:val="21"/>
        </w:rPr>
        <w:t>説明にあった内容を</w:t>
      </w:r>
      <w:r w:rsidR="0083380A" w:rsidRPr="0074685A">
        <w:rPr>
          <w:rFonts w:asciiTheme="minorEastAsia" w:hAnsiTheme="minorEastAsia"/>
          <w:color w:val="000000" w:themeColor="text1"/>
          <w:szCs w:val="21"/>
        </w:rPr>
        <w:t>、詳しく記載すべきである。</w:t>
      </w:r>
    </w:p>
    <w:p w14:paraId="7BAFB102" w14:textId="77777777" w:rsidR="0083380A" w:rsidRPr="0074685A" w:rsidRDefault="0083380A" w:rsidP="0083380A">
      <w:pPr>
        <w:wordWrap w:val="0"/>
        <w:rPr>
          <w:rFonts w:asciiTheme="minorEastAsia" w:hAnsiTheme="minorEastAsia"/>
          <w:color w:val="000000" w:themeColor="text1"/>
          <w:szCs w:val="21"/>
        </w:rPr>
      </w:pPr>
    </w:p>
    <w:p w14:paraId="5D862840" w14:textId="6EBBAF5B" w:rsidR="0083380A" w:rsidRPr="0074685A" w:rsidRDefault="0083380A" w:rsidP="0083380A">
      <w:pPr>
        <w:wordWrap w:val="0"/>
        <w:rPr>
          <w:rFonts w:asciiTheme="minorEastAsia" w:hAnsiTheme="minorEastAsia"/>
          <w:i/>
          <w:color w:val="000000" w:themeColor="text1"/>
          <w:szCs w:val="21"/>
        </w:rPr>
      </w:pPr>
      <w:bookmarkStart w:id="4" w:name="_Hlk214523314"/>
      <w:r w:rsidRPr="0074685A">
        <w:rPr>
          <w:rFonts w:asciiTheme="minorEastAsia" w:hAnsiTheme="minorEastAsia" w:hint="eastAsia"/>
          <w:color w:val="000000" w:themeColor="text1"/>
          <w:szCs w:val="21"/>
        </w:rPr>
        <w:t>○</w:t>
      </w:r>
      <w:r w:rsidRPr="0074685A">
        <w:rPr>
          <w:rFonts w:asciiTheme="minorEastAsia" w:hAnsiTheme="minorEastAsia" w:hint="eastAsia"/>
          <w:color w:val="000000" w:themeColor="text1"/>
          <w:kern w:val="0"/>
          <w:szCs w:val="21"/>
        </w:rPr>
        <w:t>委員</w:t>
      </w:r>
      <w:bookmarkEnd w:id="4"/>
    </w:p>
    <w:p w14:paraId="00ECF99C" w14:textId="0B4E24F4" w:rsidR="001007D6" w:rsidRPr="0074685A" w:rsidRDefault="000F58BF" w:rsidP="0083380A">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BA1FA9" w:rsidRPr="0074685A">
        <w:rPr>
          <w:rFonts w:asciiTheme="minorEastAsia" w:hAnsiTheme="minorEastAsia" w:hint="eastAsia"/>
          <w:color w:val="000000" w:themeColor="text1"/>
          <w:szCs w:val="21"/>
        </w:rPr>
        <w:t>活用地に</w:t>
      </w:r>
      <w:r w:rsidRPr="0074685A">
        <w:rPr>
          <w:rFonts w:asciiTheme="minorEastAsia" w:hAnsiTheme="minorEastAsia"/>
          <w:color w:val="000000" w:themeColor="text1"/>
          <w:szCs w:val="21"/>
        </w:rPr>
        <w:t>民間</w:t>
      </w:r>
      <w:r w:rsidR="00BA1FA9" w:rsidRPr="0074685A">
        <w:rPr>
          <w:rFonts w:asciiTheme="minorEastAsia" w:hAnsiTheme="minorEastAsia" w:hint="eastAsia"/>
          <w:color w:val="000000" w:themeColor="text1"/>
          <w:szCs w:val="21"/>
        </w:rPr>
        <w:t>事業者が</w:t>
      </w:r>
      <w:r w:rsidRPr="0074685A">
        <w:rPr>
          <w:rFonts w:asciiTheme="minorEastAsia" w:hAnsiTheme="minorEastAsia"/>
          <w:color w:val="000000" w:themeColor="text1"/>
          <w:szCs w:val="21"/>
        </w:rPr>
        <w:t>マンション</w:t>
      </w:r>
      <w:r w:rsidR="00BA1FA9" w:rsidRPr="0074685A">
        <w:rPr>
          <w:rFonts w:asciiTheme="minorEastAsia" w:hAnsiTheme="minorEastAsia" w:hint="eastAsia"/>
          <w:color w:val="000000" w:themeColor="text1"/>
          <w:szCs w:val="21"/>
        </w:rPr>
        <w:t>を</w:t>
      </w:r>
      <w:r w:rsidRPr="0074685A">
        <w:rPr>
          <w:rFonts w:asciiTheme="minorEastAsia" w:hAnsiTheme="minorEastAsia"/>
          <w:color w:val="000000" w:themeColor="text1"/>
          <w:szCs w:val="21"/>
        </w:rPr>
        <w:t>建設</w:t>
      </w:r>
      <w:r w:rsidR="00BA1FA9" w:rsidRPr="0074685A">
        <w:rPr>
          <w:rFonts w:asciiTheme="minorEastAsia" w:hAnsiTheme="minorEastAsia" w:hint="eastAsia"/>
          <w:color w:val="000000" w:themeColor="text1"/>
          <w:szCs w:val="21"/>
        </w:rPr>
        <w:t>してしまうの</w:t>
      </w:r>
      <w:r w:rsidRPr="0074685A">
        <w:rPr>
          <w:rFonts w:asciiTheme="minorEastAsia" w:hAnsiTheme="minorEastAsia"/>
          <w:color w:val="000000" w:themeColor="text1"/>
          <w:szCs w:val="21"/>
        </w:rPr>
        <w:t>は</w:t>
      </w:r>
      <w:r w:rsidR="00BA1FA9" w:rsidRPr="0074685A">
        <w:rPr>
          <w:rFonts w:asciiTheme="minorEastAsia" w:hAnsiTheme="minorEastAsia" w:hint="eastAsia"/>
          <w:color w:val="000000" w:themeColor="text1"/>
          <w:szCs w:val="21"/>
        </w:rPr>
        <w:t>、</w:t>
      </w:r>
      <w:r w:rsidR="00CF29F2" w:rsidRPr="0074685A">
        <w:rPr>
          <w:rFonts w:asciiTheme="minorEastAsia" w:hAnsiTheme="minorEastAsia"/>
          <w:color w:val="000000" w:themeColor="text1"/>
          <w:szCs w:val="21"/>
        </w:rPr>
        <w:t>大阪</w:t>
      </w:r>
      <w:r w:rsidR="00CF29F2" w:rsidRPr="0074685A">
        <w:rPr>
          <w:rFonts w:asciiTheme="minorEastAsia" w:hAnsiTheme="minorEastAsia" w:hint="eastAsia"/>
          <w:color w:val="000000" w:themeColor="text1"/>
          <w:szCs w:val="21"/>
        </w:rPr>
        <w:t>府内の便利な地域は、</w:t>
      </w:r>
      <w:r w:rsidR="005E13F7" w:rsidRPr="0074685A">
        <w:rPr>
          <w:rFonts w:asciiTheme="minorEastAsia" w:hAnsiTheme="minorEastAsia" w:hint="eastAsia"/>
          <w:color w:val="000000" w:themeColor="text1"/>
          <w:szCs w:val="21"/>
        </w:rPr>
        <w:t>大阪の</w:t>
      </w:r>
      <w:r w:rsidR="00BA1FA9" w:rsidRPr="0074685A">
        <w:rPr>
          <w:rFonts w:asciiTheme="minorEastAsia" w:hAnsiTheme="minorEastAsia" w:hint="eastAsia"/>
          <w:color w:val="000000" w:themeColor="text1"/>
          <w:szCs w:val="21"/>
        </w:rPr>
        <w:t>中心部で働くような若い世代のニーズがあるからだと考えて</w:t>
      </w:r>
      <w:r w:rsidR="001007D6" w:rsidRPr="0074685A">
        <w:rPr>
          <w:rFonts w:asciiTheme="minorEastAsia" w:hAnsiTheme="minorEastAsia" w:hint="eastAsia"/>
          <w:color w:val="000000" w:themeColor="text1"/>
          <w:szCs w:val="21"/>
        </w:rPr>
        <w:t>おり、</w:t>
      </w:r>
      <w:r w:rsidR="00D62322" w:rsidRPr="0074685A">
        <w:rPr>
          <w:rFonts w:asciiTheme="minorEastAsia" w:hAnsiTheme="minorEastAsia" w:hint="eastAsia"/>
          <w:color w:val="000000" w:themeColor="text1"/>
          <w:szCs w:val="21"/>
        </w:rPr>
        <w:t>大阪府の地理的条件</w:t>
      </w:r>
      <w:r w:rsidR="007F7108" w:rsidRPr="0074685A">
        <w:rPr>
          <w:rFonts w:asciiTheme="minorEastAsia" w:hAnsiTheme="minorEastAsia" w:hint="eastAsia"/>
          <w:color w:val="000000" w:themeColor="text1"/>
          <w:szCs w:val="21"/>
        </w:rPr>
        <w:t>に</w:t>
      </w:r>
      <w:r w:rsidR="001007D6" w:rsidRPr="0074685A">
        <w:rPr>
          <w:rFonts w:asciiTheme="minorEastAsia" w:hAnsiTheme="minorEastAsia" w:hint="eastAsia"/>
          <w:color w:val="000000" w:themeColor="text1"/>
          <w:szCs w:val="21"/>
        </w:rPr>
        <w:t>よ</w:t>
      </w:r>
      <w:r w:rsidR="007F7108" w:rsidRPr="0074685A">
        <w:rPr>
          <w:rFonts w:asciiTheme="minorEastAsia" w:hAnsiTheme="minorEastAsia" w:hint="eastAsia"/>
          <w:color w:val="000000" w:themeColor="text1"/>
          <w:szCs w:val="21"/>
        </w:rPr>
        <w:t>る</w:t>
      </w:r>
      <w:r w:rsidR="00D62322" w:rsidRPr="0074685A">
        <w:rPr>
          <w:rFonts w:asciiTheme="minorEastAsia" w:hAnsiTheme="minorEastAsia" w:hint="eastAsia"/>
          <w:color w:val="000000" w:themeColor="text1"/>
          <w:szCs w:val="21"/>
        </w:rPr>
        <w:t>ポテンシャルという面で、</w:t>
      </w:r>
      <w:r w:rsidR="007F7108" w:rsidRPr="0074685A">
        <w:rPr>
          <w:rFonts w:asciiTheme="minorEastAsia" w:hAnsiTheme="minorEastAsia" w:hint="eastAsia"/>
          <w:color w:val="000000" w:themeColor="text1"/>
          <w:szCs w:val="21"/>
        </w:rPr>
        <w:t>人が増えるという宿命にあると感じている。</w:t>
      </w:r>
    </w:p>
    <w:p w14:paraId="373C7EE5" w14:textId="70632925" w:rsidR="000F58BF" w:rsidRPr="0074685A" w:rsidRDefault="001007D6" w:rsidP="0083380A">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D62322" w:rsidRPr="0074685A">
        <w:rPr>
          <w:rFonts w:asciiTheme="minorEastAsia" w:hAnsiTheme="minorEastAsia" w:hint="eastAsia"/>
          <w:color w:val="000000" w:themeColor="text1"/>
          <w:szCs w:val="21"/>
        </w:rPr>
        <w:t>住宅市場の動向の予測</w:t>
      </w:r>
      <w:r w:rsidR="007F7108" w:rsidRPr="0074685A">
        <w:rPr>
          <w:rFonts w:asciiTheme="minorEastAsia" w:hAnsiTheme="minorEastAsia" w:hint="eastAsia"/>
          <w:color w:val="000000" w:themeColor="text1"/>
          <w:szCs w:val="21"/>
        </w:rPr>
        <w:t>が</w:t>
      </w:r>
      <w:r w:rsidR="00D62322" w:rsidRPr="0074685A">
        <w:rPr>
          <w:rFonts w:asciiTheme="minorEastAsia" w:hAnsiTheme="minorEastAsia" w:hint="eastAsia"/>
          <w:color w:val="000000" w:themeColor="text1"/>
          <w:szCs w:val="21"/>
        </w:rPr>
        <w:t>非常に難しい状況の中で</w:t>
      </w:r>
      <w:r w:rsidR="007F7108" w:rsidRPr="0074685A">
        <w:rPr>
          <w:rFonts w:asciiTheme="minorEastAsia" w:hAnsiTheme="minorEastAsia" w:hint="eastAsia"/>
          <w:color w:val="000000" w:themeColor="text1"/>
          <w:szCs w:val="21"/>
        </w:rPr>
        <w:t>、</w:t>
      </w:r>
      <w:r w:rsidR="00D62322" w:rsidRPr="0074685A">
        <w:rPr>
          <w:rFonts w:asciiTheme="minorEastAsia" w:hAnsiTheme="minorEastAsia" w:hint="eastAsia"/>
          <w:color w:val="000000" w:themeColor="text1"/>
          <w:szCs w:val="21"/>
        </w:rPr>
        <w:t>公的賃貸住宅を減らすこと</w:t>
      </w:r>
      <w:r w:rsidRPr="0074685A">
        <w:rPr>
          <w:rFonts w:asciiTheme="minorEastAsia" w:hAnsiTheme="minorEastAsia" w:hint="eastAsia"/>
          <w:color w:val="000000" w:themeColor="text1"/>
          <w:szCs w:val="21"/>
        </w:rPr>
        <w:t>は</w:t>
      </w:r>
      <w:r w:rsidR="00D62322" w:rsidRPr="0074685A">
        <w:rPr>
          <w:rFonts w:asciiTheme="minorEastAsia" w:hAnsiTheme="minorEastAsia" w:hint="eastAsia"/>
          <w:color w:val="000000" w:themeColor="text1"/>
          <w:szCs w:val="21"/>
        </w:rPr>
        <w:t>、大阪府内に住みたいという人を寄せ付けないようなことにもなり</w:t>
      </w:r>
      <w:r w:rsidRPr="0074685A">
        <w:rPr>
          <w:rFonts w:asciiTheme="minorEastAsia" w:hAnsiTheme="minorEastAsia" w:hint="eastAsia"/>
          <w:color w:val="000000" w:themeColor="text1"/>
          <w:szCs w:val="21"/>
        </w:rPr>
        <w:t>うるため</w:t>
      </w:r>
      <w:r w:rsidR="00D62322" w:rsidRPr="0074685A">
        <w:rPr>
          <w:rFonts w:asciiTheme="minorEastAsia" w:hAnsiTheme="minorEastAsia" w:hint="eastAsia"/>
          <w:color w:val="000000" w:themeColor="text1"/>
          <w:szCs w:val="21"/>
        </w:rPr>
        <w:t>、難しい論点だと</w:t>
      </w:r>
      <w:r w:rsidR="007F7108" w:rsidRPr="0074685A">
        <w:rPr>
          <w:rFonts w:asciiTheme="minorEastAsia" w:hAnsiTheme="minorEastAsia" w:hint="eastAsia"/>
          <w:color w:val="000000" w:themeColor="text1"/>
          <w:szCs w:val="21"/>
        </w:rPr>
        <w:t>思うが、</w:t>
      </w:r>
      <w:r w:rsidRPr="0074685A">
        <w:rPr>
          <w:rFonts w:asciiTheme="minorEastAsia" w:hAnsiTheme="minorEastAsia" w:hint="eastAsia"/>
          <w:color w:val="000000" w:themeColor="text1"/>
          <w:szCs w:val="21"/>
        </w:rPr>
        <w:t>こうしたニーズを</w:t>
      </w:r>
      <w:r w:rsidR="007F7108" w:rsidRPr="0074685A">
        <w:rPr>
          <w:rFonts w:asciiTheme="minorEastAsia" w:hAnsiTheme="minorEastAsia" w:hint="eastAsia"/>
          <w:color w:val="000000" w:themeColor="text1"/>
          <w:szCs w:val="21"/>
        </w:rPr>
        <w:t>民間賃貸住宅で支えることができるのかを考える上で</w:t>
      </w:r>
      <w:r w:rsidRPr="0074685A">
        <w:rPr>
          <w:rFonts w:asciiTheme="minorEastAsia" w:hAnsiTheme="minorEastAsia" w:hint="eastAsia"/>
          <w:color w:val="000000" w:themeColor="text1"/>
          <w:szCs w:val="21"/>
        </w:rPr>
        <w:t>も</w:t>
      </w:r>
      <w:r w:rsidR="007F7108" w:rsidRPr="0074685A">
        <w:rPr>
          <w:rFonts w:asciiTheme="minorEastAsia" w:hAnsiTheme="minorEastAsia" w:hint="eastAsia"/>
          <w:color w:val="000000" w:themeColor="text1"/>
          <w:szCs w:val="21"/>
        </w:rPr>
        <w:t>、</w:t>
      </w:r>
      <w:r w:rsidR="00D62322" w:rsidRPr="0074685A">
        <w:rPr>
          <w:rFonts w:asciiTheme="minorEastAsia" w:hAnsiTheme="minorEastAsia" w:hint="eastAsia"/>
          <w:color w:val="000000" w:themeColor="text1"/>
          <w:szCs w:val="21"/>
        </w:rPr>
        <w:t>大阪府が人気であることは観点に入れた方が良いのではないか。</w:t>
      </w:r>
    </w:p>
    <w:p w14:paraId="301B2369" w14:textId="77777777" w:rsidR="000F58BF" w:rsidRPr="0074685A" w:rsidRDefault="000F58BF" w:rsidP="0083380A">
      <w:pPr>
        <w:wordWrap w:val="0"/>
        <w:rPr>
          <w:rFonts w:asciiTheme="minorEastAsia" w:hAnsiTheme="minorEastAsia"/>
          <w:color w:val="000000" w:themeColor="text1"/>
          <w:szCs w:val="21"/>
        </w:rPr>
      </w:pPr>
    </w:p>
    <w:p w14:paraId="52E5EB79" w14:textId="40DF983B" w:rsidR="00F94ECE" w:rsidRPr="0074685A" w:rsidRDefault="00F94ECE"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○事務局</w:t>
      </w:r>
    </w:p>
    <w:p w14:paraId="26B5D8F8" w14:textId="2C646D84" w:rsidR="00EB3AD8" w:rsidRPr="0074685A" w:rsidRDefault="005456A5"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EB3AD8" w:rsidRPr="0074685A">
        <w:rPr>
          <w:rFonts w:asciiTheme="minorEastAsia" w:hAnsiTheme="minorEastAsia"/>
          <w:color w:val="000000" w:themeColor="text1"/>
          <w:szCs w:val="21"/>
        </w:rPr>
        <w:t>活用地</w:t>
      </w:r>
      <w:r w:rsidR="00577DD2" w:rsidRPr="0074685A">
        <w:rPr>
          <w:rFonts w:asciiTheme="minorEastAsia" w:hAnsiTheme="minorEastAsia" w:hint="eastAsia"/>
          <w:color w:val="000000" w:themeColor="text1"/>
          <w:szCs w:val="21"/>
        </w:rPr>
        <w:t>において、住宅供給を望まれる場合もあるが、まず</w:t>
      </w:r>
      <w:r w:rsidR="00EB3AD8" w:rsidRPr="0074685A">
        <w:rPr>
          <w:rFonts w:asciiTheme="minorEastAsia" w:hAnsiTheme="minorEastAsia"/>
          <w:color w:val="000000" w:themeColor="text1"/>
          <w:szCs w:val="21"/>
        </w:rPr>
        <w:t>は地域</w:t>
      </w:r>
      <w:r w:rsidR="00861B4B">
        <w:rPr>
          <w:rFonts w:asciiTheme="minorEastAsia" w:hAnsiTheme="minorEastAsia" w:hint="eastAsia"/>
          <w:color w:val="000000" w:themeColor="text1"/>
          <w:szCs w:val="21"/>
        </w:rPr>
        <w:t>の</w:t>
      </w:r>
      <w:r w:rsidR="00EB3AD8" w:rsidRPr="0074685A">
        <w:rPr>
          <w:rFonts w:asciiTheme="minorEastAsia" w:hAnsiTheme="minorEastAsia"/>
          <w:color w:val="000000" w:themeColor="text1"/>
          <w:szCs w:val="21"/>
        </w:rPr>
        <w:t>ニーズに応じて</w:t>
      </w:r>
      <w:r w:rsidR="00C42548" w:rsidRPr="0074685A">
        <w:rPr>
          <w:rFonts w:asciiTheme="minorEastAsia" w:hAnsiTheme="minorEastAsia" w:hint="eastAsia"/>
          <w:color w:val="000000" w:themeColor="text1"/>
          <w:szCs w:val="21"/>
        </w:rPr>
        <w:t>、地元市</w:t>
      </w:r>
      <w:r w:rsidR="00577DD2" w:rsidRPr="0074685A">
        <w:rPr>
          <w:rFonts w:asciiTheme="minorEastAsia" w:hAnsiTheme="minorEastAsia" w:hint="eastAsia"/>
          <w:color w:val="000000" w:themeColor="text1"/>
          <w:szCs w:val="21"/>
        </w:rPr>
        <w:t>町</w:t>
      </w:r>
      <w:r w:rsidR="00C42548" w:rsidRPr="0074685A">
        <w:rPr>
          <w:rFonts w:asciiTheme="minorEastAsia" w:hAnsiTheme="minorEastAsia" w:hint="eastAsia"/>
          <w:color w:val="000000" w:themeColor="text1"/>
          <w:szCs w:val="21"/>
        </w:rPr>
        <w:t>だけでなく</w:t>
      </w:r>
      <w:r w:rsidR="00EB3AD8" w:rsidRPr="0074685A">
        <w:rPr>
          <w:rFonts w:asciiTheme="minorEastAsia" w:hAnsiTheme="minorEastAsia"/>
          <w:color w:val="000000" w:themeColor="text1"/>
          <w:szCs w:val="21"/>
        </w:rPr>
        <w:t>URや公社</w:t>
      </w:r>
      <w:r w:rsidR="00C42548" w:rsidRPr="0074685A">
        <w:rPr>
          <w:rFonts w:asciiTheme="minorEastAsia" w:hAnsiTheme="minorEastAsia" w:hint="eastAsia"/>
          <w:color w:val="000000" w:themeColor="text1"/>
          <w:szCs w:val="21"/>
        </w:rPr>
        <w:t>と</w:t>
      </w:r>
      <w:r w:rsidR="00577DD2" w:rsidRPr="0074685A">
        <w:rPr>
          <w:rFonts w:asciiTheme="minorEastAsia" w:hAnsiTheme="minorEastAsia" w:hint="eastAsia"/>
          <w:color w:val="000000" w:themeColor="text1"/>
          <w:szCs w:val="21"/>
        </w:rPr>
        <w:t>も</w:t>
      </w:r>
      <w:r w:rsidR="00C42548" w:rsidRPr="0074685A">
        <w:rPr>
          <w:rFonts w:asciiTheme="minorEastAsia" w:hAnsiTheme="minorEastAsia" w:hint="eastAsia"/>
          <w:color w:val="000000" w:themeColor="text1"/>
          <w:szCs w:val="21"/>
        </w:rPr>
        <w:t>協議</w:t>
      </w:r>
      <w:r w:rsidR="001007D6" w:rsidRPr="0074685A">
        <w:rPr>
          <w:rFonts w:asciiTheme="minorEastAsia" w:hAnsiTheme="minorEastAsia" w:hint="eastAsia"/>
          <w:color w:val="000000" w:themeColor="text1"/>
          <w:szCs w:val="21"/>
        </w:rPr>
        <w:t>、連携</w:t>
      </w:r>
      <w:r w:rsidR="00C42548" w:rsidRPr="0074685A">
        <w:rPr>
          <w:rFonts w:asciiTheme="minorEastAsia" w:hAnsiTheme="minorEastAsia" w:hint="eastAsia"/>
          <w:color w:val="000000" w:themeColor="text1"/>
          <w:szCs w:val="21"/>
        </w:rPr>
        <w:t>体制を構築し、地域課題の解決を契機</w:t>
      </w:r>
      <w:r w:rsidR="001007D6" w:rsidRPr="0074685A">
        <w:rPr>
          <w:rFonts w:asciiTheme="minorEastAsia" w:hAnsiTheme="minorEastAsia" w:hint="eastAsia"/>
          <w:color w:val="000000" w:themeColor="text1"/>
          <w:szCs w:val="21"/>
        </w:rPr>
        <w:t>とした</w:t>
      </w:r>
      <w:r w:rsidR="00C42548" w:rsidRPr="0074685A">
        <w:rPr>
          <w:rFonts w:asciiTheme="minorEastAsia" w:hAnsiTheme="minorEastAsia" w:hint="eastAsia"/>
          <w:color w:val="000000" w:themeColor="text1"/>
          <w:szCs w:val="21"/>
        </w:rPr>
        <w:t>基盤整備等も考えて</w:t>
      </w:r>
      <w:r w:rsidR="00577DD2" w:rsidRPr="0074685A">
        <w:rPr>
          <w:rFonts w:asciiTheme="minorEastAsia" w:hAnsiTheme="minorEastAsia" w:hint="eastAsia"/>
          <w:color w:val="000000" w:themeColor="text1"/>
          <w:szCs w:val="21"/>
        </w:rPr>
        <w:t>おり</w:t>
      </w:r>
      <w:r w:rsidR="00C42548" w:rsidRPr="0074685A">
        <w:rPr>
          <w:rFonts w:asciiTheme="minorEastAsia" w:hAnsiTheme="minorEastAsia" w:hint="eastAsia"/>
          <w:color w:val="000000" w:themeColor="text1"/>
          <w:szCs w:val="21"/>
        </w:rPr>
        <w:t>、活用地を有効に使えるような取組を進めていきたいと考えている。</w:t>
      </w:r>
    </w:p>
    <w:p w14:paraId="75EC9E81" w14:textId="77777777" w:rsidR="00EB3AD8" w:rsidRPr="0074685A" w:rsidRDefault="00EB3AD8" w:rsidP="00EB3AD8">
      <w:pPr>
        <w:wordWrap w:val="0"/>
        <w:rPr>
          <w:rFonts w:asciiTheme="minorEastAsia" w:hAnsiTheme="minorEastAsia"/>
          <w:color w:val="000000" w:themeColor="text1"/>
          <w:szCs w:val="21"/>
        </w:rPr>
      </w:pPr>
    </w:p>
    <w:p w14:paraId="2C627F81" w14:textId="01F998CD" w:rsidR="00F94ECE" w:rsidRPr="0074685A" w:rsidRDefault="00F94ECE"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C42548" w:rsidRPr="0074685A">
        <w:rPr>
          <w:rFonts w:asciiTheme="minorEastAsia" w:hAnsiTheme="minorEastAsia" w:hint="eastAsia"/>
          <w:color w:val="000000" w:themeColor="text1"/>
          <w:szCs w:val="21"/>
        </w:rPr>
        <w:t>委員</w:t>
      </w:r>
    </w:p>
    <w:p w14:paraId="0C7232D6" w14:textId="6BBE473F" w:rsidR="00F94ECE" w:rsidRPr="0074685A" w:rsidRDefault="005456A5"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C42548" w:rsidRPr="0074685A">
        <w:rPr>
          <w:rFonts w:asciiTheme="minorEastAsia" w:hAnsiTheme="minorEastAsia" w:hint="eastAsia"/>
          <w:color w:val="000000" w:themeColor="text1"/>
          <w:szCs w:val="21"/>
        </w:rPr>
        <w:t>そのようなことであれば、</w:t>
      </w:r>
      <w:r w:rsidR="00F94ECE" w:rsidRPr="0074685A">
        <w:rPr>
          <w:rFonts w:asciiTheme="minorEastAsia" w:hAnsiTheme="minorEastAsia" w:hint="eastAsia"/>
          <w:color w:val="000000" w:themeColor="text1"/>
          <w:szCs w:val="21"/>
        </w:rPr>
        <w:t>「活用</w:t>
      </w:r>
      <w:r w:rsidR="00C42548" w:rsidRPr="0074685A">
        <w:rPr>
          <w:rFonts w:asciiTheme="minorEastAsia" w:hAnsiTheme="minorEastAsia" w:hint="eastAsia"/>
          <w:color w:val="000000" w:themeColor="text1"/>
          <w:szCs w:val="21"/>
        </w:rPr>
        <w:t>地の</w:t>
      </w:r>
      <w:r w:rsidR="00F94ECE" w:rsidRPr="0074685A">
        <w:rPr>
          <w:rFonts w:asciiTheme="minorEastAsia" w:hAnsiTheme="minorEastAsia" w:hint="eastAsia"/>
          <w:color w:val="000000" w:themeColor="text1"/>
          <w:szCs w:val="21"/>
        </w:rPr>
        <w:t>創出」とい</w:t>
      </w:r>
      <w:r w:rsidR="00E36E25" w:rsidRPr="0074685A">
        <w:rPr>
          <w:rFonts w:asciiTheme="minorEastAsia" w:hAnsiTheme="minorEastAsia" w:hint="eastAsia"/>
          <w:color w:val="000000" w:themeColor="text1"/>
          <w:szCs w:val="21"/>
        </w:rPr>
        <w:t>うこと</w:t>
      </w:r>
      <w:r w:rsidR="00577DD2" w:rsidRPr="0074685A">
        <w:rPr>
          <w:rFonts w:asciiTheme="minorEastAsia" w:hAnsiTheme="minorEastAsia" w:hint="eastAsia"/>
          <w:color w:val="000000" w:themeColor="text1"/>
          <w:szCs w:val="21"/>
        </w:rPr>
        <w:t>表現をしなくて</w:t>
      </w:r>
      <w:r w:rsidR="00E36E25" w:rsidRPr="0074685A">
        <w:rPr>
          <w:rFonts w:asciiTheme="minorEastAsia" w:hAnsiTheme="minorEastAsia" w:hint="eastAsia"/>
          <w:color w:val="000000" w:themeColor="text1"/>
          <w:szCs w:val="21"/>
        </w:rPr>
        <w:t>も良いか</w:t>
      </w:r>
      <w:r w:rsidR="00577DD2" w:rsidRPr="0074685A">
        <w:rPr>
          <w:rFonts w:asciiTheme="minorEastAsia" w:hAnsiTheme="minorEastAsia" w:hint="eastAsia"/>
          <w:color w:val="000000" w:themeColor="text1"/>
          <w:szCs w:val="21"/>
        </w:rPr>
        <w:t>と思う</w:t>
      </w:r>
      <w:r w:rsidR="00E36E25" w:rsidRPr="0074685A">
        <w:rPr>
          <w:rFonts w:asciiTheme="minorEastAsia" w:hAnsiTheme="minorEastAsia" w:hint="eastAsia"/>
          <w:color w:val="000000" w:themeColor="text1"/>
          <w:szCs w:val="21"/>
        </w:rPr>
        <w:t>。</w:t>
      </w:r>
    </w:p>
    <w:p w14:paraId="1414F7D6" w14:textId="77777777" w:rsidR="00F94ECE" w:rsidRPr="0074685A" w:rsidRDefault="00F94ECE" w:rsidP="00F94ECE">
      <w:pPr>
        <w:wordWrap w:val="0"/>
        <w:rPr>
          <w:rFonts w:asciiTheme="minorEastAsia" w:hAnsiTheme="minorEastAsia"/>
          <w:color w:val="000000" w:themeColor="text1"/>
          <w:szCs w:val="21"/>
        </w:rPr>
      </w:pPr>
    </w:p>
    <w:p w14:paraId="03749A26" w14:textId="5F5F3669" w:rsidR="00F94ECE" w:rsidRPr="0074685A" w:rsidRDefault="00F94ECE" w:rsidP="00F94ECE">
      <w:pPr>
        <w:wordWrap w:val="0"/>
        <w:rPr>
          <w:rFonts w:asciiTheme="minorEastAsia" w:hAnsiTheme="minorEastAsia"/>
          <w:i/>
          <w:iCs/>
          <w:color w:val="000000" w:themeColor="text1"/>
          <w:szCs w:val="21"/>
        </w:rPr>
      </w:pPr>
      <w:r w:rsidRPr="0074685A">
        <w:rPr>
          <w:rFonts w:asciiTheme="minorEastAsia" w:hAnsiTheme="minorEastAsia" w:hint="eastAsia"/>
          <w:color w:val="000000" w:themeColor="text1"/>
          <w:szCs w:val="21"/>
        </w:rPr>
        <w:t>○委員</w:t>
      </w:r>
    </w:p>
    <w:p w14:paraId="0A453BC2" w14:textId="7C14E9BD" w:rsidR="001007D6" w:rsidRPr="0074685A" w:rsidRDefault="005456A5"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1007D6" w:rsidRPr="0074685A">
        <w:rPr>
          <w:rFonts w:asciiTheme="minorEastAsia" w:hAnsiTheme="minorEastAsia"/>
          <w:color w:val="000000" w:themeColor="text1"/>
          <w:szCs w:val="21"/>
        </w:rPr>
        <w:t>3</w:t>
      </w:r>
      <w:r w:rsidR="001007D6" w:rsidRPr="0074685A">
        <w:rPr>
          <w:rFonts w:asciiTheme="minorEastAsia" w:hAnsiTheme="minorEastAsia" w:hint="eastAsia"/>
          <w:color w:val="000000" w:themeColor="text1"/>
          <w:szCs w:val="21"/>
        </w:rPr>
        <w:t>ページ目の</w:t>
      </w:r>
      <w:r w:rsidR="00B76892" w:rsidRPr="0074685A">
        <w:rPr>
          <w:rFonts w:asciiTheme="minorEastAsia" w:hAnsiTheme="minorEastAsia" w:hint="eastAsia"/>
          <w:color w:val="000000" w:themeColor="text1"/>
          <w:szCs w:val="21"/>
        </w:rPr>
        <w:t>政策</w:t>
      </w:r>
      <w:r w:rsidR="00EB3AD8" w:rsidRPr="0074685A">
        <w:rPr>
          <w:rFonts w:asciiTheme="minorEastAsia" w:hAnsiTheme="minorEastAsia"/>
          <w:color w:val="000000" w:themeColor="text1"/>
          <w:szCs w:val="21"/>
        </w:rPr>
        <w:t>展開の方向性</w:t>
      </w:r>
      <w:r w:rsidR="00577DD2" w:rsidRPr="0074685A">
        <w:rPr>
          <w:rFonts w:asciiTheme="minorEastAsia" w:hAnsiTheme="minorEastAsia" w:hint="eastAsia"/>
          <w:color w:val="000000" w:themeColor="text1"/>
          <w:szCs w:val="21"/>
        </w:rPr>
        <w:t>で示されている</w:t>
      </w:r>
      <w:r w:rsidR="00B76892" w:rsidRPr="0074685A">
        <w:rPr>
          <w:rFonts w:asciiTheme="minorEastAsia" w:hAnsiTheme="minorEastAsia" w:hint="eastAsia"/>
          <w:color w:val="000000" w:themeColor="text1"/>
          <w:szCs w:val="21"/>
        </w:rPr>
        <w:t>図は、「活力と魅力」が何に対応しているのかが分からず、少し</w:t>
      </w:r>
      <w:r w:rsidR="00EB3AD8" w:rsidRPr="0074685A">
        <w:rPr>
          <w:rFonts w:asciiTheme="minorEastAsia" w:hAnsiTheme="minorEastAsia"/>
          <w:color w:val="000000" w:themeColor="text1"/>
          <w:szCs w:val="21"/>
        </w:rPr>
        <w:t>混乱を招く</w:t>
      </w:r>
      <w:r w:rsidR="001007D6" w:rsidRPr="0074685A">
        <w:rPr>
          <w:rFonts w:asciiTheme="minorEastAsia" w:hAnsiTheme="minorEastAsia" w:hint="eastAsia"/>
          <w:color w:val="000000" w:themeColor="text1"/>
          <w:szCs w:val="21"/>
        </w:rPr>
        <w:t>のではないか。</w:t>
      </w:r>
    </w:p>
    <w:p w14:paraId="5EEC6B98" w14:textId="2E99C5FA" w:rsidR="00EB3AD8" w:rsidRPr="0074685A" w:rsidRDefault="001007D6"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・一方</w:t>
      </w:r>
      <w:r w:rsidR="00577DD2" w:rsidRPr="0074685A">
        <w:rPr>
          <w:rFonts w:asciiTheme="minorEastAsia" w:hAnsiTheme="minorEastAsia" w:hint="eastAsia"/>
          <w:color w:val="000000" w:themeColor="text1"/>
          <w:szCs w:val="21"/>
        </w:rPr>
        <w:t>、</w:t>
      </w:r>
      <w:r w:rsidR="00D92401" w:rsidRPr="0074685A">
        <w:rPr>
          <w:rFonts w:asciiTheme="minorEastAsia" w:hAnsiTheme="minorEastAsia" w:hint="eastAsia"/>
          <w:color w:val="000000" w:themeColor="text1"/>
          <w:szCs w:val="21"/>
        </w:rPr>
        <w:t>同じ図が</w:t>
      </w:r>
      <w:r w:rsidRPr="0074685A">
        <w:rPr>
          <w:rFonts w:asciiTheme="minorEastAsia" w:hAnsiTheme="minorEastAsia" w:hint="eastAsia"/>
          <w:color w:val="000000" w:themeColor="text1"/>
          <w:szCs w:val="21"/>
        </w:rPr>
        <w:t>6ページ目</w:t>
      </w:r>
      <w:r w:rsidR="00D92401" w:rsidRPr="0074685A">
        <w:rPr>
          <w:rFonts w:asciiTheme="minorEastAsia" w:hAnsiTheme="minorEastAsia" w:hint="eastAsia"/>
          <w:color w:val="000000" w:themeColor="text1"/>
          <w:szCs w:val="21"/>
        </w:rPr>
        <w:t>に掲載されているが、記述を併せてみることで</w:t>
      </w:r>
      <w:r w:rsidR="007F0EF1" w:rsidRPr="0074685A">
        <w:rPr>
          <w:rFonts w:asciiTheme="minorEastAsia" w:hAnsiTheme="minorEastAsia" w:hint="eastAsia"/>
          <w:color w:val="000000" w:themeColor="text1"/>
          <w:szCs w:val="21"/>
        </w:rPr>
        <w:t>「</w:t>
      </w:r>
      <w:r w:rsidR="00B76892" w:rsidRPr="0074685A">
        <w:rPr>
          <w:rFonts w:asciiTheme="minorEastAsia" w:hAnsiTheme="minorEastAsia" w:hint="eastAsia"/>
          <w:color w:val="000000" w:themeColor="text1"/>
          <w:szCs w:val="21"/>
        </w:rPr>
        <w:t>多様な</w:t>
      </w:r>
      <w:r w:rsidR="007F0EF1" w:rsidRPr="0074685A">
        <w:rPr>
          <w:rFonts w:asciiTheme="minorEastAsia" w:hAnsiTheme="minorEastAsia" w:hint="eastAsia"/>
          <w:color w:val="000000" w:themeColor="text1"/>
          <w:szCs w:val="21"/>
        </w:rPr>
        <w:t>人々の</w:t>
      </w:r>
      <w:r w:rsidR="00B76892" w:rsidRPr="0074685A">
        <w:rPr>
          <w:rFonts w:asciiTheme="minorEastAsia" w:hAnsiTheme="minorEastAsia" w:hint="eastAsia"/>
          <w:color w:val="000000" w:themeColor="text1"/>
          <w:szCs w:val="21"/>
        </w:rPr>
        <w:t>参画</w:t>
      </w:r>
      <w:r w:rsidR="007F0EF1" w:rsidRPr="0074685A">
        <w:rPr>
          <w:rFonts w:asciiTheme="minorEastAsia" w:hAnsiTheme="minorEastAsia" w:hint="eastAsia"/>
          <w:color w:val="000000" w:themeColor="text1"/>
          <w:szCs w:val="21"/>
        </w:rPr>
        <w:t>を促し、さらなる価値を創出していく」</w:t>
      </w:r>
      <w:r w:rsidR="00B76892" w:rsidRPr="0074685A">
        <w:rPr>
          <w:rFonts w:asciiTheme="minorEastAsia" w:hAnsiTheme="minorEastAsia" w:hint="eastAsia"/>
          <w:color w:val="000000" w:themeColor="text1"/>
          <w:szCs w:val="21"/>
        </w:rPr>
        <w:t>ことで好循環を</w:t>
      </w:r>
      <w:r w:rsidR="007F0EF1" w:rsidRPr="0074685A">
        <w:rPr>
          <w:rFonts w:asciiTheme="minorEastAsia" w:hAnsiTheme="minorEastAsia" w:hint="eastAsia"/>
          <w:color w:val="000000" w:themeColor="text1"/>
          <w:szCs w:val="21"/>
        </w:rPr>
        <w:t>より回す</w:t>
      </w:r>
      <w:r w:rsidR="00B76892" w:rsidRPr="0074685A">
        <w:rPr>
          <w:rFonts w:asciiTheme="minorEastAsia" w:hAnsiTheme="minorEastAsia" w:hint="eastAsia"/>
          <w:color w:val="000000" w:themeColor="text1"/>
          <w:szCs w:val="21"/>
        </w:rPr>
        <w:t>ことができるということを示す図</w:t>
      </w:r>
      <w:r w:rsidR="00D92401" w:rsidRPr="0074685A">
        <w:rPr>
          <w:rFonts w:asciiTheme="minorEastAsia" w:hAnsiTheme="minorEastAsia" w:hint="eastAsia"/>
          <w:color w:val="000000" w:themeColor="text1"/>
          <w:szCs w:val="21"/>
        </w:rPr>
        <w:t>と解釈できる。記述がなくとも</w:t>
      </w:r>
      <w:r w:rsidR="00F866D3" w:rsidRPr="0074685A">
        <w:rPr>
          <w:rFonts w:asciiTheme="minorEastAsia" w:hAnsiTheme="minorEastAsia" w:hint="eastAsia"/>
          <w:color w:val="000000" w:themeColor="text1"/>
          <w:szCs w:val="21"/>
        </w:rPr>
        <w:t>図で、</w:t>
      </w:r>
      <w:r w:rsidR="007F0EF1" w:rsidRPr="0074685A">
        <w:rPr>
          <w:rFonts w:asciiTheme="minorEastAsia" w:hAnsiTheme="minorEastAsia" w:hint="eastAsia"/>
          <w:color w:val="000000" w:themeColor="text1"/>
          <w:szCs w:val="21"/>
        </w:rPr>
        <w:t>府民の方に</w:t>
      </w:r>
      <w:r w:rsidR="00F866D3" w:rsidRPr="0074685A">
        <w:rPr>
          <w:rFonts w:asciiTheme="minorEastAsia" w:hAnsiTheme="minorEastAsia" w:hint="eastAsia"/>
          <w:color w:val="000000" w:themeColor="text1"/>
          <w:szCs w:val="21"/>
        </w:rPr>
        <w:t>、</w:t>
      </w:r>
      <w:r w:rsidR="00B76892" w:rsidRPr="0074685A">
        <w:rPr>
          <w:rFonts w:asciiTheme="minorEastAsia" w:hAnsiTheme="minorEastAsia" w:hint="eastAsia"/>
          <w:color w:val="000000" w:themeColor="text1"/>
          <w:szCs w:val="21"/>
        </w:rPr>
        <w:t>全</w:t>
      </w:r>
      <w:r w:rsidR="00F866D3" w:rsidRPr="0074685A">
        <w:rPr>
          <w:rFonts w:asciiTheme="minorEastAsia" w:hAnsiTheme="minorEastAsia" w:hint="eastAsia"/>
          <w:color w:val="000000" w:themeColor="text1"/>
          <w:szCs w:val="21"/>
        </w:rPr>
        <w:t>て</w:t>
      </w:r>
      <w:r w:rsidR="00B76892" w:rsidRPr="0074685A">
        <w:rPr>
          <w:rFonts w:asciiTheme="minorEastAsia" w:hAnsiTheme="minorEastAsia" w:hint="eastAsia"/>
          <w:color w:val="000000" w:themeColor="text1"/>
          <w:szCs w:val="21"/>
        </w:rPr>
        <w:t>を大阪府</w:t>
      </w:r>
      <w:r w:rsidR="00F866D3" w:rsidRPr="0074685A">
        <w:rPr>
          <w:rFonts w:asciiTheme="minorEastAsia" w:hAnsiTheme="minorEastAsia" w:hint="eastAsia"/>
          <w:color w:val="000000" w:themeColor="text1"/>
          <w:szCs w:val="21"/>
        </w:rPr>
        <w:t>が取り組む</w:t>
      </w:r>
      <w:r w:rsidR="00B76892" w:rsidRPr="0074685A">
        <w:rPr>
          <w:rFonts w:asciiTheme="minorEastAsia" w:hAnsiTheme="minorEastAsia" w:hint="eastAsia"/>
          <w:color w:val="000000" w:themeColor="text1"/>
          <w:szCs w:val="21"/>
        </w:rPr>
        <w:t>わけではなく、みんなで取り組</w:t>
      </w:r>
      <w:r w:rsidR="00F866D3" w:rsidRPr="0074685A">
        <w:rPr>
          <w:rFonts w:asciiTheme="minorEastAsia" w:hAnsiTheme="minorEastAsia" w:hint="eastAsia"/>
          <w:color w:val="000000" w:themeColor="text1"/>
          <w:szCs w:val="21"/>
        </w:rPr>
        <w:t>んでいく</w:t>
      </w:r>
      <w:r w:rsidR="006C5BD2" w:rsidRPr="0074685A">
        <w:rPr>
          <w:rFonts w:asciiTheme="minorEastAsia" w:hAnsiTheme="minorEastAsia" w:hint="eastAsia"/>
          <w:color w:val="000000" w:themeColor="text1"/>
          <w:szCs w:val="21"/>
        </w:rPr>
        <w:t>というメッセージ</w:t>
      </w:r>
      <w:r w:rsidR="00B76892" w:rsidRPr="0074685A">
        <w:rPr>
          <w:rFonts w:asciiTheme="minorEastAsia" w:hAnsiTheme="minorEastAsia" w:hint="eastAsia"/>
          <w:color w:val="000000" w:themeColor="text1"/>
          <w:szCs w:val="21"/>
        </w:rPr>
        <w:t>が伝わるよう</w:t>
      </w:r>
      <w:r w:rsidR="006C5BD2" w:rsidRPr="0074685A">
        <w:rPr>
          <w:rFonts w:asciiTheme="minorEastAsia" w:hAnsiTheme="minorEastAsia" w:hint="eastAsia"/>
          <w:color w:val="000000" w:themeColor="text1"/>
          <w:szCs w:val="21"/>
        </w:rPr>
        <w:t>な図に</w:t>
      </w:r>
      <w:r w:rsidR="00B76892" w:rsidRPr="0074685A">
        <w:rPr>
          <w:rFonts w:asciiTheme="minorEastAsia" w:hAnsiTheme="minorEastAsia" w:hint="eastAsia"/>
          <w:color w:val="000000" w:themeColor="text1"/>
          <w:szCs w:val="21"/>
        </w:rPr>
        <w:t>なれば良いと考えている。</w:t>
      </w:r>
    </w:p>
    <w:p w14:paraId="4D619537" w14:textId="141762C5" w:rsidR="00F94ECE" w:rsidRPr="0074685A" w:rsidRDefault="00EB3AD8"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6C5BD2" w:rsidRPr="0074685A">
        <w:rPr>
          <w:rFonts w:asciiTheme="minorEastAsia" w:hAnsiTheme="minorEastAsia" w:hint="eastAsia"/>
          <w:color w:val="000000" w:themeColor="text1"/>
          <w:szCs w:val="21"/>
        </w:rPr>
        <w:t>P</w:t>
      </w:r>
      <w:r w:rsidR="006C5BD2" w:rsidRPr="0074685A">
        <w:rPr>
          <w:rFonts w:asciiTheme="minorEastAsia" w:hAnsiTheme="minorEastAsia"/>
          <w:color w:val="000000" w:themeColor="text1"/>
          <w:szCs w:val="21"/>
        </w:rPr>
        <w:t>10</w:t>
      </w:r>
      <w:r w:rsidR="006C5BD2" w:rsidRPr="0074685A">
        <w:rPr>
          <w:rFonts w:asciiTheme="minorEastAsia" w:hAnsiTheme="minorEastAsia" w:hint="eastAsia"/>
          <w:color w:val="000000" w:themeColor="text1"/>
          <w:szCs w:val="21"/>
        </w:rPr>
        <w:t>の</w:t>
      </w:r>
      <w:r w:rsidR="00B76892" w:rsidRPr="0074685A">
        <w:rPr>
          <w:rFonts w:asciiTheme="minorEastAsia" w:hAnsiTheme="minorEastAsia" w:hint="eastAsia"/>
          <w:color w:val="000000" w:themeColor="text1"/>
          <w:szCs w:val="21"/>
        </w:rPr>
        <w:t>「自分らしいくらしを選択・創造できる環境の整備」の中</w:t>
      </w:r>
      <w:r w:rsidR="00F866D3" w:rsidRPr="0074685A">
        <w:rPr>
          <w:rFonts w:asciiTheme="minorEastAsia" w:hAnsiTheme="minorEastAsia" w:hint="eastAsia"/>
          <w:color w:val="000000" w:themeColor="text1"/>
          <w:szCs w:val="21"/>
        </w:rPr>
        <w:t>に</w:t>
      </w:r>
      <w:r w:rsidRPr="0074685A">
        <w:rPr>
          <w:rFonts w:asciiTheme="minorEastAsia" w:hAnsiTheme="minorEastAsia"/>
          <w:color w:val="000000" w:themeColor="text1"/>
          <w:szCs w:val="21"/>
        </w:rPr>
        <w:t>「処分」という</w:t>
      </w:r>
      <w:r w:rsidR="00F866D3" w:rsidRPr="0074685A">
        <w:rPr>
          <w:rFonts w:asciiTheme="minorEastAsia" w:hAnsiTheme="minorEastAsia" w:hint="eastAsia"/>
          <w:color w:val="000000" w:themeColor="text1"/>
          <w:szCs w:val="21"/>
        </w:rPr>
        <w:t>表現があ</w:t>
      </w:r>
      <w:r w:rsidR="00B76892" w:rsidRPr="0074685A">
        <w:rPr>
          <w:rFonts w:asciiTheme="minorEastAsia" w:hAnsiTheme="minorEastAsia" w:hint="eastAsia"/>
          <w:color w:val="000000" w:themeColor="text1"/>
          <w:szCs w:val="21"/>
        </w:rPr>
        <w:t>るが、</w:t>
      </w:r>
      <w:r w:rsidR="006C5BD2" w:rsidRPr="0074685A">
        <w:rPr>
          <w:rFonts w:asciiTheme="minorEastAsia" w:hAnsiTheme="minorEastAsia" w:hint="eastAsia"/>
          <w:color w:val="000000" w:themeColor="text1"/>
          <w:szCs w:val="21"/>
        </w:rPr>
        <w:t>住まい</w:t>
      </w:r>
      <w:r w:rsidR="00577DD2" w:rsidRPr="0074685A">
        <w:rPr>
          <w:rFonts w:asciiTheme="minorEastAsia" w:hAnsiTheme="minorEastAsia" w:hint="eastAsia"/>
          <w:color w:val="000000" w:themeColor="text1"/>
          <w:szCs w:val="21"/>
        </w:rPr>
        <w:t>を</w:t>
      </w:r>
      <w:r w:rsidR="00B76892" w:rsidRPr="0074685A">
        <w:rPr>
          <w:rFonts w:asciiTheme="minorEastAsia" w:hAnsiTheme="minorEastAsia" w:hint="eastAsia"/>
          <w:color w:val="000000" w:themeColor="text1"/>
          <w:szCs w:val="21"/>
        </w:rPr>
        <w:t>処分</w:t>
      </w:r>
      <w:r w:rsidR="00577DD2" w:rsidRPr="0074685A">
        <w:rPr>
          <w:rFonts w:asciiTheme="minorEastAsia" w:hAnsiTheme="minorEastAsia" w:hint="eastAsia"/>
          <w:color w:val="000000" w:themeColor="text1"/>
          <w:szCs w:val="21"/>
        </w:rPr>
        <w:t>するだけでなく、</w:t>
      </w:r>
      <w:r w:rsidR="00B76892" w:rsidRPr="0074685A">
        <w:rPr>
          <w:rFonts w:asciiTheme="minorEastAsia" w:hAnsiTheme="minorEastAsia" w:hint="eastAsia"/>
          <w:color w:val="000000" w:themeColor="text1"/>
          <w:szCs w:val="21"/>
        </w:rPr>
        <w:t>売却して</w:t>
      </w:r>
      <w:r w:rsidR="00660550" w:rsidRPr="0074685A">
        <w:rPr>
          <w:rFonts w:asciiTheme="minorEastAsia" w:hAnsiTheme="minorEastAsia" w:hint="eastAsia"/>
          <w:color w:val="000000" w:themeColor="text1"/>
          <w:szCs w:val="21"/>
        </w:rPr>
        <w:t>長く使う</w:t>
      </w:r>
      <w:r w:rsidR="00F866D3" w:rsidRPr="0074685A">
        <w:rPr>
          <w:rFonts w:asciiTheme="minorEastAsia" w:hAnsiTheme="minorEastAsia" w:hint="eastAsia"/>
          <w:color w:val="000000" w:themeColor="text1"/>
          <w:szCs w:val="21"/>
        </w:rPr>
        <w:t>という</w:t>
      </w:r>
      <w:r w:rsidR="00660550" w:rsidRPr="0074685A">
        <w:rPr>
          <w:rFonts w:asciiTheme="minorEastAsia" w:hAnsiTheme="minorEastAsia" w:hint="eastAsia"/>
          <w:color w:val="000000" w:themeColor="text1"/>
          <w:szCs w:val="21"/>
        </w:rPr>
        <w:t>こと</w:t>
      </w:r>
      <w:r w:rsidR="00F866D3" w:rsidRPr="0074685A">
        <w:rPr>
          <w:rFonts w:asciiTheme="minorEastAsia" w:hAnsiTheme="minorEastAsia" w:hint="eastAsia"/>
          <w:color w:val="000000" w:themeColor="text1"/>
          <w:szCs w:val="21"/>
        </w:rPr>
        <w:t>も</w:t>
      </w:r>
      <w:r w:rsidR="00660550" w:rsidRPr="0074685A">
        <w:rPr>
          <w:rFonts w:asciiTheme="minorEastAsia" w:hAnsiTheme="minorEastAsia" w:hint="eastAsia"/>
          <w:color w:val="000000" w:themeColor="text1"/>
          <w:szCs w:val="21"/>
        </w:rPr>
        <w:t>言っている</w:t>
      </w:r>
      <w:r w:rsidR="00F866D3" w:rsidRPr="0074685A">
        <w:rPr>
          <w:rFonts w:asciiTheme="minorEastAsia" w:hAnsiTheme="minorEastAsia" w:hint="eastAsia"/>
          <w:color w:val="000000" w:themeColor="text1"/>
          <w:szCs w:val="21"/>
        </w:rPr>
        <w:t>ため</w:t>
      </w:r>
      <w:r w:rsidR="00660550" w:rsidRPr="0074685A">
        <w:rPr>
          <w:rFonts w:asciiTheme="minorEastAsia" w:hAnsiTheme="minorEastAsia" w:hint="eastAsia"/>
          <w:color w:val="000000" w:themeColor="text1"/>
          <w:szCs w:val="21"/>
        </w:rPr>
        <w:t>、「売却」などの</w:t>
      </w:r>
      <w:r w:rsidRPr="0074685A">
        <w:rPr>
          <w:rFonts w:asciiTheme="minorEastAsia" w:hAnsiTheme="minorEastAsia"/>
          <w:color w:val="000000" w:themeColor="text1"/>
          <w:szCs w:val="21"/>
        </w:rPr>
        <w:t>表現に</w:t>
      </w:r>
      <w:r w:rsidR="00660550" w:rsidRPr="0074685A">
        <w:rPr>
          <w:rFonts w:asciiTheme="minorEastAsia" w:hAnsiTheme="minorEastAsia" w:hint="eastAsia"/>
          <w:color w:val="000000" w:themeColor="text1"/>
          <w:szCs w:val="21"/>
        </w:rPr>
        <w:t>した方が良いのではないか。</w:t>
      </w:r>
    </w:p>
    <w:p w14:paraId="2DE2F12F" w14:textId="77777777" w:rsidR="00EB3AD8" w:rsidRPr="0074685A" w:rsidRDefault="00EB3AD8" w:rsidP="00F94ECE">
      <w:pPr>
        <w:wordWrap w:val="0"/>
        <w:rPr>
          <w:rFonts w:asciiTheme="minorEastAsia" w:hAnsiTheme="minorEastAsia"/>
          <w:color w:val="000000" w:themeColor="text1"/>
          <w:szCs w:val="21"/>
        </w:rPr>
      </w:pPr>
    </w:p>
    <w:p w14:paraId="43874A4F" w14:textId="249D5030" w:rsidR="00F94ECE" w:rsidRPr="0074685A" w:rsidRDefault="00F94ECE"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○事務局</w:t>
      </w:r>
    </w:p>
    <w:p w14:paraId="4D538BAA" w14:textId="0CEB909B" w:rsidR="00EB3AD8" w:rsidRPr="0074685A" w:rsidRDefault="00EB3AD8"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3ページ目の図は</w:t>
      </w:r>
      <w:r w:rsidR="00F866D3" w:rsidRPr="0074685A">
        <w:rPr>
          <w:rFonts w:asciiTheme="minorEastAsia" w:hAnsiTheme="minorEastAsia" w:hint="eastAsia"/>
          <w:color w:val="000000" w:themeColor="text1"/>
          <w:szCs w:val="21"/>
        </w:rPr>
        <w:t>、</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活力と魅力</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安全と安心</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の好循環によって</w:t>
      </w:r>
      <w:r w:rsidR="00F866D3" w:rsidRPr="0074685A">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より一層</w:t>
      </w:r>
      <w:r w:rsidR="00861B4B">
        <w:rPr>
          <w:rFonts w:asciiTheme="minorEastAsia" w:hAnsiTheme="minorEastAsia" w:hint="eastAsia"/>
          <w:color w:val="000000" w:themeColor="text1"/>
          <w:szCs w:val="21"/>
        </w:rPr>
        <w:t>「</w:t>
      </w:r>
      <w:r w:rsidR="00F866D3" w:rsidRPr="0074685A">
        <w:rPr>
          <w:rFonts w:asciiTheme="minorEastAsia" w:hAnsiTheme="minorEastAsia" w:hint="eastAsia"/>
          <w:color w:val="000000" w:themeColor="text1"/>
          <w:szCs w:val="21"/>
        </w:rPr>
        <w:t>安全・</w:t>
      </w:r>
      <w:r w:rsidR="00660550" w:rsidRPr="0074685A">
        <w:rPr>
          <w:rFonts w:asciiTheme="minorEastAsia" w:hAnsiTheme="minorEastAsia" w:hint="eastAsia"/>
          <w:color w:val="000000" w:themeColor="text1"/>
          <w:szCs w:val="21"/>
        </w:rPr>
        <w:t>安心</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を高めたり</w:t>
      </w:r>
      <w:r w:rsidR="00861B4B">
        <w:rPr>
          <w:rFonts w:asciiTheme="minorEastAsia" w:hAnsiTheme="minorEastAsia" w:hint="eastAsia"/>
          <w:color w:val="000000" w:themeColor="text1"/>
          <w:szCs w:val="21"/>
        </w:rPr>
        <w:t>「</w:t>
      </w:r>
      <w:r w:rsidR="00F866D3" w:rsidRPr="0074685A">
        <w:rPr>
          <w:rFonts w:asciiTheme="minorEastAsia" w:hAnsiTheme="minorEastAsia" w:hint="eastAsia"/>
          <w:color w:val="000000" w:themeColor="text1"/>
          <w:szCs w:val="21"/>
        </w:rPr>
        <w:t>活力・</w:t>
      </w:r>
      <w:r w:rsidR="00660550" w:rsidRPr="0074685A">
        <w:rPr>
          <w:rFonts w:asciiTheme="minorEastAsia" w:hAnsiTheme="minorEastAsia" w:hint="eastAsia"/>
          <w:color w:val="000000" w:themeColor="text1"/>
          <w:szCs w:val="21"/>
        </w:rPr>
        <w:t>魅力</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を創出したりするということを政策</w:t>
      </w:r>
      <w:r w:rsidRPr="0074685A">
        <w:rPr>
          <w:rFonts w:asciiTheme="minorEastAsia" w:hAnsiTheme="minorEastAsia"/>
          <w:color w:val="000000" w:themeColor="text1"/>
          <w:szCs w:val="21"/>
        </w:rPr>
        <w:t>展開の方向性</w:t>
      </w:r>
      <w:r w:rsidR="00660550" w:rsidRPr="0074685A">
        <w:rPr>
          <w:rFonts w:asciiTheme="minorEastAsia" w:hAnsiTheme="minorEastAsia" w:hint="eastAsia"/>
          <w:color w:val="000000" w:themeColor="text1"/>
          <w:szCs w:val="21"/>
        </w:rPr>
        <w:t>で掲げているため、説明を</w:t>
      </w:r>
      <w:r w:rsidR="00F866D3" w:rsidRPr="0074685A">
        <w:rPr>
          <w:rFonts w:asciiTheme="minorEastAsia" w:hAnsiTheme="minorEastAsia" w:hint="eastAsia"/>
          <w:color w:val="000000" w:themeColor="text1"/>
          <w:szCs w:val="21"/>
        </w:rPr>
        <w:t>加</w:t>
      </w:r>
      <w:r w:rsidR="00660550" w:rsidRPr="0074685A">
        <w:rPr>
          <w:rFonts w:asciiTheme="minorEastAsia" w:hAnsiTheme="minorEastAsia" w:hint="eastAsia"/>
          <w:color w:val="000000" w:themeColor="text1"/>
          <w:szCs w:val="21"/>
        </w:rPr>
        <w:t>える</w:t>
      </w:r>
      <w:r w:rsidR="00577DD2" w:rsidRPr="0074685A">
        <w:rPr>
          <w:rFonts w:asciiTheme="minorEastAsia" w:hAnsiTheme="minorEastAsia" w:hint="eastAsia"/>
          <w:color w:val="000000" w:themeColor="text1"/>
          <w:szCs w:val="21"/>
        </w:rPr>
        <w:t>などによって、考え方が</w:t>
      </w:r>
      <w:r w:rsidR="00F866D3" w:rsidRPr="0074685A">
        <w:rPr>
          <w:rFonts w:asciiTheme="minorEastAsia" w:hAnsiTheme="minorEastAsia" w:hint="eastAsia"/>
          <w:color w:val="000000" w:themeColor="text1"/>
          <w:szCs w:val="21"/>
        </w:rPr>
        <w:t>伝わ</w:t>
      </w:r>
      <w:r w:rsidR="00660550" w:rsidRPr="0074685A">
        <w:rPr>
          <w:rFonts w:asciiTheme="minorEastAsia" w:hAnsiTheme="minorEastAsia" w:hint="eastAsia"/>
          <w:color w:val="000000" w:themeColor="text1"/>
          <w:szCs w:val="21"/>
        </w:rPr>
        <w:t>るようにする。</w:t>
      </w:r>
    </w:p>
    <w:p w14:paraId="6DCE6244" w14:textId="450677C4" w:rsidR="00EB3AD8" w:rsidRPr="0074685A" w:rsidRDefault="00EB3AD8"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6ページ目</w:t>
      </w:r>
      <w:r w:rsidR="00660550" w:rsidRPr="0074685A">
        <w:rPr>
          <w:rFonts w:asciiTheme="minorEastAsia" w:hAnsiTheme="minorEastAsia" w:hint="eastAsia"/>
          <w:color w:val="000000" w:themeColor="text1"/>
          <w:szCs w:val="21"/>
        </w:rPr>
        <w:t>の図について、好循環を生み出し</w:t>
      </w:r>
      <w:r w:rsidR="00861B4B">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より一層展開していくことで多様な人々の</w:t>
      </w:r>
      <w:r w:rsidR="006C5BD2" w:rsidRPr="0074685A">
        <w:rPr>
          <w:rFonts w:asciiTheme="minorEastAsia" w:hAnsiTheme="minorEastAsia" w:hint="eastAsia"/>
          <w:color w:val="000000" w:themeColor="text1"/>
          <w:szCs w:val="21"/>
        </w:rPr>
        <w:t>参画</w:t>
      </w:r>
      <w:r w:rsidR="00660550" w:rsidRPr="0074685A">
        <w:rPr>
          <w:rFonts w:asciiTheme="minorEastAsia" w:hAnsiTheme="minorEastAsia" w:hint="eastAsia"/>
          <w:color w:val="000000" w:themeColor="text1"/>
          <w:szCs w:val="21"/>
        </w:rPr>
        <w:t>を促し、さらに価値を創造していくことを表現</w:t>
      </w:r>
      <w:r w:rsidR="00577DD2" w:rsidRPr="0074685A">
        <w:rPr>
          <w:rFonts w:asciiTheme="minorEastAsia" w:hAnsiTheme="minorEastAsia" w:hint="eastAsia"/>
          <w:color w:val="000000" w:themeColor="text1"/>
          <w:szCs w:val="21"/>
        </w:rPr>
        <w:t>できる</w:t>
      </w:r>
      <w:r w:rsidR="00F866D3" w:rsidRPr="0074685A">
        <w:rPr>
          <w:rFonts w:asciiTheme="minorEastAsia" w:hAnsiTheme="minorEastAsia" w:hint="eastAsia"/>
          <w:color w:val="000000" w:themeColor="text1"/>
          <w:szCs w:val="21"/>
        </w:rPr>
        <w:t>よう</w:t>
      </w:r>
      <w:r w:rsidR="00577DD2" w:rsidRPr="0074685A">
        <w:rPr>
          <w:rFonts w:asciiTheme="minorEastAsia" w:hAnsiTheme="minorEastAsia" w:hint="eastAsia"/>
          <w:color w:val="000000" w:themeColor="text1"/>
          <w:szCs w:val="21"/>
        </w:rPr>
        <w:t>検討</w:t>
      </w:r>
      <w:r w:rsidR="00660550" w:rsidRPr="0074685A">
        <w:rPr>
          <w:rFonts w:asciiTheme="minorEastAsia" w:hAnsiTheme="minorEastAsia" w:hint="eastAsia"/>
          <w:color w:val="000000" w:themeColor="text1"/>
          <w:szCs w:val="21"/>
        </w:rPr>
        <w:t>する。</w:t>
      </w:r>
    </w:p>
    <w:p w14:paraId="5F93DD10" w14:textId="2BCFB7D4" w:rsidR="00F94ECE" w:rsidRPr="0074685A" w:rsidRDefault="00EB3AD8"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処分</w:t>
      </w:r>
      <w:r w:rsidR="00660550" w:rsidRPr="0074685A">
        <w:rPr>
          <w:rFonts w:asciiTheme="minorEastAsia" w:hAnsiTheme="minorEastAsia" w:hint="eastAsia"/>
          <w:color w:val="000000" w:themeColor="text1"/>
          <w:szCs w:val="21"/>
        </w:rPr>
        <w:t>」</w:t>
      </w:r>
      <w:r w:rsidR="00577DD2" w:rsidRPr="0074685A">
        <w:rPr>
          <w:rFonts w:asciiTheme="minorEastAsia" w:hAnsiTheme="minorEastAsia" w:hint="eastAsia"/>
          <w:color w:val="000000" w:themeColor="text1"/>
          <w:szCs w:val="21"/>
        </w:rPr>
        <w:t>について</w:t>
      </w:r>
      <w:r w:rsidR="00660550"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他</w:t>
      </w:r>
      <w:r w:rsidR="00660550" w:rsidRPr="0074685A">
        <w:rPr>
          <w:rFonts w:asciiTheme="minorEastAsia" w:hAnsiTheme="minorEastAsia" w:hint="eastAsia"/>
          <w:color w:val="000000" w:themeColor="text1"/>
          <w:szCs w:val="21"/>
        </w:rPr>
        <w:t>の良い表現があるか考え</w:t>
      </w:r>
      <w:r w:rsidR="00577DD2" w:rsidRPr="0074685A">
        <w:rPr>
          <w:rFonts w:asciiTheme="minorEastAsia" w:hAnsiTheme="minorEastAsia" w:hint="eastAsia"/>
          <w:color w:val="000000" w:themeColor="text1"/>
          <w:szCs w:val="21"/>
        </w:rPr>
        <w:t>る</w:t>
      </w:r>
      <w:r w:rsidR="00660550" w:rsidRPr="0074685A">
        <w:rPr>
          <w:rFonts w:asciiTheme="minorEastAsia" w:hAnsiTheme="minorEastAsia" w:hint="eastAsia"/>
          <w:color w:val="000000" w:themeColor="text1"/>
          <w:szCs w:val="21"/>
        </w:rPr>
        <w:t>。</w:t>
      </w:r>
    </w:p>
    <w:p w14:paraId="4112BDE7" w14:textId="77777777" w:rsidR="00EB3AD8" w:rsidRPr="0074685A" w:rsidRDefault="00EB3AD8" w:rsidP="00F94ECE">
      <w:pPr>
        <w:wordWrap w:val="0"/>
        <w:rPr>
          <w:rFonts w:asciiTheme="minorEastAsia" w:hAnsiTheme="minorEastAsia"/>
          <w:color w:val="000000" w:themeColor="text1"/>
          <w:szCs w:val="21"/>
        </w:rPr>
      </w:pPr>
    </w:p>
    <w:p w14:paraId="46948B0D" w14:textId="052F92E0" w:rsidR="00F94ECE" w:rsidRPr="0074685A" w:rsidRDefault="00F94ECE"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○部会長</w:t>
      </w:r>
    </w:p>
    <w:p w14:paraId="670DFBD8" w14:textId="384E6A16" w:rsidR="00F94ECE" w:rsidRPr="0074685A" w:rsidRDefault="005456A5"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462F01" w:rsidRPr="0074685A">
        <w:rPr>
          <w:rFonts w:asciiTheme="minorEastAsia" w:hAnsiTheme="minorEastAsia" w:hint="eastAsia"/>
          <w:color w:val="000000" w:themeColor="text1"/>
          <w:szCs w:val="21"/>
        </w:rPr>
        <w:t>好循環の表現に関して、</w:t>
      </w:r>
      <w:r w:rsidR="00660550" w:rsidRPr="0074685A">
        <w:rPr>
          <w:rFonts w:asciiTheme="minorEastAsia" w:hAnsiTheme="minorEastAsia" w:hint="eastAsia"/>
          <w:color w:val="000000" w:themeColor="text1"/>
          <w:szCs w:val="21"/>
        </w:rPr>
        <w:t>もともとは</w:t>
      </w:r>
      <w:r w:rsidR="00EB3AD8" w:rsidRPr="0074685A">
        <w:rPr>
          <w:rFonts w:asciiTheme="minorEastAsia" w:hAnsiTheme="minorEastAsia"/>
          <w:color w:val="000000" w:themeColor="text1"/>
          <w:szCs w:val="21"/>
        </w:rPr>
        <w:t>経済の活力と福祉のバランスを</w:t>
      </w:r>
      <w:r w:rsidR="00660550" w:rsidRPr="0074685A">
        <w:rPr>
          <w:rFonts w:asciiTheme="minorEastAsia" w:hAnsiTheme="minorEastAsia" w:hint="eastAsia"/>
          <w:color w:val="000000" w:themeColor="text1"/>
          <w:szCs w:val="21"/>
        </w:rPr>
        <w:t>考えていくことだったかと思う。そのため、「安心・安全」</w:t>
      </w:r>
      <w:r w:rsidR="00070587" w:rsidRPr="0074685A">
        <w:rPr>
          <w:rFonts w:asciiTheme="minorEastAsia" w:hAnsiTheme="minorEastAsia" w:hint="eastAsia"/>
          <w:color w:val="000000" w:themeColor="text1"/>
          <w:szCs w:val="21"/>
        </w:rPr>
        <w:t>と書く</w:t>
      </w:r>
      <w:r w:rsidR="00EB3AD8" w:rsidRPr="0074685A">
        <w:rPr>
          <w:rFonts w:asciiTheme="minorEastAsia" w:hAnsiTheme="minorEastAsia"/>
          <w:color w:val="000000" w:themeColor="text1"/>
          <w:szCs w:val="21"/>
        </w:rPr>
        <w:t>よりも「安寧」</w:t>
      </w:r>
      <w:r w:rsidR="00660550" w:rsidRPr="0074685A">
        <w:rPr>
          <w:rFonts w:asciiTheme="minorEastAsia" w:hAnsiTheme="minorEastAsia" w:hint="eastAsia"/>
          <w:color w:val="000000" w:themeColor="text1"/>
          <w:szCs w:val="21"/>
        </w:rPr>
        <w:t>（安心・安全）とする方が</w:t>
      </w:r>
      <w:r w:rsidR="00F866D3" w:rsidRPr="0074685A">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中間</w:t>
      </w:r>
      <w:r w:rsidR="006C5BD2" w:rsidRPr="0074685A">
        <w:rPr>
          <w:rFonts w:asciiTheme="minorEastAsia" w:hAnsiTheme="minorEastAsia" w:hint="eastAsia"/>
          <w:color w:val="000000" w:themeColor="text1"/>
          <w:szCs w:val="21"/>
        </w:rPr>
        <w:t>報告</w:t>
      </w:r>
      <w:r w:rsidR="00660550" w:rsidRPr="0074685A">
        <w:rPr>
          <w:rFonts w:asciiTheme="minorEastAsia" w:hAnsiTheme="minorEastAsia" w:hint="eastAsia"/>
          <w:color w:val="000000" w:themeColor="text1"/>
          <w:szCs w:val="21"/>
        </w:rPr>
        <w:t>のイメージが伝わりやすいのではないかと思ったことがある</w:t>
      </w:r>
      <w:r w:rsidR="00462F01" w:rsidRPr="0074685A">
        <w:rPr>
          <w:rFonts w:asciiTheme="minorEastAsia" w:hAnsiTheme="minorEastAsia" w:hint="eastAsia"/>
          <w:color w:val="000000" w:themeColor="text1"/>
          <w:szCs w:val="21"/>
        </w:rPr>
        <w:t>。</w:t>
      </w:r>
      <w:r w:rsidR="00F866D3" w:rsidRPr="0074685A">
        <w:rPr>
          <w:rFonts w:asciiTheme="minorEastAsia" w:hAnsiTheme="minorEastAsia" w:hint="eastAsia"/>
          <w:color w:val="000000" w:themeColor="text1"/>
          <w:szCs w:val="21"/>
        </w:rPr>
        <w:t>良い</w:t>
      </w:r>
      <w:r w:rsidR="00EB3AD8" w:rsidRPr="0074685A">
        <w:rPr>
          <w:rFonts w:asciiTheme="minorEastAsia" w:hAnsiTheme="minorEastAsia"/>
          <w:color w:val="000000" w:themeColor="text1"/>
          <w:szCs w:val="21"/>
        </w:rPr>
        <w:t>表現</w:t>
      </w:r>
      <w:r w:rsidR="00F866D3" w:rsidRPr="0074685A">
        <w:rPr>
          <w:rFonts w:asciiTheme="minorEastAsia" w:hAnsiTheme="minorEastAsia" w:hint="eastAsia"/>
          <w:color w:val="000000" w:themeColor="text1"/>
          <w:szCs w:val="21"/>
        </w:rPr>
        <w:t>があるか</w:t>
      </w:r>
      <w:r w:rsidR="00462F01" w:rsidRPr="0074685A">
        <w:rPr>
          <w:rFonts w:asciiTheme="minorEastAsia" w:hAnsiTheme="minorEastAsia" w:hint="eastAsia"/>
          <w:color w:val="000000" w:themeColor="text1"/>
          <w:szCs w:val="21"/>
        </w:rPr>
        <w:t>考えてみ</w:t>
      </w:r>
      <w:r w:rsidR="00660550" w:rsidRPr="0074685A">
        <w:rPr>
          <w:rFonts w:asciiTheme="minorEastAsia" w:hAnsiTheme="minorEastAsia" w:hint="eastAsia"/>
          <w:color w:val="000000" w:themeColor="text1"/>
          <w:szCs w:val="21"/>
        </w:rPr>
        <w:t>てほしい。</w:t>
      </w:r>
    </w:p>
    <w:p w14:paraId="717CA331" w14:textId="77777777" w:rsidR="00EB3AD8" w:rsidRPr="0074685A" w:rsidRDefault="00EB3AD8" w:rsidP="00EB3AD8">
      <w:pPr>
        <w:wordWrap w:val="0"/>
        <w:rPr>
          <w:rFonts w:asciiTheme="minorEastAsia" w:hAnsiTheme="minorEastAsia"/>
          <w:color w:val="000000" w:themeColor="text1"/>
          <w:szCs w:val="21"/>
        </w:rPr>
      </w:pPr>
    </w:p>
    <w:p w14:paraId="1E83789E" w14:textId="34C0928F" w:rsidR="00F94ECE" w:rsidRPr="0074685A" w:rsidRDefault="00F94ECE"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○委員</w:t>
      </w:r>
    </w:p>
    <w:p w14:paraId="68D1B50F" w14:textId="32B0FADF" w:rsidR="00EB3AD8" w:rsidRPr="0074685A" w:rsidRDefault="00EB3AD8"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660550" w:rsidRPr="0074685A">
        <w:rPr>
          <w:rFonts w:asciiTheme="minorEastAsia" w:hAnsiTheme="minorEastAsia" w:hint="eastAsia"/>
          <w:color w:val="000000" w:themeColor="text1"/>
          <w:szCs w:val="21"/>
        </w:rPr>
        <w:t>答申</w:t>
      </w:r>
      <w:r w:rsidR="00F866D3" w:rsidRPr="0074685A">
        <w:rPr>
          <w:rFonts w:asciiTheme="minorEastAsia" w:hAnsiTheme="minorEastAsia" w:hint="eastAsia"/>
          <w:color w:val="000000" w:themeColor="text1"/>
          <w:szCs w:val="21"/>
        </w:rPr>
        <w:t>（素</w:t>
      </w:r>
      <w:r w:rsidR="00660550" w:rsidRPr="0074685A">
        <w:rPr>
          <w:rFonts w:asciiTheme="minorEastAsia" w:hAnsiTheme="minorEastAsia" w:hint="eastAsia"/>
          <w:color w:val="000000" w:themeColor="text1"/>
          <w:szCs w:val="21"/>
        </w:rPr>
        <w:t>案</w:t>
      </w:r>
      <w:r w:rsidR="00F866D3" w:rsidRPr="0074685A">
        <w:rPr>
          <w:rFonts w:asciiTheme="minorEastAsia" w:hAnsiTheme="minorEastAsia" w:hint="eastAsia"/>
          <w:color w:val="000000" w:themeColor="text1"/>
          <w:szCs w:val="21"/>
        </w:rPr>
        <w:t>）</w:t>
      </w:r>
      <w:r w:rsidR="00462F01" w:rsidRPr="0074685A">
        <w:rPr>
          <w:rFonts w:asciiTheme="minorEastAsia" w:hAnsiTheme="minorEastAsia" w:hint="eastAsia"/>
          <w:color w:val="000000" w:themeColor="text1"/>
          <w:szCs w:val="21"/>
        </w:rPr>
        <w:t>の</w:t>
      </w:r>
      <w:r w:rsidR="00977BC4" w:rsidRPr="0074685A">
        <w:rPr>
          <w:rFonts w:asciiTheme="minorEastAsia" w:hAnsiTheme="minorEastAsia" w:hint="eastAsia"/>
          <w:color w:val="000000" w:themeColor="text1"/>
          <w:szCs w:val="21"/>
        </w:rPr>
        <w:t>文末に</w:t>
      </w:r>
      <w:r w:rsidRPr="0074685A">
        <w:rPr>
          <w:rFonts w:asciiTheme="minorEastAsia" w:hAnsiTheme="minorEastAsia" w:hint="eastAsia"/>
          <w:color w:val="000000" w:themeColor="text1"/>
          <w:szCs w:val="21"/>
        </w:rPr>
        <w:t>「べき」が多用されて</w:t>
      </w:r>
      <w:r w:rsidR="00462F01" w:rsidRPr="0074685A">
        <w:rPr>
          <w:rFonts w:asciiTheme="minorEastAsia" w:hAnsiTheme="minorEastAsia" w:hint="eastAsia"/>
          <w:color w:val="000000" w:themeColor="text1"/>
          <w:szCs w:val="21"/>
        </w:rPr>
        <w:t>おり</w:t>
      </w:r>
      <w:r w:rsidR="00977BC4" w:rsidRPr="0074685A">
        <w:rPr>
          <w:rFonts w:asciiTheme="minorEastAsia" w:hAnsiTheme="minorEastAsia" w:hint="eastAsia"/>
          <w:color w:val="000000" w:themeColor="text1"/>
          <w:szCs w:val="21"/>
        </w:rPr>
        <w:t>、適切ではない使</w:t>
      </w:r>
      <w:r w:rsidR="00F866D3" w:rsidRPr="0074685A">
        <w:rPr>
          <w:rFonts w:asciiTheme="minorEastAsia" w:hAnsiTheme="minorEastAsia" w:hint="eastAsia"/>
          <w:color w:val="000000" w:themeColor="text1"/>
          <w:szCs w:val="21"/>
        </w:rPr>
        <w:t>い</w:t>
      </w:r>
      <w:r w:rsidR="00977BC4" w:rsidRPr="0074685A">
        <w:rPr>
          <w:rFonts w:asciiTheme="minorEastAsia" w:hAnsiTheme="minorEastAsia" w:hint="eastAsia"/>
          <w:color w:val="000000" w:themeColor="text1"/>
          <w:szCs w:val="21"/>
        </w:rPr>
        <w:t>方</w:t>
      </w:r>
      <w:r w:rsidR="00F866D3" w:rsidRPr="0074685A">
        <w:rPr>
          <w:rFonts w:asciiTheme="minorEastAsia" w:hAnsiTheme="minorEastAsia" w:hint="eastAsia"/>
          <w:color w:val="000000" w:themeColor="text1"/>
          <w:szCs w:val="21"/>
        </w:rPr>
        <w:t>も</w:t>
      </w:r>
      <w:r w:rsidR="00977BC4" w:rsidRPr="0074685A">
        <w:rPr>
          <w:rFonts w:asciiTheme="minorEastAsia" w:hAnsiTheme="minorEastAsia" w:hint="eastAsia"/>
          <w:color w:val="000000" w:themeColor="text1"/>
          <w:szCs w:val="21"/>
        </w:rPr>
        <w:t>ある</w:t>
      </w:r>
      <w:r w:rsidR="00462F01" w:rsidRPr="0074685A">
        <w:rPr>
          <w:rFonts w:asciiTheme="minorEastAsia" w:hAnsiTheme="minorEastAsia" w:hint="eastAsia"/>
          <w:color w:val="000000" w:themeColor="text1"/>
          <w:szCs w:val="21"/>
        </w:rPr>
        <w:t>ように思う</w:t>
      </w:r>
      <w:r w:rsidR="00977BC4" w:rsidRPr="0074685A">
        <w:rPr>
          <w:rFonts w:asciiTheme="minorEastAsia" w:hAnsiTheme="minorEastAsia" w:hint="eastAsia"/>
          <w:color w:val="000000" w:themeColor="text1"/>
          <w:szCs w:val="21"/>
        </w:rPr>
        <w:t>。例えば、</w:t>
      </w:r>
      <w:r w:rsidRPr="0074685A">
        <w:rPr>
          <w:rFonts w:asciiTheme="minorEastAsia" w:hAnsiTheme="minorEastAsia" w:hint="eastAsia"/>
          <w:color w:val="000000" w:themeColor="text1"/>
          <w:szCs w:val="21"/>
        </w:rPr>
        <w:t>第2章の「取り組むべき施策」は「取り組む施策」でよい</w:t>
      </w:r>
      <w:r w:rsidR="00977BC4" w:rsidRPr="0074685A">
        <w:rPr>
          <w:rFonts w:asciiTheme="minorEastAsia" w:hAnsiTheme="minorEastAsia" w:hint="eastAsia"/>
          <w:color w:val="000000" w:themeColor="text1"/>
          <w:szCs w:val="21"/>
        </w:rPr>
        <w:t>のではないか。</w:t>
      </w:r>
    </w:p>
    <w:p w14:paraId="0805F29E" w14:textId="47397C30" w:rsidR="00EB3AD8" w:rsidRPr="0074685A" w:rsidRDefault="00EB3AD8"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977BC4" w:rsidRPr="0074685A">
        <w:rPr>
          <w:rFonts w:asciiTheme="minorEastAsia" w:hAnsiTheme="minorEastAsia" w:hint="eastAsia"/>
          <w:color w:val="000000" w:themeColor="text1"/>
          <w:szCs w:val="21"/>
        </w:rPr>
        <w:t>「何かすべき」という話と「何かします」という話は日本語としては別の意味であり、「何かします」という場合には「べき」は取った方が良いのではないか。</w:t>
      </w:r>
    </w:p>
    <w:p w14:paraId="0D35F6F6" w14:textId="1FD0258B" w:rsidR="00F94ECE" w:rsidRPr="0074685A" w:rsidRDefault="005456A5"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462F01" w:rsidRPr="0074685A">
        <w:rPr>
          <w:rFonts w:asciiTheme="minorEastAsia" w:hAnsiTheme="minorEastAsia" w:hint="eastAsia"/>
          <w:color w:val="000000" w:themeColor="text1"/>
          <w:szCs w:val="21"/>
        </w:rPr>
        <w:t>現計画の</w:t>
      </w:r>
      <w:r w:rsidR="00F94ECE" w:rsidRPr="0074685A">
        <w:rPr>
          <w:rFonts w:asciiTheme="minorEastAsia" w:hAnsiTheme="minorEastAsia" w:hint="eastAsia"/>
          <w:color w:val="000000" w:themeColor="text1"/>
          <w:szCs w:val="21"/>
        </w:rPr>
        <w:t>「住まうビジョン</w:t>
      </w:r>
      <w:r w:rsidR="00977BC4" w:rsidRPr="0074685A">
        <w:rPr>
          <w:rFonts w:asciiTheme="minorEastAsia" w:hAnsiTheme="minorEastAsia" w:hint="eastAsia"/>
          <w:color w:val="000000" w:themeColor="text1"/>
          <w:szCs w:val="21"/>
        </w:rPr>
        <w:t>・</w:t>
      </w:r>
      <w:r w:rsidR="00F94ECE" w:rsidRPr="0074685A">
        <w:rPr>
          <w:rFonts w:asciiTheme="minorEastAsia" w:hAnsiTheme="minorEastAsia" w:hint="eastAsia"/>
          <w:color w:val="000000" w:themeColor="text1"/>
          <w:szCs w:val="21"/>
        </w:rPr>
        <w:t>大阪」では「必要である」という表現が使われて</w:t>
      </w:r>
      <w:r w:rsidR="00977BC4" w:rsidRPr="0074685A">
        <w:rPr>
          <w:rFonts w:asciiTheme="minorEastAsia" w:hAnsiTheme="minorEastAsia" w:hint="eastAsia"/>
          <w:color w:val="000000" w:themeColor="text1"/>
          <w:szCs w:val="21"/>
        </w:rPr>
        <w:t>いる。「すべき」と言われると「するべきなのは分か</w:t>
      </w:r>
      <w:r w:rsidR="00F866D3" w:rsidRPr="0074685A">
        <w:rPr>
          <w:rFonts w:asciiTheme="minorEastAsia" w:hAnsiTheme="minorEastAsia" w:hint="eastAsia"/>
          <w:color w:val="000000" w:themeColor="text1"/>
          <w:szCs w:val="21"/>
        </w:rPr>
        <w:t>るが、</w:t>
      </w:r>
      <w:r w:rsidR="00977BC4" w:rsidRPr="0074685A">
        <w:rPr>
          <w:rFonts w:asciiTheme="minorEastAsia" w:hAnsiTheme="minorEastAsia" w:hint="eastAsia"/>
          <w:color w:val="000000" w:themeColor="text1"/>
          <w:szCs w:val="21"/>
        </w:rPr>
        <w:t>実際</w:t>
      </w:r>
      <w:r w:rsidR="00F866D3" w:rsidRPr="0074685A">
        <w:rPr>
          <w:rFonts w:asciiTheme="minorEastAsia" w:hAnsiTheme="minorEastAsia" w:hint="eastAsia"/>
          <w:color w:val="000000" w:themeColor="text1"/>
          <w:szCs w:val="21"/>
        </w:rPr>
        <w:t>に</w:t>
      </w:r>
      <w:r w:rsidR="00977BC4" w:rsidRPr="0074685A">
        <w:rPr>
          <w:rFonts w:asciiTheme="minorEastAsia" w:hAnsiTheme="minorEastAsia" w:hint="eastAsia"/>
          <w:color w:val="000000" w:themeColor="text1"/>
          <w:szCs w:val="21"/>
        </w:rPr>
        <w:t>する</w:t>
      </w:r>
      <w:r w:rsidR="00633C6A" w:rsidRPr="0074685A">
        <w:rPr>
          <w:rFonts w:asciiTheme="minorEastAsia" w:hAnsiTheme="minorEastAsia" w:hint="eastAsia"/>
          <w:color w:val="000000" w:themeColor="text1"/>
          <w:szCs w:val="21"/>
        </w:rPr>
        <w:t>の</w:t>
      </w:r>
      <w:r w:rsidR="00977BC4" w:rsidRPr="0074685A">
        <w:rPr>
          <w:rFonts w:asciiTheme="minorEastAsia" w:hAnsiTheme="minorEastAsia" w:hint="eastAsia"/>
          <w:color w:val="000000" w:themeColor="text1"/>
          <w:szCs w:val="21"/>
        </w:rPr>
        <w:t>か」というように受け取られることが多いと感じ</w:t>
      </w:r>
      <w:r w:rsidR="00462F01" w:rsidRPr="0074685A">
        <w:rPr>
          <w:rFonts w:asciiTheme="minorEastAsia" w:hAnsiTheme="minorEastAsia" w:hint="eastAsia"/>
          <w:color w:val="000000" w:themeColor="text1"/>
          <w:szCs w:val="21"/>
        </w:rPr>
        <w:t>る</w:t>
      </w:r>
      <w:r w:rsidR="00977BC4" w:rsidRPr="0074685A">
        <w:rPr>
          <w:rFonts w:asciiTheme="minorEastAsia" w:hAnsiTheme="minorEastAsia" w:hint="eastAsia"/>
          <w:color w:val="000000" w:themeColor="text1"/>
          <w:szCs w:val="21"/>
        </w:rPr>
        <w:t>ため、非常に気になった</w:t>
      </w:r>
      <w:r w:rsidR="00462F01" w:rsidRPr="0074685A">
        <w:rPr>
          <w:rFonts w:asciiTheme="minorEastAsia" w:hAnsiTheme="minorEastAsia" w:hint="eastAsia"/>
          <w:color w:val="000000" w:themeColor="text1"/>
          <w:szCs w:val="21"/>
        </w:rPr>
        <w:t>ところ</w:t>
      </w:r>
      <w:r w:rsidR="00977BC4" w:rsidRPr="0074685A">
        <w:rPr>
          <w:rFonts w:asciiTheme="minorEastAsia" w:hAnsiTheme="minorEastAsia" w:hint="eastAsia"/>
          <w:color w:val="000000" w:themeColor="text1"/>
          <w:szCs w:val="21"/>
        </w:rPr>
        <w:t>。</w:t>
      </w:r>
    </w:p>
    <w:p w14:paraId="62D0CB37" w14:textId="77777777" w:rsidR="00F94ECE" w:rsidRPr="0074685A" w:rsidRDefault="00F94ECE" w:rsidP="00F94ECE">
      <w:pPr>
        <w:wordWrap w:val="0"/>
        <w:rPr>
          <w:rFonts w:asciiTheme="minorEastAsia" w:hAnsiTheme="minorEastAsia"/>
          <w:color w:val="000000" w:themeColor="text1"/>
          <w:szCs w:val="21"/>
        </w:rPr>
      </w:pPr>
    </w:p>
    <w:p w14:paraId="003D4CF6" w14:textId="4E5FDC70" w:rsidR="00F94ECE" w:rsidRPr="0074685A" w:rsidRDefault="00AF3F25" w:rsidP="00F94ECE">
      <w:pPr>
        <w:wordWrap w:val="0"/>
        <w:rPr>
          <w:rFonts w:asciiTheme="minorEastAsia" w:hAnsiTheme="minorEastAsia"/>
          <w:i/>
          <w:iCs/>
          <w:color w:val="000000" w:themeColor="text1"/>
          <w:szCs w:val="21"/>
        </w:rPr>
      </w:pPr>
      <w:r w:rsidRPr="0074685A">
        <w:rPr>
          <w:rFonts w:asciiTheme="minorEastAsia" w:hAnsiTheme="minorEastAsia" w:hint="eastAsia"/>
          <w:color w:val="000000" w:themeColor="text1"/>
          <w:szCs w:val="21"/>
        </w:rPr>
        <w:t>○</w:t>
      </w:r>
      <w:r w:rsidR="00F94ECE" w:rsidRPr="0074685A">
        <w:rPr>
          <w:rFonts w:asciiTheme="minorEastAsia" w:hAnsiTheme="minorEastAsia" w:hint="eastAsia"/>
          <w:color w:val="000000" w:themeColor="text1"/>
          <w:szCs w:val="21"/>
        </w:rPr>
        <w:t>委員</w:t>
      </w:r>
    </w:p>
    <w:p w14:paraId="0633CF1D" w14:textId="0F3D1154" w:rsidR="00EB3AD8" w:rsidRPr="0074685A" w:rsidRDefault="005456A5"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2C1563" w:rsidRPr="0074685A">
        <w:rPr>
          <w:rFonts w:asciiTheme="minorEastAsia" w:hAnsiTheme="minorEastAsia" w:hint="eastAsia"/>
          <w:color w:val="000000" w:themeColor="text1"/>
          <w:szCs w:val="21"/>
        </w:rPr>
        <w:t>諮問に基づく</w:t>
      </w:r>
      <w:r w:rsidR="00EB3AD8" w:rsidRPr="0074685A">
        <w:rPr>
          <w:rFonts w:asciiTheme="minorEastAsia" w:hAnsiTheme="minorEastAsia"/>
          <w:color w:val="000000" w:themeColor="text1"/>
          <w:szCs w:val="21"/>
        </w:rPr>
        <w:t>答申</w:t>
      </w:r>
      <w:r w:rsidR="002C1563" w:rsidRPr="0074685A">
        <w:rPr>
          <w:rFonts w:asciiTheme="minorEastAsia" w:hAnsiTheme="minorEastAsia" w:hint="eastAsia"/>
          <w:color w:val="000000" w:themeColor="text1"/>
          <w:szCs w:val="21"/>
        </w:rPr>
        <w:t>を意識して、大阪府では答申を受けて施策を実</w:t>
      </w:r>
      <w:r w:rsidR="00633C6A" w:rsidRPr="0074685A">
        <w:rPr>
          <w:rFonts w:asciiTheme="minorEastAsia" w:hAnsiTheme="minorEastAsia" w:hint="eastAsia"/>
          <w:color w:val="000000" w:themeColor="text1"/>
          <w:szCs w:val="21"/>
        </w:rPr>
        <w:t>施</w:t>
      </w:r>
      <w:r w:rsidR="002C1563" w:rsidRPr="0074685A">
        <w:rPr>
          <w:rFonts w:asciiTheme="minorEastAsia" w:hAnsiTheme="minorEastAsia" w:hint="eastAsia"/>
          <w:color w:val="000000" w:themeColor="text1"/>
          <w:szCs w:val="21"/>
        </w:rPr>
        <w:t>すると言うために「こうすべき」という表現になっていると思うが、そのニュアンスが出すぎてしまっていると感じる。</w:t>
      </w:r>
    </w:p>
    <w:p w14:paraId="3AF59102" w14:textId="34CE7019" w:rsidR="00F94ECE" w:rsidRPr="0074685A" w:rsidRDefault="00EB3AD8" w:rsidP="00EB3AD8">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2C1563" w:rsidRPr="0074685A">
        <w:rPr>
          <w:rFonts w:asciiTheme="minorEastAsia" w:hAnsiTheme="minorEastAsia" w:hint="eastAsia"/>
          <w:color w:val="000000" w:themeColor="text1"/>
          <w:szCs w:val="21"/>
        </w:rPr>
        <w:t>全</w:t>
      </w:r>
      <w:r w:rsidR="00633C6A" w:rsidRPr="0074685A">
        <w:rPr>
          <w:rFonts w:asciiTheme="minorEastAsia" w:hAnsiTheme="minorEastAsia" w:hint="eastAsia"/>
          <w:color w:val="000000" w:themeColor="text1"/>
          <w:szCs w:val="21"/>
        </w:rPr>
        <w:t>て</w:t>
      </w:r>
      <w:r w:rsidR="002C1563" w:rsidRPr="0074685A">
        <w:rPr>
          <w:rFonts w:asciiTheme="minorEastAsia" w:hAnsiTheme="minorEastAsia" w:hint="eastAsia"/>
          <w:color w:val="000000" w:themeColor="text1"/>
          <w:szCs w:val="21"/>
        </w:rPr>
        <w:t>が「べき」と思っているわけではないと思うため、「</w:t>
      </w:r>
      <w:r w:rsidRPr="0074685A">
        <w:rPr>
          <w:rFonts w:asciiTheme="minorEastAsia" w:hAnsiTheme="minorEastAsia"/>
          <w:color w:val="000000" w:themeColor="text1"/>
          <w:szCs w:val="21"/>
        </w:rPr>
        <w:t>望まれる」「求められる」など</w:t>
      </w:r>
      <w:r w:rsidR="00633C6A" w:rsidRPr="0074685A">
        <w:rPr>
          <w:rFonts w:asciiTheme="minorEastAsia" w:hAnsiTheme="minorEastAsia" w:hint="eastAsia"/>
          <w:color w:val="000000" w:themeColor="text1"/>
          <w:szCs w:val="21"/>
        </w:rPr>
        <w:t>を</w:t>
      </w:r>
      <w:r w:rsidR="002C1563" w:rsidRPr="0074685A">
        <w:rPr>
          <w:rFonts w:asciiTheme="minorEastAsia" w:hAnsiTheme="minorEastAsia" w:hint="eastAsia"/>
          <w:color w:val="000000" w:themeColor="text1"/>
          <w:szCs w:val="21"/>
        </w:rPr>
        <w:t>語尾に</w:t>
      </w:r>
      <w:r w:rsidR="00633C6A" w:rsidRPr="0074685A">
        <w:rPr>
          <w:rFonts w:asciiTheme="minorEastAsia" w:hAnsiTheme="minorEastAsia" w:hint="eastAsia"/>
          <w:color w:val="000000" w:themeColor="text1"/>
          <w:szCs w:val="21"/>
        </w:rPr>
        <w:t>して、</w:t>
      </w:r>
      <w:r w:rsidR="002C1563" w:rsidRPr="0074685A">
        <w:rPr>
          <w:rFonts w:asciiTheme="minorEastAsia" w:hAnsiTheme="minorEastAsia" w:hint="eastAsia"/>
          <w:color w:val="000000" w:themeColor="text1"/>
          <w:szCs w:val="21"/>
        </w:rPr>
        <w:t>強弱を付けた方が良いのではないか。</w:t>
      </w:r>
    </w:p>
    <w:p w14:paraId="3381EB16" w14:textId="77777777" w:rsidR="00EB3AD8" w:rsidRPr="0074685A" w:rsidRDefault="00EB3AD8" w:rsidP="00EB3AD8">
      <w:pPr>
        <w:wordWrap w:val="0"/>
        <w:rPr>
          <w:rFonts w:asciiTheme="minorEastAsia" w:hAnsiTheme="minorEastAsia"/>
          <w:color w:val="000000" w:themeColor="text1"/>
          <w:szCs w:val="21"/>
        </w:rPr>
      </w:pPr>
    </w:p>
    <w:p w14:paraId="79C8DB5B" w14:textId="37EC1725" w:rsidR="00F94ECE" w:rsidRPr="0074685A" w:rsidRDefault="00AF3F25" w:rsidP="00F94ECE">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F94ECE" w:rsidRPr="0074685A">
        <w:rPr>
          <w:rFonts w:asciiTheme="minorEastAsia" w:hAnsiTheme="minorEastAsia" w:hint="eastAsia"/>
          <w:color w:val="000000" w:themeColor="text1"/>
          <w:szCs w:val="21"/>
        </w:rPr>
        <w:t>委員</w:t>
      </w:r>
    </w:p>
    <w:p w14:paraId="50D8C227" w14:textId="6EAF4BD7" w:rsidR="00EB3AD8" w:rsidRPr="0074685A" w:rsidRDefault="00EB3AD8" w:rsidP="006656B3">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Pr="0074685A">
        <w:rPr>
          <w:rFonts w:asciiTheme="minorEastAsia" w:hAnsiTheme="minorEastAsia"/>
          <w:color w:val="000000" w:themeColor="text1"/>
          <w:szCs w:val="21"/>
        </w:rPr>
        <w:t>答申案</w:t>
      </w:r>
      <w:r w:rsidR="002724EE" w:rsidRPr="0074685A">
        <w:rPr>
          <w:rFonts w:asciiTheme="minorEastAsia" w:hAnsiTheme="minorEastAsia" w:hint="eastAsia"/>
          <w:color w:val="000000" w:themeColor="text1"/>
          <w:szCs w:val="21"/>
        </w:rPr>
        <w:t>は部会や審議会が</w:t>
      </w:r>
      <w:r w:rsidRPr="0074685A">
        <w:rPr>
          <w:rFonts w:asciiTheme="minorEastAsia" w:hAnsiTheme="minorEastAsia"/>
          <w:color w:val="000000" w:themeColor="text1"/>
          <w:szCs w:val="21"/>
        </w:rPr>
        <w:t>府に対して</w:t>
      </w:r>
      <w:r w:rsidR="002724EE" w:rsidRPr="0074685A">
        <w:rPr>
          <w:rFonts w:asciiTheme="minorEastAsia" w:hAnsiTheme="minorEastAsia" w:hint="eastAsia"/>
          <w:color w:val="000000" w:themeColor="text1"/>
          <w:szCs w:val="21"/>
        </w:rPr>
        <w:t>「こうしてください」と言うものなので、</w:t>
      </w:r>
      <w:r w:rsidRPr="0074685A">
        <w:rPr>
          <w:rFonts w:asciiTheme="minorEastAsia" w:hAnsiTheme="minorEastAsia"/>
          <w:color w:val="000000" w:themeColor="text1"/>
          <w:szCs w:val="21"/>
        </w:rPr>
        <w:t>「すべき」</w:t>
      </w:r>
      <w:r w:rsidR="00402FCB" w:rsidRPr="0074685A">
        <w:rPr>
          <w:rFonts w:asciiTheme="minorEastAsia" w:hAnsiTheme="minorEastAsia" w:hint="eastAsia"/>
          <w:color w:val="000000" w:themeColor="text1"/>
          <w:szCs w:val="21"/>
        </w:rPr>
        <w:t>が一番強い表現だとすると、</w:t>
      </w:r>
      <w:r w:rsidR="00633C6A" w:rsidRPr="0074685A">
        <w:rPr>
          <w:rFonts w:asciiTheme="minorEastAsia" w:hAnsiTheme="minorEastAsia" w:hint="eastAsia"/>
          <w:color w:val="000000" w:themeColor="text1"/>
          <w:szCs w:val="21"/>
        </w:rPr>
        <w:t>部会として</w:t>
      </w:r>
      <w:r w:rsidR="00402FCB" w:rsidRPr="0074685A">
        <w:rPr>
          <w:rFonts w:asciiTheme="minorEastAsia" w:hAnsiTheme="minorEastAsia" w:hint="eastAsia"/>
          <w:color w:val="000000" w:themeColor="text1"/>
          <w:szCs w:val="21"/>
        </w:rPr>
        <w:t>どこを強調するのかを選択して言い伝えることができれば</w:t>
      </w:r>
      <w:r w:rsidR="00633C6A" w:rsidRPr="0074685A">
        <w:rPr>
          <w:rFonts w:asciiTheme="minorEastAsia" w:hAnsiTheme="minorEastAsia" w:hint="eastAsia"/>
          <w:color w:val="000000" w:themeColor="text1"/>
          <w:szCs w:val="21"/>
        </w:rPr>
        <w:t>良い</w:t>
      </w:r>
      <w:r w:rsidR="00402FCB" w:rsidRPr="0074685A">
        <w:rPr>
          <w:rFonts w:asciiTheme="minorEastAsia" w:hAnsiTheme="minorEastAsia" w:hint="eastAsia"/>
          <w:color w:val="000000" w:themeColor="text1"/>
          <w:szCs w:val="21"/>
        </w:rPr>
        <w:t>と考える</w:t>
      </w:r>
      <w:r w:rsidRPr="0074685A">
        <w:rPr>
          <w:rFonts w:asciiTheme="minorEastAsia" w:hAnsiTheme="minorEastAsia"/>
          <w:color w:val="000000" w:themeColor="text1"/>
          <w:szCs w:val="21"/>
        </w:rPr>
        <w:t>。</w:t>
      </w:r>
    </w:p>
    <w:p w14:paraId="046F9817" w14:textId="6DB0E372" w:rsidR="00BD64D9" w:rsidRPr="0074685A" w:rsidRDefault="00EB3AD8" w:rsidP="00BD64D9">
      <w:pPr>
        <w:wordWrap w:val="0"/>
        <w:rPr>
          <w:rFonts w:asciiTheme="minorEastAsia" w:hAnsiTheme="minorEastAsia"/>
          <w:color w:val="000000" w:themeColor="text1"/>
          <w:szCs w:val="21"/>
        </w:rPr>
      </w:pPr>
      <w:r w:rsidRPr="0074685A">
        <w:rPr>
          <w:rFonts w:asciiTheme="minorEastAsia" w:hAnsiTheme="minorEastAsia" w:hint="eastAsia"/>
          <w:color w:val="000000" w:themeColor="text1"/>
          <w:szCs w:val="21"/>
        </w:rPr>
        <w:t>・</w:t>
      </w:r>
      <w:r w:rsidR="00402FCB" w:rsidRPr="0074685A">
        <w:rPr>
          <w:rFonts w:asciiTheme="minorEastAsia" w:hAnsiTheme="minorEastAsia" w:hint="eastAsia"/>
          <w:color w:val="000000" w:themeColor="text1"/>
          <w:szCs w:val="21"/>
        </w:rPr>
        <w:t>答申を受けて府の計画になる際に</w:t>
      </w:r>
      <w:r w:rsidRPr="0074685A">
        <w:rPr>
          <w:rFonts w:asciiTheme="minorEastAsia" w:hAnsiTheme="minorEastAsia"/>
          <w:color w:val="000000" w:themeColor="text1"/>
          <w:szCs w:val="21"/>
        </w:rPr>
        <w:t>「べき」が「取り組みます」に変わる</w:t>
      </w:r>
      <w:r w:rsidR="00633C6A" w:rsidRPr="0074685A">
        <w:rPr>
          <w:rFonts w:asciiTheme="minorEastAsia" w:hAnsiTheme="minorEastAsia" w:hint="eastAsia"/>
          <w:color w:val="000000" w:themeColor="text1"/>
          <w:szCs w:val="21"/>
        </w:rPr>
        <w:t>として</w:t>
      </w:r>
      <w:r w:rsidRPr="0074685A">
        <w:rPr>
          <w:rFonts w:asciiTheme="minorEastAsia" w:hAnsiTheme="minorEastAsia"/>
          <w:color w:val="000000" w:themeColor="text1"/>
          <w:szCs w:val="21"/>
        </w:rPr>
        <w:t>、</w:t>
      </w:r>
      <w:r w:rsidR="00633C6A" w:rsidRPr="0074685A">
        <w:rPr>
          <w:rFonts w:asciiTheme="minorEastAsia" w:hAnsiTheme="minorEastAsia" w:hint="eastAsia"/>
          <w:color w:val="000000" w:themeColor="text1"/>
          <w:szCs w:val="21"/>
        </w:rPr>
        <w:t>本当に</w:t>
      </w:r>
      <w:r w:rsidR="00402FCB" w:rsidRPr="0074685A">
        <w:rPr>
          <w:rFonts w:asciiTheme="minorEastAsia" w:hAnsiTheme="minorEastAsia" w:hint="eastAsia"/>
          <w:color w:val="000000" w:themeColor="text1"/>
          <w:szCs w:val="21"/>
        </w:rPr>
        <w:t>府の</w:t>
      </w:r>
      <w:r w:rsidRPr="0074685A">
        <w:rPr>
          <w:rFonts w:asciiTheme="minorEastAsia" w:hAnsiTheme="minorEastAsia"/>
          <w:color w:val="000000" w:themeColor="text1"/>
          <w:szCs w:val="21"/>
        </w:rPr>
        <w:t>施策に反映できる表現</w:t>
      </w:r>
      <w:r w:rsidR="00402FCB" w:rsidRPr="0074685A">
        <w:rPr>
          <w:rFonts w:asciiTheme="minorEastAsia" w:hAnsiTheme="minorEastAsia" w:hint="eastAsia"/>
          <w:color w:val="000000" w:themeColor="text1"/>
          <w:szCs w:val="21"/>
        </w:rPr>
        <w:t>になっているのか</w:t>
      </w:r>
      <w:r w:rsidR="00462F01" w:rsidRPr="0074685A">
        <w:rPr>
          <w:rFonts w:asciiTheme="minorEastAsia" w:hAnsiTheme="minorEastAsia" w:hint="eastAsia"/>
          <w:color w:val="000000" w:themeColor="text1"/>
          <w:szCs w:val="21"/>
        </w:rPr>
        <w:t>危惧するところ</w:t>
      </w:r>
      <w:r w:rsidR="00633C6A" w:rsidRPr="0074685A">
        <w:rPr>
          <w:rFonts w:asciiTheme="minorEastAsia" w:hAnsiTheme="minorEastAsia" w:hint="eastAsia"/>
          <w:color w:val="000000" w:themeColor="text1"/>
          <w:szCs w:val="21"/>
        </w:rPr>
        <w:t>で、</w:t>
      </w:r>
      <w:r w:rsidR="00402FCB" w:rsidRPr="0074685A">
        <w:rPr>
          <w:rFonts w:asciiTheme="minorEastAsia" w:hAnsiTheme="minorEastAsia" w:hint="eastAsia"/>
          <w:color w:val="000000" w:themeColor="text1"/>
          <w:szCs w:val="21"/>
        </w:rPr>
        <w:t>良いことはたくさん書いているが、実際に実</w:t>
      </w:r>
      <w:r w:rsidR="00633C6A" w:rsidRPr="0074685A">
        <w:rPr>
          <w:rFonts w:asciiTheme="minorEastAsia" w:hAnsiTheme="minorEastAsia" w:hint="eastAsia"/>
          <w:color w:val="000000" w:themeColor="text1"/>
          <w:szCs w:val="21"/>
        </w:rPr>
        <w:t>施</w:t>
      </w:r>
      <w:r w:rsidR="00402FCB" w:rsidRPr="0074685A">
        <w:rPr>
          <w:rFonts w:asciiTheme="minorEastAsia" w:hAnsiTheme="minorEastAsia" w:hint="eastAsia"/>
          <w:color w:val="000000" w:themeColor="text1"/>
          <w:szCs w:val="21"/>
        </w:rPr>
        <w:t>できる</w:t>
      </w:r>
      <w:r w:rsidR="00462F01" w:rsidRPr="0074685A">
        <w:rPr>
          <w:rFonts w:asciiTheme="minorEastAsia" w:hAnsiTheme="minorEastAsia" w:hint="eastAsia"/>
          <w:color w:val="000000" w:themeColor="text1"/>
          <w:szCs w:val="21"/>
        </w:rPr>
        <w:t>かどう</w:t>
      </w:r>
      <w:r w:rsidR="00402FCB" w:rsidRPr="0074685A">
        <w:rPr>
          <w:rFonts w:asciiTheme="minorEastAsia" w:hAnsiTheme="minorEastAsia" w:hint="eastAsia"/>
          <w:color w:val="000000" w:themeColor="text1"/>
          <w:szCs w:val="21"/>
        </w:rPr>
        <w:t>かを吟味したうえで</w:t>
      </w:r>
      <w:r w:rsidR="00462F01" w:rsidRPr="0074685A">
        <w:rPr>
          <w:rFonts w:asciiTheme="minorEastAsia" w:hAnsiTheme="minorEastAsia" w:hint="eastAsia"/>
          <w:color w:val="000000" w:themeColor="text1"/>
          <w:szCs w:val="21"/>
        </w:rPr>
        <w:t>、</w:t>
      </w:r>
      <w:r w:rsidR="00402FCB" w:rsidRPr="0074685A">
        <w:rPr>
          <w:rFonts w:asciiTheme="minorEastAsia" w:hAnsiTheme="minorEastAsia" w:hint="eastAsia"/>
          <w:color w:val="000000" w:themeColor="text1"/>
          <w:szCs w:val="21"/>
        </w:rPr>
        <w:t>部会・審議会の</w:t>
      </w:r>
      <w:r w:rsidR="00462F01" w:rsidRPr="0074685A">
        <w:rPr>
          <w:rFonts w:asciiTheme="minorEastAsia" w:hAnsiTheme="minorEastAsia" w:hint="eastAsia"/>
          <w:color w:val="000000" w:themeColor="text1"/>
          <w:szCs w:val="21"/>
        </w:rPr>
        <w:t>委員</w:t>
      </w:r>
      <w:r w:rsidR="00402FCB" w:rsidRPr="0074685A">
        <w:rPr>
          <w:rFonts w:asciiTheme="minorEastAsia" w:hAnsiTheme="minorEastAsia" w:hint="eastAsia"/>
          <w:color w:val="000000" w:themeColor="text1"/>
          <w:szCs w:val="21"/>
        </w:rPr>
        <w:t>に</w:t>
      </w:r>
      <w:r w:rsidR="00462F01" w:rsidRPr="0074685A">
        <w:rPr>
          <w:rFonts w:asciiTheme="minorEastAsia" w:hAnsiTheme="minorEastAsia" w:hint="eastAsia"/>
          <w:color w:val="000000" w:themeColor="text1"/>
          <w:szCs w:val="21"/>
        </w:rPr>
        <w:t>示</w:t>
      </w:r>
      <w:r w:rsidR="00402FCB" w:rsidRPr="0074685A">
        <w:rPr>
          <w:rFonts w:asciiTheme="minorEastAsia" w:hAnsiTheme="minorEastAsia" w:hint="eastAsia"/>
          <w:color w:val="000000" w:themeColor="text1"/>
          <w:szCs w:val="21"/>
        </w:rPr>
        <w:t>してほしい。</w:t>
      </w:r>
    </w:p>
    <w:p w14:paraId="603B78C2" w14:textId="14CE3527" w:rsidR="00BD64D9" w:rsidRPr="0074685A" w:rsidRDefault="00BD64D9" w:rsidP="00BD64D9">
      <w:pPr>
        <w:wordWrap w:val="0"/>
        <w:rPr>
          <w:rFonts w:ascii="ＭＳ 明朝" w:eastAsia="ＭＳ 明朝" w:hAnsi="ＭＳ 明朝"/>
          <w:color w:val="000000" w:themeColor="text1"/>
          <w:szCs w:val="21"/>
        </w:rPr>
      </w:pPr>
    </w:p>
    <w:p w14:paraId="45D9E25F" w14:textId="77777777" w:rsidR="00462F01" w:rsidRPr="0074685A" w:rsidRDefault="00462F01" w:rsidP="00BD64D9">
      <w:pPr>
        <w:wordWrap w:val="0"/>
        <w:rPr>
          <w:rFonts w:ascii="ＭＳ 明朝" w:eastAsia="ＭＳ 明朝" w:hAnsi="ＭＳ 明朝"/>
          <w:color w:val="000000" w:themeColor="text1"/>
          <w:szCs w:val="21"/>
        </w:rPr>
      </w:pPr>
    </w:p>
    <w:p w14:paraId="31DE3B01" w14:textId="00DB03EC" w:rsidR="00BD64D9" w:rsidRPr="0074685A" w:rsidRDefault="000A0596" w:rsidP="00BD64D9">
      <w:pPr>
        <w:wordWrap w:val="0"/>
        <w:rPr>
          <w:rFonts w:ascii="ＭＳ 明朝" w:eastAsia="ＭＳ 明朝" w:hAnsi="ＭＳ 明朝"/>
          <w:color w:val="000000" w:themeColor="text1"/>
          <w:szCs w:val="21"/>
        </w:rPr>
      </w:pPr>
      <w:r w:rsidRPr="0074685A">
        <w:rPr>
          <w:rFonts w:asciiTheme="majorEastAsia" w:eastAsiaTheme="majorEastAsia" w:hAnsiTheme="majorEastAsia" w:hint="eastAsia"/>
          <w:szCs w:val="21"/>
        </w:rPr>
        <w:t>（３）</w:t>
      </w:r>
      <w:r w:rsidRPr="0074685A">
        <w:rPr>
          <w:rFonts w:ascii="ＭＳ ゴシック" w:eastAsia="ＭＳ ゴシック" w:hAnsi="ＭＳ ゴシック" w:hint="eastAsia"/>
          <w:color w:val="000000" w:themeColor="text1"/>
          <w:szCs w:val="21"/>
        </w:rPr>
        <w:t>大阪における今後の住宅・建築施策のあり方　答申（素案）について</w:t>
      </w:r>
    </w:p>
    <w:p w14:paraId="174ACBB9" w14:textId="72E189B6" w:rsidR="000A0596" w:rsidRPr="0074685A" w:rsidRDefault="000A0596" w:rsidP="000A0596">
      <w:pPr>
        <w:wordWrap w:val="0"/>
        <w:rPr>
          <w:rFonts w:ascii="ＭＳ ゴシック" w:eastAsia="ＭＳ ゴシック" w:hAnsi="ＭＳ ゴシック"/>
          <w:szCs w:val="21"/>
        </w:rPr>
      </w:pPr>
      <w:r w:rsidRPr="0074685A">
        <w:rPr>
          <w:rFonts w:ascii="ＭＳ ゴシック" w:eastAsia="ＭＳ ゴシック" w:hAnsi="ＭＳ ゴシック" w:hint="eastAsia"/>
          <w:szCs w:val="21"/>
        </w:rPr>
        <w:t>③地域特性を踏まえた取り組むべき施策</w:t>
      </w:r>
    </w:p>
    <w:p w14:paraId="2B763DF8" w14:textId="516CFE6E" w:rsidR="000A0596" w:rsidRPr="0074685A" w:rsidRDefault="000A0596" w:rsidP="000A0596">
      <w:pPr>
        <w:wordWrap w:val="0"/>
        <w:rPr>
          <w:rFonts w:ascii="ＭＳ ゴシック" w:eastAsia="ＭＳ ゴシック" w:hAnsi="ＭＳ ゴシック"/>
          <w:szCs w:val="21"/>
        </w:rPr>
      </w:pPr>
      <w:r w:rsidRPr="0074685A">
        <w:rPr>
          <w:rFonts w:ascii="ＭＳ ゴシック" w:eastAsia="ＭＳ ゴシック" w:hAnsi="ＭＳ ゴシック" w:hint="eastAsia"/>
          <w:szCs w:val="21"/>
        </w:rPr>
        <w:t>④実効性を持った計画の推進に向けて</w:t>
      </w:r>
    </w:p>
    <w:p w14:paraId="22E11228" w14:textId="482A5750" w:rsidR="00EB3AD8" w:rsidRPr="0074685A" w:rsidRDefault="00EB3AD8" w:rsidP="006656B3">
      <w:pPr>
        <w:wordWrap w:val="0"/>
        <w:rPr>
          <w:rFonts w:ascii="ＭＳ 明朝" w:eastAsia="ＭＳ 明朝" w:hAnsi="ＭＳ 明朝"/>
          <w:color w:val="8064A2" w:themeColor="accent4"/>
          <w:szCs w:val="21"/>
        </w:rPr>
      </w:pPr>
    </w:p>
    <w:p w14:paraId="1244F2A0" w14:textId="19C27A51" w:rsidR="004C3F4E" w:rsidRPr="0074685A" w:rsidRDefault="004C3F4E" w:rsidP="004C3F4E">
      <w:pPr>
        <w:wordWrap w:val="0"/>
        <w:rPr>
          <w:rFonts w:asciiTheme="minorEastAsia" w:hAnsiTheme="minorEastAsia"/>
          <w:i/>
          <w:szCs w:val="21"/>
        </w:rPr>
      </w:pPr>
      <w:bookmarkStart w:id="5" w:name="_Hlk214527430"/>
      <w:r w:rsidRPr="0074685A">
        <w:rPr>
          <w:rFonts w:asciiTheme="minorEastAsia" w:hAnsiTheme="minorEastAsia" w:hint="eastAsia"/>
          <w:szCs w:val="21"/>
        </w:rPr>
        <w:t>○</w:t>
      </w:r>
      <w:r w:rsidR="00467A01" w:rsidRPr="0074685A">
        <w:rPr>
          <w:rFonts w:asciiTheme="minorEastAsia" w:hAnsiTheme="minorEastAsia" w:hint="eastAsia"/>
          <w:kern w:val="0"/>
          <w:szCs w:val="21"/>
        </w:rPr>
        <w:t>委員</w:t>
      </w:r>
    </w:p>
    <w:bookmarkEnd w:id="5"/>
    <w:p w14:paraId="31C89818" w14:textId="7640704A" w:rsidR="00DD583C" w:rsidRPr="0074685A" w:rsidRDefault="00DD583C" w:rsidP="00103C24">
      <w:pPr>
        <w:wordWrap w:val="0"/>
        <w:rPr>
          <w:rFonts w:asciiTheme="minorEastAsia" w:hAnsiTheme="minorEastAsia"/>
          <w:szCs w:val="21"/>
        </w:rPr>
      </w:pPr>
      <w:r w:rsidRPr="0074685A">
        <w:rPr>
          <w:rFonts w:asciiTheme="minorEastAsia" w:hAnsiTheme="minorEastAsia" w:hint="eastAsia"/>
          <w:szCs w:val="21"/>
        </w:rPr>
        <w:t>・</w:t>
      </w:r>
      <w:r w:rsidR="00DF78F6" w:rsidRPr="0074685A">
        <w:rPr>
          <w:rFonts w:asciiTheme="minorEastAsia" w:hAnsiTheme="minorEastAsia" w:hint="eastAsia"/>
          <w:szCs w:val="21"/>
        </w:rPr>
        <w:t>「ニュータウンをはじめ、郊外に整備された住宅地」について、</w:t>
      </w:r>
      <w:r w:rsidR="006C4843" w:rsidRPr="0074685A">
        <w:rPr>
          <w:rFonts w:asciiTheme="minorEastAsia" w:hAnsiTheme="minorEastAsia" w:hint="eastAsia"/>
          <w:szCs w:val="21"/>
        </w:rPr>
        <w:t>ニュータウンでも状況が異なるため横並びで「再生指針に基づく」とするのは</w:t>
      </w:r>
      <w:r w:rsidR="00697EC5" w:rsidRPr="0074685A">
        <w:rPr>
          <w:rFonts w:asciiTheme="minorEastAsia" w:hAnsiTheme="minorEastAsia" w:hint="eastAsia"/>
          <w:szCs w:val="21"/>
        </w:rPr>
        <w:t>違和感がある</w:t>
      </w:r>
      <w:r w:rsidR="006C4843" w:rsidRPr="0074685A">
        <w:rPr>
          <w:rFonts w:asciiTheme="minorEastAsia" w:hAnsiTheme="minorEastAsia" w:hint="eastAsia"/>
          <w:szCs w:val="21"/>
        </w:rPr>
        <w:t>。</w:t>
      </w:r>
    </w:p>
    <w:p w14:paraId="13119322" w14:textId="2120C357" w:rsidR="00467A01" w:rsidRPr="0074685A" w:rsidRDefault="00DD583C" w:rsidP="00103C24">
      <w:pPr>
        <w:wordWrap w:val="0"/>
        <w:rPr>
          <w:rFonts w:asciiTheme="minorEastAsia" w:hAnsiTheme="minorEastAsia"/>
          <w:szCs w:val="21"/>
        </w:rPr>
      </w:pPr>
      <w:r w:rsidRPr="0074685A">
        <w:rPr>
          <w:rFonts w:asciiTheme="minorEastAsia" w:hAnsiTheme="minorEastAsia" w:hint="eastAsia"/>
          <w:szCs w:val="21"/>
        </w:rPr>
        <w:t>・農山</w:t>
      </w:r>
      <w:r w:rsidR="00007B0A" w:rsidRPr="0074685A">
        <w:rPr>
          <w:rFonts w:asciiTheme="minorEastAsia" w:hAnsiTheme="minorEastAsia" w:hint="eastAsia"/>
          <w:szCs w:val="21"/>
        </w:rPr>
        <w:t>漁村など豊かな自然を有する地域の中で</w:t>
      </w:r>
      <w:r w:rsidRPr="0074685A">
        <w:rPr>
          <w:rFonts w:asciiTheme="minorEastAsia" w:hAnsiTheme="minorEastAsia" w:hint="eastAsia"/>
          <w:szCs w:val="21"/>
        </w:rPr>
        <w:t>「多様なストック・ポテンシャルや都心部とのアクセス利便性を</w:t>
      </w:r>
      <w:r w:rsidR="00314C06" w:rsidRPr="0074685A">
        <w:rPr>
          <w:rFonts w:asciiTheme="minorEastAsia" w:hAnsiTheme="minorEastAsia" w:hint="eastAsia"/>
          <w:szCs w:val="21"/>
        </w:rPr>
        <w:t>活かす</w:t>
      </w:r>
      <w:r w:rsidRPr="0074685A">
        <w:rPr>
          <w:rFonts w:asciiTheme="minorEastAsia" w:hAnsiTheme="minorEastAsia" w:hint="eastAsia"/>
          <w:szCs w:val="21"/>
        </w:rPr>
        <w:t>」という</w:t>
      </w:r>
      <w:r w:rsidR="00007B0A" w:rsidRPr="0074685A">
        <w:rPr>
          <w:rFonts w:asciiTheme="minorEastAsia" w:hAnsiTheme="minorEastAsia" w:hint="eastAsia"/>
          <w:szCs w:val="21"/>
        </w:rPr>
        <w:t>内容があるが、どのような意味か。</w:t>
      </w:r>
    </w:p>
    <w:p w14:paraId="192DE0A5" w14:textId="77777777" w:rsidR="00DD583C" w:rsidRPr="0074685A" w:rsidRDefault="00DD583C" w:rsidP="00103C24">
      <w:pPr>
        <w:wordWrap w:val="0"/>
        <w:rPr>
          <w:rFonts w:asciiTheme="minorEastAsia" w:hAnsiTheme="minorEastAsia"/>
          <w:szCs w:val="21"/>
        </w:rPr>
      </w:pPr>
    </w:p>
    <w:p w14:paraId="5215477A" w14:textId="4F4030D0" w:rsidR="00103C24" w:rsidRPr="0074685A" w:rsidRDefault="00103C24" w:rsidP="00103C24">
      <w:pPr>
        <w:wordWrap w:val="0"/>
        <w:rPr>
          <w:rFonts w:asciiTheme="minorEastAsia" w:hAnsiTheme="minorEastAsia"/>
          <w:i/>
          <w:szCs w:val="21"/>
        </w:rPr>
      </w:pPr>
      <w:r w:rsidRPr="0074685A">
        <w:rPr>
          <w:rFonts w:asciiTheme="minorEastAsia" w:hAnsiTheme="minorEastAsia" w:hint="eastAsia"/>
          <w:szCs w:val="21"/>
        </w:rPr>
        <w:t>○</w:t>
      </w:r>
      <w:r w:rsidR="00467A01" w:rsidRPr="0074685A">
        <w:rPr>
          <w:rFonts w:asciiTheme="minorEastAsia" w:hAnsiTheme="minorEastAsia" w:hint="eastAsia"/>
          <w:kern w:val="0"/>
          <w:szCs w:val="21"/>
        </w:rPr>
        <w:t>事務局</w:t>
      </w:r>
    </w:p>
    <w:p w14:paraId="50751AFE" w14:textId="00F2AF36" w:rsidR="00BB0677" w:rsidRPr="0074685A" w:rsidRDefault="00BB0677" w:rsidP="00467A01">
      <w:pPr>
        <w:wordWrap w:val="0"/>
        <w:rPr>
          <w:rFonts w:asciiTheme="minorEastAsia" w:hAnsiTheme="minorEastAsia"/>
          <w:szCs w:val="21"/>
        </w:rPr>
      </w:pPr>
      <w:r w:rsidRPr="0074685A">
        <w:rPr>
          <w:rFonts w:asciiTheme="minorEastAsia" w:hAnsiTheme="minorEastAsia" w:hint="eastAsia"/>
          <w:szCs w:val="21"/>
        </w:rPr>
        <w:t>・</w:t>
      </w:r>
      <w:r w:rsidRPr="0074685A">
        <w:rPr>
          <w:rFonts w:asciiTheme="minorEastAsia" w:hAnsiTheme="minorEastAsia"/>
          <w:szCs w:val="21"/>
        </w:rPr>
        <w:t>千里と泉北の状況</w:t>
      </w:r>
      <w:r w:rsidR="00007B0A" w:rsidRPr="0074685A">
        <w:rPr>
          <w:rFonts w:asciiTheme="minorEastAsia" w:hAnsiTheme="minorEastAsia" w:hint="eastAsia"/>
          <w:szCs w:val="21"/>
        </w:rPr>
        <w:t>の</w:t>
      </w:r>
      <w:r w:rsidRPr="0074685A">
        <w:rPr>
          <w:rFonts w:asciiTheme="minorEastAsia" w:hAnsiTheme="minorEastAsia"/>
          <w:szCs w:val="21"/>
        </w:rPr>
        <w:t>差は認識しているが、まち全体で再生を</w:t>
      </w:r>
      <w:r w:rsidR="006C5BD2" w:rsidRPr="0074685A">
        <w:rPr>
          <w:rFonts w:asciiTheme="minorEastAsia" w:hAnsiTheme="minorEastAsia" w:hint="eastAsia"/>
          <w:szCs w:val="21"/>
        </w:rPr>
        <w:t>めざ</w:t>
      </w:r>
      <w:r w:rsidRPr="0074685A">
        <w:rPr>
          <w:rFonts w:asciiTheme="minorEastAsia" w:hAnsiTheme="minorEastAsia"/>
          <w:szCs w:val="21"/>
        </w:rPr>
        <w:t>す趣旨で記載している。</w:t>
      </w:r>
      <w:r w:rsidR="00007B0A" w:rsidRPr="0074685A">
        <w:rPr>
          <w:rFonts w:asciiTheme="minorEastAsia" w:hAnsiTheme="minorEastAsia" w:hint="eastAsia"/>
          <w:szCs w:val="21"/>
        </w:rPr>
        <w:t>記載方法については一度検討する。</w:t>
      </w:r>
    </w:p>
    <w:p w14:paraId="1B42DCA5" w14:textId="79384C7B" w:rsidR="00467A01" w:rsidRPr="0074685A" w:rsidRDefault="00BB0677" w:rsidP="00467A01">
      <w:pPr>
        <w:wordWrap w:val="0"/>
        <w:rPr>
          <w:rFonts w:asciiTheme="minorEastAsia" w:hAnsiTheme="minorEastAsia"/>
          <w:szCs w:val="21"/>
        </w:rPr>
      </w:pPr>
      <w:r w:rsidRPr="0074685A">
        <w:rPr>
          <w:rFonts w:asciiTheme="minorEastAsia" w:hAnsiTheme="minorEastAsia" w:hint="eastAsia"/>
          <w:szCs w:val="21"/>
        </w:rPr>
        <w:t>・</w:t>
      </w:r>
      <w:r w:rsidRPr="0074685A">
        <w:rPr>
          <w:rFonts w:asciiTheme="minorEastAsia" w:hAnsiTheme="minorEastAsia"/>
          <w:szCs w:val="21"/>
        </w:rPr>
        <w:t>農山</w:t>
      </w:r>
      <w:r w:rsidR="00007B0A" w:rsidRPr="0074685A">
        <w:rPr>
          <w:rFonts w:asciiTheme="minorEastAsia" w:hAnsiTheme="minorEastAsia" w:hint="eastAsia"/>
          <w:szCs w:val="21"/>
        </w:rPr>
        <w:t>漁村</w:t>
      </w:r>
      <w:r w:rsidRPr="0074685A">
        <w:rPr>
          <w:rFonts w:asciiTheme="minorEastAsia" w:hAnsiTheme="minorEastAsia"/>
          <w:szCs w:val="21"/>
        </w:rPr>
        <w:t>については、</w:t>
      </w:r>
      <w:r w:rsidR="00007B0A" w:rsidRPr="0074685A">
        <w:rPr>
          <w:rFonts w:asciiTheme="minorEastAsia" w:hAnsiTheme="minorEastAsia" w:hint="eastAsia"/>
          <w:szCs w:val="21"/>
        </w:rPr>
        <w:t>豊かな</w:t>
      </w:r>
      <w:r w:rsidRPr="0074685A">
        <w:rPr>
          <w:rFonts w:asciiTheme="minorEastAsia" w:hAnsiTheme="minorEastAsia"/>
          <w:szCs w:val="21"/>
        </w:rPr>
        <w:t>自然と</w:t>
      </w:r>
      <w:r w:rsidR="00007B0A" w:rsidRPr="0074685A">
        <w:rPr>
          <w:rFonts w:asciiTheme="minorEastAsia" w:hAnsiTheme="minorEastAsia" w:hint="eastAsia"/>
          <w:szCs w:val="21"/>
        </w:rPr>
        <w:t>大阪都心部との</w:t>
      </w:r>
      <w:r w:rsidRPr="0074685A">
        <w:rPr>
          <w:rFonts w:asciiTheme="minorEastAsia" w:hAnsiTheme="minorEastAsia"/>
          <w:szCs w:val="21"/>
        </w:rPr>
        <w:t>アクセス性を</w:t>
      </w:r>
      <w:r w:rsidR="006C5BD2" w:rsidRPr="0074685A">
        <w:rPr>
          <w:rFonts w:asciiTheme="minorEastAsia" w:hAnsiTheme="minorEastAsia" w:hint="eastAsia"/>
          <w:szCs w:val="21"/>
        </w:rPr>
        <w:t>活かし</w:t>
      </w:r>
      <w:r w:rsidRPr="0074685A">
        <w:rPr>
          <w:rFonts w:asciiTheme="minorEastAsia" w:hAnsiTheme="minorEastAsia"/>
          <w:szCs w:val="21"/>
        </w:rPr>
        <w:t>、二地域居住や移住を促し地域活性化を図る意図</w:t>
      </w:r>
      <w:r w:rsidR="0022550C" w:rsidRPr="0074685A">
        <w:rPr>
          <w:rFonts w:asciiTheme="minorEastAsia" w:hAnsiTheme="minorEastAsia" w:hint="eastAsia"/>
          <w:szCs w:val="21"/>
        </w:rPr>
        <w:t>で文章を作成している。</w:t>
      </w:r>
    </w:p>
    <w:p w14:paraId="52663AD2" w14:textId="77777777" w:rsidR="00BB0677" w:rsidRPr="0074685A" w:rsidRDefault="00BB0677" w:rsidP="00467A01">
      <w:pPr>
        <w:wordWrap w:val="0"/>
        <w:rPr>
          <w:rFonts w:asciiTheme="minorEastAsia" w:hAnsiTheme="minorEastAsia"/>
          <w:szCs w:val="21"/>
        </w:rPr>
      </w:pPr>
    </w:p>
    <w:p w14:paraId="050F26AB" w14:textId="6C228DCA" w:rsidR="00EF21EE" w:rsidRPr="0074685A" w:rsidRDefault="00EF21EE" w:rsidP="00EF21EE">
      <w:pPr>
        <w:wordWrap w:val="0"/>
        <w:rPr>
          <w:rFonts w:asciiTheme="minorEastAsia" w:hAnsiTheme="minorEastAsia"/>
          <w:i/>
          <w:szCs w:val="21"/>
        </w:rPr>
      </w:pPr>
      <w:r w:rsidRPr="0074685A">
        <w:rPr>
          <w:rFonts w:asciiTheme="minorEastAsia" w:hAnsiTheme="minorEastAsia" w:hint="eastAsia"/>
          <w:szCs w:val="21"/>
        </w:rPr>
        <w:t>○</w:t>
      </w:r>
      <w:r w:rsidR="00BB0677" w:rsidRPr="0074685A">
        <w:rPr>
          <w:rFonts w:asciiTheme="minorEastAsia" w:hAnsiTheme="minorEastAsia" w:hint="eastAsia"/>
          <w:kern w:val="0"/>
          <w:szCs w:val="21"/>
        </w:rPr>
        <w:t>委員</w:t>
      </w:r>
    </w:p>
    <w:p w14:paraId="0AD771FF" w14:textId="1C7DE147" w:rsidR="00467A01" w:rsidRPr="0074685A" w:rsidRDefault="006C4843" w:rsidP="00467A01">
      <w:pPr>
        <w:wordWrap w:val="0"/>
        <w:rPr>
          <w:rFonts w:asciiTheme="minorEastAsia" w:hAnsiTheme="minorEastAsia"/>
          <w:szCs w:val="21"/>
        </w:rPr>
      </w:pPr>
      <w:r w:rsidRPr="0074685A">
        <w:rPr>
          <w:rFonts w:asciiTheme="minorEastAsia" w:hAnsiTheme="minorEastAsia" w:hint="eastAsia"/>
          <w:szCs w:val="21"/>
        </w:rPr>
        <w:t>・利便性の高い場所を住宅地にしていこうという誤解を招かないようにする必要があり、</w:t>
      </w:r>
      <w:r w:rsidR="00697EC5" w:rsidRPr="0074685A">
        <w:rPr>
          <w:rFonts w:asciiTheme="minorEastAsia" w:hAnsiTheme="minorEastAsia" w:hint="eastAsia"/>
          <w:szCs w:val="21"/>
        </w:rPr>
        <w:t>また</w:t>
      </w:r>
      <w:r w:rsidRPr="0074685A">
        <w:rPr>
          <w:rFonts w:asciiTheme="minorEastAsia" w:hAnsiTheme="minorEastAsia" w:hint="eastAsia"/>
          <w:szCs w:val="21"/>
        </w:rPr>
        <w:t>農山漁村は単なる</w:t>
      </w:r>
      <w:r w:rsidR="00697EC5" w:rsidRPr="0074685A">
        <w:rPr>
          <w:rFonts w:asciiTheme="minorEastAsia" w:hAnsiTheme="minorEastAsia" w:hint="eastAsia"/>
          <w:szCs w:val="21"/>
        </w:rPr>
        <w:t>観光資源としての</w:t>
      </w:r>
      <w:r w:rsidRPr="0074685A">
        <w:rPr>
          <w:rFonts w:asciiTheme="minorEastAsia" w:hAnsiTheme="minorEastAsia" w:hint="eastAsia"/>
          <w:szCs w:val="21"/>
        </w:rPr>
        <w:t>自然だけでないため、生業のような産業そのもののことを触れるべきである。生業を</w:t>
      </w:r>
      <w:r w:rsidR="007A7743" w:rsidRPr="0074685A">
        <w:rPr>
          <w:rFonts w:asciiTheme="minorEastAsia" w:hAnsiTheme="minorEastAsia" w:hint="eastAsia"/>
          <w:szCs w:val="21"/>
        </w:rPr>
        <w:t>活かした</w:t>
      </w:r>
      <w:r w:rsidRPr="0074685A">
        <w:rPr>
          <w:rFonts w:asciiTheme="minorEastAsia" w:hAnsiTheme="minorEastAsia" w:hint="eastAsia"/>
          <w:szCs w:val="21"/>
        </w:rPr>
        <w:t>、というような言葉を一言入れた方が良いのではないか。</w:t>
      </w:r>
    </w:p>
    <w:p w14:paraId="25C99206" w14:textId="77777777" w:rsidR="003C24FF" w:rsidRPr="0074685A" w:rsidRDefault="003C24FF" w:rsidP="00467A01">
      <w:pPr>
        <w:wordWrap w:val="0"/>
        <w:rPr>
          <w:rFonts w:asciiTheme="minorEastAsia" w:hAnsiTheme="minorEastAsia"/>
          <w:szCs w:val="21"/>
        </w:rPr>
      </w:pPr>
    </w:p>
    <w:p w14:paraId="024E28D3" w14:textId="1108E396" w:rsidR="003C24FF" w:rsidRPr="0074685A" w:rsidRDefault="003C24FF" w:rsidP="003C24FF">
      <w:pPr>
        <w:wordWrap w:val="0"/>
        <w:rPr>
          <w:rFonts w:asciiTheme="minorEastAsia" w:hAnsiTheme="minorEastAsia"/>
          <w:color w:val="4F81BD" w:themeColor="accent1"/>
        </w:rPr>
      </w:pPr>
      <w:r w:rsidRPr="0074685A">
        <w:rPr>
          <w:rFonts w:asciiTheme="minorEastAsia" w:hAnsiTheme="minorEastAsia" w:hint="eastAsia"/>
        </w:rPr>
        <w:t>○事務局</w:t>
      </w:r>
    </w:p>
    <w:p w14:paraId="0B80D6C3" w14:textId="05A903F6" w:rsidR="003C24FF" w:rsidRPr="0074685A" w:rsidRDefault="003C24FF" w:rsidP="003C24FF">
      <w:pPr>
        <w:rPr>
          <w:rFonts w:asciiTheme="minorEastAsia" w:hAnsiTheme="minorEastAsia"/>
        </w:rPr>
      </w:pPr>
      <w:r w:rsidRPr="0074685A">
        <w:rPr>
          <w:rFonts w:asciiTheme="minorEastAsia" w:hAnsiTheme="minorEastAsia" w:cs="ＭＳ 明朝" w:hint="eastAsia"/>
        </w:rPr>
        <w:t>・</w:t>
      </w:r>
      <w:r w:rsidR="0022550C" w:rsidRPr="0074685A">
        <w:rPr>
          <w:rFonts w:asciiTheme="minorEastAsia" w:hAnsiTheme="minorEastAsia" w:cs="ＭＳ 明朝" w:hint="eastAsia"/>
        </w:rPr>
        <w:t>施策の方向性で</w:t>
      </w:r>
      <w:r w:rsidR="0022550C" w:rsidRPr="0074685A">
        <w:rPr>
          <w:rFonts w:asciiTheme="minorEastAsia" w:hAnsiTheme="minorEastAsia" w:hint="eastAsia"/>
        </w:rPr>
        <w:t>就農のことも言及しているため</w:t>
      </w:r>
      <w:r w:rsidRPr="0074685A">
        <w:rPr>
          <w:rFonts w:asciiTheme="minorEastAsia" w:hAnsiTheme="minorEastAsia"/>
        </w:rPr>
        <w:t>、</w:t>
      </w:r>
      <w:r w:rsidR="0022550C" w:rsidRPr="0074685A">
        <w:rPr>
          <w:rFonts w:asciiTheme="minorEastAsia" w:hAnsiTheme="minorEastAsia" w:hint="eastAsia"/>
        </w:rPr>
        <w:t>現状とめざすべき姿のところ</w:t>
      </w:r>
      <w:r w:rsidR="006C4843" w:rsidRPr="0074685A">
        <w:rPr>
          <w:rFonts w:asciiTheme="minorEastAsia" w:hAnsiTheme="minorEastAsia" w:hint="eastAsia"/>
        </w:rPr>
        <w:t>に</w:t>
      </w:r>
      <w:r w:rsidRPr="0074685A">
        <w:rPr>
          <w:rFonts w:asciiTheme="minorEastAsia" w:hAnsiTheme="minorEastAsia"/>
        </w:rPr>
        <w:t>反映する</w:t>
      </w:r>
      <w:r w:rsidR="0022550C" w:rsidRPr="0074685A">
        <w:rPr>
          <w:rFonts w:asciiTheme="minorEastAsia" w:hAnsiTheme="minorEastAsia" w:hint="eastAsia"/>
        </w:rPr>
        <w:t>。</w:t>
      </w:r>
    </w:p>
    <w:p w14:paraId="5F33262F" w14:textId="77777777" w:rsidR="003C24FF" w:rsidRPr="0074685A" w:rsidRDefault="003C24FF" w:rsidP="00467A01">
      <w:pPr>
        <w:wordWrap w:val="0"/>
        <w:rPr>
          <w:rFonts w:asciiTheme="minorEastAsia" w:hAnsiTheme="minorEastAsia"/>
          <w:szCs w:val="21"/>
        </w:rPr>
      </w:pPr>
    </w:p>
    <w:p w14:paraId="66AC4596" w14:textId="776E9208" w:rsidR="00383D7E" w:rsidRPr="0074685A" w:rsidRDefault="00AF3F25" w:rsidP="00383D7E">
      <w:pPr>
        <w:wordWrap w:val="0"/>
        <w:rPr>
          <w:rFonts w:asciiTheme="minorEastAsia" w:hAnsiTheme="minorEastAsia"/>
          <w:szCs w:val="21"/>
        </w:rPr>
      </w:pPr>
      <w:r w:rsidRPr="0074685A">
        <w:rPr>
          <w:rFonts w:asciiTheme="minorEastAsia" w:hAnsiTheme="minorEastAsia" w:hint="eastAsia"/>
          <w:szCs w:val="21"/>
        </w:rPr>
        <w:t>○</w:t>
      </w:r>
      <w:r w:rsidR="003C24FF" w:rsidRPr="0074685A">
        <w:rPr>
          <w:rFonts w:asciiTheme="minorEastAsia" w:hAnsiTheme="minorEastAsia" w:hint="eastAsia"/>
          <w:kern w:val="0"/>
          <w:szCs w:val="21"/>
        </w:rPr>
        <w:t>部会長</w:t>
      </w:r>
    </w:p>
    <w:p w14:paraId="41693D36" w14:textId="455858D3" w:rsidR="003C24FF" w:rsidRPr="0074685A" w:rsidRDefault="003C24FF" w:rsidP="00467A01">
      <w:pPr>
        <w:wordWrap w:val="0"/>
        <w:rPr>
          <w:rFonts w:asciiTheme="minorEastAsia" w:hAnsiTheme="minorEastAsia"/>
          <w:szCs w:val="21"/>
        </w:rPr>
      </w:pPr>
      <w:r w:rsidRPr="0074685A">
        <w:rPr>
          <w:rFonts w:asciiTheme="minorEastAsia" w:hAnsiTheme="minorEastAsia" w:hint="eastAsia"/>
          <w:szCs w:val="21"/>
        </w:rPr>
        <w:t>・</w:t>
      </w:r>
      <w:r w:rsidR="00314C06" w:rsidRPr="0074685A">
        <w:rPr>
          <w:rFonts w:asciiTheme="minorEastAsia" w:hAnsiTheme="minorEastAsia" w:hint="eastAsia"/>
          <w:szCs w:val="21"/>
        </w:rPr>
        <w:t>P20の</w:t>
      </w:r>
      <w:r w:rsidR="00884C98" w:rsidRPr="0074685A">
        <w:rPr>
          <w:rFonts w:asciiTheme="minorEastAsia" w:hAnsiTheme="minorEastAsia" w:hint="eastAsia"/>
          <w:szCs w:val="21"/>
        </w:rPr>
        <w:t>「</w:t>
      </w:r>
      <w:r w:rsidRPr="0074685A">
        <w:rPr>
          <w:rFonts w:asciiTheme="minorEastAsia" w:hAnsiTheme="minorEastAsia"/>
          <w:szCs w:val="21"/>
        </w:rPr>
        <w:t>ニュータウン</w:t>
      </w:r>
      <w:r w:rsidR="00884C98" w:rsidRPr="0074685A">
        <w:rPr>
          <w:rFonts w:asciiTheme="minorEastAsia" w:hAnsiTheme="minorEastAsia" w:hint="eastAsia"/>
          <w:szCs w:val="21"/>
        </w:rPr>
        <w:t>をはじめ、郊外に整備された住宅地」の施策の方向性で</w:t>
      </w:r>
      <w:r w:rsidRPr="0074685A">
        <w:rPr>
          <w:rFonts w:asciiTheme="minorEastAsia" w:hAnsiTheme="minorEastAsia"/>
          <w:szCs w:val="21"/>
        </w:rPr>
        <w:t>「大学」と記載しているが、</w:t>
      </w:r>
      <w:r w:rsidR="00884C98" w:rsidRPr="0074685A">
        <w:rPr>
          <w:rFonts w:asciiTheme="minorEastAsia" w:hAnsiTheme="minorEastAsia"/>
          <w:szCs w:val="21"/>
        </w:rPr>
        <w:t>大学が中心</w:t>
      </w:r>
      <w:r w:rsidR="00884C98" w:rsidRPr="0074685A">
        <w:rPr>
          <w:rFonts w:asciiTheme="minorEastAsia" w:hAnsiTheme="minorEastAsia" w:hint="eastAsia"/>
          <w:szCs w:val="21"/>
        </w:rPr>
        <w:t>となり実行することは難しいと思うため、</w:t>
      </w:r>
      <w:r w:rsidRPr="0074685A">
        <w:rPr>
          <w:rFonts w:asciiTheme="minorEastAsia" w:hAnsiTheme="minorEastAsia"/>
          <w:szCs w:val="21"/>
        </w:rPr>
        <w:t>企業や地域団体、NPOなど民間も含めた連携にするべきではないか。</w:t>
      </w:r>
    </w:p>
    <w:p w14:paraId="2A62B6AD" w14:textId="77777777" w:rsidR="003C24FF" w:rsidRPr="0074685A" w:rsidRDefault="003C24FF" w:rsidP="00467A01">
      <w:pPr>
        <w:wordWrap w:val="0"/>
        <w:rPr>
          <w:rFonts w:asciiTheme="minorEastAsia" w:hAnsiTheme="minorEastAsia"/>
          <w:szCs w:val="21"/>
        </w:rPr>
      </w:pPr>
    </w:p>
    <w:p w14:paraId="11E3B6AC" w14:textId="3ABAB73B" w:rsidR="00E06452" w:rsidRPr="0074685A" w:rsidRDefault="00AF3F25" w:rsidP="00467A01">
      <w:pPr>
        <w:wordWrap w:val="0"/>
        <w:rPr>
          <w:rFonts w:asciiTheme="minorEastAsia" w:hAnsiTheme="minorEastAsia"/>
          <w:i/>
          <w:iCs/>
          <w:szCs w:val="21"/>
        </w:rPr>
      </w:pPr>
      <w:r w:rsidRPr="0074685A">
        <w:rPr>
          <w:rFonts w:asciiTheme="minorEastAsia" w:hAnsiTheme="minorEastAsia" w:hint="eastAsia"/>
          <w:szCs w:val="21"/>
        </w:rPr>
        <w:lastRenderedPageBreak/>
        <w:t>○</w:t>
      </w:r>
      <w:r w:rsidR="00E06452" w:rsidRPr="0074685A">
        <w:rPr>
          <w:rFonts w:asciiTheme="minorEastAsia" w:hAnsiTheme="minorEastAsia" w:hint="eastAsia"/>
          <w:szCs w:val="21"/>
        </w:rPr>
        <w:t>事務局</w:t>
      </w:r>
    </w:p>
    <w:p w14:paraId="0A5AA784" w14:textId="4D9EBBF6" w:rsidR="00E06452" w:rsidRPr="0074685A" w:rsidRDefault="00AA650E" w:rsidP="003C24FF">
      <w:pPr>
        <w:wordWrap w:val="0"/>
        <w:rPr>
          <w:rFonts w:asciiTheme="minorEastAsia" w:hAnsiTheme="minorEastAsia"/>
          <w:szCs w:val="21"/>
        </w:rPr>
      </w:pPr>
      <w:r w:rsidRPr="0074685A">
        <w:rPr>
          <w:rFonts w:asciiTheme="minorEastAsia" w:hAnsiTheme="minorEastAsia" w:hint="eastAsia"/>
          <w:szCs w:val="21"/>
        </w:rPr>
        <w:t>・</w:t>
      </w:r>
      <w:r w:rsidR="00884C98" w:rsidRPr="0074685A">
        <w:rPr>
          <w:rFonts w:asciiTheme="minorEastAsia" w:hAnsiTheme="minorEastAsia" w:hint="eastAsia"/>
          <w:szCs w:val="21"/>
        </w:rPr>
        <w:t>答申案</w:t>
      </w:r>
      <w:r w:rsidR="003C24FF" w:rsidRPr="0074685A">
        <w:rPr>
          <w:rFonts w:asciiTheme="minorEastAsia" w:hAnsiTheme="minorEastAsia"/>
          <w:szCs w:val="21"/>
        </w:rPr>
        <w:t>では</w:t>
      </w:r>
      <w:r w:rsidR="00884C98" w:rsidRPr="0074685A">
        <w:rPr>
          <w:rFonts w:asciiTheme="minorEastAsia" w:hAnsiTheme="minorEastAsia" w:hint="eastAsia"/>
          <w:szCs w:val="21"/>
        </w:rPr>
        <w:t>「</w:t>
      </w:r>
      <w:r w:rsidR="003C24FF" w:rsidRPr="0074685A">
        <w:rPr>
          <w:rFonts w:asciiTheme="minorEastAsia" w:hAnsiTheme="minorEastAsia"/>
          <w:szCs w:val="21"/>
        </w:rPr>
        <w:t>大学や民間事業者と連携</w:t>
      </w:r>
      <w:r w:rsidR="00884C98" w:rsidRPr="0074685A">
        <w:rPr>
          <w:rFonts w:asciiTheme="minorEastAsia" w:hAnsiTheme="minorEastAsia" w:hint="eastAsia"/>
          <w:szCs w:val="21"/>
        </w:rPr>
        <w:t>」と</w:t>
      </w:r>
      <w:r w:rsidR="003C24FF" w:rsidRPr="0074685A">
        <w:rPr>
          <w:rFonts w:asciiTheme="minorEastAsia" w:hAnsiTheme="minorEastAsia"/>
          <w:szCs w:val="21"/>
        </w:rPr>
        <w:t>記載して</w:t>
      </w:r>
      <w:r w:rsidR="00884C98" w:rsidRPr="0074685A">
        <w:rPr>
          <w:rFonts w:asciiTheme="minorEastAsia" w:hAnsiTheme="minorEastAsia" w:hint="eastAsia"/>
          <w:szCs w:val="21"/>
        </w:rPr>
        <w:t>いる</w:t>
      </w:r>
      <w:r w:rsidR="006C4843" w:rsidRPr="0074685A">
        <w:rPr>
          <w:rFonts w:asciiTheme="minorEastAsia" w:hAnsiTheme="minorEastAsia" w:hint="eastAsia"/>
          <w:szCs w:val="21"/>
        </w:rPr>
        <w:t>。</w:t>
      </w:r>
      <w:r w:rsidR="00314C06" w:rsidRPr="0074685A">
        <w:rPr>
          <w:rFonts w:asciiTheme="minorEastAsia" w:hAnsiTheme="minorEastAsia" w:hint="eastAsia"/>
          <w:szCs w:val="21"/>
        </w:rPr>
        <w:t>説明資料での</w:t>
      </w:r>
      <w:r w:rsidR="003C24FF" w:rsidRPr="0074685A">
        <w:rPr>
          <w:rFonts w:asciiTheme="minorEastAsia" w:hAnsiTheme="minorEastAsia"/>
          <w:szCs w:val="21"/>
        </w:rPr>
        <w:t>表現</w:t>
      </w:r>
      <w:r w:rsidR="006C4843" w:rsidRPr="0074685A">
        <w:rPr>
          <w:rFonts w:asciiTheme="minorEastAsia" w:hAnsiTheme="minorEastAsia" w:hint="eastAsia"/>
          <w:szCs w:val="21"/>
        </w:rPr>
        <w:t>を</w:t>
      </w:r>
      <w:r w:rsidR="003C24FF" w:rsidRPr="0074685A">
        <w:rPr>
          <w:rFonts w:asciiTheme="minorEastAsia" w:hAnsiTheme="minorEastAsia"/>
          <w:szCs w:val="21"/>
        </w:rPr>
        <w:t>検討する。</w:t>
      </w:r>
    </w:p>
    <w:p w14:paraId="6729643A" w14:textId="77777777" w:rsidR="003C24FF" w:rsidRPr="0074685A" w:rsidRDefault="003C24FF" w:rsidP="003C24FF">
      <w:pPr>
        <w:wordWrap w:val="0"/>
        <w:rPr>
          <w:rFonts w:asciiTheme="minorEastAsia" w:hAnsiTheme="minorEastAsia"/>
          <w:color w:val="8064A2" w:themeColor="accent4"/>
          <w:szCs w:val="21"/>
        </w:rPr>
      </w:pPr>
    </w:p>
    <w:p w14:paraId="6E9BA787" w14:textId="07A5F6D8" w:rsidR="00E06452" w:rsidRPr="0074685A" w:rsidRDefault="00AF3F25" w:rsidP="00467A01">
      <w:pPr>
        <w:wordWrap w:val="0"/>
        <w:rPr>
          <w:rFonts w:asciiTheme="minorEastAsia" w:hAnsiTheme="minorEastAsia"/>
          <w:i/>
          <w:iCs/>
          <w:szCs w:val="21"/>
        </w:rPr>
      </w:pPr>
      <w:r w:rsidRPr="0074685A">
        <w:rPr>
          <w:rFonts w:asciiTheme="minorEastAsia" w:hAnsiTheme="minorEastAsia" w:hint="eastAsia"/>
          <w:szCs w:val="21"/>
        </w:rPr>
        <w:t>○</w:t>
      </w:r>
      <w:r w:rsidR="00E06452" w:rsidRPr="0074685A">
        <w:rPr>
          <w:rFonts w:asciiTheme="minorEastAsia" w:hAnsiTheme="minorEastAsia" w:hint="eastAsia"/>
          <w:szCs w:val="21"/>
        </w:rPr>
        <w:t>委員</w:t>
      </w:r>
    </w:p>
    <w:p w14:paraId="2F796939" w14:textId="1EFE3B7D" w:rsidR="004A6CB1" w:rsidRPr="0074685A" w:rsidRDefault="00E06452" w:rsidP="006C4843">
      <w:pPr>
        <w:wordWrap w:val="0"/>
        <w:rPr>
          <w:rFonts w:asciiTheme="minorEastAsia" w:hAnsiTheme="minorEastAsia"/>
          <w:szCs w:val="21"/>
        </w:rPr>
      </w:pPr>
      <w:r w:rsidRPr="0074685A">
        <w:rPr>
          <w:rFonts w:asciiTheme="minorEastAsia" w:hAnsiTheme="minorEastAsia" w:hint="eastAsia"/>
          <w:szCs w:val="21"/>
        </w:rPr>
        <w:t>・</w:t>
      </w:r>
      <w:r w:rsidR="004A6CB1" w:rsidRPr="0074685A">
        <w:rPr>
          <w:rFonts w:asciiTheme="minorEastAsia" w:hAnsiTheme="minorEastAsia" w:hint="eastAsia"/>
          <w:szCs w:val="21"/>
        </w:rPr>
        <w:t>P</w:t>
      </w:r>
      <w:r w:rsidR="004A6CB1" w:rsidRPr="0074685A">
        <w:rPr>
          <w:rFonts w:asciiTheme="minorEastAsia" w:hAnsiTheme="minorEastAsia"/>
          <w:szCs w:val="21"/>
        </w:rPr>
        <w:t>19</w:t>
      </w:r>
      <w:r w:rsidR="004A6CB1" w:rsidRPr="0074685A">
        <w:rPr>
          <w:rFonts w:asciiTheme="minorEastAsia" w:hAnsiTheme="minorEastAsia" w:hint="eastAsia"/>
          <w:szCs w:val="21"/>
        </w:rPr>
        <w:t>の「</w:t>
      </w:r>
      <w:r w:rsidR="002D291A" w:rsidRPr="0074685A">
        <w:rPr>
          <w:rFonts w:asciiTheme="minorEastAsia" w:hAnsiTheme="minorEastAsia"/>
          <w:szCs w:val="21"/>
        </w:rPr>
        <w:t>歴史的まちなみ</w:t>
      </w:r>
      <w:r w:rsidR="004A6CB1" w:rsidRPr="0074685A">
        <w:rPr>
          <w:rFonts w:asciiTheme="minorEastAsia" w:hAnsiTheme="minorEastAsia" w:hint="eastAsia"/>
          <w:szCs w:val="21"/>
        </w:rPr>
        <w:t>などの景観資源がある地域」</w:t>
      </w:r>
      <w:r w:rsidR="0022589E" w:rsidRPr="0074685A">
        <w:rPr>
          <w:rFonts w:asciiTheme="minorEastAsia" w:hAnsiTheme="minorEastAsia" w:hint="eastAsia"/>
          <w:szCs w:val="21"/>
        </w:rPr>
        <w:t>については</w:t>
      </w:r>
      <w:r w:rsidR="004A6CB1" w:rsidRPr="0074685A">
        <w:rPr>
          <w:rFonts w:asciiTheme="minorEastAsia" w:hAnsiTheme="minorEastAsia" w:hint="eastAsia"/>
          <w:szCs w:val="21"/>
        </w:rPr>
        <w:t>、「木造住宅が密集する地域」で見られるような</w:t>
      </w:r>
      <w:r w:rsidR="002D291A" w:rsidRPr="0074685A">
        <w:rPr>
          <w:rFonts w:asciiTheme="minorEastAsia" w:hAnsiTheme="minorEastAsia"/>
          <w:szCs w:val="21"/>
        </w:rPr>
        <w:t>老朽木造住宅や狭隘道路が</w:t>
      </w:r>
      <w:r w:rsidR="003A0A92" w:rsidRPr="0074685A">
        <w:rPr>
          <w:rFonts w:asciiTheme="minorEastAsia" w:hAnsiTheme="minorEastAsia" w:hint="eastAsia"/>
          <w:szCs w:val="21"/>
        </w:rPr>
        <w:t>残っているところもあり、重なる部分が多いのではないか。それを</w:t>
      </w:r>
      <w:r w:rsidR="004A6CB1" w:rsidRPr="0074685A">
        <w:rPr>
          <w:rFonts w:asciiTheme="minorEastAsia" w:hAnsiTheme="minorEastAsia" w:hint="eastAsia"/>
          <w:szCs w:val="21"/>
        </w:rPr>
        <w:t>踏まえる</w:t>
      </w:r>
      <w:r w:rsidR="003A0A92" w:rsidRPr="0074685A">
        <w:rPr>
          <w:rFonts w:asciiTheme="minorEastAsia" w:hAnsiTheme="minorEastAsia" w:hint="eastAsia"/>
          <w:szCs w:val="21"/>
        </w:rPr>
        <w:t>と、景観資源の</w:t>
      </w:r>
      <w:r w:rsidR="002D291A" w:rsidRPr="0074685A">
        <w:rPr>
          <w:rFonts w:asciiTheme="minorEastAsia" w:hAnsiTheme="minorEastAsia"/>
          <w:szCs w:val="21"/>
        </w:rPr>
        <w:t>保全</w:t>
      </w:r>
      <w:r w:rsidR="003A0A92" w:rsidRPr="0074685A">
        <w:rPr>
          <w:rFonts w:asciiTheme="minorEastAsia" w:hAnsiTheme="minorEastAsia" w:hint="eastAsia"/>
          <w:szCs w:val="21"/>
        </w:rPr>
        <w:t>は重要だと思うが道路は狭いままになり、</w:t>
      </w:r>
      <w:r w:rsidR="002D291A" w:rsidRPr="0074685A">
        <w:rPr>
          <w:rFonts w:asciiTheme="minorEastAsia" w:hAnsiTheme="minorEastAsia"/>
          <w:szCs w:val="21"/>
        </w:rPr>
        <w:t>不便さ</w:t>
      </w:r>
      <w:r w:rsidR="003A0A92" w:rsidRPr="0074685A">
        <w:rPr>
          <w:rFonts w:asciiTheme="minorEastAsia" w:hAnsiTheme="minorEastAsia" w:hint="eastAsia"/>
          <w:szCs w:val="21"/>
        </w:rPr>
        <w:t>が残ることになる。景観の保全と安全性のバランスを</w:t>
      </w:r>
      <w:r w:rsidR="006C4843" w:rsidRPr="0074685A">
        <w:rPr>
          <w:rFonts w:asciiTheme="minorEastAsia" w:hAnsiTheme="minorEastAsia" w:hint="eastAsia"/>
          <w:szCs w:val="21"/>
        </w:rPr>
        <w:t>どうとるのかが気になる。また、「歴史的なまちなみ」が具体的にどの地域かということが重要。更にそれを「保全すべき」としてしまうと全てを保全することは制約となるのではないかと思うため、書き分けが必要。</w:t>
      </w:r>
    </w:p>
    <w:p w14:paraId="275C4C42" w14:textId="77777777" w:rsidR="00E06452" w:rsidRPr="0074685A" w:rsidRDefault="00E06452" w:rsidP="00467A01">
      <w:pPr>
        <w:wordWrap w:val="0"/>
        <w:rPr>
          <w:rFonts w:asciiTheme="minorEastAsia" w:hAnsiTheme="minorEastAsia"/>
          <w:color w:val="8064A2" w:themeColor="accent4"/>
          <w:szCs w:val="21"/>
        </w:rPr>
      </w:pPr>
    </w:p>
    <w:p w14:paraId="3CC76B68" w14:textId="390B3746" w:rsidR="002D291A" w:rsidRPr="0074685A" w:rsidRDefault="002D291A" w:rsidP="00467A01">
      <w:pPr>
        <w:wordWrap w:val="0"/>
        <w:rPr>
          <w:rFonts w:asciiTheme="minorEastAsia" w:hAnsiTheme="minorEastAsia"/>
          <w:szCs w:val="21"/>
        </w:rPr>
      </w:pPr>
      <w:r w:rsidRPr="0074685A">
        <w:rPr>
          <w:rFonts w:asciiTheme="minorEastAsia" w:hAnsiTheme="minorEastAsia"/>
          <w:szCs w:val="21"/>
        </w:rPr>
        <w:t>○事務局</w:t>
      </w:r>
    </w:p>
    <w:p w14:paraId="37F4D948" w14:textId="4548B299" w:rsidR="00070587" w:rsidRPr="0074685A" w:rsidRDefault="006C4843" w:rsidP="00070587">
      <w:pPr>
        <w:wordWrap w:val="0"/>
        <w:rPr>
          <w:rFonts w:asciiTheme="minorEastAsia" w:hAnsiTheme="minorEastAsia"/>
          <w:szCs w:val="21"/>
        </w:rPr>
      </w:pPr>
      <w:r w:rsidRPr="0074685A">
        <w:rPr>
          <w:rFonts w:asciiTheme="minorEastAsia" w:hAnsiTheme="minorEastAsia"/>
          <w:szCs w:val="21"/>
        </w:rPr>
        <w:t>・危険性</w:t>
      </w:r>
      <w:r w:rsidRPr="0074685A">
        <w:rPr>
          <w:rFonts w:asciiTheme="minorEastAsia" w:hAnsiTheme="minorEastAsia" w:hint="eastAsia"/>
          <w:szCs w:val="21"/>
        </w:rPr>
        <w:t>のある</w:t>
      </w:r>
      <w:r w:rsidRPr="0074685A">
        <w:rPr>
          <w:rFonts w:asciiTheme="minorEastAsia" w:hAnsiTheme="minorEastAsia"/>
          <w:szCs w:val="21"/>
        </w:rPr>
        <w:t>密集</w:t>
      </w:r>
      <w:r w:rsidRPr="0074685A">
        <w:rPr>
          <w:rFonts w:asciiTheme="minorEastAsia" w:hAnsiTheme="minorEastAsia" w:hint="eastAsia"/>
          <w:szCs w:val="21"/>
        </w:rPr>
        <w:t>地域と歴史的なまちなみは</w:t>
      </w:r>
      <w:r w:rsidRPr="0074685A">
        <w:rPr>
          <w:rFonts w:asciiTheme="minorEastAsia" w:hAnsiTheme="minorEastAsia"/>
          <w:szCs w:val="21"/>
        </w:rPr>
        <w:t>異</w:t>
      </w:r>
      <w:r w:rsidRPr="0074685A">
        <w:rPr>
          <w:rFonts w:asciiTheme="minorEastAsia" w:hAnsiTheme="minorEastAsia" w:hint="eastAsia"/>
          <w:szCs w:val="21"/>
        </w:rPr>
        <w:t>なっていると考える。魅力を発信すべき地域と危険があるため対応すべき地域は局所的にみると異なり、そこは柔軟に対応していく必要があると考えている。歴史的なまちなみのある景観資源がある地域か、木造住宅が密集する地域の方で加筆するかは今後検討する。</w:t>
      </w:r>
    </w:p>
    <w:p w14:paraId="1C60A382" w14:textId="77777777" w:rsidR="00EF0F35" w:rsidRPr="0074685A" w:rsidRDefault="00EF0F35" w:rsidP="00383D7E">
      <w:pPr>
        <w:wordWrap w:val="0"/>
        <w:rPr>
          <w:rFonts w:asciiTheme="minorEastAsia" w:hAnsiTheme="minorEastAsia"/>
          <w:szCs w:val="21"/>
        </w:rPr>
      </w:pPr>
    </w:p>
    <w:p w14:paraId="5CDC6D06" w14:textId="38FC1708" w:rsidR="002D291A" w:rsidRPr="0074685A" w:rsidRDefault="00AF3F25" w:rsidP="00383D7E">
      <w:pPr>
        <w:wordWrap w:val="0"/>
        <w:rPr>
          <w:rFonts w:asciiTheme="minorEastAsia" w:hAnsiTheme="minorEastAsia"/>
          <w:szCs w:val="21"/>
        </w:rPr>
      </w:pPr>
      <w:r w:rsidRPr="0074685A">
        <w:rPr>
          <w:rFonts w:asciiTheme="minorEastAsia" w:hAnsiTheme="minorEastAsia"/>
          <w:szCs w:val="21"/>
        </w:rPr>
        <w:t>○</w:t>
      </w:r>
      <w:r w:rsidR="002D291A" w:rsidRPr="0074685A">
        <w:rPr>
          <w:rFonts w:asciiTheme="minorEastAsia" w:hAnsiTheme="minorEastAsia"/>
          <w:szCs w:val="21"/>
        </w:rPr>
        <w:t>委員</w:t>
      </w:r>
      <w:r w:rsidR="002D291A" w:rsidRPr="0074685A">
        <w:rPr>
          <w:rFonts w:asciiTheme="minorEastAsia" w:hAnsiTheme="minorEastAsia"/>
          <w:i/>
          <w:iCs/>
          <w:szCs w:val="21"/>
        </w:rPr>
        <w:br/>
      </w:r>
      <w:r w:rsidR="002D291A" w:rsidRPr="0074685A">
        <w:rPr>
          <w:rFonts w:asciiTheme="minorEastAsia" w:hAnsiTheme="minorEastAsia"/>
          <w:szCs w:val="21"/>
        </w:rPr>
        <w:t>・大阪府は広域行政であり、画一的な住宅施策ではなく市町村の特性に応じた柔軟な施策が望ましい</w:t>
      </w:r>
      <w:r w:rsidR="003614FB" w:rsidRPr="0074685A">
        <w:rPr>
          <w:rFonts w:asciiTheme="minorEastAsia" w:hAnsiTheme="minorEastAsia" w:hint="eastAsia"/>
          <w:szCs w:val="21"/>
        </w:rPr>
        <w:t>という議論が発端で「地域特性を</w:t>
      </w:r>
      <w:r w:rsidR="004A6CB1" w:rsidRPr="0074685A">
        <w:rPr>
          <w:rFonts w:asciiTheme="minorEastAsia" w:hAnsiTheme="minorEastAsia" w:hint="eastAsia"/>
          <w:szCs w:val="21"/>
        </w:rPr>
        <w:t>踏まえた</w:t>
      </w:r>
      <w:r w:rsidR="003614FB" w:rsidRPr="0074685A">
        <w:rPr>
          <w:rFonts w:asciiTheme="minorEastAsia" w:hAnsiTheme="minorEastAsia" w:hint="eastAsia"/>
          <w:szCs w:val="21"/>
        </w:rPr>
        <w:t>取り組むべき施策」を考えていると認識している。</w:t>
      </w:r>
    </w:p>
    <w:p w14:paraId="054C714C" w14:textId="490C0622" w:rsidR="002D291A" w:rsidRPr="0074685A" w:rsidRDefault="002D291A" w:rsidP="00383D7E">
      <w:pPr>
        <w:wordWrap w:val="0"/>
        <w:rPr>
          <w:rFonts w:asciiTheme="minorEastAsia" w:hAnsiTheme="minorEastAsia"/>
          <w:color w:val="8064A2" w:themeColor="accent4"/>
          <w:szCs w:val="21"/>
        </w:rPr>
      </w:pPr>
      <w:r w:rsidRPr="0074685A">
        <w:rPr>
          <w:rFonts w:asciiTheme="minorEastAsia" w:hAnsiTheme="minorEastAsia"/>
          <w:szCs w:val="21"/>
        </w:rPr>
        <w:t>・</w:t>
      </w:r>
      <w:r w:rsidR="006C4843" w:rsidRPr="0074685A">
        <w:rPr>
          <w:rFonts w:asciiTheme="minorEastAsia" w:hAnsiTheme="minorEastAsia"/>
          <w:szCs w:val="21"/>
        </w:rPr>
        <w:t>6</w:t>
      </w:r>
      <w:r w:rsidR="006C4843" w:rsidRPr="0074685A">
        <w:rPr>
          <w:rFonts w:asciiTheme="minorEastAsia" w:hAnsiTheme="minorEastAsia" w:hint="eastAsia"/>
          <w:szCs w:val="21"/>
        </w:rPr>
        <w:t>つの地域</w:t>
      </w:r>
      <w:r w:rsidR="006C4843" w:rsidRPr="0074685A">
        <w:rPr>
          <w:rFonts w:asciiTheme="minorEastAsia" w:hAnsiTheme="minorEastAsia"/>
          <w:szCs w:val="21"/>
        </w:rPr>
        <w:t>で「</w:t>
      </w:r>
      <w:r w:rsidR="006C4843" w:rsidRPr="0074685A">
        <w:rPr>
          <w:rFonts w:asciiTheme="minorEastAsia" w:hAnsiTheme="minorEastAsia" w:hint="eastAsia"/>
          <w:szCs w:val="21"/>
        </w:rPr>
        <w:t>取り組む</w:t>
      </w:r>
      <w:r w:rsidR="006C4843" w:rsidRPr="0074685A">
        <w:rPr>
          <w:rFonts w:asciiTheme="minorEastAsia" w:hAnsiTheme="minorEastAsia"/>
          <w:szCs w:val="21"/>
        </w:rPr>
        <w:t>べき」と示</w:t>
      </w:r>
      <w:r w:rsidR="006C4843" w:rsidRPr="0074685A">
        <w:rPr>
          <w:rFonts w:asciiTheme="minorEastAsia" w:hAnsiTheme="minorEastAsia" w:hint="eastAsia"/>
          <w:szCs w:val="21"/>
        </w:rPr>
        <w:t>してしまう</w:t>
      </w:r>
      <w:r w:rsidR="006C4843" w:rsidRPr="0074685A">
        <w:rPr>
          <w:rFonts w:asciiTheme="minorEastAsia" w:hAnsiTheme="minorEastAsia"/>
          <w:szCs w:val="21"/>
        </w:rPr>
        <w:t>と</w:t>
      </w:r>
      <w:r w:rsidR="006C4843" w:rsidRPr="0074685A">
        <w:rPr>
          <w:rFonts w:asciiTheme="minorEastAsia" w:hAnsiTheme="minorEastAsia" w:hint="eastAsia"/>
          <w:szCs w:val="21"/>
        </w:rPr>
        <w:t>、</w:t>
      </w:r>
      <w:r w:rsidR="006C4843" w:rsidRPr="0074685A">
        <w:rPr>
          <w:rFonts w:asciiTheme="minorEastAsia" w:hAnsiTheme="minorEastAsia"/>
          <w:szCs w:val="21"/>
        </w:rPr>
        <w:t>自治体に押し付け</w:t>
      </w:r>
      <w:r w:rsidR="006C4843" w:rsidRPr="0074685A">
        <w:rPr>
          <w:rFonts w:asciiTheme="minorEastAsia" w:hAnsiTheme="minorEastAsia" w:hint="eastAsia"/>
          <w:szCs w:val="21"/>
        </w:rPr>
        <w:t>ている</w:t>
      </w:r>
      <w:r w:rsidR="006C4843" w:rsidRPr="0074685A">
        <w:rPr>
          <w:rFonts w:asciiTheme="minorEastAsia" w:hAnsiTheme="minorEastAsia"/>
          <w:szCs w:val="21"/>
        </w:rPr>
        <w:t>印象があ</w:t>
      </w:r>
      <w:r w:rsidR="006C4843" w:rsidRPr="0074685A">
        <w:rPr>
          <w:rFonts w:asciiTheme="minorEastAsia" w:hAnsiTheme="minorEastAsia" w:hint="eastAsia"/>
          <w:szCs w:val="21"/>
        </w:rPr>
        <w:t>る</w:t>
      </w:r>
      <w:r w:rsidR="006C4843" w:rsidRPr="0074685A">
        <w:rPr>
          <w:rFonts w:asciiTheme="minorEastAsia" w:hAnsiTheme="minorEastAsia"/>
          <w:szCs w:val="21"/>
        </w:rPr>
        <w:t>。</w:t>
      </w:r>
      <w:r w:rsidR="006C4843" w:rsidRPr="0074685A">
        <w:rPr>
          <w:rFonts w:asciiTheme="minorEastAsia" w:hAnsiTheme="minorEastAsia" w:hint="eastAsia"/>
          <w:szCs w:val="21"/>
        </w:rPr>
        <w:t>意図としては、地元自治体がめざしたい方向性にあわせて、</w:t>
      </w:r>
      <w:r w:rsidR="006C4843" w:rsidRPr="0074685A">
        <w:rPr>
          <w:rFonts w:asciiTheme="minorEastAsia" w:hAnsiTheme="minorEastAsia"/>
          <w:szCs w:val="21"/>
        </w:rPr>
        <w:t>特性に応じ</w:t>
      </w:r>
      <w:r w:rsidR="006C4843" w:rsidRPr="0074685A">
        <w:rPr>
          <w:rFonts w:asciiTheme="minorEastAsia" w:hAnsiTheme="minorEastAsia" w:hint="eastAsia"/>
          <w:szCs w:val="21"/>
        </w:rPr>
        <w:t>て必要な施策を選んでいけるということかと思う。そのような柔軟性が見えてくると良いのではないか。</w:t>
      </w:r>
    </w:p>
    <w:p w14:paraId="1082254A" w14:textId="77777777" w:rsidR="006C4843" w:rsidRPr="0074685A" w:rsidRDefault="006C4843" w:rsidP="00383D7E">
      <w:pPr>
        <w:wordWrap w:val="0"/>
        <w:rPr>
          <w:rFonts w:asciiTheme="minorEastAsia" w:hAnsiTheme="minorEastAsia"/>
          <w:color w:val="8064A2" w:themeColor="accent4"/>
          <w:szCs w:val="21"/>
        </w:rPr>
      </w:pPr>
    </w:p>
    <w:p w14:paraId="434EC514" w14:textId="3932C4CD" w:rsidR="006C4843" w:rsidRPr="0074685A" w:rsidRDefault="002D291A" w:rsidP="00383D7E">
      <w:pPr>
        <w:wordWrap w:val="0"/>
        <w:rPr>
          <w:rFonts w:asciiTheme="minorEastAsia" w:hAnsiTheme="minorEastAsia"/>
          <w:szCs w:val="21"/>
        </w:rPr>
      </w:pPr>
      <w:r w:rsidRPr="0074685A">
        <w:rPr>
          <w:rFonts w:asciiTheme="minorEastAsia" w:hAnsiTheme="minorEastAsia"/>
          <w:szCs w:val="21"/>
        </w:rPr>
        <w:t>○事務局</w:t>
      </w:r>
    </w:p>
    <w:p w14:paraId="6DE88EF2" w14:textId="25ED49DF" w:rsidR="002D291A" w:rsidRPr="0074685A" w:rsidRDefault="002D291A" w:rsidP="00383D7E">
      <w:pPr>
        <w:wordWrap w:val="0"/>
        <w:rPr>
          <w:rFonts w:asciiTheme="minorEastAsia" w:hAnsiTheme="minorEastAsia"/>
          <w:szCs w:val="21"/>
        </w:rPr>
      </w:pPr>
      <w:r w:rsidRPr="0074685A">
        <w:rPr>
          <w:rFonts w:asciiTheme="minorEastAsia" w:hAnsiTheme="minorEastAsia"/>
          <w:szCs w:val="21"/>
        </w:rPr>
        <w:t>・</w:t>
      </w:r>
      <w:r w:rsidR="006C4843" w:rsidRPr="0074685A">
        <w:rPr>
          <w:rFonts w:asciiTheme="minorEastAsia" w:hAnsiTheme="minorEastAsia" w:hint="eastAsia"/>
          <w:szCs w:val="21"/>
        </w:rPr>
        <w:t>地域特性を踏まえた施策の検討に対する提案を行うことが意図であるため、表現を検討する。</w:t>
      </w:r>
    </w:p>
    <w:p w14:paraId="17B368A5" w14:textId="77777777" w:rsidR="002D291A" w:rsidRPr="0074685A" w:rsidRDefault="002D291A" w:rsidP="00383D7E">
      <w:pPr>
        <w:wordWrap w:val="0"/>
        <w:rPr>
          <w:rFonts w:asciiTheme="minorEastAsia" w:hAnsiTheme="minorEastAsia"/>
          <w:szCs w:val="21"/>
        </w:rPr>
      </w:pPr>
    </w:p>
    <w:p w14:paraId="5D77CC68" w14:textId="3B2927E9" w:rsidR="002D291A" w:rsidRPr="0074685A" w:rsidRDefault="00AF3F25" w:rsidP="00383D7E">
      <w:pPr>
        <w:wordWrap w:val="0"/>
        <w:rPr>
          <w:rFonts w:asciiTheme="minorEastAsia" w:hAnsiTheme="minorEastAsia"/>
          <w:szCs w:val="21"/>
        </w:rPr>
      </w:pPr>
      <w:r w:rsidRPr="0074685A">
        <w:rPr>
          <w:rFonts w:asciiTheme="minorEastAsia" w:hAnsiTheme="minorEastAsia"/>
          <w:szCs w:val="21"/>
        </w:rPr>
        <w:t>○</w:t>
      </w:r>
      <w:r w:rsidR="002D291A" w:rsidRPr="0074685A">
        <w:rPr>
          <w:rFonts w:asciiTheme="minorEastAsia" w:hAnsiTheme="minorEastAsia"/>
          <w:szCs w:val="21"/>
        </w:rPr>
        <w:t>委員</w:t>
      </w:r>
    </w:p>
    <w:p w14:paraId="2ECFCCCD" w14:textId="4DAA8A6E" w:rsidR="002D291A" w:rsidRPr="0074685A" w:rsidRDefault="002D291A" w:rsidP="00383D7E">
      <w:pPr>
        <w:wordWrap w:val="0"/>
        <w:rPr>
          <w:rFonts w:asciiTheme="minorEastAsia" w:hAnsiTheme="minorEastAsia"/>
          <w:szCs w:val="21"/>
        </w:rPr>
      </w:pPr>
      <w:r w:rsidRPr="0074685A">
        <w:rPr>
          <w:rFonts w:asciiTheme="minorEastAsia" w:hAnsiTheme="minorEastAsia"/>
          <w:szCs w:val="21"/>
        </w:rPr>
        <w:t>・</w:t>
      </w:r>
      <w:r w:rsidR="004A6CB1" w:rsidRPr="0074685A">
        <w:rPr>
          <w:rFonts w:asciiTheme="minorEastAsia" w:hAnsiTheme="minorEastAsia" w:hint="eastAsia"/>
          <w:szCs w:val="21"/>
        </w:rPr>
        <w:t>P</w:t>
      </w:r>
      <w:r w:rsidR="004A6CB1" w:rsidRPr="0074685A">
        <w:rPr>
          <w:rFonts w:asciiTheme="minorEastAsia" w:hAnsiTheme="minorEastAsia"/>
          <w:szCs w:val="21"/>
        </w:rPr>
        <w:t>19</w:t>
      </w:r>
      <w:r w:rsidR="004A6CB1" w:rsidRPr="0074685A">
        <w:rPr>
          <w:rFonts w:asciiTheme="minorEastAsia" w:hAnsiTheme="minorEastAsia" w:hint="eastAsia"/>
          <w:szCs w:val="21"/>
        </w:rPr>
        <w:t>の「</w:t>
      </w:r>
      <w:r w:rsidRPr="0074685A">
        <w:rPr>
          <w:rFonts w:asciiTheme="minorEastAsia" w:hAnsiTheme="minorEastAsia"/>
          <w:szCs w:val="21"/>
        </w:rPr>
        <w:t>歴史的</w:t>
      </w:r>
      <w:r w:rsidR="009B234B" w:rsidRPr="0074685A">
        <w:rPr>
          <w:rFonts w:asciiTheme="minorEastAsia" w:hAnsiTheme="minorEastAsia" w:hint="eastAsia"/>
          <w:szCs w:val="21"/>
        </w:rPr>
        <w:t>な</w:t>
      </w:r>
      <w:r w:rsidRPr="0074685A">
        <w:rPr>
          <w:rFonts w:asciiTheme="minorEastAsia" w:hAnsiTheme="minorEastAsia"/>
          <w:szCs w:val="21"/>
        </w:rPr>
        <w:t>まちなみ</w:t>
      </w:r>
      <w:r w:rsidR="009B234B" w:rsidRPr="0074685A">
        <w:rPr>
          <w:rFonts w:asciiTheme="minorEastAsia" w:hAnsiTheme="minorEastAsia" w:hint="eastAsia"/>
          <w:szCs w:val="21"/>
        </w:rPr>
        <w:t>など</w:t>
      </w:r>
      <w:r w:rsidRPr="0074685A">
        <w:rPr>
          <w:rFonts w:asciiTheme="minorEastAsia" w:hAnsiTheme="minorEastAsia"/>
          <w:szCs w:val="21"/>
        </w:rPr>
        <w:t>の景観資源</w:t>
      </w:r>
      <w:r w:rsidR="004A6CB1" w:rsidRPr="0074685A">
        <w:rPr>
          <w:rFonts w:asciiTheme="minorEastAsia" w:hAnsiTheme="minorEastAsia" w:hint="eastAsia"/>
          <w:szCs w:val="21"/>
        </w:rPr>
        <w:t>」</w:t>
      </w:r>
      <w:r w:rsidRPr="0074685A">
        <w:rPr>
          <w:rFonts w:asciiTheme="minorEastAsia" w:hAnsiTheme="minorEastAsia"/>
          <w:szCs w:val="21"/>
        </w:rPr>
        <w:t>は、</w:t>
      </w:r>
      <w:r w:rsidR="009B234B" w:rsidRPr="0074685A">
        <w:rPr>
          <w:rFonts w:asciiTheme="minorEastAsia" w:hAnsiTheme="minorEastAsia" w:hint="eastAsia"/>
          <w:szCs w:val="21"/>
        </w:rPr>
        <w:t>宿泊施設等の</w:t>
      </w:r>
      <w:r w:rsidRPr="0074685A">
        <w:rPr>
          <w:rFonts w:asciiTheme="minorEastAsia" w:hAnsiTheme="minorEastAsia"/>
          <w:szCs w:val="21"/>
        </w:rPr>
        <w:t>住宅以外の活用支援に加え、住み続ける人へのメンテナンスや税負担軽減などの</w:t>
      </w:r>
      <w:r w:rsidR="004A6CB1" w:rsidRPr="0074685A">
        <w:rPr>
          <w:rFonts w:asciiTheme="minorEastAsia" w:hAnsiTheme="minorEastAsia" w:hint="eastAsia"/>
          <w:szCs w:val="21"/>
        </w:rPr>
        <w:t>維持することに対する</w:t>
      </w:r>
      <w:r w:rsidRPr="0074685A">
        <w:rPr>
          <w:rFonts w:asciiTheme="minorEastAsia" w:hAnsiTheme="minorEastAsia"/>
          <w:szCs w:val="21"/>
        </w:rPr>
        <w:t>支援も必要ではないか</w:t>
      </w:r>
      <w:r w:rsidR="009B234B" w:rsidRPr="0074685A">
        <w:rPr>
          <w:rFonts w:asciiTheme="minorEastAsia" w:hAnsiTheme="minorEastAsia" w:hint="eastAsia"/>
          <w:szCs w:val="21"/>
        </w:rPr>
        <w:t>。</w:t>
      </w:r>
    </w:p>
    <w:p w14:paraId="441E8FE3" w14:textId="3CC9CDEC" w:rsidR="007A7743" w:rsidRPr="0074685A" w:rsidRDefault="002D291A" w:rsidP="00383D7E">
      <w:pPr>
        <w:wordWrap w:val="0"/>
        <w:rPr>
          <w:rFonts w:asciiTheme="minorEastAsia" w:hAnsiTheme="minorEastAsia"/>
          <w:szCs w:val="21"/>
        </w:rPr>
      </w:pPr>
      <w:r w:rsidRPr="0074685A">
        <w:rPr>
          <w:rFonts w:asciiTheme="minorEastAsia" w:hAnsiTheme="minorEastAsia"/>
          <w:szCs w:val="21"/>
        </w:rPr>
        <w:t>・</w:t>
      </w:r>
      <w:r w:rsidR="004A6CB1" w:rsidRPr="0074685A">
        <w:rPr>
          <w:rFonts w:asciiTheme="minorEastAsia" w:hAnsiTheme="minorEastAsia" w:hint="eastAsia"/>
          <w:szCs w:val="21"/>
        </w:rPr>
        <w:t>P20の</w:t>
      </w:r>
      <w:r w:rsidR="009B234B" w:rsidRPr="0074685A">
        <w:rPr>
          <w:rFonts w:asciiTheme="minorEastAsia" w:hAnsiTheme="minorEastAsia" w:hint="eastAsia"/>
          <w:szCs w:val="21"/>
        </w:rPr>
        <w:t>「ニュータウンをはじめ、郊外に整備された住宅地」の施策の方向性で</w:t>
      </w:r>
      <w:r w:rsidRPr="0074685A">
        <w:rPr>
          <w:rFonts w:asciiTheme="minorEastAsia" w:hAnsiTheme="minorEastAsia"/>
          <w:szCs w:val="21"/>
        </w:rPr>
        <w:t>「既成住宅地」</w:t>
      </w:r>
      <w:r w:rsidR="009B234B" w:rsidRPr="0074685A">
        <w:rPr>
          <w:rFonts w:asciiTheme="minorEastAsia" w:hAnsiTheme="minorEastAsia" w:hint="eastAsia"/>
          <w:szCs w:val="21"/>
        </w:rPr>
        <w:t>とあるが、</w:t>
      </w:r>
      <w:r w:rsidRPr="0074685A">
        <w:rPr>
          <w:rFonts w:asciiTheme="minorEastAsia" w:hAnsiTheme="minorEastAsia"/>
          <w:szCs w:val="21"/>
        </w:rPr>
        <w:t>「郊外住宅地」とする方がよいのではないか。</w:t>
      </w:r>
    </w:p>
    <w:p w14:paraId="7582EF97" w14:textId="52B50D60" w:rsidR="007A7743" w:rsidRPr="0074685A" w:rsidRDefault="002D291A" w:rsidP="00383D7E">
      <w:pPr>
        <w:wordWrap w:val="0"/>
        <w:rPr>
          <w:rFonts w:asciiTheme="minorEastAsia" w:hAnsiTheme="minorEastAsia"/>
          <w:szCs w:val="21"/>
        </w:rPr>
      </w:pPr>
      <w:r w:rsidRPr="0074685A">
        <w:rPr>
          <w:rFonts w:asciiTheme="minorEastAsia" w:hAnsiTheme="minorEastAsia"/>
          <w:szCs w:val="21"/>
        </w:rPr>
        <w:t>・</w:t>
      </w:r>
      <w:r w:rsidR="002E12A8" w:rsidRPr="0074685A">
        <w:rPr>
          <w:rFonts w:asciiTheme="minorEastAsia" w:hAnsiTheme="minorEastAsia" w:hint="eastAsia"/>
          <w:szCs w:val="21"/>
        </w:rPr>
        <w:t>P22の「</w:t>
      </w:r>
      <w:r w:rsidR="009B234B" w:rsidRPr="0074685A">
        <w:rPr>
          <w:rFonts w:asciiTheme="minorEastAsia" w:hAnsiTheme="minorEastAsia" w:hint="eastAsia"/>
          <w:szCs w:val="21"/>
        </w:rPr>
        <w:t>住宅・建築政策に関わる各主体の役割</w:t>
      </w:r>
      <w:r w:rsidR="002E12A8" w:rsidRPr="0074685A">
        <w:rPr>
          <w:rFonts w:asciiTheme="minorEastAsia" w:hAnsiTheme="minorEastAsia" w:hint="eastAsia"/>
          <w:szCs w:val="21"/>
        </w:rPr>
        <w:t>」</w:t>
      </w:r>
      <w:r w:rsidR="009B234B" w:rsidRPr="0074685A">
        <w:rPr>
          <w:rFonts w:asciiTheme="minorEastAsia" w:hAnsiTheme="minorEastAsia" w:hint="eastAsia"/>
          <w:szCs w:val="21"/>
        </w:rPr>
        <w:t>の中で、</w:t>
      </w:r>
      <w:r w:rsidR="002E12A8" w:rsidRPr="0074685A">
        <w:rPr>
          <w:rFonts w:asciiTheme="minorEastAsia" w:hAnsiTheme="minorEastAsia" w:hint="eastAsia"/>
          <w:szCs w:val="21"/>
        </w:rPr>
        <w:t>府民</w:t>
      </w:r>
      <w:r w:rsidRPr="0074685A">
        <w:rPr>
          <w:rFonts w:asciiTheme="minorEastAsia" w:hAnsiTheme="minorEastAsia"/>
          <w:szCs w:val="21"/>
        </w:rPr>
        <w:t>の</w:t>
      </w:r>
      <w:r w:rsidR="002E12A8" w:rsidRPr="0074685A">
        <w:rPr>
          <w:rFonts w:asciiTheme="minorEastAsia" w:hAnsiTheme="minorEastAsia" w:hint="eastAsia"/>
          <w:szCs w:val="21"/>
        </w:rPr>
        <w:t>中</w:t>
      </w:r>
      <w:r w:rsidRPr="0074685A">
        <w:rPr>
          <w:rFonts w:asciiTheme="minorEastAsia" w:hAnsiTheme="minorEastAsia"/>
          <w:szCs w:val="21"/>
        </w:rPr>
        <w:t>には専門性を持つ府民</w:t>
      </w:r>
      <w:r w:rsidR="002E12A8" w:rsidRPr="0074685A">
        <w:rPr>
          <w:rFonts w:asciiTheme="minorEastAsia" w:hAnsiTheme="minorEastAsia" w:hint="eastAsia"/>
          <w:szCs w:val="21"/>
        </w:rPr>
        <w:t>もいれば、NPOに関してもテーマをもって専門性のある</w:t>
      </w:r>
      <w:r w:rsidRPr="0074685A">
        <w:rPr>
          <w:rFonts w:asciiTheme="minorEastAsia" w:hAnsiTheme="minorEastAsia"/>
          <w:szCs w:val="21"/>
        </w:rPr>
        <w:t>特化型</w:t>
      </w:r>
      <w:r w:rsidR="002E12A8" w:rsidRPr="0074685A">
        <w:rPr>
          <w:rFonts w:asciiTheme="minorEastAsia" w:hAnsiTheme="minorEastAsia" w:hint="eastAsia"/>
          <w:szCs w:val="21"/>
        </w:rPr>
        <w:t>の</w:t>
      </w:r>
      <w:r w:rsidRPr="0074685A">
        <w:rPr>
          <w:rFonts w:asciiTheme="minorEastAsia" w:hAnsiTheme="minorEastAsia"/>
          <w:szCs w:val="21"/>
        </w:rPr>
        <w:t>NPO</w:t>
      </w:r>
      <w:r w:rsidR="002E12A8" w:rsidRPr="0074685A">
        <w:rPr>
          <w:rFonts w:asciiTheme="minorEastAsia" w:hAnsiTheme="minorEastAsia" w:hint="eastAsia"/>
          <w:szCs w:val="21"/>
        </w:rPr>
        <w:t>も存在するので、専門性を持った人を</w:t>
      </w:r>
      <w:r w:rsidRPr="0074685A">
        <w:rPr>
          <w:rFonts w:asciiTheme="minorEastAsia" w:hAnsiTheme="minorEastAsia"/>
          <w:szCs w:val="21"/>
        </w:rPr>
        <w:t>活かすニュアンスを加えるべきではないか。</w:t>
      </w:r>
    </w:p>
    <w:p w14:paraId="49628417" w14:textId="32CCCA8A" w:rsidR="002D291A" w:rsidRPr="0074685A" w:rsidRDefault="002D291A" w:rsidP="00383D7E">
      <w:pPr>
        <w:wordWrap w:val="0"/>
        <w:rPr>
          <w:rFonts w:asciiTheme="minorEastAsia" w:hAnsiTheme="minorEastAsia"/>
          <w:szCs w:val="21"/>
        </w:rPr>
      </w:pPr>
      <w:r w:rsidRPr="0074685A">
        <w:rPr>
          <w:rFonts w:asciiTheme="minorEastAsia" w:hAnsiTheme="minorEastAsia"/>
          <w:szCs w:val="21"/>
        </w:rPr>
        <w:t>・</w:t>
      </w:r>
      <w:r w:rsidR="002E12A8" w:rsidRPr="0074685A">
        <w:rPr>
          <w:rFonts w:asciiTheme="minorEastAsia" w:hAnsiTheme="minorEastAsia" w:hint="eastAsia"/>
          <w:szCs w:val="21"/>
        </w:rPr>
        <w:t>P</w:t>
      </w:r>
      <w:r w:rsidR="002E12A8" w:rsidRPr="0074685A">
        <w:rPr>
          <w:rFonts w:asciiTheme="minorEastAsia" w:hAnsiTheme="minorEastAsia"/>
          <w:szCs w:val="21"/>
        </w:rPr>
        <w:t>23</w:t>
      </w:r>
      <w:r w:rsidR="002E12A8" w:rsidRPr="0074685A">
        <w:rPr>
          <w:rFonts w:asciiTheme="minorEastAsia" w:hAnsiTheme="minorEastAsia" w:hint="eastAsia"/>
          <w:szCs w:val="21"/>
        </w:rPr>
        <w:t>の</w:t>
      </w:r>
      <w:r w:rsidR="009B234B" w:rsidRPr="0074685A">
        <w:rPr>
          <w:rFonts w:asciiTheme="minorEastAsia" w:hAnsiTheme="minorEastAsia" w:hint="eastAsia"/>
          <w:szCs w:val="21"/>
        </w:rPr>
        <w:t>大阪府が重点的に取り組むべき施策の中の「</w:t>
      </w:r>
      <w:r w:rsidRPr="0074685A">
        <w:rPr>
          <w:rFonts w:asciiTheme="minorEastAsia" w:hAnsiTheme="minorEastAsia"/>
          <w:szCs w:val="21"/>
        </w:rPr>
        <w:t>公的賃貸住宅</w:t>
      </w:r>
      <w:r w:rsidR="009B234B" w:rsidRPr="0074685A">
        <w:rPr>
          <w:rFonts w:asciiTheme="minorEastAsia" w:hAnsiTheme="minorEastAsia" w:hint="eastAsia"/>
          <w:szCs w:val="21"/>
        </w:rPr>
        <w:t>ストックの活用」において</w:t>
      </w:r>
      <w:r w:rsidR="002E12A8" w:rsidRPr="0074685A">
        <w:rPr>
          <w:rFonts w:asciiTheme="minorEastAsia" w:hAnsiTheme="minorEastAsia" w:hint="eastAsia"/>
          <w:szCs w:val="21"/>
        </w:rPr>
        <w:t>「</w:t>
      </w:r>
      <w:r w:rsidRPr="0074685A">
        <w:rPr>
          <w:rFonts w:asciiTheme="minorEastAsia" w:hAnsiTheme="minorEastAsia"/>
          <w:szCs w:val="21"/>
        </w:rPr>
        <w:t>子育て世帯</w:t>
      </w:r>
      <w:r w:rsidR="009B234B" w:rsidRPr="0074685A">
        <w:rPr>
          <w:rFonts w:asciiTheme="minorEastAsia" w:hAnsiTheme="minorEastAsia" w:hint="eastAsia"/>
          <w:szCs w:val="21"/>
        </w:rPr>
        <w:t>への住宅支援の強化</w:t>
      </w:r>
      <w:r w:rsidR="002E12A8" w:rsidRPr="0074685A">
        <w:rPr>
          <w:rFonts w:asciiTheme="minorEastAsia" w:hAnsiTheme="minorEastAsia" w:hint="eastAsia"/>
          <w:szCs w:val="21"/>
        </w:rPr>
        <w:t>」</w:t>
      </w:r>
      <w:r w:rsidR="009B234B" w:rsidRPr="0074685A">
        <w:rPr>
          <w:rFonts w:asciiTheme="minorEastAsia" w:hAnsiTheme="minorEastAsia" w:hint="eastAsia"/>
          <w:szCs w:val="21"/>
        </w:rPr>
        <w:t>について記載があるが、前段で誰もが住めるということを言っていたため</w:t>
      </w:r>
      <w:r w:rsidR="002E12A8" w:rsidRPr="0074685A">
        <w:rPr>
          <w:rFonts w:asciiTheme="minorEastAsia" w:hAnsiTheme="minorEastAsia" w:hint="eastAsia"/>
          <w:szCs w:val="21"/>
        </w:rPr>
        <w:t>、ここで</w:t>
      </w:r>
      <w:r w:rsidR="009B234B" w:rsidRPr="0074685A">
        <w:rPr>
          <w:rFonts w:asciiTheme="minorEastAsia" w:hAnsiTheme="minorEastAsia" w:hint="eastAsia"/>
          <w:szCs w:val="21"/>
        </w:rPr>
        <w:t>「子育て世帯」に限定していることが唐突に感じた。</w:t>
      </w:r>
    </w:p>
    <w:p w14:paraId="1071EEAF" w14:textId="77777777" w:rsidR="002D291A" w:rsidRPr="0074685A" w:rsidRDefault="002D291A" w:rsidP="00383D7E">
      <w:pPr>
        <w:wordWrap w:val="0"/>
        <w:rPr>
          <w:rFonts w:asciiTheme="minorEastAsia" w:hAnsiTheme="minorEastAsia"/>
          <w:szCs w:val="21"/>
        </w:rPr>
      </w:pPr>
    </w:p>
    <w:p w14:paraId="3667914A" w14:textId="42F08AC7" w:rsidR="007A7743" w:rsidRPr="0074685A" w:rsidRDefault="00001756" w:rsidP="006C4843">
      <w:pPr>
        <w:wordWrap w:val="0"/>
        <w:rPr>
          <w:rFonts w:asciiTheme="minorEastAsia" w:hAnsiTheme="minorEastAsia"/>
          <w:szCs w:val="21"/>
        </w:rPr>
      </w:pPr>
      <w:r w:rsidRPr="0074685A">
        <w:rPr>
          <w:rFonts w:asciiTheme="minorEastAsia" w:hAnsiTheme="minorEastAsia"/>
          <w:szCs w:val="21"/>
        </w:rPr>
        <w:lastRenderedPageBreak/>
        <w:t>○事務局</w:t>
      </w:r>
    </w:p>
    <w:p w14:paraId="31A972A3" w14:textId="509AB247" w:rsidR="00664FEF" w:rsidRPr="0074685A" w:rsidRDefault="00001756" w:rsidP="006C4843">
      <w:pPr>
        <w:wordWrap w:val="0"/>
        <w:rPr>
          <w:rFonts w:asciiTheme="minorEastAsia" w:hAnsiTheme="minorEastAsia"/>
          <w:szCs w:val="21"/>
        </w:rPr>
      </w:pPr>
      <w:r w:rsidRPr="0074685A">
        <w:rPr>
          <w:rFonts w:asciiTheme="minorEastAsia" w:hAnsiTheme="minorEastAsia"/>
          <w:szCs w:val="21"/>
        </w:rPr>
        <w:t>・</w:t>
      </w:r>
      <w:r w:rsidR="009B234B" w:rsidRPr="0074685A">
        <w:rPr>
          <w:rFonts w:asciiTheme="minorEastAsia" w:hAnsiTheme="minorEastAsia" w:hint="eastAsia"/>
          <w:szCs w:val="21"/>
        </w:rPr>
        <w:t>歴史的なまちなみにおける</w:t>
      </w:r>
      <w:r w:rsidRPr="0074685A">
        <w:rPr>
          <w:rFonts w:asciiTheme="minorEastAsia" w:hAnsiTheme="minorEastAsia"/>
          <w:szCs w:val="21"/>
        </w:rPr>
        <w:t>住宅</w:t>
      </w:r>
      <w:r w:rsidR="009B234B" w:rsidRPr="0074685A">
        <w:rPr>
          <w:rFonts w:asciiTheme="minorEastAsia" w:hAnsiTheme="minorEastAsia" w:hint="eastAsia"/>
          <w:szCs w:val="21"/>
        </w:rPr>
        <w:t>の内容については</w:t>
      </w:r>
      <w:r w:rsidR="00664FEF" w:rsidRPr="0074685A">
        <w:rPr>
          <w:rFonts w:asciiTheme="minorEastAsia" w:hAnsiTheme="minorEastAsia" w:hint="eastAsia"/>
          <w:szCs w:val="21"/>
        </w:rPr>
        <w:t>、</w:t>
      </w:r>
      <w:r w:rsidR="009B234B" w:rsidRPr="0074685A">
        <w:rPr>
          <w:rFonts w:asciiTheme="minorEastAsia" w:hAnsiTheme="minorEastAsia" w:hint="eastAsia"/>
          <w:szCs w:val="21"/>
        </w:rPr>
        <w:t>答申案の中に入れ込んでしまっているため、概要で表現するべきか答申案の中で丁寧に記載すべきかもあるが、表現を検討する</w:t>
      </w:r>
      <w:r w:rsidRPr="0074685A">
        <w:rPr>
          <w:rFonts w:asciiTheme="minorEastAsia" w:hAnsiTheme="minorEastAsia"/>
          <w:szCs w:val="21"/>
        </w:rPr>
        <w:t>。</w:t>
      </w:r>
    </w:p>
    <w:p w14:paraId="2267D38D" w14:textId="59B61C9E" w:rsidR="00664FEF" w:rsidRPr="0074685A" w:rsidRDefault="00001756" w:rsidP="006C4843">
      <w:pPr>
        <w:wordWrap w:val="0"/>
        <w:rPr>
          <w:rFonts w:asciiTheme="minorEastAsia" w:hAnsiTheme="minorEastAsia"/>
          <w:szCs w:val="21"/>
        </w:rPr>
      </w:pPr>
      <w:r w:rsidRPr="0074685A">
        <w:rPr>
          <w:rFonts w:asciiTheme="minorEastAsia" w:hAnsiTheme="minorEastAsia"/>
          <w:szCs w:val="21"/>
        </w:rPr>
        <w:t>・</w:t>
      </w:r>
      <w:r w:rsidR="009B234B" w:rsidRPr="0074685A">
        <w:rPr>
          <w:rFonts w:asciiTheme="minorEastAsia" w:hAnsiTheme="minorEastAsia" w:hint="eastAsia"/>
          <w:szCs w:val="21"/>
        </w:rPr>
        <w:t>「</w:t>
      </w:r>
      <w:r w:rsidRPr="0074685A">
        <w:rPr>
          <w:rFonts w:asciiTheme="minorEastAsia" w:hAnsiTheme="minorEastAsia"/>
          <w:szCs w:val="21"/>
        </w:rPr>
        <w:t>既設住宅地</w:t>
      </w:r>
      <w:r w:rsidR="009B234B" w:rsidRPr="0074685A">
        <w:rPr>
          <w:rFonts w:asciiTheme="minorEastAsia" w:hAnsiTheme="minorEastAsia" w:hint="eastAsia"/>
          <w:szCs w:val="21"/>
        </w:rPr>
        <w:t>」については</w:t>
      </w:r>
      <w:r w:rsidRPr="0074685A">
        <w:rPr>
          <w:rFonts w:asciiTheme="minorEastAsia" w:hAnsiTheme="minorEastAsia"/>
          <w:szCs w:val="21"/>
        </w:rPr>
        <w:t>表現を再検討する。</w:t>
      </w:r>
    </w:p>
    <w:p w14:paraId="07759CB4" w14:textId="3A74B689" w:rsidR="006C4843" w:rsidRPr="0074685A" w:rsidRDefault="00001756" w:rsidP="006C4843">
      <w:pPr>
        <w:wordWrap w:val="0"/>
        <w:rPr>
          <w:rFonts w:asciiTheme="minorEastAsia" w:hAnsiTheme="minorEastAsia"/>
          <w:szCs w:val="21"/>
        </w:rPr>
      </w:pPr>
      <w:r w:rsidRPr="0074685A">
        <w:rPr>
          <w:rFonts w:asciiTheme="minorEastAsia" w:hAnsiTheme="minorEastAsia"/>
          <w:szCs w:val="21"/>
        </w:rPr>
        <w:t>・</w:t>
      </w:r>
      <w:r w:rsidR="000D3381" w:rsidRPr="0074685A">
        <w:rPr>
          <w:rFonts w:asciiTheme="minorEastAsia" w:hAnsiTheme="minorEastAsia" w:hint="eastAsia"/>
          <w:szCs w:val="21"/>
        </w:rPr>
        <w:t>専門性のある住民については、自分でできることを行うという箇所にもう少しニュアンスを入れられるように工夫する。</w:t>
      </w:r>
    </w:p>
    <w:p w14:paraId="3CDD1D5A" w14:textId="2A8B7725" w:rsidR="006C4843" w:rsidRPr="0074685A" w:rsidRDefault="006C4843" w:rsidP="0074685A">
      <w:pPr>
        <w:wordWrap w:val="0"/>
        <w:rPr>
          <w:rFonts w:asciiTheme="minorEastAsia" w:hAnsiTheme="minorEastAsia"/>
          <w:szCs w:val="21"/>
        </w:rPr>
      </w:pPr>
      <w:r w:rsidRPr="0074685A">
        <w:rPr>
          <w:rFonts w:asciiTheme="minorEastAsia" w:hAnsiTheme="minorEastAsia"/>
          <w:szCs w:val="21"/>
        </w:rPr>
        <w:t>・</w:t>
      </w:r>
      <w:r w:rsidRPr="0074685A">
        <w:rPr>
          <w:rFonts w:asciiTheme="minorEastAsia" w:hAnsiTheme="minorEastAsia" w:hint="eastAsia"/>
          <w:szCs w:val="21"/>
        </w:rPr>
        <w:t>専門性のある住民と</w:t>
      </w:r>
      <w:r w:rsidR="00664FEF" w:rsidRPr="0074685A">
        <w:rPr>
          <w:rFonts w:asciiTheme="minorEastAsia" w:hAnsiTheme="minorEastAsia" w:hint="eastAsia"/>
          <w:szCs w:val="21"/>
        </w:rPr>
        <w:t>N</w:t>
      </w:r>
      <w:r w:rsidR="00664FEF" w:rsidRPr="0074685A">
        <w:rPr>
          <w:rFonts w:asciiTheme="minorEastAsia" w:hAnsiTheme="minorEastAsia"/>
          <w:szCs w:val="21"/>
        </w:rPr>
        <w:t>PO</w:t>
      </w:r>
      <w:r w:rsidRPr="0074685A">
        <w:rPr>
          <w:rFonts w:asciiTheme="minorEastAsia" w:hAnsiTheme="minorEastAsia" w:hint="eastAsia"/>
          <w:szCs w:val="21"/>
        </w:rPr>
        <w:t>については、各自が持っている専門性も活かすというニュアンスを入れられるように工夫する。</w:t>
      </w:r>
    </w:p>
    <w:p w14:paraId="4008F66D" w14:textId="0754DC41" w:rsidR="00001756" w:rsidRPr="0074685A" w:rsidRDefault="006C4843" w:rsidP="006C4843">
      <w:pPr>
        <w:wordWrap w:val="0"/>
        <w:rPr>
          <w:rFonts w:asciiTheme="minorEastAsia" w:hAnsiTheme="minorEastAsia"/>
          <w:szCs w:val="21"/>
        </w:rPr>
      </w:pPr>
      <w:r w:rsidRPr="0074685A">
        <w:rPr>
          <w:rFonts w:asciiTheme="minorEastAsia" w:hAnsiTheme="minorEastAsia"/>
          <w:szCs w:val="21"/>
        </w:rPr>
        <w:t>・公的賃貸住宅</w:t>
      </w:r>
      <w:r w:rsidRPr="0074685A">
        <w:rPr>
          <w:rFonts w:asciiTheme="minorEastAsia" w:hAnsiTheme="minorEastAsia" w:hint="eastAsia"/>
          <w:szCs w:val="21"/>
        </w:rPr>
        <w:t>ストックはそもそも高齢者や低所得者などに供給を行うのが本来の目的であるため、それを前提としてこの表現としている。ただ</w:t>
      </w:r>
      <w:r w:rsidR="00861B4B">
        <w:rPr>
          <w:rFonts w:asciiTheme="minorEastAsia" w:hAnsiTheme="minorEastAsia" w:hint="eastAsia"/>
          <w:szCs w:val="21"/>
        </w:rPr>
        <w:t>、</w:t>
      </w:r>
      <w:r w:rsidRPr="0074685A">
        <w:rPr>
          <w:rFonts w:asciiTheme="minorEastAsia" w:hAnsiTheme="minorEastAsia" w:hint="eastAsia"/>
          <w:szCs w:val="21"/>
        </w:rPr>
        <w:t>唐突というご指摘はその通りかと思うので、表現を工夫する。</w:t>
      </w:r>
    </w:p>
    <w:p w14:paraId="736D2775" w14:textId="77777777" w:rsidR="00017560" w:rsidRPr="0074685A" w:rsidRDefault="00017560" w:rsidP="00D7706E">
      <w:pPr>
        <w:wordWrap w:val="0"/>
        <w:rPr>
          <w:rFonts w:asciiTheme="minorEastAsia" w:hAnsiTheme="minorEastAsia"/>
          <w:szCs w:val="21"/>
        </w:rPr>
      </w:pPr>
    </w:p>
    <w:p w14:paraId="4DC367FF" w14:textId="3B8B8EA6" w:rsidR="00664FEF" w:rsidRPr="0074685A" w:rsidRDefault="00AF3F25" w:rsidP="00D7706E">
      <w:pPr>
        <w:wordWrap w:val="0"/>
        <w:rPr>
          <w:rFonts w:asciiTheme="minorEastAsia" w:hAnsiTheme="minorEastAsia"/>
          <w:szCs w:val="21"/>
        </w:rPr>
      </w:pPr>
      <w:r w:rsidRPr="0074685A">
        <w:rPr>
          <w:rFonts w:asciiTheme="minorEastAsia" w:hAnsiTheme="minorEastAsia"/>
          <w:szCs w:val="21"/>
        </w:rPr>
        <w:t>○</w:t>
      </w:r>
      <w:r w:rsidR="00001756" w:rsidRPr="0074685A">
        <w:rPr>
          <w:rFonts w:asciiTheme="minorEastAsia" w:hAnsiTheme="minorEastAsia"/>
          <w:szCs w:val="21"/>
        </w:rPr>
        <w:t>委員</w:t>
      </w:r>
    </w:p>
    <w:p w14:paraId="7C20ACC3" w14:textId="43E1A0DF" w:rsidR="00664FEF" w:rsidRPr="0074685A" w:rsidRDefault="00001756" w:rsidP="00D7706E">
      <w:pPr>
        <w:wordWrap w:val="0"/>
        <w:rPr>
          <w:rFonts w:asciiTheme="minorEastAsia" w:hAnsiTheme="minorEastAsia"/>
          <w:szCs w:val="21"/>
        </w:rPr>
      </w:pPr>
      <w:r w:rsidRPr="0074685A">
        <w:rPr>
          <w:rFonts w:asciiTheme="minorEastAsia" w:hAnsiTheme="minorEastAsia"/>
          <w:szCs w:val="21"/>
        </w:rPr>
        <w:t>・</w:t>
      </w:r>
      <w:r w:rsidR="006B74E8" w:rsidRPr="0074685A">
        <w:rPr>
          <w:rFonts w:asciiTheme="minorEastAsia" w:hAnsiTheme="minorEastAsia" w:hint="eastAsia"/>
          <w:szCs w:val="21"/>
        </w:rPr>
        <w:t>「ニュータウンをはじめ、郊外に整備された住宅地」</w:t>
      </w:r>
      <w:r w:rsidR="006C4843" w:rsidRPr="0074685A">
        <w:rPr>
          <w:rFonts w:asciiTheme="minorEastAsia" w:hAnsiTheme="minorEastAsia" w:hint="eastAsia"/>
          <w:szCs w:val="21"/>
        </w:rPr>
        <w:t>の施策の方向性の中で市町村を主語にした記述が一部にあるが、そこだけ市町村を強調していることが気になる。表現を他の文章と調整する必要がある。</w:t>
      </w:r>
    </w:p>
    <w:p w14:paraId="79E1A6A1" w14:textId="49B19DC1" w:rsidR="00664FEF" w:rsidRPr="0074685A" w:rsidRDefault="00001756" w:rsidP="00D7706E">
      <w:pPr>
        <w:wordWrap w:val="0"/>
        <w:rPr>
          <w:rFonts w:asciiTheme="minorEastAsia" w:hAnsiTheme="minorEastAsia"/>
          <w:szCs w:val="21"/>
        </w:rPr>
      </w:pPr>
      <w:r w:rsidRPr="0074685A">
        <w:rPr>
          <w:rFonts w:asciiTheme="minorEastAsia" w:hAnsiTheme="minorEastAsia"/>
          <w:szCs w:val="21"/>
        </w:rPr>
        <w:t>・</w:t>
      </w:r>
      <w:r w:rsidR="002E12A8" w:rsidRPr="0074685A">
        <w:rPr>
          <w:rFonts w:asciiTheme="minorEastAsia" w:hAnsiTheme="minorEastAsia" w:hint="eastAsia"/>
          <w:szCs w:val="21"/>
        </w:rPr>
        <w:t>P</w:t>
      </w:r>
      <w:r w:rsidR="002E12A8" w:rsidRPr="0074685A">
        <w:rPr>
          <w:rFonts w:asciiTheme="minorEastAsia" w:hAnsiTheme="minorEastAsia"/>
          <w:szCs w:val="21"/>
        </w:rPr>
        <w:t>23</w:t>
      </w:r>
      <w:r w:rsidR="002E12A8" w:rsidRPr="0074685A">
        <w:rPr>
          <w:rFonts w:asciiTheme="minorEastAsia" w:hAnsiTheme="minorEastAsia" w:hint="eastAsia"/>
          <w:szCs w:val="21"/>
        </w:rPr>
        <w:t>の</w:t>
      </w:r>
      <w:r w:rsidR="006B74E8" w:rsidRPr="0074685A">
        <w:rPr>
          <w:rFonts w:asciiTheme="minorEastAsia" w:hAnsiTheme="minorEastAsia" w:hint="eastAsia"/>
          <w:szCs w:val="21"/>
        </w:rPr>
        <w:t>大阪府が</w:t>
      </w:r>
      <w:r w:rsidR="002E12A8" w:rsidRPr="0074685A">
        <w:rPr>
          <w:rFonts w:asciiTheme="minorEastAsia" w:hAnsiTheme="minorEastAsia" w:hint="eastAsia"/>
          <w:szCs w:val="21"/>
        </w:rPr>
        <w:t>重点的に</w:t>
      </w:r>
      <w:r w:rsidR="006B74E8" w:rsidRPr="0074685A">
        <w:rPr>
          <w:rFonts w:asciiTheme="minorEastAsia" w:hAnsiTheme="minorEastAsia" w:hint="eastAsia"/>
          <w:szCs w:val="21"/>
        </w:rPr>
        <w:t>取り組むべき施策を示す</w:t>
      </w:r>
      <w:r w:rsidRPr="0074685A">
        <w:rPr>
          <w:rFonts w:asciiTheme="minorEastAsia" w:hAnsiTheme="minorEastAsia"/>
          <w:szCs w:val="21"/>
        </w:rPr>
        <w:t>図は「連携の機会・場の創出」が</w:t>
      </w:r>
      <w:r w:rsidR="002E12A8" w:rsidRPr="0074685A">
        <w:rPr>
          <w:rFonts w:asciiTheme="minorEastAsia" w:hAnsiTheme="minorEastAsia" w:hint="eastAsia"/>
          <w:szCs w:val="21"/>
        </w:rPr>
        <w:t>中心にあり、</w:t>
      </w:r>
      <w:r w:rsidRPr="0074685A">
        <w:rPr>
          <w:rFonts w:asciiTheme="minorEastAsia" w:hAnsiTheme="minorEastAsia"/>
          <w:szCs w:val="21"/>
        </w:rPr>
        <w:t>目的のように見えるため、①②③</w:t>
      </w:r>
      <w:r w:rsidR="006B74E8" w:rsidRPr="0074685A">
        <w:rPr>
          <w:rFonts w:asciiTheme="minorEastAsia" w:hAnsiTheme="minorEastAsia" w:hint="eastAsia"/>
          <w:szCs w:val="21"/>
        </w:rPr>
        <w:t>の施策</w:t>
      </w:r>
      <w:r w:rsidRPr="0074685A">
        <w:rPr>
          <w:rFonts w:asciiTheme="minorEastAsia" w:hAnsiTheme="minorEastAsia"/>
          <w:szCs w:val="21"/>
        </w:rPr>
        <w:t>を実現する基盤として</w:t>
      </w:r>
      <w:r w:rsidR="00B70DD2" w:rsidRPr="0074685A">
        <w:rPr>
          <w:rFonts w:asciiTheme="minorEastAsia" w:hAnsiTheme="minorEastAsia" w:hint="eastAsia"/>
          <w:szCs w:val="21"/>
        </w:rPr>
        <w:t>「</w:t>
      </w:r>
      <w:r w:rsidRPr="0074685A">
        <w:rPr>
          <w:rFonts w:asciiTheme="minorEastAsia" w:hAnsiTheme="minorEastAsia"/>
          <w:szCs w:val="21"/>
        </w:rPr>
        <w:t>④</w:t>
      </w:r>
      <w:r w:rsidR="00B70DD2" w:rsidRPr="0074685A">
        <w:rPr>
          <w:rFonts w:asciiTheme="minorEastAsia" w:hAnsiTheme="minorEastAsia" w:hint="eastAsia"/>
          <w:szCs w:val="21"/>
        </w:rPr>
        <w:t>多様な主体がつながり、連携する機会・場の創出」</w:t>
      </w:r>
      <w:r w:rsidRPr="0074685A">
        <w:rPr>
          <w:rFonts w:asciiTheme="minorEastAsia" w:hAnsiTheme="minorEastAsia"/>
          <w:szCs w:val="21"/>
        </w:rPr>
        <w:t>を配置するなど、図の構成を検討</w:t>
      </w:r>
      <w:r w:rsidR="00B70DD2" w:rsidRPr="0074685A">
        <w:rPr>
          <w:rFonts w:asciiTheme="minorEastAsia" w:hAnsiTheme="minorEastAsia" w:hint="eastAsia"/>
          <w:szCs w:val="21"/>
        </w:rPr>
        <w:t>したほうがよい</w:t>
      </w:r>
      <w:r w:rsidRPr="0074685A">
        <w:rPr>
          <w:rFonts w:asciiTheme="minorEastAsia" w:hAnsiTheme="minorEastAsia"/>
          <w:szCs w:val="21"/>
        </w:rPr>
        <w:t>。</w:t>
      </w:r>
    </w:p>
    <w:p w14:paraId="36D4C4D2" w14:textId="15DDD283" w:rsidR="00001756" w:rsidRPr="0074685A" w:rsidRDefault="00001756" w:rsidP="00D7706E">
      <w:pPr>
        <w:wordWrap w:val="0"/>
        <w:rPr>
          <w:rFonts w:asciiTheme="minorEastAsia" w:hAnsiTheme="minorEastAsia"/>
          <w:szCs w:val="21"/>
        </w:rPr>
      </w:pPr>
      <w:r w:rsidRPr="0074685A">
        <w:rPr>
          <w:rFonts w:asciiTheme="minorEastAsia" w:hAnsiTheme="minorEastAsia"/>
          <w:szCs w:val="21"/>
        </w:rPr>
        <w:t>・</w:t>
      </w:r>
      <w:r w:rsidR="00B70DD2" w:rsidRPr="0074685A">
        <w:rPr>
          <w:rFonts w:asciiTheme="minorEastAsia" w:hAnsiTheme="minorEastAsia" w:hint="eastAsia"/>
          <w:szCs w:val="21"/>
        </w:rPr>
        <w:t>また、</w:t>
      </w:r>
      <w:r w:rsidRPr="0074685A">
        <w:rPr>
          <w:rFonts w:asciiTheme="minorEastAsia" w:hAnsiTheme="minorEastAsia"/>
          <w:szCs w:val="21"/>
        </w:rPr>
        <w:t>図の下に万博の写真がある</w:t>
      </w:r>
      <w:r w:rsidR="00B70DD2" w:rsidRPr="0074685A">
        <w:rPr>
          <w:rFonts w:asciiTheme="minorEastAsia" w:hAnsiTheme="minorEastAsia" w:hint="eastAsia"/>
          <w:szCs w:val="21"/>
        </w:rPr>
        <w:t>ことも少し気になった。</w:t>
      </w:r>
    </w:p>
    <w:p w14:paraId="3B5AF4A5" w14:textId="77777777" w:rsidR="00001756" w:rsidRPr="0074685A" w:rsidRDefault="00001756" w:rsidP="00D7706E">
      <w:pPr>
        <w:wordWrap w:val="0"/>
        <w:rPr>
          <w:rFonts w:asciiTheme="minorEastAsia" w:hAnsiTheme="minorEastAsia"/>
          <w:szCs w:val="21"/>
        </w:rPr>
      </w:pPr>
    </w:p>
    <w:p w14:paraId="68ACDB53" w14:textId="78618BCE" w:rsidR="00001756" w:rsidRPr="0074685A" w:rsidRDefault="00001756" w:rsidP="004329E0">
      <w:pPr>
        <w:wordWrap w:val="0"/>
        <w:rPr>
          <w:rFonts w:asciiTheme="minorEastAsia" w:hAnsiTheme="minorEastAsia"/>
          <w:szCs w:val="21"/>
        </w:rPr>
      </w:pPr>
      <w:r w:rsidRPr="0074685A">
        <w:rPr>
          <w:rFonts w:asciiTheme="minorEastAsia" w:hAnsiTheme="minorEastAsia"/>
          <w:szCs w:val="21"/>
        </w:rPr>
        <w:t>○事務局</w:t>
      </w:r>
    </w:p>
    <w:p w14:paraId="0BEA880D" w14:textId="3B37A952" w:rsidR="006C4843" w:rsidRPr="0074685A" w:rsidRDefault="006C4843" w:rsidP="006C4843">
      <w:pPr>
        <w:wordWrap w:val="0"/>
        <w:rPr>
          <w:rFonts w:asciiTheme="minorEastAsia" w:hAnsiTheme="minorEastAsia"/>
          <w:szCs w:val="21"/>
        </w:rPr>
      </w:pPr>
      <w:r w:rsidRPr="0074685A">
        <w:rPr>
          <w:rFonts w:asciiTheme="minorEastAsia" w:hAnsiTheme="minorEastAsia"/>
          <w:szCs w:val="21"/>
        </w:rPr>
        <w:t>・</w:t>
      </w:r>
      <w:r w:rsidRPr="0074685A">
        <w:rPr>
          <w:rFonts w:asciiTheme="minorEastAsia" w:hAnsiTheme="minorEastAsia" w:hint="eastAsia"/>
          <w:szCs w:val="21"/>
        </w:rPr>
        <w:t>基本的には答申（素案）の本文としては</w:t>
      </w:r>
      <w:r w:rsidR="00664FEF" w:rsidRPr="0074685A">
        <w:rPr>
          <w:rFonts w:asciiTheme="minorEastAsia" w:hAnsiTheme="minorEastAsia" w:hint="eastAsia"/>
          <w:szCs w:val="21"/>
        </w:rPr>
        <w:t>、</w:t>
      </w:r>
      <w:r w:rsidRPr="0074685A">
        <w:rPr>
          <w:rFonts w:asciiTheme="minorEastAsia" w:hAnsiTheme="minorEastAsia" w:hint="eastAsia"/>
          <w:szCs w:val="21"/>
        </w:rPr>
        <w:t>大阪府が行うこととして記載している。説明資料にて概要とする際に、前回の部会でのご意見を受けてこの表現とした。説明資料について、他の文章と調整</w:t>
      </w:r>
      <w:r w:rsidRPr="0074685A">
        <w:rPr>
          <w:rFonts w:asciiTheme="minorEastAsia" w:hAnsiTheme="minorEastAsia"/>
          <w:szCs w:val="21"/>
        </w:rPr>
        <w:t>する。</w:t>
      </w:r>
    </w:p>
    <w:p w14:paraId="3F721EC3" w14:textId="77777777" w:rsidR="006C4843" w:rsidRPr="0074685A" w:rsidRDefault="006C4843" w:rsidP="0074685A">
      <w:pPr>
        <w:wordWrap w:val="0"/>
        <w:rPr>
          <w:rFonts w:asciiTheme="minorEastAsia" w:hAnsiTheme="minorEastAsia"/>
          <w:szCs w:val="21"/>
        </w:rPr>
      </w:pPr>
      <w:r w:rsidRPr="0074685A">
        <w:rPr>
          <w:rFonts w:asciiTheme="minorEastAsia" w:hAnsiTheme="minorEastAsia"/>
          <w:szCs w:val="21"/>
        </w:rPr>
        <w:t>・23ページの図</w:t>
      </w:r>
      <w:r w:rsidRPr="0074685A">
        <w:rPr>
          <w:rFonts w:asciiTheme="minorEastAsia" w:hAnsiTheme="minorEastAsia" w:hint="eastAsia"/>
          <w:szCs w:val="21"/>
        </w:rPr>
        <w:t>と写真については検討する。</w:t>
      </w:r>
    </w:p>
    <w:p w14:paraId="59DC10BA" w14:textId="77777777" w:rsidR="00001756" w:rsidRPr="0074685A" w:rsidRDefault="00001756" w:rsidP="004329E0">
      <w:pPr>
        <w:wordWrap w:val="0"/>
        <w:rPr>
          <w:rFonts w:asciiTheme="minorEastAsia" w:hAnsiTheme="minorEastAsia"/>
          <w:szCs w:val="21"/>
        </w:rPr>
      </w:pPr>
    </w:p>
    <w:p w14:paraId="53C4EDE0" w14:textId="07029A05" w:rsidR="00664FEF" w:rsidRPr="0074685A" w:rsidRDefault="00AF3F25" w:rsidP="004329E0">
      <w:pPr>
        <w:wordWrap w:val="0"/>
        <w:rPr>
          <w:rFonts w:asciiTheme="minorEastAsia" w:hAnsiTheme="minorEastAsia"/>
          <w:szCs w:val="21"/>
        </w:rPr>
      </w:pPr>
      <w:r w:rsidRPr="0074685A">
        <w:rPr>
          <w:rFonts w:asciiTheme="minorEastAsia" w:hAnsiTheme="minorEastAsia"/>
          <w:szCs w:val="21"/>
        </w:rPr>
        <w:t>○</w:t>
      </w:r>
      <w:r w:rsidR="00001756" w:rsidRPr="0074685A">
        <w:rPr>
          <w:rFonts w:asciiTheme="minorEastAsia" w:hAnsiTheme="minorEastAsia"/>
          <w:szCs w:val="21"/>
        </w:rPr>
        <w:t>委員</w:t>
      </w:r>
    </w:p>
    <w:p w14:paraId="27120539" w14:textId="4DC83BD2" w:rsidR="00747E9D" w:rsidRPr="0074685A" w:rsidRDefault="00001756" w:rsidP="004329E0">
      <w:pPr>
        <w:wordWrap w:val="0"/>
        <w:rPr>
          <w:rFonts w:asciiTheme="minorEastAsia" w:hAnsiTheme="minorEastAsia"/>
          <w:szCs w:val="21"/>
        </w:rPr>
      </w:pPr>
      <w:r w:rsidRPr="0074685A">
        <w:rPr>
          <w:rFonts w:asciiTheme="minorEastAsia" w:hAnsiTheme="minorEastAsia"/>
          <w:szCs w:val="21"/>
        </w:rPr>
        <w:t>・</w:t>
      </w:r>
      <w:r w:rsidR="002E12A8" w:rsidRPr="0074685A">
        <w:rPr>
          <w:rFonts w:asciiTheme="minorEastAsia" w:hAnsiTheme="minorEastAsia" w:hint="eastAsia"/>
          <w:szCs w:val="21"/>
        </w:rPr>
        <w:t>大阪府が重点的に取り組むべき施策の</w:t>
      </w:r>
      <w:r w:rsidR="00664FEF" w:rsidRPr="0074685A">
        <w:rPr>
          <w:rFonts w:asciiTheme="minorEastAsia" w:hAnsiTheme="minorEastAsia" w:hint="eastAsia"/>
          <w:szCs w:val="21"/>
        </w:rPr>
        <w:t>「</w:t>
      </w:r>
      <w:r w:rsidR="00E965AC" w:rsidRPr="0074685A">
        <w:rPr>
          <w:rFonts w:asciiTheme="minorEastAsia" w:hAnsiTheme="minorEastAsia" w:hint="eastAsia"/>
          <w:szCs w:val="21"/>
        </w:rPr>
        <w:t>④多様な主体がつながり、連携する機会・場の創出</w:t>
      </w:r>
      <w:r w:rsidR="00664FEF" w:rsidRPr="0074685A">
        <w:rPr>
          <w:rFonts w:asciiTheme="minorEastAsia" w:hAnsiTheme="minorEastAsia" w:hint="eastAsia"/>
          <w:szCs w:val="21"/>
        </w:rPr>
        <w:t>」</w:t>
      </w:r>
      <w:r w:rsidR="00E965AC" w:rsidRPr="0074685A">
        <w:rPr>
          <w:rFonts w:asciiTheme="minorEastAsia" w:hAnsiTheme="minorEastAsia" w:hint="eastAsia"/>
          <w:szCs w:val="21"/>
        </w:rPr>
        <w:t>にある</w:t>
      </w:r>
      <w:r w:rsidRPr="0074685A">
        <w:rPr>
          <w:rFonts w:asciiTheme="minorEastAsia" w:hAnsiTheme="minorEastAsia"/>
          <w:szCs w:val="21"/>
        </w:rPr>
        <w:t>公民連携</w:t>
      </w:r>
      <w:r w:rsidR="00906D72" w:rsidRPr="0074685A">
        <w:rPr>
          <w:rFonts w:asciiTheme="minorEastAsia" w:hAnsiTheme="minorEastAsia" w:hint="eastAsia"/>
          <w:szCs w:val="21"/>
        </w:rPr>
        <w:t>による</w:t>
      </w:r>
      <w:r w:rsidRPr="0074685A">
        <w:rPr>
          <w:rFonts w:asciiTheme="minorEastAsia" w:hAnsiTheme="minorEastAsia"/>
          <w:szCs w:val="21"/>
        </w:rPr>
        <w:t>取組</w:t>
      </w:r>
      <w:r w:rsidR="00E965AC" w:rsidRPr="0074685A">
        <w:rPr>
          <w:rFonts w:asciiTheme="minorEastAsia" w:hAnsiTheme="minorEastAsia" w:hint="eastAsia"/>
          <w:szCs w:val="21"/>
        </w:rPr>
        <w:t>の「関係団体と連携した普及啓発、実績がある事業者など基準を満たした事業者情報の提供」</w:t>
      </w:r>
      <w:r w:rsidRPr="0074685A">
        <w:rPr>
          <w:rFonts w:asciiTheme="minorEastAsia" w:hAnsiTheme="minorEastAsia"/>
          <w:szCs w:val="21"/>
        </w:rPr>
        <w:t>では、</w:t>
      </w:r>
      <w:r w:rsidR="000C4ED4" w:rsidRPr="0074685A">
        <w:rPr>
          <w:rFonts w:asciiTheme="minorEastAsia" w:hAnsiTheme="minorEastAsia" w:hint="eastAsia"/>
          <w:szCs w:val="21"/>
        </w:rPr>
        <w:t>業者を探せない方がいるため、</w:t>
      </w:r>
      <w:r w:rsidR="00906D72" w:rsidRPr="0074685A">
        <w:rPr>
          <w:rFonts w:asciiTheme="minorEastAsia" w:hAnsiTheme="minorEastAsia" w:hint="eastAsia"/>
          <w:szCs w:val="21"/>
        </w:rPr>
        <w:t>大阪府</w:t>
      </w:r>
      <w:r w:rsidR="000C4ED4" w:rsidRPr="0074685A">
        <w:rPr>
          <w:rFonts w:asciiTheme="minorEastAsia" w:hAnsiTheme="minorEastAsia" w:hint="eastAsia"/>
          <w:szCs w:val="21"/>
        </w:rPr>
        <w:t>からの情報は安心につながる</w:t>
      </w:r>
      <w:r w:rsidR="00906D72" w:rsidRPr="0074685A">
        <w:rPr>
          <w:rFonts w:asciiTheme="minorEastAsia" w:hAnsiTheme="minorEastAsia" w:hint="eastAsia"/>
          <w:szCs w:val="21"/>
        </w:rPr>
        <w:t>と思うため</w:t>
      </w:r>
      <w:r w:rsidR="000C4ED4" w:rsidRPr="0074685A">
        <w:rPr>
          <w:rFonts w:asciiTheme="minorEastAsia" w:hAnsiTheme="minorEastAsia" w:hint="eastAsia"/>
          <w:szCs w:val="21"/>
        </w:rPr>
        <w:t>有効かと思う。</w:t>
      </w:r>
    </w:p>
    <w:p w14:paraId="27A768E9" w14:textId="09AFA791" w:rsidR="00001756" w:rsidRPr="0074685A" w:rsidRDefault="00747E9D" w:rsidP="006C4843">
      <w:pPr>
        <w:wordWrap w:val="0"/>
        <w:rPr>
          <w:rFonts w:asciiTheme="minorEastAsia" w:hAnsiTheme="minorEastAsia"/>
          <w:szCs w:val="21"/>
        </w:rPr>
      </w:pPr>
      <w:r w:rsidRPr="0074685A">
        <w:rPr>
          <w:rFonts w:asciiTheme="minorEastAsia" w:hAnsiTheme="minorEastAsia" w:hint="eastAsia"/>
          <w:szCs w:val="21"/>
        </w:rPr>
        <w:t>・</w:t>
      </w:r>
      <w:r w:rsidR="00E27773" w:rsidRPr="0074685A">
        <w:rPr>
          <w:rFonts w:asciiTheme="minorEastAsia" w:hAnsiTheme="minorEastAsia" w:hint="eastAsia"/>
          <w:szCs w:val="21"/>
        </w:rPr>
        <w:t>「府民からの公募などによる大阪の魅力の掘り起こし」については、</w:t>
      </w:r>
      <w:r w:rsidR="00E965AC" w:rsidRPr="0074685A">
        <w:rPr>
          <w:rFonts w:asciiTheme="minorEastAsia" w:hAnsiTheme="minorEastAsia" w:hint="eastAsia"/>
          <w:szCs w:val="21"/>
        </w:rPr>
        <w:t>今はSNSなどを通じて、</w:t>
      </w:r>
      <w:r w:rsidR="00E27773" w:rsidRPr="0074685A">
        <w:rPr>
          <w:rFonts w:asciiTheme="minorEastAsia" w:hAnsiTheme="minorEastAsia" w:hint="eastAsia"/>
          <w:szCs w:val="21"/>
        </w:rPr>
        <w:t>UGCというユーザーが作ったコンテンツが広がってい</w:t>
      </w:r>
      <w:r w:rsidR="00E965AC" w:rsidRPr="0074685A">
        <w:rPr>
          <w:rFonts w:asciiTheme="minorEastAsia" w:hAnsiTheme="minorEastAsia" w:hint="eastAsia"/>
          <w:szCs w:val="21"/>
        </w:rPr>
        <w:t>る</w:t>
      </w:r>
      <w:r w:rsidR="00E27773" w:rsidRPr="0074685A">
        <w:rPr>
          <w:rFonts w:asciiTheme="minorEastAsia" w:hAnsiTheme="minorEastAsia" w:hint="eastAsia"/>
          <w:szCs w:val="21"/>
        </w:rPr>
        <w:t>中で、公募</w:t>
      </w:r>
      <w:r w:rsidR="006C4843" w:rsidRPr="0074685A">
        <w:rPr>
          <w:rFonts w:asciiTheme="minorEastAsia" w:hAnsiTheme="minorEastAsia" w:hint="eastAsia"/>
          <w:szCs w:val="21"/>
        </w:rPr>
        <w:t>という表現は固すぎる。加えてバリアフリートイレマップについても、公開されている地図と連携しているようなものもあり、情報収集や情報発信について、UGCのように</w:t>
      </w:r>
      <w:r w:rsidR="00664FEF" w:rsidRPr="0074685A">
        <w:rPr>
          <w:rFonts w:asciiTheme="minorEastAsia" w:hAnsiTheme="minorEastAsia" w:hint="eastAsia"/>
          <w:szCs w:val="21"/>
        </w:rPr>
        <w:t>SNS</w:t>
      </w:r>
      <w:r w:rsidR="006C4843" w:rsidRPr="0074685A">
        <w:rPr>
          <w:rFonts w:asciiTheme="minorEastAsia" w:hAnsiTheme="minorEastAsia" w:hint="eastAsia"/>
          <w:szCs w:val="21"/>
        </w:rPr>
        <w:t>の活用など今後は更に重要になっていくかと思う。</w:t>
      </w:r>
    </w:p>
    <w:p w14:paraId="420385FA" w14:textId="77777777" w:rsidR="00001756" w:rsidRPr="0074685A" w:rsidRDefault="00001756" w:rsidP="004329E0">
      <w:pPr>
        <w:wordWrap w:val="0"/>
        <w:rPr>
          <w:rFonts w:asciiTheme="minorEastAsia" w:hAnsiTheme="minorEastAsia"/>
          <w:szCs w:val="21"/>
        </w:rPr>
      </w:pPr>
    </w:p>
    <w:p w14:paraId="69858ABF" w14:textId="3BE7D59A" w:rsidR="00664FEF" w:rsidRPr="0074685A" w:rsidRDefault="00AF3F25" w:rsidP="004329E0">
      <w:pPr>
        <w:rPr>
          <w:rFonts w:asciiTheme="minorEastAsia" w:hAnsiTheme="minorEastAsia"/>
          <w:i/>
          <w:iCs/>
          <w:szCs w:val="21"/>
        </w:rPr>
      </w:pPr>
      <w:r w:rsidRPr="0074685A">
        <w:rPr>
          <w:rFonts w:asciiTheme="minorEastAsia" w:hAnsiTheme="minorEastAsia"/>
          <w:szCs w:val="21"/>
        </w:rPr>
        <w:t>○</w:t>
      </w:r>
      <w:r w:rsidR="00001756" w:rsidRPr="0074685A">
        <w:rPr>
          <w:rFonts w:asciiTheme="minorEastAsia" w:hAnsiTheme="minorEastAsia"/>
          <w:szCs w:val="21"/>
        </w:rPr>
        <w:t>委員</w:t>
      </w:r>
    </w:p>
    <w:p w14:paraId="52E2D9EF" w14:textId="16C56AAC" w:rsidR="006C4843" w:rsidRPr="0074685A" w:rsidRDefault="00001756" w:rsidP="004329E0">
      <w:pPr>
        <w:rPr>
          <w:rFonts w:asciiTheme="minorEastAsia" w:hAnsiTheme="minorEastAsia"/>
          <w:szCs w:val="21"/>
        </w:rPr>
      </w:pPr>
      <w:r w:rsidRPr="0074685A">
        <w:rPr>
          <w:rFonts w:asciiTheme="minorEastAsia" w:hAnsiTheme="minorEastAsia"/>
          <w:szCs w:val="21"/>
        </w:rPr>
        <w:lastRenderedPageBreak/>
        <w:t>・公の対応には限界があり、</w:t>
      </w:r>
      <w:r w:rsidR="00AA1B91" w:rsidRPr="0074685A">
        <w:rPr>
          <w:rFonts w:asciiTheme="minorEastAsia" w:hAnsiTheme="minorEastAsia" w:hint="eastAsia"/>
          <w:szCs w:val="21"/>
        </w:rPr>
        <w:t>一方で</w:t>
      </w:r>
      <w:r w:rsidRPr="0074685A">
        <w:rPr>
          <w:rFonts w:asciiTheme="minorEastAsia" w:hAnsiTheme="minorEastAsia"/>
          <w:szCs w:val="21"/>
        </w:rPr>
        <w:t>民間が担うとコストがかかる</w:t>
      </w:r>
      <w:r w:rsidR="00AA1B91" w:rsidRPr="0074685A">
        <w:rPr>
          <w:rFonts w:asciiTheme="minorEastAsia" w:hAnsiTheme="minorEastAsia" w:hint="eastAsia"/>
          <w:szCs w:val="21"/>
        </w:rPr>
        <w:t>。その中で</w:t>
      </w:r>
      <w:r w:rsidRPr="0074685A">
        <w:rPr>
          <w:rFonts w:asciiTheme="minorEastAsia" w:hAnsiTheme="minorEastAsia"/>
          <w:szCs w:val="21"/>
        </w:rPr>
        <w:t>UGC</w:t>
      </w:r>
      <w:r w:rsidR="00AA1B91" w:rsidRPr="0074685A">
        <w:rPr>
          <w:rFonts w:asciiTheme="minorEastAsia" w:hAnsiTheme="minorEastAsia" w:hint="eastAsia"/>
          <w:szCs w:val="21"/>
        </w:rPr>
        <w:t>といったユーザー参加型のコンテンツは、みんながちょっとずつ情報を提供すればコストをかけることなく実現できるもので、良いと考えている。</w:t>
      </w:r>
    </w:p>
    <w:p w14:paraId="75112632" w14:textId="63C8A505" w:rsidR="006C754D" w:rsidRPr="0074685A" w:rsidRDefault="00001756" w:rsidP="004329E0">
      <w:pPr>
        <w:rPr>
          <w:rFonts w:asciiTheme="minorEastAsia" w:hAnsiTheme="minorEastAsia"/>
          <w:szCs w:val="21"/>
        </w:rPr>
      </w:pPr>
      <w:r w:rsidRPr="0074685A">
        <w:rPr>
          <w:rFonts w:asciiTheme="minorEastAsia" w:hAnsiTheme="minorEastAsia"/>
          <w:szCs w:val="21"/>
        </w:rPr>
        <w:t>・</w:t>
      </w:r>
      <w:r w:rsidR="00AA1B91" w:rsidRPr="0074685A">
        <w:rPr>
          <w:rFonts w:asciiTheme="minorEastAsia" w:hAnsiTheme="minorEastAsia" w:hint="eastAsia"/>
          <w:szCs w:val="21"/>
        </w:rPr>
        <w:t>その中で、</w:t>
      </w:r>
      <w:r w:rsidRPr="0074685A">
        <w:rPr>
          <w:rFonts w:asciiTheme="minorEastAsia" w:hAnsiTheme="minorEastAsia"/>
          <w:szCs w:val="21"/>
        </w:rPr>
        <w:t>情報の質は公が担保する仕組みが必要ではないか。</w:t>
      </w:r>
      <w:r w:rsidR="00AA1B91" w:rsidRPr="0074685A">
        <w:rPr>
          <w:rFonts w:asciiTheme="minorEastAsia" w:hAnsiTheme="minorEastAsia" w:hint="eastAsia"/>
          <w:szCs w:val="21"/>
        </w:rPr>
        <w:t>例えば、</w:t>
      </w:r>
      <w:r w:rsidRPr="0074685A">
        <w:rPr>
          <w:rFonts w:asciiTheme="minorEastAsia" w:hAnsiTheme="minorEastAsia"/>
          <w:szCs w:val="21"/>
        </w:rPr>
        <w:t>地域版の便利帳として</w:t>
      </w:r>
      <w:r w:rsidR="006C4843" w:rsidRPr="0074685A">
        <w:rPr>
          <w:rFonts w:asciiTheme="minorEastAsia" w:hAnsiTheme="minorEastAsia" w:hint="eastAsia"/>
          <w:szCs w:val="21"/>
        </w:rPr>
        <w:t>既存の地図システム</w:t>
      </w:r>
      <w:r w:rsidRPr="0074685A">
        <w:rPr>
          <w:rFonts w:asciiTheme="minorEastAsia" w:hAnsiTheme="minorEastAsia"/>
          <w:szCs w:val="21"/>
        </w:rPr>
        <w:t>等を活用し、</w:t>
      </w:r>
      <w:r w:rsidR="006C754D" w:rsidRPr="0074685A">
        <w:rPr>
          <w:rFonts w:asciiTheme="minorEastAsia" w:hAnsiTheme="minorEastAsia" w:hint="eastAsia"/>
          <w:szCs w:val="21"/>
        </w:rPr>
        <w:t>トイレに限らずいろんな種類のデータが欲しいと思うので、</w:t>
      </w:r>
      <w:r w:rsidRPr="0074685A">
        <w:rPr>
          <w:rFonts w:asciiTheme="minorEastAsia" w:hAnsiTheme="minorEastAsia"/>
          <w:szCs w:val="21"/>
        </w:rPr>
        <w:t>住民が情報を追加し公が精査する形が有効ではないか。</w:t>
      </w:r>
    </w:p>
    <w:p w14:paraId="72A13EC6" w14:textId="5E9D4A1F" w:rsidR="00001756" w:rsidRPr="0074685A" w:rsidRDefault="006C754D" w:rsidP="004329E0">
      <w:pPr>
        <w:rPr>
          <w:rFonts w:asciiTheme="minorEastAsia" w:hAnsiTheme="minorEastAsia"/>
          <w:szCs w:val="21"/>
        </w:rPr>
      </w:pPr>
      <w:r w:rsidRPr="0074685A">
        <w:rPr>
          <w:rFonts w:asciiTheme="minorEastAsia" w:hAnsiTheme="minorEastAsia" w:hint="eastAsia"/>
          <w:szCs w:val="21"/>
        </w:rPr>
        <w:t>・みんなで作っていくということを、要素として入れておいた方がいい。</w:t>
      </w:r>
    </w:p>
    <w:p w14:paraId="2A3782E6" w14:textId="77777777" w:rsidR="00664FEF" w:rsidRPr="0074685A" w:rsidRDefault="00664FEF" w:rsidP="004329E0">
      <w:pPr>
        <w:rPr>
          <w:rFonts w:asciiTheme="minorEastAsia" w:hAnsiTheme="minorEastAsia"/>
          <w:szCs w:val="21"/>
        </w:rPr>
      </w:pPr>
    </w:p>
    <w:p w14:paraId="0A7CBD5B" w14:textId="123E7C7F" w:rsidR="006761A2" w:rsidRPr="0074685A" w:rsidRDefault="006761A2" w:rsidP="006761A2">
      <w:pPr>
        <w:wordWrap w:val="0"/>
        <w:rPr>
          <w:rFonts w:asciiTheme="minorEastAsia" w:hAnsiTheme="minorEastAsia"/>
          <w:i/>
          <w:iCs/>
          <w:szCs w:val="21"/>
        </w:rPr>
      </w:pPr>
      <w:r w:rsidRPr="0074685A">
        <w:rPr>
          <w:rFonts w:asciiTheme="minorEastAsia" w:hAnsiTheme="minorEastAsia"/>
          <w:szCs w:val="21"/>
        </w:rPr>
        <w:t>○事務局</w:t>
      </w:r>
    </w:p>
    <w:p w14:paraId="08DDE7B9" w14:textId="77777777" w:rsidR="006C4843" w:rsidRPr="0074685A" w:rsidRDefault="006C4843" w:rsidP="006C4843">
      <w:pPr>
        <w:wordWrap w:val="0"/>
        <w:rPr>
          <w:rFonts w:asciiTheme="minorEastAsia" w:hAnsiTheme="minorEastAsia"/>
          <w:szCs w:val="21"/>
        </w:rPr>
      </w:pPr>
      <w:r w:rsidRPr="0074685A">
        <w:rPr>
          <w:rFonts w:asciiTheme="minorEastAsia" w:hAnsiTheme="minorEastAsia" w:hint="eastAsia"/>
          <w:szCs w:val="21"/>
        </w:rPr>
        <w:t>・関係団体について、実績がある業者に関する内容については追記することを検討する。</w:t>
      </w:r>
    </w:p>
    <w:p w14:paraId="440F4972" w14:textId="77777777" w:rsidR="006C4843" w:rsidRPr="0074685A" w:rsidRDefault="006C4843" w:rsidP="0074685A">
      <w:pPr>
        <w:wordWrap w:val="0"/>
        <w:rPr>
          <w:rFonts w:asciiTheme="minorEastAsia" w:hAnsiTheme="minorEastAsia"/>
          <w:szCs w:val="21"/>
        </w:rPr>
      </w:pPr>
      <w:r w:rsidRPr="0074685A">
        <w:rPr>
          <w:rFonts w:asciiTheme="minorEastAsia" w:hAnsiTheme="minorEastAsia" w:hint="eastAsia"/>
          <w:szCs w:val="21"/>
        </w:rPr>
        <w:t>・公募については既存の施策について、そのまま記載しているが、広く捉えるように表現を検討する。</w:t>
      </w:r>
    </w:p>
    <w:p w14:paraId="02CE500B" w14:textId="27FF78C6" w:rsidR="00001756" w:rsidRPr="0074685A" w:rsidRDefault="006C4843" w:rsidP="006C4843">
      <w:pPr>
        <w:wordWrap w:val="0"/>
        <w:rPr>
          <w:rFonts w:asciiTheme="minorEastAsia" w:hAnsiTheme="minorEastAsia"/>
        </w:rPr>
      </w:pPr>
      <w:r w:rsidRPr="0074685A">
        <w:rPr>
          <w:rFonts w:asciiTheme="minorEastAsia" w:hAnsiTheme="minorEastAsia" w:hint="eastAsia"/>
          <w:szCs w:val="21"/>
        </w:rPr>
        <w:t>・大阪府での詳細なデータ提示は一定意味があると考えている。運用方法については使用者からの修正・意見を受け付けるようなことを検討している。</w:t>
      </w:r>
      <w:r w:rsidR="006761A2" w:rsidRPr="0074685A">
        <w:rPr>
          <w:rFonts w:asciiTheme="minorEastAsia" w:hAnsiTheme="minorEastAsia" w:hint="eastAsia"/>
          <w:szCs w:val="21"/>
        </w:rPr>
        <w:t>書き方を含め参考にさせていただく</w:t>
      </w:r>
      <w:r w:rsidR="006761A2" w:rsidRPr="0074685A">
        <w:rPr>
          <w:rFonts w:asciiTheme="minorEastAsia" w:hAnsiTheme="minorEastAsia"/>
          <w:szCs w:val="21"/>
        </w:rPr>
        <w:t>。</w:t>
      </w:r>
    </w:p>
    <w:p w14:paraId="71152AFC" w14:textId="77777777" w:rsidR="006C4843" w:rsidRPr="0074685A" w:rsidRDefault="006C4843" w:rsidP="006C4843">
      <w:pPr>
        <w:wordWrap w:val="0"/>
        <w:rPr>
          <w:rFonts w:asciiTheme="minorEastAsia" w:hAnsiTheme="minorEastAsia"/>
        </w:rPr>
      </w:pPr>
    </w:p>
    <w:p w14:paraId="2609BE79" w14:textId="26D30979" w:rsidR="00664FEF" w:rsidRPr="0074685A" w:rsidRDefault="00AF3F25" w:rsidP="003423D8">
      <w:pPr>
        <w:rPr>
          <w:rFonts w:asciiTheme="minorEastAsia" w:hAnsiTheme="minorEastAsia"/>
        </w:rPr>
      </w:pPr>
      <w:r w:rsidRPr="0074685A">
        <w:rPr>
          <w:rFonts w:asciiTheme="minorEastAsia" w:hAnsiTheme="minorEastAsia"/>
        </w:rPr>
        <w:t>○</w:t>
      </w:r>
      <w:r w:rsidR="005A4CAA" w:rsidRPr="0074685A">
        <w:rPr>
          <w:rFonts w:asciiTheme="minorEastAsia" w:hAnsiTheme="minorEastAsia"/>
        </w:rPr>
        <w:t>委員</w:t>
      </w:r>
    </w:p>
    <w:p w14:paraId="0158DD85" w14:textId="53B329CF" w:rsidR="003423D8" w:rsidRPr="0074685A" w:rsidRDefault="005A4CAA" w:rsidP="003423D8">
      <w:pPr>
        <w:rPr>
          <w:rFonts w:asciiTheme="minorEastAsia" w:hAnsiTheme="minorEastAsia"/>
        </w:rPr>
      </w:pPr>
      <w:r w:rsidRPr="0074685A">
        <w:rPr>
          <w:rFonts w:asciiTheme="minorEastAsia" w:hAnsiTheme="minorEastAsia"/>
        </w:rPr>
        <w:t>・</w:t>
      </w:r>
      <w:r w:rsidR="006C754D" w:rsidRPr="0074685A">
        <w:rPr>
          <w:rFonts w:asciiTheme="minorEastAsia" w:hAnsiTheme="minorEastAsia" w:hint="eastAsia"/>
        </w:rPr>
        <w:t>P</w:t>
      </w:r>
      <w:r w:rsidR="006C754D" w:rsidRPr="0074685A">
        <w:rPr>
          <w:rFonts w:asciiTheme="minorEastAsia" w:hAnsiTheme="minorEastAsia"/>
        </w:rPr>
        <w:t>23</w:t>
      </w:r>
      <w:r w:rsidR="006C754D" w:rsidRPr="0074685A">
        <w:rPr>
          <w:rFonts w:asciiTheme="minorEastAsia" w:hAnsiTheme="minorEastAsia" w:hint="eastAsia"/>
        </w:rPr>
        <w:t>の</w:t>
      </w:r>
      <w:r w:rsidR="00664FEF" w:rsidRPr="0074685A">
        <w:rPr>
          <w:rFonts w:asciiTheme="minorEastAsia" w:hAnsiTheme="minorEastAsia" w:hint="eastAsia"/>
        </w:rPr>
        <w:t>「</w:t>
      </w:r>
      <w:r w:rsidR="006C754D" w:rsidRPr="0074685A">
        <w:rPr>
          <w:rFonts w:asciiTheme="minorEastAsia" w:hAnsiTheme="minorEastAsia" w:hint="eastAsia"/>
        </w:rPr>
        <w:t>①市町村支援の強化</w:t>
      </w:r>
      <w:r w:rsidR="00664FEF" w:rsidRPr="0074685A">
        <w:rPr>
          <w:rFonts w:asciiTheme="minorEastAsia" w:hAnsiTheme="minorEastAsia" w:hint="eastAsia"/>
        </w:rPr>
        <w:t>」</w:t>
      </w:r>
      <w:r w:rsidR="006C754D" w:rsidRPr="0074685A">
        <w:rPr>
          <w:rFonts w:asciiTheme="minorEastAsia" w:hAnsiTheme="minorEastAsia" w:hint="eastAsia"/>
        </w:rPr>
        <w:t>に記載のある</w:t>
      </w:r>
      <w:r w:rsidRPr="0074685A">
        <w:rPr>
          <w:rFonts w:asciiTheme="minorEastAsia" w:hAnsiTheme="minorEastAsia"/>
        </w:rPr>
        <w:t>「府や市町村の庁内</w:t>
      </w:r>
      <w:r w:rsidR="006C754D" w:rsidRPr="0074685A">
        <w:rPr>
          <w:rFonts w:asciiTheme="minorEastAsia" w:hAnsiTheme="minorEastAsia" w:hint="eastAsia"/>
        </w:rPr>
        <w:t>の</w:t>
      </w:r>
      <w:r w:rsidRPr="0074685A">
        <w:rPr>
          <w:rFonts w:asciiTheme="minorEastAsia" w:hAnsiTheme="minorEastAsia"/>
        </w:rPr>
        <w:t>施策連携の強化」は、自治体に</w:t>
      </w:r>
      <w:r w:rsidR="006C754D" w:rsidRPr="0074685A">
        <w:rPr>
          <w:rFonts w:asciiTheme="minorEastAsia" w:hAnsiTheme="minorEastAsia" w:hint="eastAsia"/>
        </w:rPr>
        <w:t>出向き、</w:t>
      </w:r>
      <w:r w:rsidRPr="0074685A">
        <w:rPr>
          <w:rFonts w:asciiTheme="minorEastAsia" w:hAnsiTheme="minorEastAsia"/>
        </w:rPr>
        <w:t>施策の組み合わせを調整する</w:t>
      </w:r>
      <w:r w:rsidR="006C754D" w:rsidRPr="0074685A">
        <w:rPr>
          <w:rFonts w:asciiTheme="minorEastAsia" w:hAnsiTheme="minorEastAsia" w:hint="eastAsia"/>
        </w:rPr>
        <w:t>という</w:t>
      </w:r>
      <w:r w:rsidRPr="0074685A">
        <w:rPr>
          <w:rFonts w:asciiTheme="minorEastAsia" w:hAnsiTheme="minorEastAsia"/>
        </w:rPr>
        <w:t>意味なのか。</w:t>
      </w:r>
    </w:p>
    <w:p w14:paraId="7478C672" w14:textId="77777777" w:rsidR="005A4CAA" w:rsidRPr="0074685A" w:rsidRDefault="005A4CAA" w:rsidP="003423D8">
      <w:pPr>
        <w:rPr>
          <w:rFonts w:asciiTheme="minorEastAsia" w:hAnsiTheme="minorEastAsia"/>
          <w:color w:val="8064A2" w:themeColor="accent4"/>
        </w:rPr>
      </w:pPr>
    </w:p>
    <w:p w14:paraId="710B3E4B" w14:textId="3816B62A" w:rsidR="00664FEF" w:rsidRPr="0074685A" w:rsidRDefault="00AF3F25" w:rsidP="00E60EED">
      <w:pPr>
        <w:rPr>
          <w:rFonts w:asciiTheme="minorEastAsia" w:hAnsiTheme="minorEastAsia"/>
        </w:rPr>
      </w:pPr>
      <w:r w:rsidRPr="0074685A">
        <w:rPr>
          <w:rFonts w:asciiTheme="minorEastAsia" w:hAnsiTheme="minorEastAsia" w:hint="eastAsia"/>
        </w:rPr>
        <w:t>○</w:t>
      </w:r>
      <w:r w:rsidR="004F1F32" w:rsidRPr="0074685A">
        <w:rPr>
          <w:rFonts w:asciiTheme="minorEastAsia" w:hAnsiTheme="minorEastAsia" w:hint="eastAsia"/>
        </w:rPr>
        <w:t>事務局</w:t>
      </w:r>
    </w:p>
    <w:p w14:paraId="4E83874E" w14:textId="29BDDC63" w:rsidR="00B643DF" w:rsidRPr="0074685A" w:rsidRDefault="005A4CAA" w:rsidP="00E60EED">
      <w:pPr>
        <w:rPr>
          <w:rFonts w:asciiTheme="minorEastAsia" w:hAnsiTheme="minorEastAsia"/>
        </w:rPr>
      </w:pPr>
      <w:r w:rsidRPr="0074685A">
        <w:rPr>
          <w:rFonts w:asciiTheme="minorEastAsia" w:hAnsiTheme="minorEastAsia"/>
        </w:rPr>
        <w:t>・</w:t>
      </w:r>
      <w:r w:rsidR="000C4ED4" w:rsidRPr="0074685A">
        <w:rPr>
          <w:rFonts w:asciiTheme="minorEastAsia" w:hAnsiTheme="minorEastAsia" w:hint="eastAsia"/>
        </w:rPr>
        <w:t>全ての施策で、全ての市への直接訪問は難しいが、事業ごとのニーズ把握やフォロー時の対応を現状行う中で直接ヒアリングを市に出向いて行っている施策もあるため、それも含めて行っていくというイメージである。また、居住支援法人と福祉部門など、施策間との連携を強化していくことも含んで記載している。</w:t>
      </w:r>
    </w:p>
    <w:p w14:paraId="0433E085" w14:textId="77777777" w:rsidR="00EF0F35" w:rsidRPr="0074685A" w:rsidRDefault="00EF0F35" w:rsidP="00E60EED">
      <w:pPr>
        <w:rPr>
          <w:rFonts w:asciiTheme="minorEastAsia" w:hAnsiTheme="minorEastAsia"/>
        </w:rPr>
      </w:pPr>
    </w:p>
    <w:p w14:paraId="28DF6673" w14:textId="47106CBA" w:rsidR="00E60EED" w:rsidRPr="0074685A" w:rsidRDefault="00E60EED" w:rsidP="00E60EED">
      <w:pPr>
        <w:wordWrap w:val="0"/>
        <w:rPr>
          <w:rFonts w:asciiTheme="majorEastAsia" w:eastAsiaTheme="majorEastAsia" w:hAnsiTheme="majorEastAsia"/>
          <w:szCs w:val="21"/>
        </w:rPr>
      </w:pPr>
      <w:r w:rsidRPr="0074685A">
        <w:rPr>
          <w:rFonts w:asciiTheme="majorEastAsia" w:eastAsiaTheme="majorEastAsia" w:hAnsiTheme="majorEastAsia" w:hint="eastAsia"/>
          <w:szCs w:val="21"/>
        </w:rPr>
        <w:t>（４）今後の進め方</w:t>
      </w:r>
    </w:p>
    <w:p w14:paraId="2CAB2FD0" w14:textId="05B6EEF5" w:rsidR="00FC5A75" w:rsidRPr="0074685A" w:rsidRDefault="00AF3F25" w:rsidP="007C46B1">
      <w:pPr>
        <w:rPr>
          <w:rFonts w:asciiTheme="minorEastAsia" w:hAnsiTheme="minorEastAsia"/>
          <w:i/>
          <w:iCs/>
        </w:rPr>
      </w:pPr>
      <w:r w:rsidRPr="0074685A">
        <w:rPr>
          <w:rFonts w:asciiTheme="minorEastAsia" w:hAnsiTheme="minorEastAsia" w:hint="eastAsia"/>
        </w:rPr>
        <w:t>○</w:t>
      </w:r>
      <w:r w:rsidR="00FC5A75" w:rsidRPr="0074685A">
        <w:rPr>
          <w:rFonts w:asciiTheme="minorEastAsia" w:hAnsiTheme="minorEastAsia" w:hint="eastAsia"/>
        </w:rPr>
        <w:t>部会長</w:t>
      </w:r>
    </w:p>
    <w:p w14:paraId="5ACA4DD8" w14:textId="4BB15825" w:rsidR="00FC5A75" w:rsidRPr="0074685A" w:rsidRDefault="008E5B13" w:rsidP="007C46B1">
      <w:pPr>
        <w:rPr>
          <w:rFonts w:asciiTheme="minorEastAsia" w:hAnsiTheme="minorEastAsia"/>
        </w:rPr>
      </w:pPr>
      <w:r w:rsidRPr="0074685A">
        <w:rPr>
          <w:rFonts w:asciiTheme="minorEastAsia" w:hAnsiTheme="minorEastAsia"/>
        </w:rPr>
        <w:t>・</w:t>
      </w:r>
      <w:r w:rsidR="000C4ED4" w:rsidRPr="0074685A">
        <w:rPr>
          <w:rFonts w:asciiTheme="minorEastAsia" w:hAnsiTheme="minorEastAsia" w:hint="eastAsia"/>
        </w:rPr>
        <w:t>現時点では今年度の部会は本日で終了予定。12月の審議会後の開催はない。</w:t>
      </w:r>
    </w:p>
    <w:p w14:paraId="6E7C7C0D" w14:textId="77777777" w:rsidR="00664FEF" w:rsidRPr="0074685A" w:rsidRDefault="00664FEF" w:rsidP="007C46B1">
      <w:pPr>
        <w:rPr>
          <w:rFonts w:asciiTheme="minorEastAsia" w:hAnsiTheme="minorEastAsia"/>
        </w:rPr>
      </w:pPr>
    </w:p>
    <w:p w14:paraId="1A83C6A1" w14:textId="40635722" w:rsidR="008E5B13" w:rsidRPr="0074685A" w:rsidRDefault="008E5B13" w:rsidP="008E5B13">
      <w:pPr>
        <w:wordWrap w:val="0"/>
        <w:rPr>
          <w:rFonts w:asciiTheme="majorEastAsia" w:eastAsiaTheme="majorEastAsia" w:hAnsiTheme="majorEastAsia"/>
          <w:szCs w:val="21"/>
        </w:rPr>
      </w:pPr>
      <w:r w:rsidRPr="0074685A">
        <w:rPr>
          <w:rFonts w:asciiTheme="majorEastAsia" w:eastAsiaTheme="majorEastAsia" w:hAnsiTheme="majorEastAsia" w:hint="eastAsia"/>
          <w:szCs w:val="21"/>
        </w:rPr>
        <w:t>（５）その他</w:t>
      </w:r>
    </w:p>
    <w:p w14:paraId="2C7D63BB" w14:textId="6D8F716F" w:rsidR="008E5B13" w:rsidRPr="0074685A" w:rsidRDefault="008E5B13" w:rsidP="007C46B1">
      <w:pPr>
        <w:rPr>
          <w:rFonts w:asciiTheme="minorEastAsia" w:hAnsiTheme="minorEastAsia"/>
        </w:rPr>
      </w:pPr>
      <w:r w:rsidRPr="0074685A">
        <w:rPr>
          <w:rFonts w:asciiTheme="minorEastAsia" w:hAnsiTheme="minorEastAsia"/>
        </w:rPr>
        <w:t>・</w:t>
      </w:r>
      <w:r w:rsidR="00ED6146" w:rsidRPr="0074685A">
        <w:rPr>
          <w:rFonts w:asciiTheme="minorEastAsia" w:hAnsiTheme="minorEastAsia" w:hint="eastAsia"/>
        </w:rPr>
        <w:t>特に無し</w:t>
      </w:r>
    </w:p>
    <w:p w14:paraId="0D78FBFF" w14:textId="77777777" w:rsidR="00664FEF" w:rsidRPr="0074685A" w:rsidRDefault="00664FEF" w:rsidP="007C46B1">
      <w:pPr>
        <w:rPr>
          <w:rFonts w:asciiTheme="minorEastAsia" w:hAnsiTheme="minorEastAsia"/>
        </w:rPr>
      </w:pPr>
    </w:p>
    <w:p w14:paraId="2EE8EE09" w14:textId="4FCDDF02" w:rsidR="006C754D" w:rsidRPr="0074685A" w:rsidRDefault="006C754D" w:rsidP="0074685A">
      <w:pPr>
        <w:rPr>
          <w:rFonts w:ascii="Century" w:hAnsi="Century"/>
          <w:i/>
          <w:iCs/>
        </w:rPr>
      </w:pPr>
      <w:r w:rsidRPr="0074685A">
        <w:rPr>
          <w:rFonts w:ascii="Century" w:hAnsi="Century" w:hint="eastAsia"/>
        </w:rPr>
        <w:t>〇事務局</w:t>
      </w:r>
    </w:p>
    <w:p w14:paraId="3900AB5B" w14:textId="77777777" w:rsidR="006C754D" w:rsidRDefault="006C754D" w:rsidP="0074685A">
      <w:r w:rsidRPr="0074685A">
        <w:rPr>
          <w:rFonts w:hint="eastAsia"/>
        </w:rPr>
        <w:t>・</w:t>
      </w:r>
      <w:bookmarkStart w:id="6" w:name="_Hlk200529782"/>
      <w:r w:rsidRPr="0074685A">
        <w:rPr>
          <w:rFonts w:hint="eastAsia"/>
        </w:rPr>
        <w:t>本日いただいたご意見を踏まえ、事務局にて、次回審議会に向けた整理を進める。</w:t>
      </w:r>
      <w:bookmarkEnd w:id="6"/>
    </w:p>
    <w:p w14:paraId="2D50702E" w14:textId="77777777" w:rsidR="006C754D" w:rsidRPr="006C754D" w:rsidRDefault="006C754D" w:rsidP="007C46B1">
      <w:pPr>
        <w:rPr>
          <w:rFonts w:asciiTheme="minorEastAsia" w:hAnsiTheme="minorEastAsia"/>
        </w:rPr>
      </w:pPr>
    </w:p>
    <w:sectPr w:rsidR="006C754D" w:rsidRPr="006C754D" w:rsidSect="00A40AD4">
      <w:footerReference w:type="default" r:id="rId11"/>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4249" w14:textId="77777777" w:rsidR="002C247C" w:rsidRDefault="002C247C" w:rsidP="00B23A1B">
      <w:r>
        <w:separator/>
      </w:r>
    </w:p>
  </w:endnote>
  <w:endnote w:type="continuationSeparator" w:id="0">
    <w:p w14:paraId="42CFFFE9" w14:textId="77777777" w:rsidR="002C247C" w:rsidRDefault="002C247C"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561EDEFA" w:rsidR="00F361A3" w:rsidRDefault="00F361A3" w:rsidP="00123EB9">
        <w:pPr>
          <w:pStyle w:val="ad"/>
          <w:jc w:val="center"/>
        </w:pPr>
        <w:r>
          <w:fldChar w:fldCharType="begin"/>
        </w:r>
        <w:r>
          <w:instrText>PAGE   \* MERGEFORMAT</w:instrText>
        </w:r>
        <w:r>
          <w:fldChar w:fldCharType="separate"/>
        </w:r>
        <w:r w:rsidR="006C24C7" w:rsidRPr="006C24C7">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7155" w14:textId="77777777" w:rsidR="002C247C" w:rsidRDefault="002C247C" w:rsidP="00B23A1B">
      <w:r>
        <w:separator/>
      </w:r>
    </w:p>
  </w:footnote>
  <w:footnote w:type="continuationSeparator" w:id="0">
    <w:p w14:paraId="2B4D65B8" w14:textId="77777777" w:rsidR="002C247C" w:rsidRDefault="002C247C"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557ABF98"/>
    <w:lvl w:ilvl="0" w:tplc="5C407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CD1433"/>
    <w:multiLevelType w:val="hybridMultilevel"/>
    <w:tmpl w:val="D9ECD2D2"/>
    <w:lvl w:ilvl="0" w:tplc="8EDAB89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6"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7"/>
  </w:num>
  <w:num w:numId="2">
    <w:abstractNumId w:val="12"/>
  </w:num>
  <w:num w:numId="3">
    <w:abstractNumId w:val="15"/>
  </w:num>
  <w:num w:numId="4">
    <w:abstractNumId w:val="9"/>
  </w:num>
  <w:num w:numId="5">
    <w:abstractNumId w:val="16"/>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0BED"/>
    <w:rsid w:val="00001756"/>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B0A"/>
    <w:rsid w:val="00007D17"/>
    <w:rsid w:val="00007F4D"/>
    <w:rsid w:val="00007FBE"/>
    <w:rsid w:val="0001080D"/>
    <w:rsid w:val="00010AC3"/>
    <w:rsid w:val="00011019"/>
    <w:rsid w:val="00011070"/>
    <w:rsid w:val="000116A0"/>
    <w:rsid w:val="00011818"/>
    <w:rsid w:val="000119DC"/>
    <w:rsid w:val="00011B88"/>
    <w:rsid w:val="00012E52"/>
    <w:rsid w:val="00012F3F"/>
    <w:rsid w:val="00013656"/>
    <w:rsid w:val="0001422A"/>
    <w:rsid w:val="000145FE"/>
    <w:rsid w:val="00014708"/>
    <w:rsid w:val="00014AF9"/>
    <w:rsid w:val="00015111"/>
    <w:rsid w:val="00015DE5"/>
    <w:rsid w:val="00015ECA"/>
    <w:rsid w:val="00015F21"/>
    <w:rsid w:val="0001618D"/>
    <w:rsid w:val="0001628F"/>
    <w:rsid w:val="00016389"/>
    <w:rsid w:val="00016456"/>
    <w:rsid w:val="00016638"/>
    <w:rsid w:val="00017560"/>
    <w:rsid w:val="00017AC3"/>
    <w:rsid w:val="00017CF0"/>
    <w:rsid w:val="00017F78"/>
    <w:rsid w:val="00020587"/>
    <w:rsid w:val="00020660"/>
    <w:rsid w:val="000208EA"/>
    <w:rsid w:val="00020B25"/>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4E6"/>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4E"/>
    <w:rsid w:val="000333EC"/>
    <w:rsid w:val="000343AC"/>
    <w:rsid w:val="00034545"/>
    <w:rsid w:val="000350DA"/>
    <w:rsid w:val="000350DE"/>
    <w:rsid w:val="000351CC"/>
    <w:rsid w:val="00035856"/>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AC2"/>
    <w:rsid w:val="00046FE1"/>
    <w:rsid w:val="00047216"/>
    <w:rsid w:val="000473C9"/>
    <w:rsid w:val="000476B5"/>
    <w:rsid w:val="00047E29"/>
    <w:rsid w:val="00047F5B"/>
    <w:rsid w:val="0005031F"/>
    <w:rsid w:val="000504D8"/>
    <w:rsid w:val="00050B51"/>
    <w:rsid w:val="00051250"/>
    <w:rsid w:val="000515AF"/>
    <w:rsid w:val="000518D7"/>
    <w:rsid w:val="00051B60"/>
    <w:rsid w:val="00052187"/>
    <w:rsid w:val="000521B7"/>
    <w:rsid w:val="00052C87"/>
    <w:rsid w:val="00053C53"/>
    <w:rsid w:val="00053E33"/>
    <w:rsid w:val="0005426C"/>
    <w:rsid w:val="000543BD"/>
    <w:rsid w:val="00054961"/>
    <w:rsid w:val="00054F53"/>
    <w:rsid w:val="0005515C"/>
    <w:rsid w:val="00055636"/>
    <w:rsid w:val="00055C6C"/>
    <w:rsid w:val="00055D99"/>
    <w:rsid w:val="00056437"/>
    <w:rsid w:val="000566C8"/>
    <w:rsid w:val="0005681F"/>
    <w:rsid w:val="0005690D"/>
    <w:rsid w:val="00056BE1"/>
    <w:rsid w:val="00057060"/>
    <w:rsid w:val="000571C7"/>
    <w:rsid w:val="0005729A"/>
    <w:rsid w:val="0006052A"/>
    <w:rsid w:val="0006088F"/>
    <w:rsid w:val="000609F6"/>
    <w:rsid w:val="00060A8F"/>
    <w:rsid w:val="000614A9"/>
    <w:rsid w:val="00061CB4"/>
    <w:rsid w:val="00061D40"/>
    <w:rsid w:val="00062390"/>
    <w:rsid w:val="00062664"/>
    <w:rsid w:val="00062DA5"/>
    <w:rsid w:val="00063670"/>
    <w:rsid w:val="00063918"/>
    <w:rsid w:val="00063A2C"/>
    <w:rsid w:val="00063C95"/>
    <w:rsid w:val="00063CF8"/>
    <w:rsid w:val="00063E8C"/>
    <w:rsid w:val="0006409B"/>
    <w:rsid w:val="000640CF"/>
    <w:rsid w:val="00064CBC"/>
    <w:rsid w:val="00064EC4"/>
    <w:rsid w:val="00065FFE"/>
    <w:rsid w:val="000666E0"/>
    <w:rsid w:val="00066807"/>
    <w:rsid w:val="00066F71"/>
    <w:rsid w:val="0006708E"/>
    <w:rsid w:val="00067329"/>
    <w:rsid w:val="000679F4"/>
    <w:rsid w:val="00067B7C"/>
    <w:rsid w:val="00067BD3"/>
    <w:rsid w:val="00067F37"/>
    <w:rsid w:val="000700F7"/>
    <w:rsid w:val="0007058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77FF5"/>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3E82"/>
    <w:rsid w:val="000940B9"/>
    <w:rsid w:val="0009418C"/>
    <w:rsid w:val="00094DCF"/>
    <w:rsid w:val="000955C5"/>
    <w:rsid w:val="000961BB"/>
    <w:rsid w:val="00096C7F"/>
    <w:rsid w:val="00096D0D"/>
    <w:rsid w:val="00096E61"/>
    <w:rsid w:val="0009712A"/>
    <w:rsid w:val="00097331"/>
    <w:rsid w:val="000978D6"/>
    <w:rsid w:val="000979DB"/>
    <w:rsid w:val="000A015A"/>
    <w:rsid w:val="000A04A6"/>
    <w:rsid w:val="000A0596"/>
    <w:rsid w:val="000A071E"/>
    <w:rsid w:val="000A085F"/>
    <w:rsid w:val="000A0BB8"/>
    <w:rsid w:val="000A0E3C"/>
    <w:rsid w:val="000A0F72"/>
    <w:rsid w:val="000A11F9"/>
    <w:rsid w:val="000A1EDA"/>
    <w:rsid w:val="000A1EE0"/>
    <w:rsid w:val="000A1F3F"/>
    <w:rsid w:val="000A2646"/>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686F"/>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46C6"/>
    <w:rsid w:val="000C4ED4"/>
    <w:rsid w:val="000C51F2"/>
    <w:rsid w:val="000C5389"/>
    <w:rsid w:val="000C5BBB"/>
    <w:rsid w:val="000C600F"/>
    <w:rsid w:val="000C685C"/>
    <w:rsid w:val="000C696F"/>
    <w:rsid w:val="000C6DF6"/>
    <w:rsid w:val="000C71F1"/>
    <w:rsid w:val="000C7503"/>
    <w:rsid w:val="000C774C"/>
    <w:rsid w:val="000C7792"/>
    <w:rsid w:val="000C7842"/>
    <w:rsid w:val="000C7BCE"/>
    <w:rsid w:val="000C7D98"/>
    <w:rsid w:val="000C7E89"/>
    <w:rsid w:val="000D0B11"/>
    <w:rsid w:val="000D0F06"/>
    <w:rsid w:val="000D1275"/>
    <w:rsid w:val="000D134A"/>
    <w:rsid w:val="000D1A3B"/>
    <w:rsid w:val="000D1C62"/>
    <w:rsid w:val="000D1E20"/>
    <w:rsid w:val="000D2E21"/>
    <w:rsid w:val="000D318E"/>
    <w:rsid w:val="000D31E4"/>
    <w:rsid w:val="000D3332"/>
    <w:rsid w:val="000D3381"/>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71F"/>
    <w:rsid w:val="000E3B33"/>
    <w:rsid w:val="000E4393"/>
    <w:rsid w:val="000E4508"/>
    <w:rsid w:val="000E456B"/>
    <w:rsid w:val="000E492D"/>
    <w:rsid w:val="000E4996"/>
    <w:rsid w:val="000E4AF6"/>
    <w:rsid w:val="000E4EDD"/>
    <w:rsid w:val="000E543E"/>
    <w:rsid w:val="000E585D"/>
    <w:rsid w:val="000E5C03"/>
    <w:rsid w:val="000E6218"/>
    <w:rsid w:val="000E6640"/>
    <w:rsid w:val="000E6D02"/>
    <w:rsid w:val="000E7998"/>
    <w:rsid w:val="000E7AD5"/>
    <w:rsid w:val="000F03DF"/>
    <w:rsid w:val="000F0AD8"/>
    <w:rsid w:val="000F0DD1"/>
    <w:rsid w:val="000F0E92"/>
    <w:rsid w:val="000F1B3D"/>
    <w:rsid w:val="000F1C94"/>
    <w:rsid w:val="000F2560"/>
    <w:rsid w:val="000F2D28"/>
    <w:rsid w:val="000F3249"/>
    <w:rsid w:val="000F3316"/>
    <w:rsid w:val="000F386C"/>
    <w:rsid w:val="000F3FC9"/>
    <w:rsid w:val="000F4014"/>
    <w:rsid w:val="000F412B"/>
    <w:rsid w:val="000F4427"/>
    <w:rsid w:val="000F4F4D"/>
    <w:rsid w:val="000F53FA"/>
    <w:rsid w:val="000F555F"/>
    <w:rsid w:val="000F57EC"/>
    <w:rsid w:val="000F58BF"/>
    <w:rsid w:val="000F61D8"/>
    <w:rsid w:val="000F67FE"/>
    <w:rsid w:val="000F69F8"/>
    <w:rsid w:val="000F6BF5"/>
    <w:rsid w:val="000F6FC5"/>
    <w:rsid w:val="000F6FEE"/>
    <w:rsid w:val="000F7A66"/>
    <w:rsid w:val="000F7A8C"/>
    <w:rsid w:val="00100336"/>
    <w:rsid w:val="001006B4"/>
    <w:rsid w:val="001007D6"/>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0DC"/>
    <w:rsid w:val="001105E6"/>
    <w:rsid w:val="00110706"/>
    <w:rsid w:val="001108F7"/>
    <w:rsid w:val="00110C54"/>
    <w:rsid w:val="00110DDA"/>
    <w:rsid w:val="00111221"/>
    <w:rsid w:val="00111CD8"/>
    <w:rsid w:val="00111FD0"/>
    <w:rsid w:val="001121E0"/>
    <w:rsid w:val="001122B5"/>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587"/>
    <w:rsid w:val="00126679"/>
    <w:rsid w:val="001266B4"/>
    <w:rsid w:val="00126A4D"/>
    <w:rsid w:val="00126E62"/>
    <w:rsid w:val="00126F05"/>
    <w:rsid w:val="00126FAB"/>
    <w:rsid w:val="00127589"/>
    <w:rsid w:val="00127833"/>
    <w:rsid w:val="001278EB"/>
    <w:rsid w:val="00130131"/>
    <w:rsid w:val="001301A6"/>
    <w:rsid w:val="00130286"/>
    <w:rsid w:val="001304DC"/>
    <w:rsid w:val="0013096D"/>
    <w:rsid w:val="00130C93"/>
    <w:rsid w:val="00130CC0"/>
    <w:rsid w:val="001311AA"/>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14A"/>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535"/>
    <w:rsid w:val="00162705"/>
    <w:rsid w:val="00163436"/>
    <w:rsid w:val="00163AAF"/>
    <w:rsid w:val="001644F0"/>
    <w:rsid w:val="00164653"/>
    <w:rsid w:val="00164B04"/>
    <w:rsid w:val="00164D25"/>
    <w:rsid w:val="0016550F"/>
    <w:rsid w:val="0016561E"/>
    <w:rsid w:val="00165A32"/>
    <w:rsid w:val="00165C69"/>
    <w:rsid w:val="00165CF0"/>
    <w:rsid w:val="00165D46"/>
    <w:rsid w:val="00165F54"/>
    <w:rsid w:val="0016664D"/>
    <w:rsid w:val="001670DE"/>
    <w:rsid w:val="001700CE"/>
    <w:rsid w:val="00170175"/>
    <w:rsid w:val="001701B8"/>
    <w:rsid w:val="001707FA"/>
    <w:rsid w:val="00170F59"/>
    <w:rsid w:val="001714CB"/>
    <w:rsid w:val="00171532"/>
    <w:rsid w:val="00171650"/>
    <w:rsid w:val="001718E4"/>
    <w:rsid w:val="00172786"/>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51E"/>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30"/>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782"/>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C30"/>
    <w:rsid w:val="001C6EDE"/>
    <w:rsid w:val="001C710E"/>
    <w:rsid w:val="001C75C8"/>
    <w:rsid w:val="001C7808"/>
    <w:rsid w:val="001C793A"/>
    <w:rsid w:val="001C7F45"/>
    <w:rsid w:val="001C7FD8"/>
    <w:rsid w:val="001D044F"/>
    <w:rsid w:val="001D0937"/>
    <w:rsid w:val="001D17A4"/>
    <w:rsid w:val="001D180E"/>
    <w:rsid w:val="001D1D71"/>
    <w:rsid w:val="001D208B"/>
    <w:rsid w:val="001D2185"/>
    <w:rsid w:val="001D2504"/>
    <w:rsid w:val="001D2699"/>
    <w:rsid w:val="001D2839"/>
    <w:rsid w:val="001D330C"/>
    <w:rsid w:val="001D3524"/>
    <w:rsid w:val="001D3600"/>
    <w:rsid w:val="001D3865"/>
    <w:rsid w:val="001D3A4D"/>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426E"/>
    <w:rsid w:val="001E55D2"/>
    <w:rsid w:val="001E5B55"/>
    <w:rsid w:val="001E5F6E"/>
    <w:rsid w:val="001E634F"/>
    <w:rsid w:val="001E6D2A"/>
    <w:rsid w:val="001E727C"/>
    <w:rsid w:val="001E7650"/>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9CB"/>
    <w:rsid w:val="001F4B1A"/>
    <w:rsid w:val="001F4CA3"/>
    <w:rsid w:val="001F4E66"/>
    <w:rsid w:val="001F5055"/>
    <w:rsid w:val="001F5087"/>
    <w:rsid w:val="001F54B1"/>
    <w:rsid w:val="001F58DA"/>
    <w:rsid w:val="001F5903"/>
    <w:rsid w:val="001F5D2D"/>
    <w:rsid w:val="001F5FFB"/>
    <w:rsid w:val="001F6305"/>
    <w:rsid w:val="001F6DA6"/>
    <w:rsid w:val="001F77EC"/>
    <w:rsid w:val="001F7AFD"/>
    <w:rsid w:val="001F7C24"/>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7A9"/>
    <w:rsid w:val="002048EC"/>
    <w:rsid w:val="0020540A"/>
    <w:rsid w:val="002057A2"/>
    <w:rsid w:val="00205834"/>
    <w:rsid w:val="002059B8"/>
    <w:rsid w:val="00206646"/>
    <w:rsid w:val="00206863"/>
    <w:rsid w:val="00206CFA"/>
    <w:rsid w:val="00206D5D"/>
    <w:rsid w:val="002074B4"/>
    <w:rsid w:val="00207739"/>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BAD"/>
    <w:rsid w:val="00222F81"/>
    <w:rsid w:val="00223157"/>
    <w:rsid w:val="002232CF"/>
    <w:rsid w:val="00223434"/>
    <w:rsid w:val="00223BAB"/>
    <w:rsid w:val="00223F0D"/>
    <w:rsid w:val="002242D7"/>
    <w:rsid w:val="0022441C"/>
    <w:rsid w:val="00224862"/>
    <w:rsid w:val="002249C5"/>
    <w:rsid w:val="00224E71"/>
    <w:rsid w:val="002251C6"/>
    <w:rsid w:val="0022550B"/>
    <w:rsid w:val="0022550C"/>
    <w:rsid w:val="0022589E"/>
    <w:rsid w:val="00225C6E"/>
    <w:rsid w:val="00225C9F"/>
    <w:rsid w:val="00225FE3"/>
    <w:rsid w:val="00226DD5"/>
    <w:rsid w:val="00227331"/>
    <w:rsid w:val="00227446"/>
    <w:rsid w:val="002274CC"/>
    <w:rsid w:val="0022780F"/>
    <w:rsid w:val="00230DF9"/>
    <w:rsid w:val="00230FAB"/>
    <w:rsid w:val="00231044"/>
    <w:rsid w:val="00231FF2"/>
    <w:rsid w:val="002323DE"/>
    <w:rsid w:val="002329D8"/>
    <w:rsid w:val="002329F1"/>
    <w:rsid w:val="002329FC"/>
    <w:rsid w:val="00232DA1"/>
    <w:rsid w:val="0023332C"/>
    <w:rsid w:val="00233517"/>
    <w:rsid w:val="002342B8"/>
    <w:rsid w:val="00234343"/>
    <w:rsid w:val="00235275"/>
    <w:rsid w:val="002355C9"/>
    <w:rsid w:val="0023685A"/>
    <w:rsid w:val="00237036"/>
    <w:rsid w:val="00237163"/>
    <w:rsid w:val="002372AB"/>
    <w:rsid w:val="0023791D"/>
    <w:rsid w:val="002379F4"/>
    <w:rsid w:val="00237AEC"/>
    <w:rsid w:val="00237F72"/>
    <w:rsid w:val="00240464"/>
    <w:rsid w:val="002404A7"/>
    <w:rsid w:val="00240752"/>
    <w:rsid w:val="00240D68"/>
    <w:rsid w:val="00240FED"/>
    <w:rsid w:val="0024102D"/>
    <w:rsid w:val="002410FA"/>
    <w:rsid w:val="002415A2"/>
    <w:rsid w:val="00241B40"/>
    <w:rsid w:val="00241B91"/>
    <w:rsid w:val="00241C13"/>
    <w:rsid w:val="002426E6"/>
    <w:rsid w:val="002429E9"/>
    <w:rsid w:val="00242E5C"/>
    <w:rsid w:val="002435E1"/>
    <w:rsid w:val="002436DE"/>
    <w:rsid w:val="0024387B"/>
    <w:rsid w:val="00243B4B"/>
    <w:rsid w:val="00243FFC"/>
    <w:rsid w:val="0024462E"/>
    <w:rsid w:val="00244A29"/>
    <w:rsid w:val="00244E97"/>
    <w:rsid w:val="00245037"/>
    <w:rsid w:val="002450CF"/>
    <w:rsid w:val="00245156"/>
    <w:rsid w:val="00245A45"/>
    <w:rsid w:val="00245A58"/>
    <w:rsid w:val="00245F30"/>
    <w:rsid w:val="00246353"/>
    <w:rsid w:val="00246C9F"/>
    <w:rsid w:val="00246E31"/>
    <w:rsid w:val="00247245"/>
    <w:rsid w:val="0024748B"/>
    <w:rsid w:val="00247B6B"/>
    <w:rsid w:val="0025059B"/>
    <w:rsid w:val="0025068F"/>
    <w:rsid w:val="002510CF"/>
    <w:rsid w:val="002515D7"/>
    <w:rsid w:val="00251663"/>
    <w:rsid w:val="0025168A"/>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B"/>
    <w:rsid w:val="0027117F"/>
    <w:rsid w:val="00271377"/>
    <w:rsid w:val="00271EFF"/>
    <w:rsid w:val="00272017"/>
    <w:rsid w:val="00272322"/>
    <w:rsid w:val="002724EE"/>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2969"/>
    <w:rsid w:val="0028323A"/>
    <w:rsid w:val="002834D7"/>
    <w:rsid w:val="002835D7"/>
    <w:rsid w:val="00283735"/>
    <w:rsid w:val="00283EC7"/>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13C"/>
    <w:rsid w:val="00295529"/>
    <w:rsid w:val="00295AF4"/>
    <w:rsid w:val="00295B80"/>
    <w:rsid w:val="00296643"/>
    <w:rsid w:val="002967A9"/>
    <w:rsid w:val="00297255"/>
    <w:rsid w:val="00297522"/>
    <w:rsid w:val="00297966"/>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6F1A"/>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5B2"/>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6DD"/>
    <w:rsid w:val="002B777A"/>
    <w:rsid w:val="002C0693"/>
    <w:rsid w:val="002C0BFA"/>
    <w:rsid w:val="002C1563"/>
    <w:rsid w:val="002C1577"/>
    <w:rsid w:val="002C1BEE"/>
    <w:rsid w:val="002C1CE2"/>
    <w:rsid w:val="002C1FCD"/>
    <w:rsid w:val="002C22C3"/>
    <w:rsid w:val="002C23D3"/>
    <w:rsid w:val="002C23F8"/>
    <w:rsid w:val="002C247C"/>
    <w:rsid w:val="002C3133"/>
    <w:rsid w:val="002C3DE8"/>
    <w:rsid w:val="002C3F02"/>
    <w:rsid w:val="002C3F25"/>
    <w:rsid w:val="002C473A"/>
    <w:rsid w:val="002C495D"/>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91A"/>
    <w:rsid w:val="002D2DF5"/>
    <w:rsid w:val="002D2F49"/>
    <w:rsid w:val="002D3233"/>
    <w:rsid w:val="002D3459"/>
    <w:rsid w:val="002D3913"/>
    <w:rsid w:val="002D3EBF"/>
    <w:rsid w:val="002D513E"/>
    <w:rsid w:val="002D5630"/>
    <w:rsid w:val="002D5DED"/>
    <w:rsid w:val="002D60D8"/>
    <w:rsid w:val="002D67D0"/>
    <w:rsid w:val="002D684B"/>
    <w:rsid w:val="002D72A4"/>
    <w:rsid w:val="002D79C1"/>
    <w:rsid w:val="002D7F71"/>
    <w:rsid w:val="002E00E3"/>
    <w:rsid w:val="002E03A4"/>
    <w:rsid w:val="002E0516"/>
    <w:rsid w:val="002E0A26"/>
    <w:rsid w:val="002E0CB7"/>
    <w:rsid w:val="002E0E3D"/>
    <w:rsid w:val="002E0EC9"/>
    <w:rsid w:val="002E12A8"/>
    <w:rsid w:val="002E1930"/>
    <w:rsid w:val="002E205D"/>
    <w:rsid w:val="002E2129"/>
    <w:rsid w:val="002E2278"/>
    <w:rsid w:val="002E2AB7"/>
    <w:rsid w:val="002E2CBA"/>
    <w:rsid w:val="002E337F"/>
    <w:rsid w:val="002E47FC"/>
    <w:rsid w:val="002E4B65"/>
    <w:rsid w:val="002E5331"/>
    <w:rsid w:val="002E5632"/>
    <w:rsid w:val="002E56E6"/>
    <w:rsid w:val="002E57F2"/>
    <w:rsid w:val="002E596A"/>
    <w:rsid w:val="002E5E39"/>
    <w:rsid w:val="002E5E55"/>
    <w:rsid w:val="002E5F19"/>
    <w:rsid w:val="002E6163"/>
    <w:rsid w:val="002E64F2"/>
    <w:rsid w:val="002E688F"/>
    <w:rsid w:val="002E6C4E"/>
    <w:rsid w:val="002E6DF6"/>
    <w:rsid w:val="002E6EA6"/>
    <w:rsid w:val="002E6F14"/>
    <w:rsid w:val="002E6FA8"/>
    <w:rsid w:val="002E71D0"/>
    <w:rsid w:val="002E7483"/>
    <w:rsid w:val="002E787E"/>
    <w:rsid w:val="002E7C46"/>
    <w:rsid w:val="002E7ED6"/>
    <w:rsid w:val="002F006A"/>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560"/>
    <w:rsid w:val="00303C9C"/>
    <w:rsid w:val="00303FBC"/>
    <w:rsid w:val="003040B0"/>
    <w:rsid w:val="00304189"/>
    <w:rsid w:val="003044D1"/>
    <w:rsid w:val="0030451C"/>
    <w:rsid w:val="0030476D"/>
    <w:rsid w:val="00304AE1"/>
    <w:rsid w:val="003055DE"/>
    <w:rsid w:val="003056B4"/>
    <w:rsid w:val="003056BB"/>
    <w:rsid w:val="00305958"/>
    <w:rsid w:val="00305D44"/>
    <w:rsid w:val="0030601D"/>
    <w:rsid w:val="00306572"/>
    <w:rsid w:val="00306BC9"/>
    <w:rsid w:val="00306BEA"/>
    <w:rsid w:val="00306D72"/>
    <w:rsid w:val="003070BA"/>
    <w:rsid w:val="003070F0"/>
    <w:rsid w:val="00307CDC"/>
    <w:rsid w:val="00307D91"/>
    <w:rsid w:val="0031026E"/>
    <w:rsid w:val="003109C2"/>
    <w:rsid w:val="00310A94"/>
    <w:rsid w:val="00310EA9"/>
    <w:rsid w:val="0031103F"/>
    <w:rsid w:val="0031112C"/>
    <w:rsid w:val="0031129C"/>
    <w:rsid w:val="003113F6"/>
    <w:rsid w:val="0031165F"/>
    <w:rsid w:val="0031193B"/>
    <w:rsid w:val="00311B6E"/>
    <w:rsid w:val="00312294"/>
    <w:rsid w:val="00312A40"/>
    <w:rsid w:val="00312DE2"/>
    <w:rsid w:val="00312F9E"/>
    <w:rsid w:val="0031317E"/>
    <w:rsid w:val="00313F53"/>
    <w:rsid w:val="0031417F"/>
    <w:rsid w:val="0031419C"/>
    <w:rsid w:val="00314645"/>
    <w:rsid w:val="00314A8F"/>
    <w:rsid w:val="00314C06"/>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502"/>
    <w:rsid w:val="00323570"/>
    <w:rsid w:val="00323689"/>
    <w:rsid w:val="0032378E"/>
    <w:rsid w:val="00323B24"/>
    <w:rsid w:val="0032469D"/>
    <w:rsid w:val="0032484E"/>
    <w:rsid w:val="00324BB7"/>
    <w:rsid w:val="00324DC8"/>
    <w:rsid w:val="00325435"/>
    <w:rsid w:val="003254CE"/>
    <w:rsid w:val="0032661A"/>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190"/>
    <w:rsid w:val="0033222B"/>
    <w:rsid w:val="0033260C"/>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406A6"/>
    <w:rsid w:val="00340FB2"/>
    <w:rsid w:val="00340FC4"/>
    <w:rsid w:val="0034185A"/>
    <w:rsid w:val="003423D8"/>
    <w:rsid w:val="0034288A"/>
    <w:rsid w:val="00342A51"/>
    <w:rsid w:val="00342E03"/>
    <w:rsid w:val="0034324A"/>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797"/>
    <w:rsid w:val="0035089E"/>
    <w:rsid w:val="00350997"/>
    <w:rsid w:val="00350A79"/>
    <w:rsid w:val="00350BBE"/>
    <w:rsid w:val="00351526"/>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579E6"/>
    <w:rsid w:val="00360145"/>
    <w:rsid w:val="00360708"/>
    <w:rsid w:val="0036072F"/>
    <w:rsid w:val="0036104A"/>
    <w:rsid w:val="003614FB"/>
    <w:rsid w:val="003616F3"/>
    <w:rsid w:val="003619BC"/>
    <w:rsid w:val="00361F7D"/>
    <w:rsid w:val="0036210A"/>
    <w:rsid w:val="00362AD7"/>
    <w:rsid w:val="00362F2F"/>
    <w:rsid w:val="0036306A"/>
    <w:rsid w:val="00363275"/>
    <w:rsid w:val="003632BB"/>
    <w:rsid w:val="00363909"/>
    <w:rsid w:val="00363FE6"/>
    <w:rsid w:val="00364236"/>
    <w:rsid w:val="003644FF"/>
    <w:rsid w:val="003647E8"/>
    <w:rsid w:val="003649E7"/>
    <w:rsid w:val="00365AFA"/>
    <w:rsid w:val="00365BED"/>
    <w:rsid w:val="00365C35"/>
    <w:rsid w:val="00365CFE"/>
    <w:rsid w:val="003661BD"/>
    <w:rsid w:val="00366887"/>
    <w:rsid w:val="00367117"/>
    <w:rsid w:val="00367267"/>
    <w:rsid w:val="00367303"/>
    <w:rsid w:val="00370F82"/>
    <w:rsid w:val="00371A7E"/>
    <w:rsid w:val="00371DF8"/>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77B53"/>
    <w:rsid w:val="0038043A"/>
    <w:rsid w:val="00380464"/>
    <w:rsid w:val="00380CB5"/>
    <w:rsid w:val="00380E98"/>
    <w:rsid w:val="00381330"/>
    <w:rsid w:val="00381792"/>
    <w:rsid w:val="00381D62"/>
    <w:rsid w:val="00381DC6"/>
    <w:rsid w:val="00381E47"/>
    <w:rsid w:val="003824A1"/>
    <w:rsid w:val="00382676"/>
    <w:rsid w:val="00382BA8"/>
    <w:rsid w:val="00382D06"/>
    <w:rsid w:val="0038332A"/>
    <w:rsid w:val="00383839"/>
    <w:rsid w:val="00383D7E"/>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2AB"/>
    <w:rsid w:val="0039262B"/>
    <w:rsid w:val="00392929"/>
    <w:rsid w:val="0039330B"/>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A92"/>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DFF"/>
    <w:rsid w:val="003A7E88"/>
    <w:rsid w:val="003B0096"/>
    <w:rsid w:val="003B025C"/>
    <w:rsid w:val="003B0483"/>
    <w:rsid w:val="003B070D"/>
    <w:rsid w:val="003B0AC8"/>
    <w:rsid w:val="003B0D32"/>
    <w:rsid w:val="003B0D3B"/>
    <w:rsid w:val="003B112E"/>
    <w:rsid w:val="003B1C00"/>
    <w:rsid w:val="003B1C16"/>
    <w:rsid w:val="003B1C84"/>
    <w:rsid w:val="003B1D69"/>
    <w:rsid w:val="003B1E6A"/>
    <w:rsid w:val="003B23BD"/>
    <w:rsid w:val="003B2681"/>
    <w:rsid w:val="003B283B"/>
    <w:rsid w:val="003B29B1"/>
    <w:rsid w:val="003B319E"/>
    <w:rsid w:val="003B3C87"/>
    <w:rsid w:val="003B3E12"/>
    <w:rsid w:val="003B44B9"/>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1DC"/>
    <w:rsid w:val="003C05F3"/>
    <w:rsid w:val="003C0AF3"/>
    <w:rsid w:val="003C0C79"/>
    <w:rsid w:val="003C0D20"/>
    <w:rsid w:val="003C0EB6"/>
    <w:rsid w:val="003C13F6"/>
    <w:rsid w:val="003C19F1"/>
    <w:rsid w:val="003C21F3"/>
    <w:rsid w:val="003C227B"/>
    <w:rsid w:val="003C24FF"/>
    <w:rsid w:val="003C2617"/>
    <w:rsid w:val="003C2996"/>
    <w:rsid w:val="003C3218"/>
    <w:rsid w:val="003C3261"/>
    <w:rsid w:val="003C3355"/>
    <w:rsid w:val="003C35DD"/>
    <w:rsid w:val="003C3921"/>
    <w:rsid w:val="003C3D7B"/>
    <w:rsid w:val="003C3DE0"/>
    <w:rsid w:val="003C4178"/>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10F7"/>
    <w:rsid w:val="003D1926"/>
    <w:rsid w:val="003D1DB8"/>
    <w:rsid w:val="003D2239"/>
    <w:rsid w:val="003D22F5"/>
    <w:rsid w:val="003D265B"/>
    <w:rsid w:val="003D2668"/>
    <w:rsid w:val="003D2A4F"/>
    <w:rsid w:val="003D3280"/>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83"/>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524"/>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896"/>
    <w:rsid w:val="00402DC3"/>
    <w:rsid w:val="00402FCB"/>
    <w:rsid w:val="00403272"/>
    <w:rsid w:val="00403B07"/>
    <w:rsid w:val="00403F2C"/>
    <w:rsid w:val="00404057"/>
    <w:rsid w:val="0040412A"/>
    <w:rsid w:val="0040449C"/>
    <w:rsid w:val="00404605"/>
    <w:rsid w:val="00404DBA"/>
    <w:rsid w:val="00404E32"/>
    <w:rsid w:val="004054D3"/>
    <w:rsid w:val="004056A1"/>
    <w:rsid w:val="0040596A"/>
    <w:rsid w:val="00405F27"/>
    <w:rsid w:val="00406B3C"/>
    <w:rsid w:val="00407346"/>
    <w:rsid w:val="00407680"/>
    <w:rsid w:val="00407796"/>
    <w:rsid w:val="00407DB5"/>
    <w:rsid w:val="0041003A"/>
    <w:rsid w:val="00410047"/>
    <w:rsid w:val="004101FC"/>
    <w:rsid w:val="004102B1"/>
    <w:rsid w:val="00411901"/>
    <w:rsid w:val="00411FA4"/>
    <w:rsid w:val="004124C6"/>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01F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AD"/>
    <w:rsid w:val="004301D9"/>
    <w:rsid w:val="004302BF"/>
    <w:rsid w:val="00430584"/>
    <w:rsid w:val="00430C5D"/>
    <w:rsid w:val="00431418"/>
    <w:rsid w:val="0043200F"/>
    <w:rsid w:val="004320DD"/>
    <w:rsid w:val="00432143"/>
    <w:rsid w:val="004324E8"/>
    <w:rsid w:val="004329E0"/>
    <w:rsid w:val="00432C0A"/>
    <w:rsid w:val="004330AE"/>
    <w:rsid w:val="0043352B"/>
    <w:rsid w:val="00433A68"/>
    <w:rsid w:val="00433B1B"/>
    <w:rsid w:val="00433D03"/>
    <w:rsid w:val="00433D66"/>
    <w:rsid w:val="00434439"/>
    <w:rsid w:val="004347A0"/>
    <w:rsid w:val="00434B66"/>
    <w:rsid w:val="00434B91"/>
    <w:rsid w:val="00434BC7"/>
    <w:rsid w:val="00434BFD"/>
    <w:rsid w:val="00434C67"/>
    <w:rsid w:val="004350EA"/>
    <w:rsid w:val="00435136"/>
    <w:rsid w:val="00435318"/>
    <w:rsid w:val="00435404"/>
    <w:rsid w:val="004355D1"/>
    <w:rsid w:val="00435899"/>
    <w:rsid w:val="0043593F"/>
    <w:rsid w:val="00435AFC"/>
    <w:rsid w:val="00435E98"/>
    <w:rsid w:val="00435F97"/>
    <w:rsid w:val="00435FB4"/>
    <w:rsid w:val="00436821"/>
    <w:rsid w:val="00436A46"/>
    <w:rsid w:val="00436ACF"/>
    <w:rsid w:val="00436B30"/>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2D8C"/>
    <w:rsid w:val="00462F01"/>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01"/>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AC6"/>
    <w:rsid w:val="00471C7A"/>
    <w:rsid w:val="004721F4"/>
    <w:rsid w:val="00472B1C"/>
    <w:rsid w:val="00472FAC"/>
    <w:rsid w:val="0047330A"/>
    <w:rsid w:val="004733A3"/>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BDF"/>
    <w:rsid w:val="00476FFC"/>
    <w:rsid w:val="00477165"/>
    <w:rsid w:val="0047771F"/>
    <w:rsid w:val="00477AEF"/>
    <w:rsid w:val="00480000"/>
    <w:rsid w:val="0048036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D12"/>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6CB1"/>
    <w:rsid w:val="004A726E"/>
    <w:rsid w:val="004A7FDC"/>
    <w:rsid w:val="004B024F"/>
    <w:rsid w:val="004B034E"/>
    <w:rsid w:val="004B06CD"/>
    <w:rsid w:val="004B0A40"/>
    <w:rsid w:val="004B0DBC"/>
    <w:rsid w:val="004B133D"/>
    <w:rsid w:val="004B13DC"/>
    <w:rsid w:val="004B1DFF"/>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BB9"/>
    <w:rsid w:val="004C3C20"/>
    <w:rsid w:val="004C3F4E"/>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0597"/>
    <w:rsid w:val="004D1298"/>
    <w:rsid w:val="004D12A6"/>
    <w:rsid w:val="004D12BF"/>
    <w:rsid w:val="004D1A7B"/>
    <w:rsid w:val="004D2039"/>
    <w:rsid w:val="004D2422"/>
    <w:rsid w:val="004D279E"/>
    <w:rsid w:val="004D2A5A"/>
    <w:rsid w:val="004D2D18"/>
    <w:rsid w:val="004D3986"/>
    <w:rsid w:val="004D39F1"/>
    <w:rsid w:val="004D3B63"/>
    <w:rsid w:val="004D436C"/>
    <w:rsid w:val="004D497B"/>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830"/>
    <w:rsid w:val="004F1CDD"/>
    <w:rsid w:val="004F1F32"/>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43A"/>
    <w:rsid w:val="005029ED"/>
    <w:rsid w:val="00502D47"/>
    <w:rsid w:val="00503821"/>
    <w:rsid w:val="00503B3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B55"/>
    <w:rsid w:val="00526DF0"/>
    <w:rsid w:val="00526FC8"/>
    <w:rsid w:val="00527271"/>
    <w:rsid w:val="00527FB6"/>
    <w:rsid w:val="005300FF"/>
    <w:rsid w:val="00530217"/>
    <w:rsid w:val="005302A9"/>
    <w:rsid w:val="005302DE"/>
    <w:rsid w:val="00530D54"/>
    <w:rsid w:val="00530DCF"/>
    <w:rsid w:val="00531414"/>
    <w:rsid w:val="0053243C"/>
    <w:rsid w:val="0053320D"/>
    <w:rsid w:val="005338C3"/>
    <w:rsid w:val="00533F94"/>
    <w:rsid w:val="00534361"/>
    <w:rsid w:val="005343EA"/>
    <w:rsid w:val="00534796"/>
    <w:rsid w:val="0053523B"/>
    <w:rsid w:val="00535514"/>
    <w:rsid w:val="0053572C"/>
    <w:rsid w:val="00535899"/>
    <w:rsid w:val="00535F26"/>
    <w:rsid w:val="00536344"/>
    <w:rsid w:val="00536352"/>
    <w:rsid w:val="005364F9"/>
    <w:rsid w:val="00536D7B"/>
    <w:rsid w:val="00536F14"/>
    <w:rsid w:val="005371A1"/>
    <w:rsid w:val="005373B7"/>
    <w:rsid w:val="00537AA5"/>
    <w:rsid w:val="00537ACA"/>
    <w:rsid w:val="005417C9"/>
    <w:rsid w:val="005425E4"/>
    <w:rsid w:val="00542998"/>
    <w:rsid w:val="00542F93"/>
    <w:rsid w:val="0054395B"/>
    <w:rsid w:val="00543A57"/>
    <w:rsid w:val="00544361"/>
    <w:rsid w:val="00544599"/>
    <w:rsid w:val="00544645"/>
    <w:rsid w:val="00544AB4"/>
    <w:rsid w:val="00545021"/>
    <w:rsid w:val="005456A5"/>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3C4"/>
    <w:rsid w:val="005574FF"/>
    <w:rsid w:val="00557A05"/>
    <w:rsid w:val="00557A57"/>
    <w:rsid w:val="00557B66"/>
    <w:rsid w:val="00557BFE"/>
    <w:rsid w:val="00557C99"/>
    <w:rsid w:val="005600F1"/>
    <w:rsid w:val="005602B4"/>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4CB"/>
    <w:rsid w:val="00567683"/>
    <w:rsid w:val="00567F31"/>
    <w:rsid w:val="00570E2A"/>
    <w:rsid w:val="00571A39"/>
    <w:rsid w:val="0057212C"/>
    <w:rsid w:val="005722B6"/>
    <w:rsid w:val="00572883"/>
    <w:rsid w:val="00572F2A"/>
    <w:rsid w:val="005731ED"/>
    <w:rsid w:val="005739AC"/>
    <w:rsid w:val="00574308"/>
    <w:rsid w:val="00574787"/>
    <w:rsid w:val="00574ABB"/>
    <w:rsid w:val="00574C7E"/>
    <w:rsid w:val="00574E8F"/>
    <w:rsid w:val="00575219"/>
    <w:rsid w:val="005754FB"/>
    <w:rsid w:val="005759BA"/>
    <w:rsid w:val="00575CA2"/>
    <w:rsid w:val="00576373"/>
    <w:rsid w:val="005766FC"/>
    <w:rsid w:val="00577116"/>
    <w:rsid w:val="0057716A"/>
    <w:rsid w:val="00577296"/>
    <w:rsid w:val="00577411"/>
    <w:rsid w:val="00577A09"/>
    <w:rsid w:val="00577C00"/>
    <w:rsid w:val="00577DD2"/>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37CC"/>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421"/>
    <w:rsid w:val="005A4A59"/>
    <w:rsid w:val="005A4CAA"/>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742"/>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37B"/>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E26"/>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3F7"/>
    <w:rsid w:val="005E1498"/>
    <w:rsid w:val="005E19F4"/>
    <w:rsid w:val="005E1A96"/>
    <w:rsid w:val="005E1EC7"/>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B5F"/>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135"/>
    <w:rsid w:val="005F449C"/>
    <w:rsid w:val="005F450F"/>
    <w:rsid w:val="005F4775"/>
    <w:rsid w:val="005F4AD1"/>
    <w:rsid w:val="005F4DAA"/>
    <w:rsid w:val="005F5019"/>
    <w:rsid w:val="005F56EB"/>
    <w:rsid w:val="005F6730"/>
    <w:rsid w:val="005F69AF"/>
    <w:rsid w:val="005F6D3E"/>
    <w:rsid w:val="005F7090"/>
    <w:rsid w:val="005F750E"/>
    <w:rsid w:val="005F7870"/>
    <w:rsid w:val="005F7EBD"/>
    <w:rsid w:val="006001CF"/>
    <w:rsid w:val="00600579"/>
    <w:rsid w:val="0060078D"/>
    <w:rsid w:val="00600ED3"/>
    <w:rsid w:val="0060110A"/>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98C"/>
    <w:rsid w:val="00612A6C"/>
    <w:rsid w:val="00612BE0"/>
    <w:rsid w:val="00612E5A"/>
    <w:rsid w:val="0061325E"/>
    <w:rsid w:val="0061328A"/>
    <w:rsid w:val="0061337C"/>
    <w:rsid w:val="006134B3"/>
    <w:rsid w:val="00613955"/>
    <w:rsid w:val="006139E4"/>
    <w:rsid w:val="00613A92"/>
    <w:rsid w:val="00614235"/>
    <w:rsid w:val="00614699"/>
    <w:rsid w:val="006149CC"/>
    <w:rsid w:val="00614FF8"/>
    <w:rsid w:val="00615F1C"/>
    <w:rsid w:val="00616060"/>
    <w:rsid w:val="0061607C"/>
    <w:rsid w:val="0061613B"/>
    <w:rsid w:val="00616392"/>
    <w:rsid w:val="00616949"/>
    <w:rsid w:val="00616CA7"/>
    <w:rsid w:val="00616DD4"/>
    <w:rsid w:val="006177DE"/>
    <w:rsid w:val="006179DE"/>
    <w:rsid w:val="00617D7C"/>
    <w:rsid w:val="00617F18"/>
    <w:rsid w:val="006209F1"/>
    <w:rsid w:val="00620DAB"/>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B6D"/>
    <w:rsid w:val="00630C9E"/>
    <w:rsid w:val="0063102B"/>
    <w:rsid w:val="006310EA"/>
    <w:rsid w:val="006312DD"/>
    <w:rsid w:val="006316BB"/>
    <w:rsid w:val="006318FF"/>
    <w:rsid w:val="00631933"/>
    <w:rsid w:val="0063199F"/>
    <w:rsid w:val="00631A6D"/>
    <w:rsid w:val="006320D8"/>
    <w:rsid w:val="006332DA"/>
    <w:rsid w:val="00633B31"/>
    <w:rsid w:val="00633BEF"/>
    <w:rsid w:val="00633C6A"/>
    <w:rsid w:val="006343B4"/>
    <w:rsid w:val="006349B7"/>
    <w:rsid w:val="00635152"/>
    <w:rsid w:val="0063544A"/>
    <w:rsid w:val="006354B4"/>
    <w:rsid w:val="00635874"/>
    <w:rsid w:val="006358CC"/>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0"/>
    <w:rsid w:val="00644875"/>
    <w:rsid w:val="00644B97"/>
    <w:rsid w:val="006452A6"/>
    <w:rsid w:val="00645452"/>
    <w:rsid w:val="0064583E"/>
    <w:rsid w:val="00645C4D"/>
    <w:rsid w:val="00645E2A"/>
    <w:rsid w:val="00645EFF"/>
    <w:rsid w:val="00646569"/>
    <w:rsid w:val="00646646"/>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46"/>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550"/>
    <w:rsid w:val="00660B1F"/>
    <w:rsid w:val="00661707"/>
    <w:rsid w:val="00662019"/>
    <w:rsid w:val="006620B1"/>
    <w:rsid w:val="00662AAF"/>
    <w:rsid w:val="00662F5F"/>
    <w:rsid w:val="00663568"/>
    <w:rsid w:val="00663B69"/>
    <w:rsid w:val="00663E0D"/>
    <w:rsid w:val="006641C8"/>
    <w:rsid w:val="006644F0"/>
    <w:rsid w:val="00664DFC"/>
    <w:rsid w:val="00664F4C"/>
    <w:rsid w:val="00664F54"/>
    <w:rsid w:val="00664FEF"/>
    <w:rsid w:val="0066554C"/>
    <w:rsid w:val="006656B3"/>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1A2"/>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627"/>
    <w:rsid w:val="006839A6"/>
    <w:rsid w:val="00683E59"/>
    <w:rsid w:val="00683E76"/>
    <w:rsid w:val="00684124"/>
    <w:rsid w:val="006842C8"/>
    <w:rsid w:val="00684EA0"/>
    <w:rsid w:val="00684F93"/>
    <w:rsid w:val="0068572D"/>
    <w:rsid w:val="0068583A"/>
    <w:rsid w:val="0068633F"/>
    <w:rsid w:val="006863B0"/>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71C9"/>
    <w:rsid w:val="00697279"/>
    <w:rsid w:val="00697EC5"/>
    <w:rsid w:val="006A0219"/>
    <w:rsid w:val="006A055F"/>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5F0"/>
    <w:rsid w:val="006B2687"/>
    <w:rsid w:val="006B2A94"/>
    <w:rsid w:val="006B3799"/>
    <w:rsid w:val="006B3F5C"/>
    <w:rsid w:val="006B4699"/>
    <w:rsid w:val="006B4A99"/>
    <w:rsid w:val="006B52FD"/>
    <w:rsid w:val="006B5CCE"/>
    <w:rsid w:val="006B6225"/>
    <w:rsid w:val="006B64BD"/>
    <w:rsid w:val="006B673E"/>
    <w:rsid w:val="006B679C"/>
    <w:rsid w:val="006B6A42"/>
    <w:rsid w:val="006B6D81"/>
    <w:rsid w:val="006B6DE8"/>
    <w:rsid w:val="006B74E8"/>
    <w:rsid w:val="006B78BF"/>
    <w:rsid w:val="006B78C5"/>
    <w:rsid w:val="006B7AC2"/>
    <w:rsid w:val="006C073B"/>
    <w:rsid w:val="006C0893"/>
    <w:rsid w:val="006C094A"/>
    <w:rsid w:val="006C0B28"/>
    <w:rsid w:val="006C1681"/>
    <w:rsid w:val="006C1AFB"/>
    <w:rsid w:val="006C24C7"/>
    <w:rsid w:val="006C24F4"/>
    <w:rsid w:val="006C2733"/>
    <w:rsid w:val="006C2A55"/>
    <w:rsid w:val="006C2F1B"/>
    <w:rsid w:val="006C3375"/>
    <w:rsid w:val="006C355E"/>
    <w:rsid w:val="006C3E1B"/>
    <w:rsid w:val="006C4164"/>
    <w:rsid w:val="006C4843"/>
    <w:rsid w:val="006C4B03"/>
    <w:rsid w:val="006C52D7"/>
    <w:rsid w:val="006C5488"/>
    <w:rsid w:val="006C5730"/>
    <w:rsid w:val="006C5BD2"/>
    <w:rsid w:val="006C6088"/>
    <w:rsid w:val="006C6EC6"/>
    <w:rsid w:val="006C7341"/>
    <w:rsid w:val="006C754D"/>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988"/>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0"/>
    <w:rsid w:val="006E5E94"/>
    <w:rsid w:val="006E6B1A"/>
    <w:rsid w:val="006E6D60"/>
    <w:rsid w:val="006E7637"/>
    <w:rsid w:val="006E7FDF"/>
    <w:rsid w:val="006F0286"/>
    <w:rsid w:val="006F05B7"/>
    <w:rsid w:val="006F0678"/>
    <w:rsid w:val="006F0722"/>
    <w:rsid w:val="006F0C05"/>
    <w:rsid w:val="006F142B"/>
    <w:rsid w:val="006F17C4"/>
    <w:rsid w:val="006F18D4"/>
    <w:rsid w:val="006F1BFB"/>
    <w:rsid w:val="006F2944"/>
    <w:rsid w:val="006F2A2C"/>
    <w:rsid w:val="006F2D34"/>
    <w:rsid w:val="006F2D65"/>
    <w:rsid w:val="006F37C9"/>
    <w:rsid w:val="006F388D"/>
    <w:rsid w:val="006F38EF"/>
    <w:rsid w:val="006F40BA"/>
    <w:rsid w:val="006F416B"/>
    <w:rsid w:val="006F4A8F"/>
    <w:rsid w:val="006F4D35"/>
    <w:rsid w:val="006F53E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1097A"/>
    <w:rsid w:val="00710EB0"/>
    <w:rsid w:val="00711EA5"/>
    <w:rsid w:val="007122C5"/>
    <w:rsid w:val="00712314"/>
    <w:rsid w:val="00712F58"/>
    <w:rsid w:val="00712FC1"/>
    <w:rsid w:val="00713268"/>
    <w:rsid w:val="0071331A"/>
    <w:rsid w:val="00713BDC"/>
    <w:rsid w:val="00713D53"/>
    <w:rsid w:val="00713E1F"/>
    <w:rsid w:val="007144E8"/>
    <w:rsid w:val="007145C7"/>
    <w:rsid w:val="00714620"/>
    <w:rsid w:val="007146E0"/>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2DE"/>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3BD5"/>
    <w:rsid w:val="0073464C"/>
    <w:rsid w:val="00734ED5"/>
    <w:rsid w:val="00735152"/>
    <w:rsid w:val="00735DBA"/>
    <w:rsid w:val="00736124"/>
    <w:rsid w:val="00736178"/>
    <w:rsid w:val="007368C2"/>
    <w:rsid w:val="00736986"/>
    <w:rsid w:val="007369CE"/>
    <w:rsid w:val="007369E6"/>
    <w:rsid w:val="00736A11"/>
    <w:rsid w:val="00737353"/>
    <w:rsid w:val="007374E5"/>
    <w:rsid w:val="00737959"/>
    <w:rsid w:val="00737AB2"/>
    <w:rsid w:val="00737DF6"/>
    <w:rsid w:val="00737E70"/>
    <w:rsid w:val="0074014A"/>
    <w:rsid w:val="00740182"/>
    <w:rsid w:val="007401A1"/>
    <w:rsid w:val="007402B5"/>
    <w:rsid w:val="00740478"/>
    <w:rsid w:val="0074072A"/>
    <w:rsid w:val="00740889"/>
    <w:rsid w:val="007408C3"/>
    <w:rsid w:val="00740B3C"/>
    <w:rsid w:val="00740B6A"/>
    <w:rsid w:val="00741656"/>
    <w:rsid w:val="007418E3"/>
    <w:rsid w:val="00741C49"/>
    <w:rsid w:val="0074290B"/>
    <w:rsid w:val="00742E9A"/>
    <w:rsid w:val="0074360E"/>
    <w:rsid w:val="00743716"/>
    <w:rsid w:val="007440D2"/>
    <w:rsid w:val="00744598"/>
    <w:rsid w:val="00744A71"/>
    <w:rsid w:val="00744D8F"/>
    <w:rsid w:val="0074503D"/>
    <w:rsid w:val="00745368"/>
    <w:rsid w:val="00745704"/>
    <w:rsid w:val="00745AA7"/>
    <w:rsid w:val="00745B05"/>
    <w:rsid w:val="00745E40"/>
    <w:rsid w:val="00745F1C"/>
    <w:rsid w:val="0074685A"/>
    <w:rsid w:val="00746860"/>
    <w:rsid w:val="00746B99"/>
    <w:rsid w:val="0074746F"/>
    <w:rsid w:val="00747953"/>
    <w:rsid w:val="00747E9D"/>
    <w:rsid w:val="007501E6"/>
    <w:rsid w:val="007502F7"/>
    <w:rsid w:val="00750609"/>
    <w:rsid w:val="00750668"/>
    <w:rsid w:val="00750830"/>
    <w:rsid w:val="007510E4"/>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666"/>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68F"/>
    <w:rsid w:val="00773710"/>
    <w:rsid w:val="00773954"/>
    <w:rsid w:val="0077439B"/>
    <w:rsid w:val="00774C9A"/>
    <w:rsid w:val="0077563B"/>
    <w:rsid w:val="007756C8"/>
    <w:rsid w:val="00775827"/>
    <w:rsid w:val="0077599E"/>
    <w:rsid w:val="00775EAE"/>
    <w:rsid w:val="0077654E"/>
    <w:rsid w:val="007765DA"/>
    <w:rsid w:val="007766F0"/>
    <w:rsid w:val="007771ED"/>
    <w:rsid w:val="00780B0C"/>
    <w:rsid w:val="00780B68"/>
    <w:rsid w:val="00780E9B"/>
    <w:rsid w:val="00781613"/>
    <w:rsid w:val="00781BF3"/>
    <w:rsid w:val="00781C2C"/>
    <w:rsid w:val="00781C55"/>
    <w:rsid w:val="00781C7C"/>
    <w:rsid w:val="00782479"/>
    <w:rsid w:val="007824D0"/>
    <w:rsid w:val="00782726"/>
    <w:rsid w:val="0078324A"/>
    <w:rsid w:val="00783316"/>
    <w:rsid w:val="0078335F"/>
    <w:rsid w:val="00783932"/>
    <w:rsid w:val="00784875"/>
    <w:rsid w:val="00784CA5"/>
    <w:rsid w:val="00785217"/>
    <w:rsid w:val="00785264"/>
    <w:rsid w:val="00785B79"/>
    <w:rsid w:val="007860D1"/>
    <w:rsid w:val="00786313"/>
    <w:rsid w:val="007863A9"/>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CAF"/>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E73"/>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A7743"/>
    <w:rsid w:val="007B00EE"/>
    <w:rsid w:val="007B0421"/>
    <w:rsid w:val="007B0589"/>
    <w:rsid w:val="007B0AF6"/>
    <w:rsid w:val="007B13FC"/>
    <w:rsid w:val="007B14EF"/>
    <w:rsid w:val="007B1843"/>
    <w:rsid w:val="007B24AC"/>
    <w:rsid w:val="007B29A0"/>
    <w:rsid w:val="007B2FA6"/>
    <w:rsid w:val="007B3124"/>
    <w:rsid w:val="007B3930"/>
    <w:rsid w:val="007B3CD6"/>
    <w:rsid w:val="007B3CDE"/>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B7BD2"/>
    <w:rsid w:val="007C01DE"/>
    <w:rsid w:val="007C046F"/>
    <w:rsid w:val="007C110A"/>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6B1"/>
    <w:rsid w:val="007C49DD"/>
    <w:rsid w:val="007C4D65"/>
    <w:rsid w:val="007C4D86"/>
    <w:rsid w:val="007C4E45"/>
    <w:rsid w:val="007C4FB8"/>
    <w:rsid w:val="007C5496"/>
    <w:rsid w:val="007C58D4"/>
    <w:rsid w:val="007C5A8C"/>
    <w:rsid w:val="007C61A7"/>
    <w:rsid w:val="007C6238"/>
    <w:rsid w:val="007C6500"/>
    <w:rsid w:val="007C6FD6"/>
    <w:rsid w:val="007C70BC"/>
    <w:rsid w:val="007C7463"/>
    <w:rsid w:val="007C74D0"/>
    <w:rsid w:val="007C7777"/>
    <w:rsid w:val="007C7D1D"/>
    <w:rsid w:val="007C7D9D"/>
    <w:rsid w:val="007D042E"/>
    <w:rsid w:val="007D04CE"/>
    <w:rsid w:val="007D0676"/>
    <w:rsid w:val="007D07EB"/>
    <w:rsid w:val="007D08F0"/>
    <w:rsid w:val="007D110D"/>
    <w:rsid w:val="007D12B3"/>
    <w:rsid w:val="007D15A6"/>
    <w:rsid w:val="007D17C7"/>
    <w:rsid w:val="007D1AA7"/>
    <w:rsid w:val="007D283D"/>
    <w:rsid w:val="007D2D55"/>
    <w:rsid w:val="007D2F90"/>
    <w:rsid w:val="007D3271"/>
    <w:rsid w:val="007D35DE"/>
    <w:rsid w:val="007D35FD"/>
    <w:rsid w:val="007D379C"/>
    <w:rsid w:val="007D39CD"/>
    <w:rsid w:val="007D3A8B"/>
    <w:rsid w:val="007D3CB2"/>
    <w:rsid w:val="007D3ED3"/>
    <w:rsid w:val="007D40C2"/>
    <w:rsid w:val="007D42A4"/>
    <w:rsid w:val="007D4A45"/>
    <w:rsid w:val="007D4D0B"/>
    <w:rsid w:val="007D4EEA"/>
    <w:rsid w:val="007D4F4A"/>
    <w:rsid w:val="007D5128"/>
    <w:rsid w:val="007D52B8"/>
    <w:rsid w:val="007D5965"/>
    <w:rsid w:val="007D5EB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4E1"/>
    <w:rsid w:val="007E669A"/>
    <w:rsid w:val="007E6A4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0EF1"/>
    <w:rsid w:val="007F1751"/>
    <w:rsid w:val="007F1802"/>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108"/>
    <w:rsid w:val="007F7238"/>
    <w:rsid w:val="007F7377"/>
    <w:rsid w:val="007F7631"/>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26F4"/>
    <w:rsid w:val="00803147"/>
    <w:rsid w:val="00803760"/>
    <w:rsid w:val="008043CC"/>
    <w:rsid w:val="008045E2"/>
    <w:rsid w:val="00804A8D"/>
    <w:rsid w:val="00804AB2"/>
    <w:rsid w:val="00804B84"/>
    <w:rsid w:val="00804F98"/>
    <w:rsid w:val="00805152"/>
    <w:rsid w:val="008052A3"/>
    <w:rsid w:val="00805C8D"/>
    <w:rsid w:val="00805F15"/>
    <w:rsid w:val="00805F98"/>
    <w:rsid w:val="00806139"/>
    <w:rsid w:val="00806333"/>
    <w:rsid w:val="00806753"/>
    <w:rsid w:val="00806F78"/>
    <w:rsid w:val="008071E8"/>
    <w:rsid w:val="00807861"/>
    <w:rsid w:val="0080792B"/>
    <w:rsid w:val="00807A4E"/>
    <w:rsid w:val="0081078D"/>
    <w:rsid w:val="00810915"/>
    <w:rsid w:val="008114B8"/>
    <w:rsid w:val="00811B23"/>
    <w:rsid w:val="00811DE0"/>
    <w:rsid w:val="00811E75"/>
    <w:rsid w:val="008128F7"/>
    <w:rsid w:val="00813311"/>
    <w:rsid w:val="0081343F"/>
    <w:rsid w:val="00813614"/>
    <w:rsid w:val="00813AC1"/>
    <w:rsid w:val="00813FA1"/>
    <w:rsid w:val="00813FB2"/>
    <w:rsid w:val="00814366"/>
    <w:rsid w:val="008146A8"/>
    <w:rsid w:val="0081478A"/>
    <w:rsid w:val="00814BAA"/>
    <w:rsid w:val="00814FBA"/>
    <w:rsid w:val="008155D9"/>
    <w:rsid w:val="0081578C"/>
    <w:rsid w:val="008158C1"/>
    <w:rsid w:val="00815F2E"/>
    <w:rsid w:val="00816CD6"/>
    <w:rsid w:val="00816EC0"/>
    <w:rsid w:val="00816EC8"/>
    <w:rsid w:val="00816EF6"/>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83D"/>
    <w:rsid w:val="008279F3"/>
    <w:rsid w:val="00830159"/>
    <w:rsid w:val="008306B9"/>
    <w:rsid w:val="00830CA1"/>
    <w:rsid w:val="0083142F"/>
    <w:rsid w:val="00831609"/>
    <w:rsid w:val="00831A5A"/>
    <w:rsid w:val="00831B61"/>
    <w:rsid w:val="00831D0E"/>
    <w:rsid w:val="00831E8F"/>
    <w:rsid w:val="00832058"/>
    <w:rsid w:val="00832149"/>
    <w:rsid w:val="008321B1"/>
    <w:rsid w:val="00832416"/>
    <w:rsid w:val="00832620"/>
    <w:rsid w:val="00832E5E"/>
    <w:rsid w:val="0083312E"/>
    <w:rsid w:val="008334D7"/>
    <w:rsid w:val="0083380A"/>
    <w:rsid w:val="00834191"/>
    <w:rsid w:val="0083448F"/>
    <w:rsid w:val="00834920"/>
    <w:rsid w:val="00834AD7"/>
    <w:rsid w:val="00834F80"/>
    <w:rsid w:val="008353E0"/>
    <w:rsid w:val="008359EA"/>
    <w:rsid w:val="00835B63"/>
    <w:rsid w:val="00835EE5"/>
    <w:rsid w:val="00836027"/>
    <w:rsid w:val="00836066"/>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C1"/>
    <w:rsid w:val="008448A3"/>
    <w:rsid w:val="00844F89"/>
    <w:rsid w:val="0084509F"/>
    <w:rsid w:val="0084580B"/>
    <w:rsid w:val="0084589D"/>
    <w:rsid w:val="00845937"/>
    <w:rsid w:val="00845B2D"/>
    <w:rsid w:val="00845FB4"/>
    <w:rsid w:val="00845FDC"/>
    <w:rsid w:val="008460F8"/>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4F8C"/>
    <w:rsid w:val="0085563E"/>
    <w:rsid w:val="008556E2"/>
    <w:rsid w:val="0085583D"/>
    <w:rsid w:val="00855D29"/>
    <w:rsid w:val="00855EFE"/>
    <w:rsid w:val="00856125"/>
    <w:rsid w:val="0085710B"/>
    <w:rsid w:val="0086049F"/>
    <w:rsid w:val="00860D94"/>
    <w:rsid w:val="00860DDC"/>
    <w:rsid w:val="008615A1"/>
    <w:rsid w:val="00861718"/>
    <w:rsid w:val="00861891"/>
    <w:rsid w:val="0086193B"/>
    <w:rsid w:val="00861A1C"/>
    <w:rsid w:val="00861B4B"/>
    <w:rsid w:val="00861D7C"/>
    <w:rsid w:val="00861EB6"/>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4BB9"/>
    <w:rsid w:val="00884C98"/>
    <w:rsid w:val="008851B9"/>
    <w:rsid w:val="008853A0"/>
    <w:rsid w:val="00886145"/>
    <w:rsid w:val="008861C9"/>
    <w:rsid w:val="00886A28"/>
    <w:rsid w:val="00886F6E"/>
    <w:rsid w:val="00887212"/>
    <w:rsid w:val="0088732B"/>
    <w:rsid w:val="008878F0"/>
    <w:rsid w:val="00890400"/>
    <w:rsid w:val="008904C0"/>
    <w:rsid w:val="008904DC"/>
    <w:rsid w:val="008907A1"/>
    <w:rsid w:val="00890AE1"/>
    <w:rsid w:val="00890B37"/>
    <w:rsid w:val="008910F9"/>
    <w:rsid w:val="008915F8"/>
    <w:rsid w:val="00891677"/>
    <w:rsid w:val="00891DF5"/>
    <w:rsid w:val="0089213E"/>
    <w:rsid w:val="0089226E"/>
    <w:rsid w:val="0089229C"/>
    <w:rsid w:val="00892870"/>
    <w:rsid w:val="00892BD5"/>
    <w:rsid w:val="00892C99"/>
    <w:rsid w:val="008931E8"/>
    <w:rsid w:val="008932B0"/>
    <w:rsid w:val="00893476"/>
    <w:rsid w:val="008937DC"/>
    <w:rsid w:val="00893B2D"/>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3B2A"/>
    <w:rsid w:val="008A4412"/>
    <w:rsid w:val="008A46B7"/>
    <w:rsid w:val="008A481D"/>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4BAC"/>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2F6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EE0"/>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A7"/>
    <w:rsid w:val="008E4BB2"/>
    <w:rsid w:val="008E588F"/>
    <w:rsid w:val="008E5891"/>
    <w:rsid w:val="008E5B13"/>
    <w:rsid w:val="008E6166"/>
    <w:rsid w:val="008E657E"/>
    <w:rsid w:val="008E77AA"/>
    <w:rsid w:val="008E7EA4"/>
    <w:rsid w:val="008E7FC2"/>
    <w:rsid w:val="008E7FEE"/>
    <w:rsid w:val="008F00FF"/>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563"/>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68F"/>
    <w:rsid w:val="00904C2A"/>
    <w:rsid w:val="00905006"/>
    <w:rsid w:val="00905107"/>
    <w:rsid w:val="00905192"/>
    <w:rsid w:val="00905EED"/>
    <w:rsid w:val="00906099"/>
    <w:rsid w:val="00906286"/>
    <w:rsid w:val="00906407"/>
    <w:rsid w:val="009067E0"/>
    <w:rsid w:val="00906BD2"/>
    <w:rsid w:val="00906D72"/>
    <w:rsid w:val="00906E93"/>
    <w:rsid w:val="00907224"/>
    <w:rsid w:val="0090754C"/>
    <w:rsid w:val="00907771"/>
    <w:rsid w:val="00907A4D"/>
    <w:rsid w:val="00907B0B"/>
    <w:rsid w:val="00907B82"/>
    <w:rsid w:val="00907C4E"/>
    <w:rsid w:val="00907CE0"/>
    <w:rsid w:val="009101A7"/>
    <w:rsid w:val="0091048C"/>
    <w:rsid w:val="00910A57"/>
    <w:rsid w:val="00910A78"/>
    <w:rsid w:val="00910CCA"/>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BC"/>
    <w:rsid w:val="009165C9"/>
    <w:rsid w:val="0091693B"/>
    <w:rsid w:val="00916EDA"/>
    <w:rsid w:val="0091742E"/>
    <w:rsid w:val="00917769"/>
    <w:rsid w:val="00917DCC"/>
    <w:rsid w:val="009200C5"/>
    <w:rsid w:val="009204F4"/>
    <w:rsid w:val="00920B07"/>
    <w:rsid w:val="009213DE"/>
    <w:rsid w:val="00921510"/>
    <w:rsid w:val="00921BC9"/>
    <w:rsid w:val="00922418"/>
    <w:rsid w:val="0092248E"/>
    <w:rsid w:val="0092267B"/>
    <w:rsid w:val="00922B27"/>
    <w:rsid w:val="00922BD1"/>
    <w:rsid w:val="00922D23"/>
    <w:rsid w:val="009249EB"/>
    <w:rsid w:val="00925095"/>
    <w:rsid w:val="00925579"/>
    <w:rsid w:val="00925A91"/>
    <w:rsid w:val="00925B1D"/>
    <w:rsid w:val="0092609A"/>
    <w:rsid w:val="009260BA"/>
    <w:rsid w:val="009264BC"/>
    <w:rsid w:val="00926C17"/>
    <w:rsid w:val="00926C29"/>
    <w:rsid w:val="00926D93"/>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6096"/>
    <w:rsid w:val="00937008"/>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AAD"/>
    <w:rsid w:val="00955BFF"/>
    <w:rsid w:val="00956FC7"/>
    <w:rsid w:val="00957662"/>
    <w:rsid w:val="00957903"/>
    <w:rsid w:val="00960309"/>
    <w:rsid w:val="00960442"/>
    <w:rsid w:val="0096070F"/>
    <w:rsid w:val="00960EF2"/>
    <w:rsid w:val="00960EFB"/>
    <w:rsid w:val="0096167B"/>
    <w:rsid w:val="00961925"/>
    <w:rsid w:val="00961A26"/>
    <w:rsid w:val="00961BDE"/>
    <w:rsid w:val="00961E72"/>
    <w:rsid w:val="00962319"/>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906"/>
    <w:rsid w:val="00965C21"/>
    <w:rsid w:val="00965D97"/>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77BC4"/>
    <w:rsid w:val="0098115A"/>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522"/>
    <w:rsid w:val="00987D02"/>
    <w:rsid w:val="00990135"/>
    <w:rsid w:val="00990622"/>
    <w:rsid w:val="00990778"/>
    <w:rsid w:val="009908AB"/>
    <w:rsid w:val="00990908"/>
    <w:rsid w:val="00990B34"/>
    <w:rsid w:val="00990E8B"/>
    <w:rsid w:val="009912C1"/>
    <w:rsid w:val="009913F1"/>
    <w:rsid w:val="00991727"/>
    <w:rsid w:val="00991AB2"/>
    <w:rsid w:val="00991E9C"/>
    <w:rsid w:val="00991FF9"/>
    <w:rsid w:val="00991FFF"/>
    <w:rsid w:val="0099222B"/>
    <w:rsid w:val="00993167"/>
    <w:rsid w:val="00993876"/>
    <w:rsid w:val="00993946"/>
    <w:rsid w:val="00993AD2"/>
    <w:rsid w:val="00993B74"/>
    <w:rsid w:val="00993DD8"/>
    <w:rsid w:val="00994150"/>
    <w:rsid w:val="009943D9"/>
    <w:rsid w:val="009949B4"/>
    <w:rsid w:val="00994E52"/>
    <w:rsid w:val="00994E66"/>
    <w:rsid w:val="00996BCB"/>
    <w:rsid w:val="00996E59"/>
    <w:rsid w:val="00997264"/>
    <w:rsid w:val="009975A2"/>
    <w:rsid w:val="00997875"/>
    <w:rsid w:val="00997A85"/>
    <w:rsid w:val="00997B09"/>
    <w:rsid w:val="009A0049"/>
    <w:rsid w:val="009A0509"/>
    <w:rsid w:val="009A09B8"/>
    <w:rsid w:val="009A17D5"/>
    <w:rsid w:val="009A1878"/>
    <w:rsid w:val="009A19E3"/>
    <w:rsid w:val="009A1CB8"/>
    <w:rsid w:val="009A1E14"/>
    <w:rsid w:val="009A2128"/>
    <w:rsid w:val="009A296E"/>
    <w:rsid w:val="009A2C98"/>
    <w:rsid w:val="009A3010"/>
    <w:rsid w:val="009A3E3E"/>
    <w:rsid w:val="009A4126"/>
    <w:rsid w:val="009A44C5"/>
    <w:rsid w:val="009A4A81"/>
    <w:rsid w:val="009A4EBA"/>
    <w:rsid w:val="009A4ECB"/>
    <w:rsid w:val="009A4EEC"/>
    <w:rsid w:val="009A502F"/>
    <w:rsid w:val="009A57B9"/>
    <w:rsid w:val="009A59D1"/>
    <w:rsid w:val="009A600D"/>
    <w:rsid w:val="009A614A"/>
    <w:rsid w:val="009A6D8A"/>
    <w:rsid w:val="009A6F7B"/>
    <w:rsid w:val="009A711A"/>
    <w:rsid w:val="009A75E0"/>
    <w:rsid w:val="009A7AF6"/>
    <w:rsid w:val="009A7F78"/>
    <w:rsid w:val="009A7FA1"/>
    <w:rsid w:val="009B0375"/>
    <w:rsid w:val="009B0B1E"/>
    <w:rsid w:val="009B17B2"/>
    <w:rsid w:val="009B1B80"/>
    <w:rsid w:val="009B234B"/>
    <w:rsid w:val="009B27C6"/>
    <w:rsid w:val="009B29BE"/>
    <w:rsid w:val="009B304D"/>
    <w:rsid w:val="009B38C8"/>
    <w:rsid w:val="009B38DA"/>
    <w:rsid w:val="009B39EA"/>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942"/>
    <w:rsid w:val="009C414A"/>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8BD"/>
    <w:rsid w:val="009D5A9A"/>
    <w:rsid w:val="009D5D04"/>
    <w:rsid w:val="009D5D30"/>
    <w:rsid w:val="009D5E68"/>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79C"/>
    <w:rsid w:val="009E580C"/>
    <w:rsid w:val="009E58F0"/>
    <w:rsid w:val="009E5C7D"/>
    <w:rsid w:val="009E617A"/>
    <w:rsid w:val="009E6727"/>
    <w:rsid w:val="009E6CB2"/>
    <w:rsid w:val="009E6D53"/>
    <w:rsid w:val="009E729B"/>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3D04"/>
    <w:rsid w:val="009F4A94"/>
    <w:rsid w:val="009F4C54"/>
    <w:rsid w:val="009F51D9"/>
    <w:rsid w:val="009F54BE"/>
    <w:rsid w:val="009F5CCD"/>
    <w:rsid w:val="009F7254"/>
    <w:rsid w:val="009F78CE"/>
    <w:rsid w:val="00A00154"/>
    <w:rsid w:val="00A0068E"/>
    <w:rsid w:val="00A00921"/>
    <w:rsid w:val="00A009B0"/>
    <w:rsid w:val="00A00A3D"/>
    <w:rsid w:val="00A00F65"/>
    <w:rsid w:val="00A01547"/>
    <w:rsid w:val="00A015FD"/>
    <w:rsid w:val="00A017F7"/>
    <w:rsid w:val="00A01843"/>
    <w:rsid w:val="00A01AD2"/>
    <w:rsid w:val="00A01AF2"/>
    <w:rsid w:val="00A01D0C"/>
    <w:rsid w:val="00A02AEC"/>
    <w:rsid w:val="00A03AB5"/>
    <w:rsid w:val="00A03DF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6E57"/>
    <w:rsid w:val="00A17129"/>
    <w:rsid w:val="00A1737F"/>
    <w:rsid w:val="00A175CC"/>
    <w:rsid w:val="00A178DC"/>
    <w:rsid w:val="00A17C06"/>
    <w:rsid w:val="00A20163"/>
    <w:rsid w:val="00A202AC"/>
    <w:rsid w:val="00A205C2"/>
    <w:rsid w:val="00A205C3"/>
    <w:rsid w:val="00A206BF"/>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A8"/>
    <w:rsid w:val="00A25FC5"/>
    <w:rsid w:val="00A267A0"/>
    <w:rsid w:val="00A26EE0"/>
    <w:rsid w:val="00A272A3"/>
    <w:rsid w:val="00A272DE"/>
    <w:rsid w:val="00A27572"/>
    <w:rsid w:val="00A27BA4"/>
    <w:rsid w:val="00A27CEE"/>
    <w:rsid w:val="00A27D8E"/>
    <w:rsid w:val="00A27E48"/>
    <w:rsid w:val="00A30049"/>
    <w:rsid w:val="00A3060D"/>
    <w:rsid w:val="00A306DC"/>
    <w:rsid w:val="00A30E0E"/>
    <w:rsid w:val="00A31177"/>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29F"/>
    <w:rsid w:val="00A37809"/>
    <w:rsid w:val="00A37989"/>
    <w:rsid w:val="00A37B9C"/>
    <w:rsid w:val="00A37E31"/>
    <w:rsid w:val="00A40079"/>
    <w:rsid w:val="00A40AD4"/>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47"/>
    <w:rsid w:val="00A4739D"/>
    <w:rsid w:val="00A478A5"/>
    <w:rsid w:val="00A47B59"/>
    <w:rsid w:val="00A47DD3"/>
    <w:rsid w:val="00A47FED"/>
    <w:rsid w:val="00A506C0"/>
    <w:rsid w:val="00A50C93"/>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043B"/>
    <w:rsid w:val="00A611C9"/>
    <w:rsid w:val="00A619F5"/>
    <w:rsid w:val="00A61CBF"/>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A61"/>
    <w:rsid w:val="00A73B11"/>
    <w:rsid w:val="00A75119"/>
    <w:rsid w:val="00A751E5"/>
    <w:rsid w:val="00A75F3C"/>
    <w:rsid w:val="00A7614C"/>
    <w:rsid w:val="00A77758"/>
    <w:rsid w:val="00A77C8D"/>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5F81"/>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460"/>
    <w:rsid w:val="00A97EC5"/>
    <w:rsid w:val="00AA04D1"/>
    <w:rsid w:val="00AA0662"/>
    <w:rsid w:val="00AA088D"/>
    <w:rsid w:val="00AA0C46"/>
    <w:rsid w:val="00AA0E40"/>
    <w:rsid w:val="00AA107A"/>
    <w:rsid w:val="00AA18AC"/>
    <w:rsid w:val="00AA193D"/>
    <w:rsid w:val="00AA1B91"/>
    <w:rsid w:val="00AA1E25"/>
    <w:rsid w:val="00AA2253"/>
    <w:rsid w:val="00AA2428"/>
    <w:rsid w:val="00AA2466"/>
    <w:rsid w:val="00AA25B0"/>
    <w:rsid w:val="00AA289E"/>
    <w:rsid w:val="00AA2928"/>
    <w:rsid w:val="00AA2C50"/>
    <w:rsid w:val="00AA2F59"/>
    <w:rsid w:val="00AA31EE"/>
    <w:rsid w:val="00AA3246"/>
    <w:rsid w:val="00AA3692"/>
    <w:rsid w:val="00AA3735"/>
    <w:rsid w:val="00AA37E3"/>
    <w:rsid w:val="00AA3998"/>
    <w:rsid w:val="00AA4210"/>
    <w:rsid w:val="00AA42E3"/>
    <w:rsid w:val="00AA4598"/>
    <w:rsid w:val="00AA47E8"/>
    <w:rsid w:val="00AA4975"/>
    <w:rsid w:val="00AA4D0D"/>
    <w:rsid w:val="00AA4DEC"/>
    <w:rsid w:val="00AA5054"/>
    <w:rsid w:val="00AA5829"/>
    <w:rsid w:val="00AA5832"/>
    <w:rsid w:val="00AA62FF"/>
    <w:rsid w:val="00AA650E"/>
    <w:rsid w:val="00AA653F"/>
    <w:rsid w:val="00AA663E"/>
    <w:rsid w:val="00AA673B"/>
    <w:rsid w:val="00AA703E"/>
    <w:rsid w:val="00AA7732"/>
    <w:rsid w:val="00AB014E"/>
    <w:rsid w:val="00AB0513"/>
    <w:rsid w:val="00AB05DC"/>
    <w:rsid w:val="00AB074D"/>
    <w:rsid w:val="00AB0849"/>
    <w:rsid w:val="00AB0BC2"/>
    <w:rsid w:val="00AB0C1B"/>
    <w:rsid w:val="00AB0E7C"/>
    <w:rsid w:val="00AB12F6"/>
    <w:rsid w:val="00AB161B"/>
    <w:rsid w:val="00AB18EC"/>
    <w:rsid w:val="00AB2175"/>
    <w:rsid w:val="00AB28B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176"/>
    <w:rsid w:val="00AD5475"/>
    <w:rsid w:val="00AD5617"/>
    <w:rsid w:val="00AD57B6"/>
    <w:rsid w:val="00AD5BAB"/>
    <w:rsid w:val="00AD60AC"/>
    <w:rsid w:val="00AD66B4"/>
    <w:rsid w:val="00AD673C"/>
    <w:rsid w:val="00AD6796"/>
    <w:rsid w:val="00AD7AAB"/>
    <w:rsid w:val="00AD7FC3"/>
    <w:rsid w:val="00AE0210"/>
    <w:rsid w:val="00AE0375"/>
    <w:rsid w:val="00AE04C5"/>
    <w:rsid w:val="00AE0648"/>
    <w:rsid w:val="00AE1D39"/>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B80"/>
    <w:rsid w:val="00AF2CA9"/>
    <w:rsid w:val="00AF33DC"/>
    <w:rsid w:val="00AF3541"/>
    <w:rsid w:val="00AF3BB5"/>
    <w:rsid w:val="00AF3C70"/>
    <w:rsid w:val="00AF3F25"/>
    <w:rsid w:val="00AF453A"/>
    <w:rsid w:val="00AF4DCE"/>
    <w:rsid w:val="00AF5445"/>
    <w:rsid w:val="00AF5610"/>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26C"/>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A74"/>
    <w:rsid w:val="00B15FE4"/>
    <w:rsid w:val="00B16016"/>
    <w:rsid w:val="00B16457"/>
    <w:rsid w:val="00B1665E"/>
    <w:rsid w:val="00B209C7"/>
    <w:rsid w:val="00B20D53"/>
    <w:rsid w:val="00B20ECD"/>
    <w:rsid w:val="00B21E30"/>
    <w:rsid w:val="00B22217"/>
    <w:rsid w:val="00B222B8"/>
    <w:rsid w:val="00B224DE"/>
    <w:rsid w:val="00B22695"/>
    <w:rsid w:val="00B227B6"/>
    <w:rsid w:val="00B229EE"/>
    <w:rsid w:val="00B22A11"/>
    <w:rsid w:val="00B22C37"/>
    <w:rsid w:val="00B22E24"/>
    <w:rsid w:val="00B23167"/>
    <w:rsid w:val="00B23195"/>
    <w:rsid w:val="00B23459"/>
    <w:rsid w:val="00B23789"/>
    <w:rsid w:val="00B23A1B"/>
    <w:rsid w:val="00B24058"/>
    <w:rsid w:val="00B24659"/>
    <w:rsid w:val="00B24BDB"/>
    <w:rsid w:val="00B24DD4"/>
    <w:rsid w:val="00B2592D"/>
    <w:rsid w:val="00B2599E"/>
    <w:rsid w:val="00B25A33"/>
    <w:rsid w:val="00B25A61"/>
    <w:rsid w:val="00B260AC"/>
    <w:rsid w:val="00B26904"/>
    <w:rsid w:val="00B27C35"/>
    <w:rsid w:val="00B27E36"/>
    <w:rsid w:val="00B303FB"/>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94B"/>
    <w:rsid w:val="00B37B9A"/>
    <w:rsid w:val="00B40313"/>
    <w:rsid w:val="00B405F7"/>
    <w:rsid w:val="00B407E3"/>
    <w:rsid w:val="00B40827"/>
    <w:rsid w:val="00B40C3C"/>
    <w:rsid w:val="00B40D50"/>
    <w:rsid w:val="00B411C8"/>
    <w:rsid w:val="00B412CE"/>
    <w:rsid w:val="00B4138D"/>
    <w:rsid w:val="00B419A9"/>
    <w:rsid w:val="00B41BAF"/>
    <w:rsid w:val="00B41FE4"/>
    <w:rsid w:val="00B42471"/>
    <w:rsid w:val="00B42B76"/>
    <w:rsid w:val="00B42DA0"/>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514"/>
    <w:rsid w:val="00B506A2"/>
    <w:rsid w:val="00B50711"/>
    <w:rsid w:val="00B50828"/>
    <w:rsid w:val="00B50F08"/>
    <w:rsid w:val="00B5118C"/>
    <w:rsid w:val="00B512E5"/>
    <w:rsid w:val="00B51451"/>
    <w:rsid w:val="00B51785"/>
    <w:rsid w:val="00B5188B"/>
    <w:rsid w:val="00B51D03"/>
    <w:rsid w:val="00B537F0"/>
    <w:rsid w:val="00B53C83"/>
    <w:rsid w:val="00B54775"/>
    <w:rsid w:val="00B54B0E"/>
    <w:rsid w:val="00B54DB6"/>
    <w:rsid w:val="00B54DE6"/>
    <w:rsid w:val="00B54F40"/>
    <w:rsid w:val="00B5514C"/>
    <w:rsid w:val="00B5539D"/>
    <w:rsid w:val="00B558A2"/>
    <w:rsid w:val="00B56657"/>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3DF"/>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05E"/>
    <w:rsid w:val="00B70254"/>
    <w:rsid w:val="00B70790"/>
    <w:rsid w:val="00B70A54"/>
    <w:rsid w:val="00B70C8F"/>
    <w:rsid w:val="00B70DD2"/>
    <w:rsid w:val="00B70F5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92"/>
    <w:rsid w:val="00B768A7"/>
    <w:rsid w:val="00B76DC0"/>
    <w:rsid w:val="00B76E9C"/>
    <w:rsid w:val="00B76FCB"/>
    <w:rsid w:val="00B7719A"/>
    <w:rsid w:val="00B7719B"/>
    <w:rsid w:val="00B7766A"/>
    <w:rsid w:val="00B779C9"/>
    <w:rsid w:val="00B77E6D"/>
    <w:rsid w:val="00B80358"/>
    <w:rsid w:val="00B80476"/>
    <w:rsid w:val="00B80747"/>
    <w:rsid w:val="00B809AA"/>
    <w:rsid w:val="00B80D9E"/>
    <w:rsid w:val="00B80F60"/>
    <w:rsid w:val="00B813C6"/>
    <w:rsid w:val="00B813F3"/>
    <w:rsid w:val="00B81402"/>
    <w:rsid w:val="00B81D1C"/>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420"/>
    <w:rsid w:val="00BA189A"/>
    <w:rsid w:val="00BA1F9B"/>
    <w:rsid w:val="00BA1FA9"/>
    <w:rsid w:val="00BA27E5"/>
    <w:rsid w:val="00BA2AB4"/>
    <w:rsid w:val="00BA3458"/>
    <w:rsid w:val="00BA3798"/>
    <w:rsid w:val="00BA38C2"/>
    <w:rsid w:val="00BA3B2B"/>
    <w:rsid w:val="00BA3DDC"/>
    <w:rsid w:val="00BA4876"/>
    <w:rsid w:val="00BA4BA0"/>
    <w:rsid w:val="00BA4EB0"/>
    <w:rsid w:val="00BA5571"/>
    <w:rsid w:val="00BA5C91"/>
    <w:rsid w:val="00BA61DD"/>
    <w:rsid w:val="00BA66CA"/>
    <w:rsid w:val="00BA66F8"/>
    <w:rsid w:val="00BA6BF4"/>
    <w:rsid w:val="00BA75A2"/>
    <w:rsid w:val="00BA7665"/>
    <w:rsid w:val="00BA7CA5"/>
    <w:rsid w:val="00BB0677"/>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D6D"/>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6FD"/>
    <w:rsid w:val="00BC19C6"/>
    <w:rsid w:val="00BC1D97"/>
    <w:rsid w:val="00BC1E41"/>
    <w:rsid w:val="00BC232C"/>
    <w:rsid w:val="00BC27EF"/>
    <w:rsid w:val="00BC289D"/>
    <w:rsid w:val="00BC2F03"/>
    <w:rsid w:val="00BC311A"/>
    <w:rsid w:val="00BC34EB"/>
    <w:rsid w:val="00BC3746"/>
    <w:rsid w:val="00BC3E12"/>
    <w:rsid w:val="00BC3EC6"/>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59E"/>
    <w:rsid w:val="00BD0660"/>
    <w:rsid w:val="00BD0957"/>
    <w:rsid w:val="00BD0A5B"/>
    <w:rsid w:val="00BD0B8E"/>
    <w:rsid w:val="00BD0E83"/>
    <w:rsid w:val="00BD0F65"/>
    <w:rsid w:val="00BD12D5"/>
    <w:rsid w:val="00BD146F"/>
    <w:rsid w:val="00BD239B"/>
    <w:rsid w:val="00BD2451"/>
    <w:rsid w:val="00BD2CA7"/>
    <w:rsid w:val="00BD2D9D"/>
    <w:rsid w:val="00BD39EC"/>
    <w:rsid w:val="00BD3B99"/>
    <w:rsid w:val="00BD41A8"/>
    <w:rsid w:val="00BD427D"/>
    <w:rsid w:val="00BD4E3E"/>
    <w:rsid w:val="00BD544B"/>
    <w:rsid w:val="00BD5DE3"/>
    <w:rsid w:val="00BD64D9"/>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52B"/>
    <w:rsid w:val="00BF3648"/>
    <w:rsid w:val="00BF38C4"/>
    <w:rsid w:val="00BF3A3A"/>
    <w:rsid w:val="00BF4C95"/>
    <w:rsid w:val="00BF54A4"/>
    <w:rsid w:val="00BF5510"/>
    <w:rsid w:val="00BF59B4"/>
    <w:rsid w:val="00BF5EA4"/>
    <w:rsid w:val="00BF6660"/>
    <w:rsid w:val="00BF66BB"/>
    <w:rsid w:val="00BF684D"/>
    <w:rsid w:val="00BF6BBA"/>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DF3"/>
    <w:rsid w:val="00C12E12"/>
    <w:rsid w:val="00C12EA1"/>
    <w:rsid w:val="00C134C2"/>
    <w:rsid w:val="00C13BE8"/>
    <w:rsid w:val="00C14150"/>
    <w:rsid w:val="00C14475"/>
    <w:rsid w:val="00C14728"/>
    <w:rsid w:val="00C14BBB"/>
    <w:rsid w:val="00C15013"/>
    <w:rsid w:val="00C15347"/>
    <w:rsid w:val="00C15C1C"/>
    <w:rsid w:val="00C15F93"/>
    <w:rsid w:val="00C16232"/>
    <w:rsid w:val="00C16A9C"/>
    <w:rsid w:val="00C16AAA"/>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737"/>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568"/>
    <w:rsid w:val="00C32651"/>
    <w:rsid w:val="00C3282D"/>
    <w:rsid w:val="00C32C9D"/>
    <w:rsid w:val="00C32F6A"/>
    <w:rsid w:val="00C33631"/>
    <w:rsid w:val="00C33C90"/>
    <w:rsid w:val="00C34301"/>
    <w:rsid w:val="00C34985"/>
    <w:rsid w:val="00C34DEC"/>
    <w:rsid w:val="00C35408"/>
    <w:rsid w:val="00C356A6"/>
    <w:rsid w:val="00C359F1"/>
    <w:rsid w:val="00C35D80"/>
    <w:rsid w:val="00C35E03"/>
    <w:rsid w:val="00C36179"/>
    <w:rsid w:val="00C36986"/>
    <w:rsid w:val="00C36DFA"/>
    <w:rsid w:val="00C371E3"/>
    <w:rsid w:val="00C379FE"/>
    <w:rsid w:val="00C40201"/>
    <w:rsid w:val="00C40F7C"/>
    <w:rsid w:val="00C41375"/>
    <w:rsid w:val="00C4191C"/>
    <w:rsid w:val="00C41F78"/>
    <w:rsid w:val="00C42067"/>
    <w:rsid w:val="00C42548"/>
    <w:rsid w:val="00C42D9C"/>
    <w:rsid w:val="00C430FE"/>
    <w:rsid w:val="00C431F5"/>
    <w:rsid w:val="00C4334E"/>
    <w:rsid w:val="00C4346E"/>
    <w:rsid w:val="00C436A6"/>
    <w:rsid w:val="00C43B18"/>
    <w:rsid w:val="00C43B48"/>
    <w:rsid w:val="00C4497C"/>
    <w:rsid w:val="00C449ED"/>
    <w:rsid w:val="00C44A33"/>
    <w:rsid w:val="00C44D1C"/>
    <w:rsid w:val="00C4580D"/>
    <w:rsid w:val="00C45A7E"/>
    <w:rsid w:val="00C45D82"/>
    <w:rsid w:val="00C46777"/>
    <w:rsid w:val="00C46AB1"/>
    <w:rsid w:val="00C46BA4"/>
    <w:rsid w:val="00C47A03"/>
    <w:rsid w:val="00C47CD7"/>
    <w:rsid w:val="00C47F06"/>
    <w:rsid w:val="00C47FF4"/>
    <w:rsid w:val="00C5052F"/>
    <w:rsid w:val="00C50712"/>
    <w:rsid w:val="00C50BFE"/>
    <w:rsid w:val="00C510A3"/>
    <w:rsid w:val="00C5111C"/>
    <w:rsid w:val="00C512F2"/>
    <w:rsid w:val="00C51731"/>
    <w:rsid w:val="00C51761"/>
    <w:rsid w:val="00C5210F"/>
    <w:rsid w:val="00C5283D"/>
    <w:rsid w:val="00C52C4E"/>
    <w:rsid w:val="00C5302D"/>
    <w:rsid w:val="00C536FC"/>
    <w:rsid w:val="00C537EB"/>
    <w:rsid w:val="00C53AA8"/>
    <w:rsid w:val="00C53C61"/>
    <w:rsid w:val="00C53E6D"/>
    <w:rsid w:val="00C5451F"/>
    <w:rsid w:val="00C54960"/>
    <w:rsid w:val="00C549B3"/>
    <w:rsid w:val="00C54A52"/>
    <w:rsid w:val="00C5519C"/>
    <w:rsid w:val="00C55415"/>
    <w:rsid w:val="00C5573F"/>
    <w:rsid w:val="00C55C77"/>
    <w:rsid w:val="00C55E9C"/>
    <w:rsid w:val="00C56626"/>
    <w:rsid w:val="00C56819"/>
    <w:rsid w:val="00C56A75"/>
    <w:rsid w:val="00C56CC6"/>
    <w:rsid w:val="00C60549"/>
    <w:rsid w:val="00C607A4"/>
    <w:rsid w:val="00C60924"/>
    <w:rsid w:val="00C61773"/>
    <w:rsid w:val="00C62418"/>
    <w:rsid w:val="00C62608"/>
    <w:rsid w:val="00C6269E"/>
    <w:rsid w:val="00C630AE"/>
    <w:rsid w:val="00C634F6"/>
    <w:rsid w:val="00C639BF"/>
    <w:rsid w:val="00C641AA"/>
    <w:rsid w:val="00C65457"/>
    <w:rsid w:val="00C657BF"/>
    <w:rsid w:val="00C65D72"/>
    <w:rsid w:val="00C65EC4"/>
    <w:rsid w:val="00C665FE"/>
    <w:rsid w:val="00C6682C"/>
    <w:rsid w:val="00C66AE5"/>
    <w:rsid w:val="00C66CFE"/>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632"/>
    <w:rsid w:val="00C74A69"/>
    <w:rsid w:val="00C74D73"/>
    <w:rsid w:val="00C7506E"/>
    <w:rsid w:val="00C75372"/>
    <w:rsid w:val="00C75535"/>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8F9"/>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B44"/>
    <w:rsid w:val="00CC1C31"/>
    <w:rsid w:val="00CC1FC4"/>
    <w:rsid w:val="00CC2028"/>
    <w:rsid w:val="00CC24E1"/>
    <w:rsid w:val="00CC2B0F"/>
    <w:rsid w:val="00CC2CEE"/>
    <w:rsid w:val="00CC33ED"/>
    <w:rsid w:val="00CC3ECB"/>
    <w:rsid w:val="00CC3ED5"/>
    <w:rsid w:val="00CC495A"/>
    <w:rsid w:val="00CC4A91"/>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9A2"/>
    <w:rsid w:val="00CD0CA5"/>
    <w:rsid w:val="00CD0CD1"/>
    <w:rsid w:val="00CD1481"/>
    <w:rsid w:val="00CD1713"/>
    <w:rsid w:val="00CD1750"/>
    <w:rsid w:val="00CD1ADD"/>
    <w:rsid w:val="00CD217B"/>
    <w:rsid w:val="00CD229E"/>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A93"/>
    <w:rsid w:val="00CE1B7B"/>
    <w:rsid w:val="00CE1C90"/>
    <w:rsid w:val="00CE236C"/>
    <w:rsid w:val="00CE2530"/>
    <w:rsid w:val="00CE279A"/>
    <w:rsid w:val="00CE2CA3"/>
    <w:rsid w:val="00CE3126"/>
    <w:rsid w:val="00CE325C"/>
    <w:rsid w:val="00CE3501"/>
    <w:rsid w:val="00CE389B"/>
    <w:rsid w:val="00CE3A48"/>
    <w:rsid w:val="00CE3AB1"/>
    <w:rsid w:val="00CE3E5F"/>
    <w:rsid w:val="00CE425C"/>
    <w:rsid w:val="00CE42AC"/>
    <w:rsid w:val="00CE4A28"/>
    <w:rsid w:val="00CE52C3"/>
    <w:rsid w:val="00CE53E6"/>
    <w:rsid w:val="00CE58DB"/>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8DA"/>
    <w:rsid w:val="00CF1E04"/>
    <w:rsid w:val="00CF1E2A"/>
    <w:rsid w:val="00CF1F92"/>
    <w:rsid w:val="00CF23AE"/>
    <w:rsid w:val="00CF249B"/>
    <w:rsid w:val="00CF28A1"/>
    <w:rsid w:val="00CF29F2"/>
    <w:rsid w:val="00CF2A6D"/>
    <w:rsid w:val="00CF2A73"/>
    <w:rsid w:val="00CF2BC0"/>
    <w:rsid w:val="00CF2C52"/>
    <w:rsid w:val="00CF2DA9"/>
    <w:rsid w:val="00CF2DCE"/>
    <w:rsid w:val="00CF3864"/>
    <w:rsid w:val="00CF39FA"/>
    <w:rsid w:val="00CF3A8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122"/>
    <w:rsid w:val="00D21655"/>
    <w:rsid w:val="00D216A3"/>
    <w:rsid w:val="00D21755"/>
    <w:rsid w:val="00D2207C"/>
    <w:rsid w:val="00D2222F"/>
    <w:rsid w:val="00D2256B"/>
    <w:rsid w:val="00D23276"/>
    <w:rsid w:val="00D232A3"/>
    <w:rsid w:val="00D2335D"/>
    <w:rsid w:val="00D2347F"/>
    <w:rsid w:val="00D237B4"/>
    <w:rsid w:val="00D23A64"/>
    <w:rsid w:val="00D23B47"/>
    <w:rsid w:val="00D23DB4"/>
    <w:rsid w:val="00D2479C"/>
    <w:rsid w:val="00D24A26"/>
    <w:rsid w:val="00D25192"/>
    <w:rsid w:val="00D251E3"/>
    <w:rsid w:val="00D253FE"/>
    <w:rsid w:val="00D2582E"/>
    <w:rsid w:val="00D26128"/>
    <w:rsid w:val="00D268C6"/>
    <w:rsid w:val="00D26C47"/>
    <w:rsid w:val="00D26D11"/>
    <w:rsid w:val="00D26D95"/>
    <w:rsid w:val="00D26EDB"/>
    <w:rsid w:val="00D27109"/>
    <w:rsid w:val="00D27789"/>
    <w:rsid w:val="00D27908"/>
    <w:rsid w:val="00D27C06"/>
    <w:rsid w:val="00D27D58"/>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039"/>
    <w:rsid w:val="00D37380"/>
    <w:rsid w:val="00D37419"/>
    <w:rsid w:val="00D37560"/>
    <w:rsid w:val="00D376DA"/>
    <w:rsid w:val="00D379B1"/>
    <w:rsid w:val="00D402F3"/>
    <w:rsid w:val="00D4041C"/>
    <w:rsid w:val="00D406B0"/>
    <w:rsid w:val="00D409CC"/>
    <w:rsid w:val="00D41AE6"/>
    <w:rsid w:val="00D41AF2"/>
    <w:rsid w:val="00D421F1"/>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7DB"/>
    <w:rsid w:val="00D53E43"/>
    <w:rsid w:val="00D53EB9"/>
    <w:rsid w:val="00D54014"/>
    <w:rsid w:val="00D5418C"/>
    <w:rsid w:val="00D54249"/>
    <w:rsid w:val="00D54493"/>
    <w:rsid w:val="00D54B9A"/>
    <w:rsid w:val="00D55010"/>
    <w:rsid w:val="00D5504C"/>
    <w:rsid w:val="00D550C7"/>
    <w:rsid w:val="00D5582E"/>
    <w:rsid w:val="00D55AD9"/>
    <w:rsid w:val="00D55E79"/>
    <w:rsid w:val="00D576B7"/>
    <w:rsid w:val="00D5771E"/>
    <w:rsid w:val="00D57BD4"/>
    <w:rsid w:val="00D57E26"/>
    <w:rsid w:val="00D6064F"/>
    <w:rsid w:val="00D60F2A"/>
    <w:rsid w:val="00D6113D"/>
    <w:rsid w:val="00D61848"/>
    <w:rsid w:val="00D6187C"/>
    <w:rsid w:val="00D62322"/>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82"/>
    <w:rsid w:val="00D70BC3"/>
    <w:rsid w:val="00D70E76"/>
    <w:rsid w:val="00D71112"/>
    <w:rsid w:val="00D7121C"/>
    <w:rsid w:val="00D71739"/>
    <w:rsid w:val="00D71980"/>
    <w:rsid w:val="00D71C6F"/>
    <w:rsid w:val="00D71EDA"/>
    <w:rsid w:val="00D7209A"/>
    <w:rsid w:val="00D72E54"/>
    <w:rsid w:val="00D73107"/>
    <w:rsid w:val="00D74149"/>
    <w:rsid w:val="00D7419B"/>
    <w:rsid w:val="00D74509"/>
    <w:rsid w:val="00D745B7"/>
    <w:rsid w:val="00D753F4"/>
    <w:rsid w:val="00D757E7"/>
    <w:rsid w:val="00D7626D"/>
    <w:rsid w:val="00D768BE"/>
    <w:rsid w:val="00D76BC8"/>
    <w:rsid w:val="00D76C73"/>
    <w:rsid w:val="00D76E72"/>
    <w:rsid w:val="00D7706E"/>
    <w:rsid w:val="00D7713C"/>
    <w:rsid w:val="00D7778D"/>
    <w:rsid w:val="00D7787C"/>
    <w:rsid w:val="00D7797D"/>
    <w:rsid w:val="00D77B8D"/>
    <w:rsid w:val="00D77BED"/>
    <w:rsid w:val="00D77E33"/>
    <w:rsid w:val="00D80096"/>
    <w:rsid w:val="00D8032F"/>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6CBD"/>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1C69"/>
    <w:rsid w:val="00D92401"/>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853"/>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1A3"/>
    <w:rsid w:val="00DB17E5"/>
    <w:rsid w:val="00DB24E1"/>
    <w:rsid w:val="00DB286B"/>
    <w:rsid w:val="00DB292A"/>
    <w:rsid w:val="00DB2DF0"/>
    <w:rsid w:val="00DB305D"/>
    <w:rsid w:val="00DB30B7"/>
    <w:rsid w:val="00DB3E5F"/>
    <w:rsid w:val="00DB40CA"/>
    <w:rsid w:val="00DB4EA1"/>
    <w:rsid w:val="00DB5526"/>
    <w:rsid w:val="00DB59DC"/>
    <w:rsid w:val="00DB5DD1"/>
    <w:rsid w:val="00DB5E1E"/>
    <w:rsid w:val="00DB5F60"/>
    <w:rsid w:val="00DB61B0"/>
    <w:rsid w:val="00DB663C"/>
    <w:rsid w:val="00DB6927"/>
    <w:rsid w:val="00DB715B"/>
    <w:rsid w:val="00DB7590"/>
    <w:rsid w:val="00DB75CC"/>
    <w:rsid w:val="00DB75D0"/>
    <w:rsid w:val="00DB7D1F"/>
    <w:rsid w:val="00DC0144"/>
    <w:rsid w:val="00DC024F"/>
    <w:rsid w:val="00DC07E7"/>
    <w:rsid w:val="00DC0CA8"/>
    <w:rsid w:val="00DC1053"/>
    <w:rsid w:val="00DC108A"/>
    <w:rsid w:val="00DC182E"/>
    <w:rsid w:val="00DC1981"/>
    <w:rsid w:val="00DC1E0F"/>
    <w:rsid w:val="00DC1F93"/>
    <w:rsid w:val="00DC2323"/>
    <w:rsid w:val="00DC247B"/>
    <w:rsid w:val="00DC2496"/>
    <w:rsid w:val="00DC34D3"/>
    <w:rsid w:val="00DC35D2"/>
    <w:rsid w:val="00DC3F04"/>
    <w:rsid w:val="00DC4719"/>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1EE3"/>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83C"/>
    <w:rsid w:val="00DD59B4"/>
    <w:rsid w:val="00DD5F3A"/>
    <w:rsid w:val="00DD6258"/>
    <w:rsid w:val="00DD6689"/>
    <w:rsid w:val="00DD6C63"/>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5E6A"/>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3AC"/>
    <w:rsid w:val="00DF7489"/>
    <w:rsid w:val="00DF78F6"/>
    <w:rsid w:val="00E0011B"/>
    <w:rsid w:val="00E0019C"/>
    <w:rsid w:val="00E00233"/>
    <w:rsid w:val="00E00696"/>
    <w:rsid w:val="00E008E4"/>
    <w:rsid w:val="00E00AAA"/>
    <w:rsid w:val="00E00D0B"/>
    <w:rsid w:val="00E011E4"/>
    <w:rsid w:val="00E01297"/>
    <w:rsid w:val="00E01C06"/>
    <w:rsid w:val="00E01F24"/>
    <w:rsid w:val="00E022A7"/>
    <w:rsid w:val="00E0235C"/>
    <w:rsid w:val="00E0241E"/>
    <w:rsid w:val="00E0269A"/>
    <w:rsid w:val="00E027B9"/>
    <w:rsid w:val="00E029EC"/>
    <w:rsid w:val="00E02C85"/>
    <w:rsid w:val="00E02E2E"/>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452"/>
    <w:rsid w:val="00E067BD"/>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4EB5"/>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593"/>
    <w:rsid w:val="00E266F1"/>
    <w:rsid w:val="00E26777"/>
    <w:rsid w:val="00E26821"/>
    <w:rsid w:val="00E268BD"/>
    <w:rsid w:val="00E271BA"/>
    <w:rsid w:val="00E27773"/>
    <w:rsid w:val="00E279B5"/>
    <w:rsid w:val="00E27DF6"/>
    <w:rsid w:val="00E30A98"/>
    <w:rsid w:val="00E30B95"/>
    <w:rsid w:val="00E30D33"/>
    <w:rsid w:val="00E31354"/>
    <w:rsid w:val="00E3138D"/>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C49"/>
    <w:rsid w:val="00E34F68"/>
    <w:rsid w:val="00E34F7A"/>
    <w:rsid w:val="00E3589F"/>
    <w:rsid w:val="00E35F3E"/>
    <w:rsid w:val="00E3675D"/>
    <w:rsid w:val="00E368C7"/>
    <w:rsid w:val="00E36E25"/>
    <w:rsid w:val="00E37794"/>
    <w:rsid w:val="00E3784F"/>
    <w:rsid w:val="00E37DF7"/>
    <w:rsid w:val="00E4001F"/>
    <w:rsid w:val="00E40BA6"/>
    <w:rsid w:val="00E40DB7"/>
    <w:rsid w:val="00E423E5"/>
    <w:rsid w:val="00E4260D"/>
    <w:rsid w:val="00E42FEE"/>
    <w:rsid w:val="00E430E9"/>
    <w:rsid w:val="00E4333B"/>
    <w:rsid w:val="00E43361"/>
    <w:rsid w:val="00E434A4"/>
    <w:rsid w:val="00E43517"/>
    <w:rsid w:val="00E4368D"/>
    <w:rsid w:val="00E43A88"/>
    <w:rsid w:val="00E43B31"/>
    <w:rsid w:val="00E43CD4"/>
    <w:rsid w:val="00E44152"/>
    <w:rsid w:val="00E44B66"/>
    <w:rsid w:val="00E44C9C"/>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EED"/>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5D09"/>
    <w:rsid w:val="00E6615B"/>
    <w:rsid w:val="00E664AD"/>
    <w:rsid w:val="00E664F1"/>
    <w:rsid w:val="00E66752"/>
    <w:rsid w:val="00E66C71"/>
    <w:rsid w:val="00E66F6C"/>
    <w:rsid w:val="00E66FA2"/>
    <w:rsid w:val="00E67919"/>
    <w:rsid w:val="00E67B74"/>
    <w:rsid w:val="00E67D07"/>
    <w:rsid w:val="00E67D09"/>
    <w:rsid w:val="00E70114"/>
    <w:rsid w:val="00E70B38"/>
    <w:rsid w:val="00E70BB7"/>
    <w:rsid w:val="00E70E97"/>
    <w:rsid w:val="00E70FA5"/>
    <w:rsid w:val="00E71AB1"/>
    <w:rsid w:val="00E71C29"/>
    <w:rsid w:val="00E71EE7"/>
    <w:rsid w:val="00E71F91"/>
    <w:rsid w:val="00E72A2A"/>
    <w:rsid w:val="00E72FEA"/>
    <w:rsid w:val="00E73115"/>
    <w:rsid w:val="00E731B3"/>
    <w:rsid w:val="00E734D0"/>
    <w:rsid w:val="00E73506"/>
    <w:rsid w:val="00E73639"/>
    <w:rsid w:val="00E73875"/>
    <w:rsid w:val="00E738A7"/>
    <w:rsid w:val="00E73BF5"/>
    <w:rsid w:val="00E73DDE"/>
    <w:rsid w:val="00E744B5"/>
    <w:rsid w:val="00E747A5"/>
    <w:rsid w:val="00E74857"/>
    <w:rsid w:val="00E74A6D"/>
    <w:rsid w:val="00E74C8F"/>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0FAD"/>
    <w:rsid w:val="00E8124D"/>
    <w:rsid w:val="00E814BD"/>
    <w:rsid w:val="00E81D54"/>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1EFB"/>
    <w:rsid w:val="00E92303"/>
    <w:rsid w:val="00E9338D"/>
    <w:rsid w:val="00E93DEC"/>
    <w:rsid w:val="00E9463F"/>
    <w:rsid w:val="00E94E2E"/>
    <w:rsid w:val="00E94ED9"/>
    <w:rsid w:val="00E9510D"/>
    <w:rsid w:val="00E955D6"/>
    <w:rsid w:val="00E95B3B"/>
    <w:rsid w:val="00E9639B"/>
    <w:rsid w:val="00E964D5"/>
    <w:rsid w:val="00E965AC"/>
    <w:rsid w:val="00E96787"/>
    <w:rsid w:val="00E96BB4"/>
    <w:rsid w:val="00E96CF6"/>
    <w:rsid w:val="00E970CA"/>
    <w:rsid w:val="00E97752"/>
    <w:rsid w:val="00E9783C"/>
    <w:rsid w:val="00E97989"/>
    <w:rsid w:val="00EA0513"/>
    <w:rsid w:val="00EA091F"/>
    <w:rsid w:val="00EA0B1D"/>
    <w:rsid w:val="00EA0CE9"/>
    <w:rsid w:val="00EA101A"/>
    <w:rsid w:val="00EA1C0F"/>
    <w:rsid w:val="00EA1F7C"/>
    <w:rsid w:val="00EA2245"/>
    <w:rsid w:val="00EA2291"/>
    <w:rsid w:val="00EA2370"/>
    <w:rsid w:val="00EA23F2"/>
    <w:rsid w:val="00EA242B"/>
    <w:rsid w:val="00EA28F7"/>
    <w:rsid w:val="00EA29B3"/>
    <w:rsid w:val="00EA2AE1"/>
    <w:rsid w:val="00EA2D07"/>
    <w:rsid w:val="00EA2DC9"/>
    <w:rsid w:val="00EA2DDE"/>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3AD8"/>
    <w:rsid w:val="00EB4D25"/>
    <w:rsid w:val="00EB4EB4"/>
    <w:rsid w:val="00EB5CA8"/>
    <w:rsid w:val="00EB5DCF"/>
    <w:rsid w:val="00EB606A"/>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C7B07"/>
    <w:rsid w:val="00ED0309"/>
    <w:rsid w:val="00ED14F5"/>
    <w:rsid w:val="00ED17C7"/>
    <w:rsid w:val="00ED1B69"/>
    <w:rsid w:val="00ED24D7"/>
    <w:rsid w:val="00ED253C"/>
    <w:rsid w:val="00ED2995"/>
    <w:rsid w:val="00ED2BBC"/>
    <w:rsid w:val="00ED2C38"/>
    <w:rsid w:val="00ED305C"/>
    <w:rsid w:val="00ED341E"/>
    <w:rsid w:val="00ED3A10"/>
    <w:rsid w:val="00ED3A86"/>
    <w:rsid w:val="00ED3E82"/>
    <w:rsid w:val="00ED401C"/>
    <w:rsid w:val="00ED4251"/>
    <w:rsid w:val="00ED47AF"/>
    <w:rsid w:val="00ED4C01"/>
    <w:rsid w:val="00ED4E8E"/>
    <w:rsid w:val="00ED502E"/>
    <w:rsid w:val="00ED5221"/>
    <w:rsid w:val="00ED59F4"/>
    <w:rsid w:val="00ED606A"/>
    <w:rsid w:val="00ED6146"/>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12C"/>
    <w:rsid w:val="00EE340F"/>
    <w:rsid w:val="00EE36CE"/>
    <w:rsid w:val="00EE3E56"/>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0F35"/>
    <w:rsid w:val="00EF112E"/>
    <w:rsid w:val="00EF187C"/>
    <w:rsid w:val="00EF1CF7"/>
    <w:rsid w:val="00EF2056"/>
    <w:rsid w:val="00EF21EE"/>
    <w:rsid w:val="00EF290F"/>
    <w:rsid w:val="00EF29DF"/>
    <w:rsid w:val="00EF29E9"/>
    <w:rsid w:val="00EF31E0"/>
    <w:rsid w:val="00EF32E6"/>
    <w:rsid w:val="00EF342F"/>
    <w:rsid w:val="00EF35B0"/>
    <w:rsid w:val="00EF3935"/>
    <w:rsid w:val="00EF4086"/>
    <w:rsid w:val="00EF46AA"/>
    <w:rsid w:val="00EF47EE"/>
    <w:rsid w:val="00EF4AA8"/>
    <w:rsid w:val="00EF5483"/>
    <w:rsid w:val="00EF5AC0"/>
    <w:rsid w:val="00EF5C04"/>
    <w:rsid w:val="00EF6702"/>
    <w:rsid w:val="00EF6B47"/>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6207"/>
    <w:rsid w:val="00F168FD"/>
    <w:rsid w:val="00F16B51"/>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41F6"/>
    <w:rsid w:val="00F242BB"/>
    <w:rsid w:val="00F246CC"/>
    <w:rsid w:val="00F24B5D"/>
    <w:rsid w:val="00F24BB8"/>
    <w:rsid w:val="00F24C37"/>
    <w:rsid w:val="00F24CA7"/>
    <w:rsid w:val="00F24E84"/>
    <w:rsid w:val="00F24EDF"/>
    <w:rsid w:val="00F24FA6"/>
    <w:rsid w:val="00F25322"/>
    <w:rsid w:val="00F25C01"/>
    <w:rsid w:val="00F273AA"/>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6A40"/>
    <w:rsid w:val="00F374FB"/>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4B28"/>
    <w:rsid w:val="00F4563B"/>
    <w:rsid w:val="00F46685"/>
    <w:rsid w:val="00F46F8A"/>
    <w:rsid w:val="00F4712C"/>
    <w:rsid w:val="00F472ED"/>
    <w:rsid w:val="00F4783C"/>
    <w:rsid w:val="00F47A21"/>
    <w:rsid w:val="00F47FEF"/>
    <w:rsid w:val="00F504B8"/>
    <w:rsid w:val="00F507B5"/>
    <w:rsid w:val="00F50ABB"/>
    <w:rsid w:val="00F5148A"/>
    <w:rsid w:val="00F51556"/>
    <w:rsid w:val="00F51CA3"/>
    <w:rsid w:val="00F51E6C"/>
    <w:rsid w:val="00F5227A"/>
    <w:rsid w:val="00F52863"/>
    <w:rsid w:val="00F5307D"/>
    <w:rsid w:val="00F5310F"/>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0B2"/>
    <w:rsid w:val="00F62387"/>
    <w:rsid w:val="00F62390"/>
    <w:rsid w:val="00F62A58"/>
    <w:rsid w:val="00F62C83"/>
    <w:rsid w:val="00F62F7C"/>
    <w:rsid w:val="00F63257"/>
    <w:rsid w:val="00F634D7"/>
    <w:rsid w:val="00F6396C"/>
    <w:rsid w:val="00F63B3B"/>
    <w:rsid w:val="00F6408C"/>
    <w:rsid w:val="00F64993"/>
    <w:rsid w:val="00F65635"/>
    <w:rsid w:val="00F65683"/>
    <w:rsid w:val="00F65B81"/>
    <w:rsid w:val="00F65D5C"/>
    <w:rsid w:val="00F65EC6"/>
    <w:rsid w:val="00F6624F"/>
    <w:rsid w:val="00F66C1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8FF"/>
    <w:rsid w:val="00F80FDE"/>
    <w:rsid w:val="00F80FF2"/>
    <w:rsid w:val="00F8142B"/>
    <w:rsid w:val="00F817E8"/>
    <w:rsid w:val="00F81FE9"/>
    <w:rsid w:val="00F821B7"/>
    <w:rsid w:val="00F839BA"/>
    <w:rsid w:val="00F83B8B"/>
    <w:rsid w:val="00F8455A"/>
    <w:rsid w:val="00F848BD"/>
    <w:rsid w:val="00F851F4"/>
    <w:rsid w:val="00F8544F"/>
    <w:rsid w:val="00F858BA"/>
    <w:rsid w:val="00F85C02"/>
    <w:rsid w:val="00F860C9"/>
    <w:rsid w:val="00F863B7"/>
    <w:rsid w:val="00F866D3"/>
    <w:rsid w:val="00F867BA"/>
    <w:rsid w:val="00F867C2"/>
    <w:rsid w:val="00F868EC"/>
    <w:rsid w:val="00F86A3B"/>
    <w:rsid w:val="00F873CC"/>
    <w:rsid w:val="00F8793D"/>
    <w:rsid w:val="00F87FD5"/>
    <w:rsid w:val="00F902D7"/>
    <w:rsid w:val="00F905AD"/>
    <w:rsid w:val="00F91232"/>
    <w:rsid w:val="00F91298"/>
    <w:rsid w:val="00F91B3E"/>
    <w:rsid w:val="00F91F7D"/>
    <w:rsid w:val="00F92073"/>
    <w:rsid w:val="00F92CA1"/>
    <w:rsid w:val="00F93742"/>
    <w:rsid w:val="00F93775"/>
    <w:rsid w:val="00F93838"/>
    <w:rsid w:val="00F94A3A"/>
    <w:rsid w:val="00F94ECE"/>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A08"/>
    <w:rsid w:val="00FB14C9"/>
    <w:rsid w:val="00FB1512"/>
    <w:rsid w:val="00FB1EF4"/>
    <w:rsid w:val="00FB1F9E"/>
    <w:rsid w:val="00FB2312"/>
    <w:rsid w:val="00FB28F2"/>
    <w:rsid w:val="00FB2F9C"/>
    <w:rsid w:val="00FB3360"/>
    <w:rsid w:val="00FB3375"/>
    <w:rsid w:val="00FB3B26"/>
    <w:rsid w:val="00FB3BAB"/>
    <w:rsid w:val="00FB3F1A"/>
    <w:rsid w:val="00FB42FA"/>
    <w:rsid w:val="00FB4363"/>
    <w:rsid w:val="00FB493B"/>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10B"/>
    <w:rsid w:val="00FC2311"/>
    <w:rsid w:val="00FC24FE"/>
    <w:rsid w:val="00FC2963"/>
    <w:rsid w:val="00FC2E15"/>
    <w:rsid w:val="00FC3468"/>
    <w:rsid w:val="00FC35B6"/>
    <w:rsid w:val="00FC37C8"/>
    <w:rsid w:val="00FC3A4A"/>
    <w:rsid w:val="00FC3A51"/>
    <w:rsid w:val="00FC3B08"/>
    <w:rsid w:val="00FC3C36"/>
    <w:rsid w:val="00FC4D30"/>
    <w:rsid w:val="00FC5881"/>
    <w:rsid w:val="00FC5A75"/>
    <w:rsid w:val="00FC6B0B"/>
    <w:rsid w:val="00FC6BB7"/>
    <w:rsid w:val="00FC73CB"/>
    <w:rsid w:val="00FC7497"/>
    <w:rsid w:val="00FC78D0"/>
    <w:rsid w:val="00FC7940"/>
    <w:rsid w:val="00FC7E21"/>
    <w:rsid w:val="00FD0729"/>
    <w:rsid w:val="00FD0C59"/>
    <w:rsid w:val="00FD0CB2"/>
    <w:rsid w:val="00FD12B0"/>
    <w:rsid w:val="00FD12D1"/>
    <w:rsid w:val="00FD174C"/>
    <w:rsid w:val="00FD1F3F"/>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451"/>
    <w:rsid w:val="00FD5B3A"/>
    <w:rsid w:val="00FD5DEB"/>
    <w:rsid w:val="00FD5ED6"/>
    <w:rsid w:val="00FD5FC5"/>
    <w:rsid w:val="00FD6121"/>
    <w:rsid w:val="00FD62BC"/>
    <w:rsid w:val="00FD662C"/>
    <w:rsid w:val="00FD6AD1"/>
    <w:rsid w:val="00FD77B0"/>
    <w:rsid w:val="00FD78D3"/>
    <w:rsid w:val="00FE001B"/>
    <w:rsid w:val="00FE0604"/>
    <w:rsid w:val="00FE0AB1"/>
    <w:rsid w:val="00FE10A7"/>
    <w:rsid w:val="00FE1A16"/>
    <w:rsid w:val="00FE24C4"/>
    <w:rsid w:val="00FE29A1"/>
    <w:rsid w:val="00FE306F"/>
    <w:rsid w:val="00FE34D5"/>
    <w:rsid w:val="00FE3634"/>
    <w:rsid w:val="00FE38F8"/>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AE9"/>
    <w:rsid w:val="00FF1BE3"/>
    <w:rsid w:val="00FF28EA"/>
    <w:rsid w:val="00FF2EEB"/>
    <w:rsid w:val="00FF2EEE"/>
    <w:rsid w:val="00FF340A"/>
    <w:rsid w:val="00FF3439"/>
    <w:rsid w:val="00FF355A"/>
    <w:rsid w:val="00FF3611"/>
    <w:rsid w:val="00FF4141"/>
    <w:rsid w:val="00FF4180"/>
    <w:rsid w:val="00FF470E"/>
    <w:rsid w:val="00FF473F"/>
    <w:rsid w:val="00FF48A6"/>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9CFF00"/>
  <w15:docId w15:val="{45B8259B-12A4-4D40-B659-6F651E1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B0677"/>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4F1F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A35E7-5546-4734-995C-CC370FBD9E75}">
  <ds:schemaRefs>
    <ds:schemaRef ds:uri="http://schemas.microsoft.com/office/2006/metadata/properties"/>
    <ds:schemaRef ds:uri="http://schemas.microsoft.com/office/infopath/2007/PartnerControls"/>
    <ds:schemaRef ds:uri="46689e31-b03d-4afa-a735-a1f8d7beadb1"/>
  </ds:schemaRefs>
</ds:datastoreItem>
</file>

<file path=customXml/itemProps2.xml><?xml version="1.0" encoding="utf-8"?>
<ds:datastoreItem xmlns:ds="http://schemas.openxmlformats.org/officeDocument/2006/customXml" ds:itemID="{7E932FC4-9618-455F-AB0A-57718F25E6D0}">
  <ds:schemaRefs>
    <ds:schemaRef ds:uri="http://schemas.openxmlformats.org/officeDocument/2006/bibliography"/>
  </ds:schemaRefs>
</ds:datastoreItem>
</file>

<file path=customXml/itemProps3.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4.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1477</Words>
  <Characters>8425</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2025-07-18T07:49:00Z</cp:lastPrinted>
  <dcterms:created xsi:type="dcterms:W3CDTF">2025-12-05T04:23:00Z</dcterms:created>
  <dcterms:modified xsi:type="dcterms:W3CDTF">2025-12-08T05:33:00Z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