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7D1A" w14:textId="1C1B93D4" w:rsidR="00927E5E" w:rsidRPr="00731EFD" w:rsidRDefault="00731EFD">
      <w:pPr>
        <w:jc w:val="center"/>
        <w:rPr>
          <w:rFonts w:ascii="UD デジタル 教科書体 NK-R" w:eastAsia="UD デジタル 教科書体 NK-R" w:hint="eastAsia"/>
          <w:lang w:eastAsia="ja-JP"/>
        </w:rPr>
      </w:pPr>
      <w:r>
        <w:rPr>
          <w:rFonts w:ascii="UD デジタル 教科書体 NK-R" w:eastAsia="UD デジタル 教科書体 NK-R" w:hint="eastAsia"/>
          <w:b/>
          <w:color w:val="00468C"/>
          <w:sz w:val="52"/>
          <w:u w:val="single"/>
          <w:lang w:eastAsia="ja-JP"/>
        </w:rPr>
        <w:t>“シューカツ教本”</w:t>
      </w:r>
      <w:r w:rsidRPr="00731EFD">
        <w:rPr>
          <w:rFonts w:ascii="UD デジタル 教科書体 NK-R" w:eastAsia="UD デジタル 教科書体 NK-R" w:hint="eastAsia"/>
          <w:b/>
          <w:color w:val="00468C"/>
          <w:sz w:val="52"/>
          <w:u w:val="single"/>
          <w:lang w:eastAsia="ja-JP"/>
        </w:rPr>
        <w:t xml:space="preserve"> </w:t>
      </w:r>
      <w:r w:rsidRPr="00731EFD">
        <w:rPr>
          <w:rFonts w:ascii="UD デジタル 教科書体 NK-R" w:eastAsia="UD デジタル 教科書体 NK-R" w:hint="eastAsia"/>
          <w:b/>
          <w:color w:val="00468C"/>
          <w:sz w:val="52"/>
          <w:u w:val="single"/>
          <w:lang w:eastAsia="ja-JP"/>
        </w:rPr>
        <w:t>改訂メンバー一覧</w:t>
      </w:r>
    </w:p>
    <w:p w14:paraId="25101583" w14:textId="79A69D82" w:rsidR="00731EFD" w:rsidRPr="00731EFD" w:rsidRDefault="00731EFD" w:rsidP="00731EFD">
      <w:pPr>
        <w:shd w:val="clear" w:color="auto" w:fill="E6F2FF"/>
        <w:rPr>
          <w:rFonts w:ascii="UD デジタル 教科書体 NK-R" w:eastAsia="UD デジタル 教科書体 NK-R" w:hint="eastAsia"/>
          <w:sz w:val="24"/>
          <w:lang w:eastAsia="ja-JP"/>
        </w:rPr>
      </w:pPr>
      <w:r w:rsidRPr="00731EFD">
        <w:rPr>
          <w:rFonts w:ascii="UD デジタル 教科書体 NK-R" w:eastAsia="UD デジタル 教科書体 NK-R" w:hint="eastAsia"/>
          <w:sz w:val="24"/>
          <w:lang w:eastAsia="ja-JP"/>
        </w:rPr>
        <w:t>「16才からの</w:t>
      </w:r>
      <w:r>
        <w:rPr>
          <w:rFonts w:ascii="UD デジタル 教科書体 NK-R" w:eastAsia="UD デジタル 教科書体 NK-R" w:hint="eastAsia"/>
          <w:sz w:val="24"/>
          <w:lang w:eastAsia="ja-JP"/>
        </w:rPr>
        <w:t>“</w:t>
      </w:r>
      <w:r w:rsidRPr="00731EFD">
        <w:rPr>
          <w:rFonts w:ascii="UD デジタル 教科書体 NK-R" w:eastAsia="UD デジタル 教科書体 NK-R" w:hint="eastAsia"/>
          <w:sz w:val="24"/>
          <w:lang w:eastAsia="ja-JP"/>
        </w:rPr>
        <w:t>シューカツ</w:t>
      </w:r>
      <w:r>
        <w:rPr>
          <w:rFonts w:ascii="UD デジタル 教科書体 NK-R" w:eastAsia="UD デジタル 教科書体 NK-R" w:hint="eastAsia"/>
          <w:sz w:val="24"/>
          <w:lang w:eastAsia="ja-JP"/>
        </w:rPr>
        <w:t>”</w:t>
      </w:r>
      <w:r w:rsidRPr="00731EFD">
        <w:rPr>
          <w:rFonts w:ascii="UD デジタル 教科書体 NK-R" w:eastAsia="UD デジタル 教科書体 NK-R" w:hint="eastAsia"/>
          <w:sz w:val="24"/>
          <w:lang w:eastAsia="ja-JP"/>
        </w:rPr>
        <w:t>教本」は作成から10年以上が経過しており、記載内容の一部について更新が必要となっていました。</w:t>
      </w:r>
    </w:p>
    <w:p w14:paraId="75160892" w14:textId="77777777" w:rsidR="00731EFD" w:rsidRPr="00731EFD" w:rsidRDefault="00731EFD" w:rsidP="00731EFD">
      <w:pPr>
        <w:shd w:val="clear" w:color="auto" w:fill="E6F2FF"/>
        <w:rPr>
          <w:rFonts w:ascii="UD デジタル 教科書体 NK-R" w:eastAsia="UD デジタル 教科書体 NK-R" w:hint="eastAsia"/>
          <w:sz w:val="24"/>
          <w:lang w:eastAsia="ja-JP"/>
        </w:rPr>
      </w:pPr>
      <w:r w:rsidRPr="00731EFD">
        <w:rPr>
          <w:rFonts w:ascii="UD デジタル 教科書体 NK-R" w:eastAsia="UD デジタル 教科書体 NK-R" w:hint="eastAsia"/>
          <w:sz w:val="24"/>
          <w:lang w:eastAsia="ja-JP"/>
        </w:rPr>
        <w:t>そこで令和７年度より、エンパワメントスクール等生徒支援体制整備事業における大阪府立学校キャリア教育コーディネーター研修の一環として、改訂作業を実施しております。</w:t>
      </w:r>
    </w:p>
    <w:p w14:paraId="54CAF31D" w14:textId="07F5846F" w:rsidR="00927E5E" w:rsidRPr="00731EFD" w:rsidRDefault="00731EFD" w:rsidP="00731EFD">
      <w:pPr>
        <w:shd w:val="clear" w:color="auto" w:fill="E6F2FF"/>
        <w:rPr>
          <w:rFonts w:ascii="UD デジタル 教科書体 NK-R" w:eastAsia="UD デジタル 教科書体 NK-R" w:hint="eastAsia"/>
          <w:lang w:eastAsia="ja-JP"/>
        </w:rPr>
      </w:pPr>
      <w:r w:rsidRPr="00731EFD">
        <w:rPr>
          <w:rFonts w:ascii="UD デジタル 教科書体 NK-R" w:eastAsia="UD デジタル 教科書体 NK-R" w:hint="eastAsia"/>
          <w:sz w:val="24"/>
          <w:lang w:eastAsia="ja-JP"/>
        </w:rPr>
        <w:t>令和７年度の改訂作業には、以下のメンバーが携わりました。</w:t>
      </w:r>
    </w:p>
    <w:p w14:paraId="31D3ED73" w14:textId="77777777" w:rsidR="00731EFD" w:rsidRDefault="00731EFD">
      <w:pPr>
        <w:rPr>
          <w:rFonts w:ascii="UD デジタル 教科書体 NK-R" w:eastAsia="UD デジタル 教科書体 NK-R"/>
          <w:b/>
          <w:color w:val="0050A0"/>
          <w:sz w:val="32"/>
        </w:rPr>
      </w:pPr>
    </w:p>
    <w:p w14:paraId="08DD88BD" w14:textId="6902F73E" w:rsidR="00927E5E" w:rsidRPr="00731EFD" w:rsidRDefault="00731EFD">
      <w:pPr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b/>
          <w:color w:val="0050A0"/>
          <w:sz w:val="32"/>
        </w:rPr>
        <w:t>■</w:t>
      </w:r>
      <w:r w:rsidRPr="00731EFD">
        <w:rPr>
          <w:rFonts w:ascii="UD デジタル 教科書体 NK-R" w:eastAsia="UD デジタル 教科書体 NK-R" w:hint="eastAsia"/>
          <w:b/>
          <w:color w:val="0050A0"/>
          <w:sz w:val="32"/>
        </w:rPr>
        <w:t xml:space="preserve"> </w:t>
      </w:r>
      <w:proofErr w:type="spellStart"/>
      <w:r w:rsidRPr="00731EFD">
        <w:rPr>
          <w:rFonts w:ascii="UD デジタル 教科書体 NK-R" w:eastAsia="UD デジタル 教科書体 NK-R" w:hint="eastAsia"/>
          <w:b/>
          <w:color w:val="0050A0"/>
          <w:sz w:val="32"/>
        </w:rPr>
        <w:t>改訂メンバ</w:t>
      </w:r>
      <w:proofErr w:type="spellEnd"/>
      <w:r w:rsidRPr="00731EFD">
        <w:rPr>
          <w:rFonts w:ascii="UD デジタル 教科書体 NK-R" w:eastAsia="UD デジタル 教科書体 NK-R" w:hint="eastAsia"/>
          <w:b/>
          <w:color w:val="0050A0"/>
          <w:sz w:val="32"/>
        </w:rPr>
        <w:t>ー</w:t>
      </w:r>
    </w:p>
    <w:p w14:paraId="35D36F09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>榎原　千春（府立成城高等学校）</w:t>
      </w:r>
    </w:p>
    <w:p w14:paraId="0B5784D7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>長友　操（府立長吉高等学校）</w:t>
      </w:r>
    </w:p>
    <w:p w14:paraId="378FD40B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>平野　直子（府立箕面東高等学校）</w:t>
      </w:r>
    </w:p>
    <w:p w14:paraId="23C67CB8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>裵　明淑（府立布施北高等学校）</w:t>
      </w:r>
    </w:p>
    <w:p w14:paraId="10AB66B4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  <w:lang w:eastAsia="ja-JP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  <w:lang w:eastAsia="ja-JP"/>
        </w:rPr>
        <w:t>神田　正惠（府立和泉総合高等学校・府立大阪わかば高等学校）</w:t>
      </w:r>
    </w:p>
    <w:p w14:paraId="1A8FC249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 xml:space="preserve">田中　</w:t>
      </w:r>
      <w:proofErr w:type="spellStart"/>
      <w:r w:rsidRPr="00731EFD">
        <w:rPr>
          <w:rFonts w:ascii="UD デジタル 教科書体 NK-R" w:eastAsia="UD デジタル 教科書体 NK-R" w:hint="eastAsia"/>
          <w:color w:val="282828"/>
          <w:sz w:val="24"/>
        </w:rPr>
        <w:t>文隆（府立和泉総合高等学校</w:t>
      </w:r>
      <w:proofErr w:type="spellEnd"/>
      <w:r w:rsidRPr="00731EFD">
        <w:rPr>
          <w:rFonts w:ascii="UD デジタル 教科書体 NK-R" w:eastAsia="UD デジタル 教科書体 NK-R" w:hint="eastAsia"/>
          <w:color w:val="282828"/>
          <w:sz w:val="24"/>
        </w:rPr>
        <w:t>）</w:t>
      </w:r>
    </w:p>
    <w:p w14:paraId="181D3B85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  <w:lang w:eastAsia="ja-JP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  <w:lang w:eastAsia="ja-JP"/>
        </w:rPr>
        <w:t>岩手　富美子（府立大阪わかば高等学校）</w:t>
      </w:r>
    </w:p>
    <w:p w14:paraId="34811E5B" w14:textId="77777777" w:rsidR="00927E5E" w:rsidRPr="00731EFD" w:rsidRDefault="00731EFD">
      <w:pPr>
        <w:pStyle w:val="a0"/>
        <w:rPr>
          <w:rFonts w:ascii="UD デジタル 教科書体 NK-R" w:eastAsia="UD デジタル 教科書体 NK-R" w:hint="eastAsia"/>
        </w:rPr>
      </w:pPr>
      <w:r w:rsidRPr="00731EFD">
        <w:rPr>
          <w:rFonts w:ascii="UD デジタル 教科書体 NK-R" w:eastAsia="UD デジタル 教科書体 NK-R" w:hint="eastAsia"/>
          <w:color w:val="282828"/>
          <w:sz w:val="24"/>
        </w:rPr>
        <w:t xml:space="preserve">辻本　</w:t>
      </w:r>
      <w:proofErr w:type="spellStart"/>
      <w:r w:rsidRPr="00731EFD">
        <w:rPr>
          <w:rFonts w:ascii="UD デジタル 教科書体 NK-R" w:eastAsia="UD デジタル 教科書体 NK-R" w:hint="eastAsia"/>
          <w:color w:val="282828"/>
          <w:sz w:val="24"/>
        </w:rPr>
        <w:t>絹代（府立桃谷高等学校</w:t>
      </w:r>
      <w:proofErr w:type="spellEnd"/>
      <w:r w:rsidRPr="00731EFD">
        <w:rPr>
          <w:rFonts w:ascii="UD デジタル 教科書体 NK-R" w:eastAsia="UD デジタル 教科書体 NK-R" w:hint="eastAsia"/>
          <w:color w:val="282828"/>
          <w:sz w:val="24"/>
        </w:rPr>
        <w:t>）</w:t>
      </w:r>
    </w:p>
    <w:p w14:paraId="58765602" w14:textId="70E641B4" w:rsidR="00927E5E" w:rsidRPr="00731EFD" w:rsidRDefault="00927E5E" w:rsidP="00731EFD">
      <w:pPr>
        <w:rPr>
          <w:rFonts w:ascii="UD デジタル 教科書体 NK-R" w:eastAsia="UD デジタル 教科書体 NK-R" w:hint="eastAsia"/>
        </w:rPr>
      </w:pPr>
    </w:p>
    <w:sectPr w:rsidR="00927E5E" w:rsidRPr="00731E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7807" w14:textId="77777777" w:rsidR="00731EFD" w:rsidRDefault="00731EFD" w:rsidP="00731EFD">
      <w:pPr>
        <w:spacing w:after="0" w:line="240" w:lineRule="auto"/>
      </w:pPr>
      <w:r>
        <w:separator/>
      </w:r>
    </w:p>
  </w:endnote>
  <w:endnote w:type="continuationSeparator" w:id="0">
    <w:p w14:paraId="7EA3157F" w14:textId="77777777" w:rsidR="00731EFD" w:rsidRDefault="00731EFD" w:rsidP="0073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7978" w14:textId="77777777" w:rsidR="00731EFD" w:rsidRDefault="00731EFD" w:rsidP="00731EFD">
      <w:pPr>
        <w:spacing w:after="0" w:line="240" w:lineRule="auto"/>
      </w:pPr>
      <w:r>
        <w:separator/>
      </w:r>
    </w:p>
  </w:footnote>
  <w:footnote w:type="continuationSeparator" w:id="0">
    <w:p w14:paraId="220CF738" w14:textId="77777777" w:rsidR="00731EFD" w:rsidRDefault="00731EFD" w:rsidP="0073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1EFD"/>
    <w:rsid w:val="00927E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7EA"/>
  <w14:defaultImageDpi w14:val="300"/>
  <w15:docId w15:val="{DB62AE64-65FE-4A63-8F2C-8E0FD07F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2026-03-09T05:26:00Z</dcterms:created>
  <dcterms:modified xsi:type="dcterms:W3CDTF">2026-03-09T05:26:00Z</dcterms:modified>
  <cp:category/>
</cp:coreProperties>
</file>