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0973C" w14:textId="77777777" w:rsidR="00E53340" w:rsidRPr="00B20944" w:rsidRDefault="00E53340" w:rsidP="00FB42FA">
      <w:pPr>
        <w:pStyle w:val="a7"/>
        <w:wordWrap w:val="0"/>
        <w:rPr>
          <w:rFonts w:ascii="ＭＳ ゴシック" w:hAnsi="ＭＳ ゴシック"/>
        </w:rPr>
      </w:pPr>
      <w:bookmarkStart w:id="0" w:name="_Hlk33702847"/>
    </w:p>
    <w:p w14:paraId="63C5E0F5" w14:textId="7960CDB5" w:rsidR="003B2681" w:rsidRPr="00054771" w:rsidRDefault="00085AE5" w:rsidP="00FB42FA">
      <w:pPr>
        <w:pStyle w:val="a7"/>
        <w:wordWrap w:val="0"/>
        <w:rPr>
          <w:rFonts w:ascii="ＭＳ ゴシック" w:hAnsi="ＭＳ ゴシック"/>
        </w:rPr>
      </w:pPr>
      <w:r w:rsidRPr="00054771">
        <w:rPr>
          <w:rFonts w:ascii="ＭＳ ゴシック" w:hAnsi="ＭＳ ゴシック"/>
          <w:noProof/>
        </w:rPr>
        <mc:AlternateContent>
          <mc:Choice Requires="wps">
            <w:drawing>
              <wp:anchor distT="0" distB="0" distL="114300" distR="114300" simplePos="0" relativeHeight="251658752" behindDoc="0" locked="0" layoutInCell="1" allowOverlap="1" wp14:anchorId="476047BA" wp14:editId="51C6A799">
                <wp:simplePos x="0" y="0"/>
                <wp:positionH relativeFrom="margin">
                  <wp:posOffset>4445</wp:posOffset>
                </wp:positionH>
                <wp:positionV relativeFrom="paragraph">
                  <wp:posOffset>13970</wp:posOffset>
                </wp:positionV>
                <wp:extent cx="5762625" cy="335280"/>
                <wp:effectExtent l="0" t="0" r="28575" b="2667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335280"/>
                        </a:xfrm>
                        <a:prstGeom prst="rect">
                          <a:avLst/>
                        </a:prstGeom>
                        <a:solidFill>
                          <a:sysClr val="window" lastClr="FFFFFF"/>
                        </a:solidFill>
                        <a:ln w="25400" cap="flat" cmpd="sng" algn="ctr">
                          <a:solidFill>
                            <a:sysClr val="windowText" lastClr="000000"/>
                          </a:solidFill>
                          <a:prstDash val="solid"/>
                        </a:ln>
                        <a:effectLst/>
                      </wps:spPr>
                      <wps:txbx>
                        <w:txbxContent>
                          <w:p w14:paraId="62C64D88" w14:textId="114A5556" w:rsidR="00E53340" w:rsidRDefault="00E53340"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第</w:t>
                            </w:r>
                            <w:r w:rsidR="00636377">
                              <w:rPr>
                                <w:rFonts w:ascii="ＭＳ ゴシック" w:eastAsia="ＭＳ ゴシック" w:hAnsi="ＭＳ ゴシック" w:hint="eastAsia"/>
                                <w:b/>
                                <w:sz w:val="24"/>
                                <w:szCs w:val="28"/>
                              </w:rPr>
                              <w:t>2</w:t>
                            </w:r>
                            <w:r>
                              <w:rPr>
                                <w:rFonts w:ascii="ＭＳ ゴシック" w:eastAsia="ＭＳ ゴシック" w:hAnsi="ＭＳ ゴシック" w:hint="eastAsia"/>
                                <w:b/>
                                <w:sz w:val="24"/>
                                <w:szCs w:val="28"/>
                              </w:rPr>
                              <w:t>回大阪府住生活基本計画</w:t>
                            </w:r>
                            <w:r>
                              <w:rPr>
                                <w:rFonts w:ascii="ＭＳ ゴシック" w:eastAsia="ＭＳ ゴシック" w:hAnsi="ＭＳ ゴシック"/>
                                <w:b/>
                                <w:sz w:val="24"/>
                                <w:szCs w:val="28"/>
                              </w:rPr>
                              <w:t>推進</w:t>
                            </w:r>
                            <w:r>
                              <w:rPr>
                                <w:rFonts w:ascii="ＭＳ ゴシック" w:eastAsia="ＭＳ ゴシック" w:hAnsi="ＭＳ ゴシック" w:hint="eastAsia"/>
                                <w:b/>
                                <w:sz w:val="24"/>
                                <w:szCs w:val="28"/>
                              </w:rPr>
                              <w:t>部会　議事録</w:t>
                            </w:r>
                          </w:p>
                          <w:p w14:paraId="0B18BDB4" w14:textId="325ADC68" w:rsidR="00E53340" w:rsidRPr="00307D91" w:rsidRDefault="00E53340" w:rsidP="000F57EC">
                            <w:pPr>
                              <w:jc w:val="center"/>
                              <w:rPr>
                                <w:rFonts w:ascii="ＭＳ ゴシック" w:eastAsia="ＭＳ ゴシック" w:hAnsi="ＭＳ ゴシック"/>
                                <w:b/>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6047BA" id="正方形/長方形 1" o:spid="_x0000_s1026" style="position:absolute;left:0;text-align:left;margin-left:.35pt;margin-top:1.1pt;width:453.75pt;height:26.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" fillcolor="window" strokecolor="windowText" strokeweight="2pt">
                <v:path arrowok="t"/>
                <v:textbox>
                  <w:txbxContent>
                    <w:p w14:paraId="62C64D88" w14:textId="114A5556" w:rsidR="00E53340" w:rsidRDefault="00E53340" w:rsidP="00307D91">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t>第</w:t>
                      </w:r>
                      <w:r w:rsidR="00636377">
                        <w:rPr>
                          <w:rFonts w:ascii="ＭＳ ゴシック" w:eastAsia="ＭＳ ゴシック" w:hAnsi="ＭＳ ゴシック" w:hint="eastAsia"/>
                          <w:b/>
                          <w:sz w:val="24"/>
                          <w:szCs w:val="28"/>
                        </w:rPr>
                        <w:t>2</w:t>
                      </w:r>
                      <w:r>
                        <w:rPr>
                          <w:rFonts w:ascii="ＭＳ ゴシック" w:eastAsia="ＭＳ ゴシック" w:hAnsi="ＭＳ ゴシック" w:hint="eastAsia"/>
                          <w:b/>
                          <w:sz w:val="24"/>
                          <w:szCs w:val="28"/>
                        </w:rPr>
                        <w:t>回大阪府住生活基本計画</w:t>
                      </w:r>
                      <w:r>
                        <w:rPr>
                          <w:rFonts w:ascii="ＭＳ ゴシック" w:eastAsia="ＭＳ ゴシック" w:hAnsi="ＭＳ ゴシック"/>
                          <w:b/>
                          <w:sz w:val="24"/>
                          <w:szCs w:val="28"/>
                        </w:rPr>
                        <w:t>推進</w:t>
                      </w:r>
                      <w:r>
                        <w:rPr>
                          <w:rFonts w:ascii="ＭＳ ゴシック" w:eastAsia="ＭＳ ゴシック" w:hAnsi="ＭＳ ゴシック" w:hint="eastAsia"/>
                          <w:b/>
                          <w:sz w:val="24"/>
                          <w:szCs w:val="28"/>
                        </w:rPr>
                        <w:t>部会　議事録</w:t>
                      </w:r>
                    </w:p>
                    <w:p w14:paraId="0B18BDB4" w14:textId="325ADC68" w:rsidR="00E53340" w:rsidRPr="00307D91" w:rsidRDefault="00E53340" w:rsidP="000F57EC">
                      <w:pPr>
                        <w:jc w:val="center"/>
                        <w:rPr>
                          <w:rFonts w:ascii="ＭＳ ゴシック" w:eastAsia="ＭＳ ゴシック" w:hAnsi="ＭＳ ゴシック"/>
                          <w:b/>
                          <w:sz w:val="24"/>
                          <w:szCs w:val="28"/>
                        </w:rPr>
                      </w:pPr>
                    </w:p>
                  </w:txbxContent>
                </v:textbox>
                <w10:wrap anchorx="margin"/>
              </v:rect>
            </w:pict>
          </mc:Fallback>
        </mc:AlternateContent>
      </w:r>
    </w:p>
    <w:p w14:paraId="395404ED" w14:textId="31A96779" w:rsidR="003B2681" w:rsidRPr="00054771" w:rsidRDefault="003B2681" w:rsidP="00FB42FA">
      <w:pPr>
        <w:wordWrap w:val="0"/>
        <w:rPr>
          <w:rFonts w:ascii="ＭＳ ゴシック" w:eastAsia="ＭＳ ゴシック" w:hAnsi="ＭＳ ゴシック"/>
        </w:rPr>
      </w:pPr>
    </w:p>
    <w:p w14:paraId="1B66EB4B" w14:textId="02071979" w:rsidR="00AF7CBA" w:rsidRPr="00054771" w:rsidRDefault="00AF7CBA" w:rsidP="00FB42FA">
      <w:pPr>
        <w:wordWrap w:val="0"/>
        <w:ind w:leftChars="135" w:left="283"/>
        <w:rPr>
          <w:rFonts w:ascii="ＭＳ ゴシック" w:eastAsia="ＭＳ ゴシック" w:hAnsi="ＭＳ ゴシック"/>
          <w:szCs w:val="21"/>
        </w:rPr>
      </w:pPr>
      <w:r w:rsidRPr="00054771">
        <w:rPr>
          <w:rFonts w:ascii="ＭＳ ゴシック" w:eastAsia="ＭＳ ゴシック" w:hAnsi="ＭＳ ゴシック" w:hint="eastAsia"/>
          <w:szCs w:val="21"/>
        </w:rPr>
        <w:t xml:space="preserve">日　</w:t>
      </w:r>
      <w:r w:rsidR="006022A3" w:rsidRPr="00054771">
        <w:rPr>
          <w:rFonts w:ascii="ＭＳ ゴシック" w:eastAsia="ＭＳ ゴシック" w:hAnsi="ＭＳ ゴシック" w:hint="eastAsia"/>
          <w:szCs w:val="21"/>
        </w:rPr>
        <w:t xml:space="preserve">　</w:t>
      </w:r>
      <w:r w:rsidRPr="00054771">
        <w:rPr>
          <w:rFonts w:ascii="ＭＳ ゴシック" w:eastAsia="ＭＳ ゴシック" w:hAnsi="ＭＳ ゴシック" w:hint="eastAsia"/>
          <w:szCs w:val="21"/>
        </w:rPr>
        <w:t>時：</w:t>
      </w:r>
      <w:r w:rsidR="006022A3" w:rsidRPr="00054771">
        <w:rPr>
          <w:rFonts w:ascii="ＭＳ ゴシック" w:eastAsia="ＭＳ ゴシック" w:hAnsi="ＭＳ ゴシック" w:hint="eastAsia"/>
          <w:szCs w:val="21"/>
        </w:rPr>
        <w:t xml:space="preserve"> </w:t>
      </w:r>
      <w:r w:rsidRPr="00054771">
        <w:rPr>
          <w:rFonts w:ascii="ＭＳ ゴシック" w:eastAsia="ＭＳ ゴシック" w:hAnsi="ＭＳ ゴシック" w:hint="eastAsia"/>
          <w:szCs w:val="21"/>
        </w:rPr>
        <w:t>令和</w:t>
      </w:r>
      <w:r w:rsidR="00EC1D1E">
        <w:rPr>
          <w:rFonts w:ascii="ＭＳ ゴシック" w:eastAsia="ＭＳ ゴシック" w:hAnsi="ＭＳ ゴシック" w:hint="eastAsia"/>
          <w:szCs w:val="21"/>
        </w:rPr>
        <w:t>７</w:t>
      </w:r>
      <w:r w:rsidRPr="00054771">
        <w:rPr>
          <w:rFonts w:ascii="ＭＳ ゴシック" w:eastAsia="ＭＳ ゴシック" w:hAnsi="ＭＳ ゴシック" w:hint="eastAsia"/>
          <w:szCs w:val="21"/>
        </w:rPr>
        <w:t>年</w:t>
      </w:r>
      <w:r w:rsidR="00636377">
        <w:rPr>
          <w:rFonts w:ascii="ＭＳ ゴシック" w:eastAsia="ＭＳ ゴシック" w:hAnsi="ＭＳ ゴシック" w:hint="eastAsia"/>
          <w:szCs w:val="21"/>
        </w:rPr>
        <w:t>６</w:t>
      </w:r>
      <w:r w:rsidRPr="00054771">
        <w:rPr>
          <w:rFonts w:ascii="ＭＳ ゴシック" w:eastAsia="ＭＳ ゴシック" w:hAnsi="ＭＳ ゴシック" w:hint="eastAsia"/>
          <w:szCs w:val="21"/>
        </w:rPr>
        <w:t>月</w:t>
      </w:r>
      <w:r w:rsidR="00636377">
        <w:rPr>
          <w:rFonts w:ascii="ＭＳ ゴシック" w:eastAsia="ＭＳ ゴシック" w:hAnsi="ＭＳ ゴシック" w:hint="eastAsia"/>
          <w:szCs w:val="21"/>
        </w:rPr>
        <w:t>２</w:t>
      </w:r>
      <w:r w:rsidRPr="00054771">
        <w:rPr>
          <w:rFonts w:ascii="ＭＳ ゴシック" w:eastAsia="ＭＳ ゴシック" w:hAnsi="ＭＳ ゴシック" w:hint="eastAsia"/>
          <w:szCs w:val="21"/>
        </w:rPr>
        <w:t>日</w:t>
      </w:r>
      <w:r w:rsidR="001E79E5" w:rsidRPr="00054771">
        <w:rPr>
          <w:rFonts w:ascii="ＭＳ ゴシック" w:eastAsia="ＭＳ ゴシック" w:hAnsi="ＭＳ ゴシック" w:hint="eastAsia"/>
          <w:szCs w:val="21"/>
        </w:rPr>
        <w:t>（</w:t>
      </w:r>
      <w:r w:rsidR="00EC1D1E">
        <w:rPr>
          <w:rFonts w:ascii="ＭＳ ゴシック" w:eastAsia="ＭＳ ゴシック" w:hAnsi="ＭＳ ゴシック" w:hint="eastAsia"/>
          <w:szCs w:val="21"/>
        </w:rPr>
        <w:t>月</w:t>
      </w:r>
      <w:r w:rsidR="001E79E5" w:rsidRPr="00054771">
        <w:rPr>
          <w:rFonts w:ascii="ＭＳ ゴシック" w:eastAsia="ＭＳ ゴシック" w:hAnsi="ＭＳ ゴシック" w:hint="eastAsia"/>
          <w:szCs w:val="21"/>
        </w:rPr>
        <w:t>）</w:t>
      </w:r>
      <w:r w:rsidR="00482D93" w:rsidRPr="00054771">
        <w:rPr>
          <w:rFonts w:ascii="ＭＳ ゴシック" w:eastAsia="ＭＳ ゴシック" w:hAnsi="ＭＳ ゴシック" w:hint="eastAsia"/>
          <w:szCs w:val="21"/>
        </w:rPr>
        <w:t>1</w:t>
      </w:r>
      <w:r w:rsidR="00636377">
        <w:rPr>
          <w:rFonts w:ascii="ＭＳ ゴシック" w:eastAsia="ＭＳ ゴシック" w:hAnsi="ＭＳ ゴシック" w:hint="eastAsia"/>
          <w:szCs w:val="21"/>
        </w:rPr>
        <w:t>4</w:t>
      </w:r>
      <w:r w:rsidRPr="00054771">
        <w:rPr>
          <w:rFonts w:ascii="ＭＳ ゴシック" w:eastAsia="ＭＳ ゴシック" w:hAnsi="ＭＳ ゴシック" w:hint="eastAsia"/>
          <w:szCs w:val="21"/>
        </w:rPr>
        <w:t>時</w:t>
      </w:r>
      <w:r w:rsidR="00EC1D1E">
        <w:rPr>
          <w:rFonts w:ascii="ＭＳ ゴシック" w:eastAsia="ＭＳ ゴシック" w:hAnsi="ＭＳ ゴシック" w:hint="eastAsia"/>
          <w:szCs w:val="21"/>
        </w:rPr>
        <w:t>00</w:t>
      </w:r>
      <w:r w:rsidRPr="00054771">
        <w:rPr>
          <w:rFonts w:ascii="ＭＳ ゴシック" w:eastAsia="ＭＳ ゴシック" w:hAnsi="ＭＳ ゴシック" w:hint="eastAsia"/>
          <w:szCs w:val="21"/>
        </w:rPr>
        <w:t>分～</w:t>
      </w:r>
      <w:r w:rsidR="006110D4" w:rsidRPr="00054771">
        <w:rPr>
          <w:rFonts w:ascii="ＭＳ ゴシック" w:eastAsia="ＭＳ ゴシック" w:hAnsi="ＭＳ ゴシック"/>
          <w:szCs w:val="21"/>
        </w:rPr>
        <w:t>1</w:t>
      </w:r>
      <w:r w:rsidR="00636377">
        <w:rPr>
          <w:rFonts w:ascii="ＭＳ ゴシック" w:eastAsia="ＭＳ ゴシック" w:hAnsi="ＭＳ ゴシック" w:hint="eastAsia"/>
          <w:szCs w:val="21"/>
        </w:rPr>
        <w:t>6</w:t>
      </w:r>
      <w:r w:rsidRPr="00054771">
        <w:rPr>
          <w:rFonts w:ascii="ＭＳ ゴシック" w:eastAsia="ＭＳ ゴシック" w:hAnsi="ＭＳ ゴシック" w:hint="eastAsia"/>
          <w:szCs w:val="21"/>
        </w:rPr>
        <w:t>時</w:t>
      </w:r>
      <w:r w:rsidR="00EC1D1E">
        <w:rPr>
          <w:rFonts w:ascii="ＭＳ ゴシック" w:eastAsia="ＭＳ ゴシック" w:hAnsi="ＭＳ ゴシック" w:hint="eastAsia"/>
          <w:szCs w:val="21"/>
        </w:rPr>
        <w:t>00</w:t>
      </w:r>
      <w:r w:rsidRPr="00054771">
        <w:rPr>
          <w:rFonts w:ascii="ＭＳ ゴシック" w:eastAsia="ＭＳ ゴシック" w:hAnsi="ＭＳ ゴシック" w:hint="eastAsia"/>
          <w:szCs w:val="21"/>
        </w:rPr>
        <w:t>分</w:t>
      </w:r>
    </w:p>
    <w:p w14:paraId="565D618E" w14:textId="4202F439" w:rsidR="00AF7CBA" w:rsidRPr="00054771" w:rsidRDefault="00AF7CBA" w:rsidP="00FB42FA">
      <w:pPr>
        <w:wordWrap w:val="0"/>
        <w:ind w:leftChars="135" w:left="283"/>
        <w:rPr>
          <w:rFonts w:ascii="ＭＳ ゴシック" w:eastAsia="ＭＳ ゴシック" w:hAnsi="ＭＳ ゴシック"/>
          <w:szCs w:val="21"/>
        </w:rPr>
      </w:pPr>
      <w:r w:rsidRPr="00054771">
        <w:rPr>
          <w:rFonts w:ascii="ＭＳ ゴシック" w:eastAsia="ＭＳ ゴシック" w:hAnsi="ＭＳ ゴシック" w:hint="eastAsia"/>
          <w:szCs w:val="21"/>
        </w:rPr>
        <w:t xml:space="preserve">場　</w:t>
      </w:r>
      <w:r w:rsidR="006022A3" w:rsidRPr="00054771">
        <w:rPr>
          <w:rFonts w:ascii="ＭＳ ゴシック" w:eastAsia="ＭＳ ゴシック" w:hAnsi="ＭＳ ゴシック" w:hint="eastAsia"/>
          <w:szCs w:val="21"/>
        </w:rPr>
        <w:t xml:space="preserve">　</w:t>
      </w:r>
      <w:r w:rsidRPr="00054771">
        <w:rPr>
          <w:rFonts w:ascii="ＭＳ ゴシック" w:eastAsia="ＭＳ ゴシック" w:hAnsi="ＭＳ ゴシック" w:hint="eastAsia"/>
          <w:szCs w:val="21"/>
        </w:rPr>
        <w:t>所：</w:t>
      </w:r>
      <w:r w:rsidR="006022A3" w:rsidRPr="00054771">
        <w:rPr>
          <w:rFonts w:ascii="ＭＳ ゴシック" w:eastAsia="ＭＳ ゴシック" w:hAnsi="ＭＳ ゴシック" w:hint="eastAsia"/>
          <w:szCs w:val="21"/>
        </w:rPr>
        <w:t xml:space="preserve"> </w:t>
      </w:r>
      <w:r w:rsidR="00EC1D1E" w:rsidRPr="00EC1D1E">
        <w:rPr>
          <w:rFonts w:ascii="ＭＳ ゴシック" w:eastAsia="ＭＳ ゴシック" w:hAnsi="ＭＳ ゴシック" w:hint="eastAsia"/>
          <w:szCs w:val="21"/>
        </w:rPr>
        <w:t>大阪府公館　大サロン</w:t>
      </w:r>
    </w:p>
    <w:p w14:paraId="312B6B27" w14:textId="77777777" w:rsidR="00636377" w:rsidRPr="00636377" w:rsidRDefault="00EC3E86" w:rsidP="00636377">
      <w:pPr>
        <w:wordWrap w:val="0"/>
        <w:ind w:leftChars="135" w:left="283" w:firstLine="1"/>
        <w:jc w:val="left"/>
        <w:rPr>
          <w:rFonts w:ascii="ＭＳ ゴシック" w:eastAsia="ＭＳ ゴシック" w:hAnsi="ＭＳ ゴシック"/>
          <w:szCs w:val="21"/>
        </w:rPr>
      </w:pPr>
      <w:r w:rsidRPr="00054771">
        <w:rPr>
          <w:rFonts w:ascii="ＭＳ ゴシック" w:eastAsia="ＭＳ ゴシック" w:hAnsi="ＭＳ ゴシック" w:hint="eastAsia"/>
          <w:szCs w:val="21"/>
        </w:rPr>
        <w:t>報告事項：</w:t>
      </w:r>
      <w:r w:rsidR="006022A3" w:rsidRPr="00054771">
        <w:rPr>
          <w:rFonts w:ascii="ＭＳ ゴシック" w:eastAsia="ＭＳ ゴシック" w:hAnsi="ＭＳ ゴシック" w:hint="eastAsia"/>
          <w:szCs w:val="21"/>
        </w:rPr>
        <w:t xml:space="preserve"> </w:t>
      </w:r>
      <w:r w:rsidR="00636377" w:rsidRPr="00636377">
        <w:rPr>
          <w:rFonts w:ascii="ＭＳ ゴシック" w:eastAsia="ＭＳ ゴシック" w:hAnsi="ＭＳ ゴシック" w:hint="eastAsia"/>
          <w:szCs w:val="21"/>
        </w:rPr>
        <w:t xml:space="preserve"> (1)今後の進め方について</w:t>
      </w:r>
    </w:p>
    <w:p w14:paraId="69BA9593" w14:textId="77777777" w:rsidR="00636377" w:rsidRPr="00636377" w:rsidRDefault="00636377" w:rsidP="00636377">
      <w:pPr>
        <w:wordWrap w:val="0"/>
        <w:ind w:leftChars="135" w:left="283" w:firstLineChars="550" w:firstLine="1155"/>
        <w:jc w:val="left"/>
        <w:rPr>
          <w:rFonts w:ascii="ＭＳ ゴシック" w:eastAsia="ＭＳ ゴシック" w:hAnsi="ＭＳ ゴシック"/>
          <w:szCs w:val="21"/>
        </w:rPr>
      </w:pPr>
      <w:r w:rsidRPr="00636377">
        <w:rPr>
          <w:rFonts w:ascii="ＭＳ ゴシック" w:eastAsia="ＭＳ ゴシック" w:hAnsi="ＭＳ ゴシック" w:hint="eastAsia"/>
          <w:szCs w:val="21"/>
        </w:rPr>
        <w:t xml:space="preserve"> (2)第１回部会の委員の意見と今後の対応</w:t>
      </w:r>
    </w:p>
    <w:p w14:paraId="36092383" w14:textId="77777777" w:rsidR="00636377" w:rsidRPr="00636377" w:rsidRDefault="00636377" w:rsidP="00636377">
      <w:pPr>
        <w:wordWrap w:val="0"/>
        <w:ind w:leftChars="135" w:left="283" w:firstLineChars="600" w:firstLine="1260"/>
        <w:jc w:val="left"/>
        <w:rPr>
          <w:rFonts w:ascii="ＭＳ ゴシック" w:eastAsia="ＭＳ ゴシック" w:hAnsi="ＭＳ ゴシック"/>
          <w:szCs w:val="21"/>
        </w:rPr>
      </w:pPr>
      <w:r w:rsidRPr="00636377">
        <w:rPr>
          <w:rFonts w:ascii="ＭＳ ゴシック" w:eastAsia="ＭＳ ゴシック" w:hAnsi="ＭＳ ゴシック" w:hint="eastAsia"/>
          <w:szCs w:val="21"/>
        </w:rPr>
        <w:t>(3)今後の住宅・建築政策のあり方の論点</w:t>
      </w:r>
    </w:p>
    <w:p w14:paraId="63832703" w14:textId="3D421433" w:rsidR="006110D4" w:rsidRDefault="00636377" w:rsidP="00636377">
      <w:pPr>
        <w:wordWrap w:val="0"/>
        <w:ind w:leftChars="135" w:left="283" w:firstLineChars="550" w:firstLine="1155"/>
        <w:jc w:val="left"/>
        <w:rPr>
          <w:rFonts w:ascii="ＭＳ ゴシック" w:eastAsia="ＭＳ ゴシック" w:hAnsi="ＭＳ ゴシック"/>
          <w:szCs w:val="21"/>
        </w:rPr>
      </w:pPr>
      <w:r w:rsidRPr="00636377">
        <w:rPr>
          <w:rFonts w:ascii="ＭＳ ゴシック" w:eastAsia="ＭＳ ゴシック" w:hAnsi="ＭＳ ゴシック" w:hint="eastAsia"/>
          <w:szCs w:val="21"/>
        </w:rPr>
        <w:t xml:space="preserve"> (4)その他</w:t>
      </w:r>
    </w:p>
    <w:p w14:paraId="26FE10B8" w14:textId="26A1E6CA" w:rsidR="007757D7" w:rsidRPr="00054771" w:rsidRDefault="007757D7" w:rsidP="00636377">
      <w:pPr>
        <w:wordWrap w:val="0"/>
        <w:ind w:leftChars="135" w:left="283" w:firstLineChars="550" w:firstLine="1155"/>
        <w:jc w:val="left"/>
        <w:rPr>
          <w:rFonts w:ascii="ＭＳ ゴシック" w:eastAsia="ＭＳ ゴシック" w:hAnsi="ＭＳ ゴシック"/>
          <w:szCs w:val="21"/>
        </w:rPr>
      </w:pPr>
    </w:p>
    <w:bookmarkEnd w:id="0"/>
    <w:p w14:paraId="0FF3C1BE" w14:textId="62ECDFCA" w:rsidR="0053572C" w:rsidRPr="00054771" w:rsidRDefault="00F3643E" w:rsidP="00FB42FA">
      <w:pPr>
        <w:wordWrap w:val="0"/>
        <w:rPr>
          <w:rFonts w:ascii="ＭＳ 明朝" w:eastAsia="ＭＳ 明朝" w:hAnsi="ＭＳ 明朝"/>
        </w:rPr>
      </w:pPr>
      <w:r w:rsidRPr="00054771">
        <w:rPr>
          <w:rFonts w:ascii="ＭＳ 明朝" w:eastAsia="ＭＳ 明朝" w:hAnsi="ＭＳ 明朝"/>
          <w:noProof/>
          <w:szCs w:val="24"/>
        </w:rPr>
        <mc:AlternateContent>
          <mc:Choice Requires="wps">
            <w:drawing>
              <wp:anchor distT="0" distB="0" distL="114300" distR="114300" simplePos="0" relativeHeight="251659776" behindDoc="0" locked="0" layoutInCell="1" allowOverlap="1" wp14:anchorId="1B15F0B1" wp14:editId="77623BF0">
                <wp:simplePos x="0" y="0"/>
                <wp:positionH relativeFrom="column">
                  <wp:posOffset>25400</wp:posOffset>
                </wp:positionH>
                <wp:positionV relativeFrom="paragraph">
                  <wp:posOffset>101600</wp:posOffset>
                </wp:positionV>
                <wp:extent cx="5703120" cy="0"/>
                <wp:effectExtent l="0" t="0" r="0" b="0"/>
                <wp:wrapNone/>
                <wp:docPr id="1"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120" cy="0"/>
                        </a:xfrm>
                        <a:prstGeom prst="straightConnector1">
                          <a:avLst/>
                        </a:prstGeom>
                        <a:noFill/>
                        <a:ln w="9525">
                          <a:solidFill>
                            <a:srgbClr val="000000"/>
                          </a:solidFill>
                          <a:prstDash val="sys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shapetype w14:anchorId="2186E2E9" id="_x0000_t32" coordsize="21600,21600" o:spt="32" o:oned="t" path="m,l21600,21600e" filled="f">
                <v:path arrowok="t" fillok="f" o:connecttype="none"/>
                <o:lock v:ext="edit" shapetype="t"/>
              </v:shapetype>
              <v:shape id="直線矢印コネクタ 4" o:spid="_x0000_s1026" type="#_x0000_t32" style="position:absolute;left:0;text-align:left;margin-left:2pt;margin-top:8pt;width:449.05pt;height:0;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">
                <v:stroke dashstyle="3 1"/>
              </v:shape>
            </w:pict>
          </mc:Fallback>
        </mc:AlternateContent>
      </w:r>
    </w:p>
    <w:p w14:paraId="6D1F8ED9" w14:textId="2C1F89B5"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w:t>
      </w:r>
      <w:r>
        <w:rPr>
          <w:rFonts w:ascii="ＭＳ 明朝" w:eastAsia="ＭＳ 明朝" w:hAnsi="ＭＳ 明朝" w:hint="eastAsia"/>
        </w:rPr>
        <w:t>委員</w:t>
      </w:r>
    </w:p>
    <w:p w14:paraId="6EB8133D" w14:textId="521D71DD" w:rsidR="000C091A" w:rsidRDefault="000C091A" w:rsidP="000C091A">
      <w:pPr>
        <w:rPr>
          <w:rFonts w:ascii="ＭＳ 明朝" w:eastAsia="ＭＳ 明朝" w:hAnsi="ＭＳ 明朝" w:cs="ＭＳ 明朝"/>
        </w:rPr>
      </w:pPr>
      <w:r>
        <w:rPr>
          <w:rFonts w:hint="eastAsia"/>
        </w:rPr>
        <w:t>・</w:t>
      </w:r>
      <w:r>
        <w:t>地域性を踏まえた施策展開ということで</w:t>
      </w:r>
      <w:r>
        <w:rPr>
          <w:rFonts w:asciiTheme="minorEastAsia" w:hAnsiTheme="minorEastAsia" w:hint="eastAsia"/>
        </w:rPr>
        <w:t>8</w:t>
      </w:r>
      <w:r>
        <w:t>つのカテゴリーに分け</w:t>
      </w:r>
      <w:r w:rsidR="00F1062E">
        <w:rPr>
          <w:rFonts w:hint="eastAsia"/>
        </w:rPr>
        <w:t>られ</w:t>
      </w:r>
      <w:r>
        <w:t>て</w:t>
      </w:r>
      <w:r w:rsidR="00F1062E">
        <w:rPr>
          <w:rFonts w:hint="eastAsia"/>
        </w:rPr>
        <w:t>います</w:t>
      </w:r>
      <w:r w:rsidR="00C031F9">
        <w:rPr>
          <w:rFonts w:hint="eastAsia"/>
        </w:rPr>
        <w:t>が</w:t>
      </w:r>
      <w:r>
        <w:t>、これは基本的に</w:t>
      </w:r>
      <w:r w:rsidR="006C446A">
        <w:rPr>
          <w:rFonts w:ascii="ＭＳ 明朝" w:eastAsia="ＭＳ 明朝" w:hAnsi="ＭＳ 明朝" w:cs="ＭＳ 明朝" w:hint="eastAsia"/>
        </w:rPr>
        <w:t>、</w:t>
      </w:r>
      <w:r>
        <w:t>住環境の特性とそこに至った経緯とか、背景にある文化で分けられたもの</w:t>
      </w:r>
      <w:r w:rsidR="006C446A">
        <w:rPr>
          <w:rFonts w:hint="eastAsia"/>
        </w:rPr>
        <w:t>という理解</w:t>
      </w:r>
      <w:r>
        <w:t>でよろしいです</w:t>
      </w:r>
      <w:r w:rsidR="00F1062E">
        <w:rPr>
          <w:rFonts w:hint="eastAsia"/>
        </w:rPr>
        <w:t>か</w:t>
      </w:r>
      <w:r>
        <w:rPr>
          <w:rFonts w:ascii="ＭＳ 明朝" w:eastAsia="ＭＳ 明朝" w:hAnsi="ＭＳ 明朝" w:cs="ＭＳ 明朝" w:hint="eastAsia"/>
        </w:rPr>
        <w:t>。</w:t>
      </w:r>
    </w:p>
    <w:p w14:paraId="26C70778" w14:textId="2C716B1B" w:rsidR="000C091A" w:rsidRDefault="000C091A" w:rsidP="000C091A">
      <w:r>
        <w:rPr>
          <w:rFonts w:ascii="ＭＳ 明朝" w:eastAsia="ＭＳ 明朝" w:hAnsi="ＭＳ 明朝" w:cs="ＭＳ 明朝" w:hint="eastAsia"/>
        </w:rPr>
        <w:t>・</w:t>
      </w:r>
      <w:r>
        <w:t>大変大切な</w:t>
      </w:r>
      <w:r w:rsidR="00F1062E">
        <w:rPr>
          <w:rFonts w:hint="eastAsia"/>
        </w:rPr>
        <w:t>こと</w:t>
      </w:r>
      <w:r>
        <w:t>ですが、一方で、施策を本当に展開しようとすると、実施可能な地域かそうでない地域か</w:t>
      </w:r>
      <w:r w:rsidR="00C031F9">
        <w:rPr>
          <w:rFonts w:hint="eastAsia"/>
        </w:rPr>
        <w:t>と</w:t>
      </w:r>
      <w:r>
        <w:t>いう分け方も</w:t>
      </w:r>
      <w:r>
        <w:rPr>
          <w:rFonts w:ascii="ＭＳ 明朝" w:eastAsia="ＭＳ 明朝" w:hAnsi="ＭＳ 明朝" w:cs="ＭＳ 明朝" w:hint="eastAsia"/>
        </w:rPr>
        <w:t>意識された方が</w:t>
      </w:r>
      <w:r>
        <w:t>いいかと思います。</w:t>
      </w:r>
    </w:p>
    <w:p w14:paraId="3C764742" w14:textId="39EA0FCD" w:rsidR="000C091A" w:rsidRDefault="000C091A" w:rsidP="000C091A">
      <w:r>
        <w:rPr>
          <w:rFonts w:ascii="ＭＳ 明朝" w:eastAsia="ＭＳ 明朝" w:hAnsi="ＭＳ 明朝" w:cs="ＭＳ 明朝" w:hint="eastAsia"/>
        </w:rPr>
        <w:t>・</w:t>
      </w:r>
      <w:r>
        <w:t>例えば</w:t>
      </w:r>
      <w:r>
        <w:rPr>
          <w:rFonts w:ascii="ＭＳ 明朝" w:eastAsia="ＭＳ 明朝" w:hAnsi="ＭＳ 明朝" w:cs="ＭＳ 明朝" w:hint="eastAsia"/>
        </w:rPr>
        <w:t>、</w:t>
      </w:r>
      <w:r>
        <w:t>マンション</w:t>
      </w:r>
      <w:r w:rsidR="00E93604">
        <w:rPr>
          <w:rFonts w:hint="eastAsia"/>
        </w:rPr>
        <w:t>の</w:t>
      </w:r>
      <w:r>
        <w:t>建て替え</w:t>
      </w:r>
      <w:r w:rsidR="00E93604">
        <w:rPr>
          <w:rFonts w:hint="eastAsia"/>
        </w:rPr>
        <w:t>を</w:t>
      </w:r>
      <w:r>
        <w:t>いろいろや</w:t>
      </w:r>
      <w:r>
        <w:rPr>
          <w:rFonts w:ascii="ＭＳ 明朝" w:eastAsia="ＭＳ 明朝" w:hAnsi="ＭＳ 明朝" w:cs="ＭＳ 明朝" w:hint="eastAsia"/>
        </w:rPr>
        <w:t>って</w:t>
      </w:r>
      <w:r>
        <w:t>きましたけど、マンションが建て替えられるような投資</w:t>
      </w:r>
      <w:r w:rsidR="00E93604">
        <w:rPr>
          <w:rFonts w:hint="eastAsia"/>
        </w:rPr>
        <w:t>できる</w:t>
      </w:r>
      <w:r>
        <w:t>地域と</w:t>
      </w:r>
      <w:r>
        <w:rPr>
          <w:rFonts w:ascii="ＭＳ 明朝" w:eastAsia="ＭＳ 明朝" w:hAnsi="ＭＳ 明朝" w:cs="ＭＳ 明朝" w:hint="eastAsia"/>
        </w:rPr>
        <w:t>、</w:t>
      </w:r>
      <w:r>
        <w:t>一切できなくて結局改修だけで長く使おうという</w:t>
      </w:r>
      <w:r>
        <w:rPr>
          <w:rFonts w:ascii="ＭＳ 明朝" w:eastAsia="ＭＳ 明朝" w:hAnsi="ＭＳ 明朝" w:cs="ＭＳ 明朝" w:hint="eastAsia"/>
        </w:rPr>
        <w:t>地域</w:t>
      </w:r>
      <w:r>
        <w:t>は</w:t>
      </w:r>
      <w:r w:rsidR="00E93604">
        <w:rPr>
          <w:rFonts w:hint="eastAsia"/>
        </w:rPr>
        <w:t>、</w:t>
      </w:r>
      <w:r>
        <w:rPr>
          <w:rFonts w:ascii="ＭＳ 明朝" w:eastAsia="ＭＳ 明朝" w:hAnsi="ＭＳ 明朝" w:cs="ＭＳ 明朝" w:hint="eastAsia"/>
        </w:rPr>
        <w:t>はっきり</w:t>
      </w:r>
      <w:r>
        <w:t>あるかと思いますので、同じ施策でも、大阪</w:t>
      </w:r>
      <w:r>
        <w:rPr>
          <w:rFonts w:ascii="ＭＳ 明朝" w:eastAsia="ＭＳ 明朝" w:hAnsi="ＭＳ 明朝" w:cs="ＭＳ 明朝" w:hint="eastAsia"/>
        </w:rPr>
        <w:t>府から</w:t>
      </w:r>
      <w:r>
        <w:t>見るとここには使えるけど、似たような課題</w:t>
      </w:r>
      <w:r w:rsidR="00F1062E">
        <w:rPr>
          <w:rFonts w:hint="eastAsia"/>
        </w:rPr>
        <w:t>は</w:t>
      </w:r>
      <w:r>
        <w:t>ある</w:t>
      </w:r>
      <w:r w:rsidR="00F1062E">
        <w:rPr>
          <w:rFonts w:hint="eastAsia"/>
        </w:rPr>
        <w:t>けれども</w:t>
      </w:r>
      <w:r w:rsidR="006F2D48">
        <w:rPr>
          <w:rFonts w:hint="eastAsia"/>
        </w:rPr>
        <w:t>、</w:t>
      </w:r>
      <w:r>
        <w:t>ここでは全く使えない</w:t>
      </w:r>
      <w:r w:rsidR="00E93604">
        <w:rPr>
          <w:rFonts w:hint="eastAsia"/>
        </w:rPr>
        <w:t>という</w:t>
      </w:r>
      <w:r>
        <w:t>ようなことがあるかと思いますので、そういった仕分けも大阪府としてするのは重要かと思います。</w:t>
      </w:r>
    </w:p>
    <w:p w14:paraId="20987F74" w14:textId="62757347" w:rsidR="000C091A" w:rsidRDefault="000C091A" w:rsidP="000C091A">
      <w:r>
        <w:rPr>
          <w:rFonts w:ascii="ＭＳ 明朝" w:eastAsia="ＭＳ 明朝" w:hAnsi="ＭＳ 明朝" w:cs="ＭＳ 明朝" w:hint="eastAsia"/>
        </w:rPr>
        <w:t>・</w:t>
      </w:r>
      <w:r>
        <w:t>ストレートにそういったことを書</w:t>
      </w:r>
      <w:r w:rsidR="00E414FC">
        <w:rPr>
          <w:rFonts w:hint="eastAsia"/>
        </w:rPr>
        <w:t>くべきかは別として、</w:t>
      </w:r>
      <w:r>
        <w:t>そこ</w:t>
      </w:r>
      <w:r>
        <w:rPr>
          <w:rFonts w:ascii="ＭＳ 明朝" w:eastAsia="ＭＳ 明朝" w:hAnsi="ＭＳ 明朝" w:cs="ＭＳ 明朝" w:hint="eastAsia"/>
        </w:rPr>
        <w:t>は</w:t>
      </w:r>
      <w:r>
        <w:t>意識していただきたいと</w:t>
      </w:r>
      <w:r>
        <w:rPr>
          <w:rFonts w:ascii="ＭＳ 明朝" w:eastAsia="ＭＳ 明朝" w:hAnsi="ＭＳ 明朝" w:cs="ＭＳ 明朝" w:hint="eastAsia"/>
        </w:rPr>
        <w:t>思いました。</w:t>
      </w:r>
    </w:p>
    <w:p w14:paraId="54C7C39E" w14:textId="77777777" w:rsidR="00853E4A" w:rsidRDefault="00853E4A" w:rsidP="000C091A">
      <w:pPr>
        <w:wordWrap w:val="0"/>
        <w:rPr>
          <w:rFonts w:ascii="ＭＳ 明朝" w:eastAsia="ＭＳ 明朝" w:hAnsi="ＭＳ 明朝"/>
        </w:rPr>
      </w:pPr>
    </w:p>
    <w:p w14:paraId="180B0657" w14:textId="50F2B2AE"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79FEEF33" w14:textId="2F3C6B1E" w:rsidR="000C091A" w:rsidRDefault="000C091A" w:rsidP="000C091A">
      <w:r>
        <w:rPr>
          <w:rFonts w:ascii="ＭＳ 明朝" w:eastAsia="ＭＳ 明朝" w:hAnsi="ＭＳ 明朝" w:cs="ＭＳ 明朝" w:hint="eastAsia"/>
        </w:rPr>
        <w:t>・</w:t>
      </w:r>
      <w:r w:rsidR="00B31D72">
        <w:rPr>
          <w:rFonts w:hint="eastAsia"/>
        </w:rPr>
        <w:t>地域特性に応じた施策について</w:t>
      </w:r>
      <w:r>
        <w:t>は</w:t>
      </w:r>
      <w:r>
        <w:rPr>
          <w:rFonts w:ascii="ＭＳ 明朝" w:eastAsia="ＭＳ 明朝" w:hAnsi="ＭＳ 明朝" w:cs="ＭＳ 明朝" w:hint="eastAsia"/>
        </w:rPr>
        <w:t>前々回</w:t>
      </w:r>
      <w:r>
        <w:t>のときのそのままですので</w:t>
      </w:r>
      <w:r>
        <w:rPr>
          <w:rFonts w:ascii="ＭＳ 明朝" w:eastAsia="ＭＳ 明朝" w:hAnsi="ＭＳ 明朝" w:cs="ＭＳ 明朝" w:hint="eastAsia"/>
        </w:rPr>
        <w:t>、</w:t>
      </w:r>
      <w:r>
        <w:t>このままいくかどうかを検討する際にはそ</w:t>
      </w:r>
      <w:r>
        <w:rPr>
          <w:rFonts w:ascii="ＭＳ 明朝" w:eastAsia="ＭＳ 明朝" w:hAnsi="ＭＳ 明朝" w:cs="ＭＳ 明朝" w:hint="eastAsia"/>
        </w:rPr>
        <w:t>こも</w:t>
      </w:r>
      <w:r>
        <w:t>意識して検討したいと思います。</w:t>
      </w:r>
    </w:p>
    <w:p w14:paraId="488F62D4" w14:textId="77777777" w:rsidR="000C091A" w:rsidRDefault="000C091A" w:rsidP="000C091A">
      <w:pPr>
        <w:wordWrap w:val="0"/>
        <w:rPr>
          <w:rFonts w:ascii="ＭＳ 明朝" w:eastAsia="ＭＳ 明朝" w:hAnsi="ＭＳ 明朝"/>
        </w:rPr>
      </w:pPr>
    </w:p>
    <w:p w14:paraId="442B6F30" w14:textId="09BD9375"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w:t>
      </w:r>
      <w:r>
        <w:rPr>
          <w:rFonts w:ascii="ＭＳ 明朝" w:eastAsia="ＭＳ 明朝" w:hAnsi="ＭＳ 明朝" w:hint="eastAsia"/>
        </w:rPr>
        <w:t>部会長</w:t>
      </w:r>
    </w:p>
    <w:p w14:paraId="5155616C" w14:textId="4ED45018" w:rsidR="000C091A" w:rsidRDefault="000C091A" w:rsidP="000C091A">
      <w:r>
        <w:rPr>
          <w:rFonts w:ascii="ＭＳ 明朝" w:eastAsia="ＭＳ 明朝" w:hAnsi="ＭＳ 明朝" w:cs="ＭＳ 明朝" w:hint="eastAsia"/>
        </w:rPr>
        <w:t>・</w:t>
      </w:r>
      <w:r>
        <w:t>その部分に関しては資料</w:t>
      </w:r>
      <w:r>
        <w:t>3</w:t>
      </w:r>
      <w:r>
        <w:t>の</w:t>
      </w:r>
      <w:r>
        <w:t>3</w:t>
      </w:r>
      <w:r>
        <w:t>ページにも、地域性</w:t>
      </w:r>
      <w:r w:rsidR="00C031F9">
        <w:rPr>
          <w:rFonts w:hint="eastAsia"/>
        </w:rPr>
        <w:t>に</w:t>
      </w:r>
      <w:r>
        <w:rPr>
          <w:rFonts w:ascii="ＭＳ 明朝" w:eastAsia="ＭＳ 明朝" w:hAnsi="ＭＳ 明朝" w:cs="ＭＳ 明朝" w:hint="eastAsia"/>
        </w:rPr>
        <w:t>関連あることが書かれています</w:t>
      </w:r>
      <w:r>
        <w:t>。これは前回こういう示し方をしたということですね。</w:t>
      </w:r>
    </w:p>
    <w:p w14:paraId="0AD38619" w14:textId="77777777" w:rsidR="000C091A" w:rsidRDefault="000C091A" w:rsidP="000C091A">
      <w:pPr>
        <w:wordWrap w:val="0"/>
        <w:rPr>
          <w:rFonts w:ascii="ＭＳ 明朝" w:eastAsia="ＭＳ 明朝" w:hAnsi="ＭＳ 明朝"/>
        </w:rPr>
      </w:pPr>
    </w:p>
    <w:p w14:paraId="53875608" w14:textId="48CEA59A"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09FC5D08" w14:textId="4F07B244" w:rsidR="000C091A" w:rsidRPr="0064651F" w:rsidRDefault="000C091A" w:rsidP="000C091A">
      <w:pPr>
        <w:rPr>
          <w:rFonts w:ascii="ＭＳ 明朝" w:eastAsia="ＭＳ 明朝" w:hAnsi="ＭＳ 明朝" w:cs="ＭＳ 明朝"/>
        </w:rPr>
      </w:pPr>
      <w:r>
        <w:rPr>
          <w:rFonts w:hint="eastAsia"/>
        </w:rPr>
        <w:t>・</w:t>
      </w:r>
      <w:r>
        <w:t>最後の答申では一番下はなくなってい</w:t>
      </w:r>
      <w:r w:rsidR="00F1062E">
        <w:rPr>
          <w:rFonts w:hint="eastAsia"/>
        </w:rPr>
        <w:t>ますが</w:t>
      </w:r>
      <w:r>
        <w:t>、</w:t>
      </w:r>
      <w:r>
        <w:rPr>
          <w:rFonts w:ascii="ＭＳ 明朝" w:eastAsia="ＭＳ 明朝" w:hAnsi="ＭＳ 明朝" w:cs="ＭＳ 明朝" w:hint="eastAsia"/>
        </w:rPr>
        <w:t>途中の答申素案</w:t>
      </w:r>
      <w:r w:rsidR="00B31D72">
        <w:rPr>
          <w:rFonts w:ascii="ＭＳ 明朝" w:eastAsia="ＭＳ 明朝" w:hAnsi="ＭＳ 明朝" w:cs="ＭＳ 明朝" w:hint="eastAsia"/>
        </w:rPr>
        <w:t>や</w:t>
      </w:r>
      <w:r>
        <w:rPr>
          <w:rFonts w:ascii="ＭＳ 明朝" w:eastAsia="ＭＳ 明朝" w:hAnsi="ＭＳ 明朝" w:cs="ＭＳ 明朝" w:hint="eastAsia"/>
        </w:rPr>
        <w:t>中間報告</w:t>
      </w:r>
      <w:r>
        <w:t>では枠組みとして、一番</w:t>
      </w:r>
      <w:r>
        <w:rPr>
          <w:rFonts w:ascii="ＭＳ 明朝" w:eastAsia="ＭＳ 明朝" w:hAnsi="ＭＳ 明朝" w:cs="ＭＳ 明朝" w:hint="eastAsia"/>
        </w:rPr>
        <w:t>下に</w:t>
      </w:r>
      <w:r>
        <w:t>地域性を踏まえた取</w:t>
      </w:r>
      <w:r w:rsidR="006F2D48">
        <w:rPr>
          <w:rFonts w:hint="eastAsia"/>
        </w:rPr>
        <w:t>り</w:t>
      </w:r>
      <w:r>
        <w:t>組むべき施策として載せていただいてございます。</w:t>
      </w:r>
    </w:p>
    <w:p w14:paraId="051B1ED9" w14:textId="77777777" w:rsidR="000C091A" w:rsidRDefault="000C091A" w:rsidP="000C091A">
      <w:pPr>
        <w:wordWrap w:val="0"/>
        <w:rPr>
          <w:rFonts w:ascii="ＭＳ 明朝" w:eastAsia="ＭＳ 明朝" w:hAnsi="ＭＳ 明朝"/>
        </w:rPr>
      </w:pPr>
    </w:p>
    <w:p w14:paraId="3189B381" w14:textId="3AB3E454"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w:t>
      </w:r>
      <w:r>
        <w:rPr>
          <w:rFonts w:ascii="ＭＳ 明朝" w:eastAsia="ＭＳ 明朝" w:hAnsi="ＭＳ 明朝" w:hint="eastAsia"/>
        </w:rPr>
        <w:t>部会長</w:t>
      </w:r>
    </w:p>
    <w:p w14:paraId="0AB82D2A" w14:textId="0082A956" w:rsidR="000C091A" w:rsidRDefault="000C091A" w:rsidP="000C091A">
      <w:r>
        <w:rPr>
          <w:rFonts w:ascii="ＭＳ 明朝" w:eastAsia="ＭＳ 明朝" w:hAnsi="ＭＳ 明朝" w:cs="ＭＳ 明朝" w:hint="eastAsia"/>
        </w:rPr>
        <w:t>・今の</w:t>
      </w:r>
      <w:r w:rsidR="006F2D48">
        <w:rPr>
          <w:rFonts w:ascii="ＭＳ 明朝" w:eastAsia="ＭＳ 明朝" w:hAnsi="ＭＳ 明朝" w:cs="ＭＳ 明朝" w:hint="eastAsia"/>
        </w:rPr>
        <w:t>委員の</w:t>
      </w:r>
      <w:r>
        <w:t>ご発言も踏まえると、上に</w:t>
      </w:r>
      <w:r w:rsidR="00357125">
        <w:rPr>
          <w:rFonts w:hint="eastAsia"/>
        </w:rPr>
        <w:t>記載されている「</w:t>
      </w:r>
      <w:r>
        <w:t>重点的に取り組むべき</w:t>
      </w:r>
      <w:r>
        <w:rPr>
          <w:rFonts w:ascii="ＭＳ 明朝" w:eastAsia="ＭＳ 明朝" w:hAnsi="ＭＳ 明朝" w:cs="ＭＳ 明朝" w:hint="eastAsia"/>
        </w:rPr>
        <w:t>施策</w:t>
      </w:r>
      <w:r w:rsidR="00357125">
        <w:rPr>
          <w:rFonts w:ascii="ＭＳ 明朝" w:eastAsia="ＭＳ 明朝" w:hAnsi="ＭＳ 明朝" w:cs="ＭＳ 明朝" w:hint="eastAsia"/>
        </w:rPr>
        <w:t>」</w:t>
      </w:r>
      <w:r>
        <w:t>と</w:t>
      </w:r>
      <w:r w:rsidR="00357125">
        <w:rPr>
          <w:rFonts w:hint="eastAsia"/>
        </w:rPr>
        <w:t>「</w:t>
      </w:r>
      <w:r w:rsidR="00357125">
        <w:rPr>
          <w:rFonts w:ascii="ＭＳ 明朝" w:eastAsia="ＭＳ 明朝" w:hAnsi="ＭＳ 明朝" w:cs="ＭＳ 明朝" w:hint="eastAsia"/>
        </w:rPr>
        <w:t>8</w:t>
      </w:r>
      <w:r w:rsidR="00357125">
        <w:t>つの</w:t>
      </w:r>
      <w:r>
        <w:lastRenderedPageBreak/>
        <w:t>地域性</w:t>
      </w:r>
      <w:r w:rsidR="00357125">
        <w:rPr>
          <w:rFonts w:hint="eastAsia"/>
        </w:rPr>
        <w:t>」との関係を、</w:t>
      </w:r>
      <w:r>
        <w:t>矢印</w:t>
      </w:r>
      <w:r w:rsidR="00357125">
        <w:rPr>
          <w:rFonts w:hint="eastAsia"/>
        </w:rPr>
        <w:t>など</w:t>
      </w:r>
      <w:r>
        <w:t>で</w:t>
      </w:r>
      <w:r w:rsidR="00357125">
        <w:rPr>
          <w:rFonts w:hint="eastAsia"/>
        </w:rPr>
        <w:t>対応づけて示すと、非常に分</w:t>
      </w:r>
      <w:r>
        <w:t>かりやす</w:t>
      </w:r>
      <w:r w:rsidR="00357125">
        <w:rPr>
          <w:rFonts w:hint="eastAsia"/>
        </w:rPr>
        <w:t>くなるのではな</w:t>
      </w:r>
      <w:r>
        <w:t>い</w:t>
      </w:r>
      <w:r w:rsidR="00357125">
        <w:rPr>
          <w:rFonts w:hint="eastAsia"/>
        </w:rPr>
        <w:t>か</w:t>
      </w:r>
      <w:r>
        <w:t>と</w:t>
      </w:r>
      <w:r w:rsidR="00357125">
        <w:rPr>
          <w:rFonts w:hint="eastAsia"/>
        </w:rPr>
        <w:t>感じました。ただし</w:t>
      </w:r>
      <w:r>
        <w:rPr>
          <w:rFonts w:ascii="ＭＳ 明朝" w:eastAsia="ＭＳ 明朝" w:hAnsi="ＭＳ 明朝" w:cs="ＭＳ 明朝" w:hint="eastAsia"/>
        </w:rPr>
        <w:t>、</w:t>
      </w:r>
      <w:r>
        <w:t>一方で、ど</w:t>
      </w:r>
      <w:r w:rsidR="00357125">
        <w:rPr>
          <w:rFonts w:hint="eastAsia"/>
        </w:rPr>
        <w:t>の地域</w:t>
      </w:r>
      <w:r>
        <w:t>にも矢印が</w:t>
      </w:r>
      <w:r w:rsidR="00357125">
        <w:rPr>
          <w:rFonts w:hint="eastAsia"/>
        </w:rPr>
        <w:t>引かれてい</w:t>
      </w:r>
      <w:r>
        <w:t>ない</w:t>
      </w:r>
      <w:r w:rsidR="00357125">
        <w:rPr>
          <w:rFonts w:hint="eastAsia"/>
        </w:rPr>
        <w:t>施策</w:t>
      </w:r>
      <w:r>
        <w:t>が出て</w:t>
      </w:r>
      <w:r w:rsidR="00357125">
        <w:rPr>
          <w:rFonts w:hint="eastAsia"/>
        </w:rPr>
        <w:t>くると、全体の「</w:t>
      </w:r>
      <w:r>
        <w:t>座り</w:t>
      </w:r>
      <w:r w:rsidR="00357125">
        <w:rPr>
          <w:rFonts w:hint="eastAsia"/>
        </w:rPr>
        <w:t>」</w:t>
      </w:r>
      <w:r>
        <w:t>が悪</w:t>
      </w:r>
      <w:r w:rsidR="00357125">
        <w:rPr>
          <w:rFonts w:hint="eastAsia"/>
        </w:rPr>
        <w:t>くなってしまします。そのため</w:t>
      </w:r>
      <w:r>
        <w:t>、</w:t>
      </w:r>
      <w:r w:rsidR="00B31D72">
        <w:rPr>
          <w:rFonts w:hint="eastAsia"/>
        </w:rPr>
        <w:t>一度</w:t>
      </w:r>
      <w:r w:rsidR="00357125">
        <w:rPr>
          <w:rFonts w:hint="eastAsia"/>
        </w:rPr>
        <w:t>すべての施策と地域を</w:t>
      </w:r>
      <w:r>
        <w:rPr>
          <w:rFonts w:ascii="ＭＳ 明朝" w:eastAsia="ＭＳ 明朝" w:hAnsi="ＭＳ 明朝" w:cs="ＭＳ 明朝" w:hint="eastAsia"/>
        </w:rPr>
        <w:t>線</w:t>
      </w:r>
      <w:r>
        <w:t>で結んでみて</w:t>
      </w:r>
      <w:r>
        <w:rPr>
          <w:rFonts w:ascii="ＭＳ 明朝" w:eastAsia="ＭＳ 明朝" w:hAnsi="ＭＳ 明朝" w:cs="ＭＳ 明朝" w:hint="eastAsia"/>
        </w:rPr>
        <w:t>、</w:t>
      </w:r>
      <w:r w:rsidR="00357125">
        <w:rPr>
          <w:rFonts w:hint="eastAsia"/>
        </w:rPr>
        <w:t>特定の</w:t>
      </w:r>
      <w:r>
        <w:t>地域</w:t>
      </w:r>
      <w:r w:rsidR="00357125">
        <w:rPr>
          <w:rFonts w:hint="eastAsia"/>
        </w:rPr>
        <w:t>と</w:t>
      </w:r>
      <w:r>
        <w:t>強く</w:t>
      </w:r>
      <w:r w:rsidR="00B950B9">
        <w:rPr>
          <w:rFonts w:hint="eastAsia"/>
        </w:rPr>
        <w:t>結びつく</w:t>
      </w:r>
      <w:r>
        <w:rPr>
          <w:rFonts w:ascii="ＭＳ 明朝" w:eastAsia="ＭＳ 明朝" w:hAnsi="ＭＳ 明朝" w:cs="ＭＳ 明朝" w:hint="eastAsia"/>
        </w:rPr>
        <w:t>施策</w:t>
      </w:r>
      <w:r>
        <w:t>、</w:t>
      </w:r>
      <w:r w:rsidR="00B950B9">
        <w:rPr>
          <w:rFonts w:hint="eastAsia"/>
        </w:rPr>
        <w:t>あるいは</w:t>
      </w:r>
      <w:r>
        <w:t>全部にまたがる</w:t>
      </w:r>
      <w:r w:rsidR="00B950B9">
        <w:rPr>
          <w:rFonts w:hint="eastAsia"/>
        </w:rPr>
        <w:t>施策などの</w:t>
      </w:r>
      <w:r>
        <w:t>関係</w:t>
      </w:r>
      <w:r w:rsidR="00B950B9">
        <w:rPr>
          <w:rFonts w:hint="eastAsia"/>
        </w:rPr>
        <w:t>性</w:t>
      </w:r>
      <w:r>
        <w:t>を</w:t>
      </w:r>
      <w:r w:rsidR="00B950B9">
        <w:rPr>
          <w:rFonts w:hint="eastAsia"/>
        </w:rPr>
        <w:t>視覚的に整理してみると良いかもしれません。そうすることで、</w:t>
      </w:r>
      <w:r>
        <w:t>今回の議論が地域性</w:t>
      </w:r>
      <w:r w:rsidR="00C031F9">
        <w:rPr>
          <w:rFonts w:hint="eastAsia"/>
        </w:rPr>
        <w:t>を</w:t>
      </w:r>
      <w:r w:rsidR="00B950B9">
        <w:rPr>
          <w:rFonts w:hint="eastAsia"/>
        </w:rPr>
        <w:t>無視したものではなく、地域との関係を意識して行われているという点が、より</w:t>
      </w:r>
      <w:r>
        <w:t>伝わりやす</w:t>
      </w:r>
      <w:r w:rsidR="00B950B9">
        <w:rPr>
          <w:rFonts w:hint="eastAsia"/>
        </w:rPr>
        <w:t>くなるのではな</w:t>
      </w:r>
      <w:r>
        <w:t>い</w:t>
      </w:r>
      <w:r>
        <w:rPr>
          <w:rFonts w:ascii="ＭＳ 明朝" w:eastAsia="ＭＳ 明朝" w:hAnsi="ＭＳ 明朝" w:cs="ＭＳ 明朝" w:hint="eastAsia"/>
        </w:rPr>
        <w:t>かと思いました</w:t>
      </w:r>
      <w:r>
        <w:t>。</w:t>
      </w:r>
    </w:p>
    <w:p w14:paraId="1C40779D" w14:textId="77777777" w:rsidR="000C091A" w:rsidRDefault="000C091A" w:rsidP="000C091A">
      <w:pPr>
        <w:wordWrap w:val="0"/>
        <w:rPr>
          <w:rFonts w:ascii="ＭＳ 明朝" w:eastAsia="ＭＳ 明朝" w:hAnsi="ＭＳ 明朝"/>
        </w:rPr>
      </w:pPr>
    </w:p>
    <w:p w14:paraId="56A95ACE" w14:textId="224B4D20"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3A0D73AB" w14:textId="316A8E12" w:rsidR="000C091A" w:rsidRDefault="000C091A" w:rsidP="000C091A">
      <w:r>
        <w:rPr>
          <w:rFonts w:ascii="ＭＳ 明朝" w:eastAsia="ＭＳ 明朝" w:hAnsi="ＭＳ 明朝" w:cs="ＭＳ 明朝" w:hint="eastAsia"/>
        </w:rPr>
        <w:t>・</w:t>
      </w:r>
      <w:r>
        <w:t>少し表し方</w:t>
      </w:r>
      <w:r w:rsidR="00E93604">
        <w:rPr>
          <w:rFonts w:hint="eastAsia"/>
        </w:rPr>
        <w:t>は</w:t>
      </w:r>
      <w:r>
        <w:t>検討させていただくんですけれども</w:t>
      </w:r>
      <w:r>
        <w:rPr>
          <w:rFonts w:ascii="ＭＳ 明朝" w:eastAsia="ＭＳ 明朝" w:hAnsi="ＭＳ 明朝" w:cs="ＭＳ 明朝" w:hint="eastAsia"/>
        </w:rPr>
        <w:t>、</w:t>
      </w:r>
      <w:r>
        <w:t>前回の部会</w:t>
      </w:r>
      <w:r w:rsidR="00E93604">
        <w:rPr>
          <w:rFonts w:hint="eastAsia"/>
        </w:rPr>
        <w:t>で</w:t>
      </w:r>
      <w:r>
        <w:t>このご意見をいただいて</w:t>
      </w:r>
      <w:r w:rsidR="00E93604">
        <w:rPr>
          <w:rFonts w:hint="eastAsia"/>
        </w:rPr>
        <w:t>い</w:t>
      </w:r>
      <w:r>
        <w:t>た</w:t>
      </w:r>
      <w:r>
        <w:t>1</w:t>
      </w:r>
      <w:r>
        <w:t>人である</w:t>
      </w:r>
      <w:r w:rsidR="007757D7">
        <w:rPr>
          <w:rFonts w:hint="eastAsia"/>
        </w:rPr>
        <w:t>委員</w:t>
      </w:r>
      <w:r>
        <w:rPr>
          <w:rFonts w:ascii="ＭＳ 明朝" w:eastAsia="ＭＳ 明朝" w:hAnsi="ＭＳ 明朝" w:cs="ＭＳ 明朝" w:hint="eastAsia"/>
        </w:rPr>
        <w:t>の</w:t>
      </w:r>
      <w:r>
        <w:t>お話では</w:t>
      </w:r>
      <w:r>
        <w:rPr>
          <w:rFonts w:ascii="ＭＳ 明朝" w:eastAsia="ＭＳ 明朝" w:hAnsi="ＭＳ 明朝" w:cs="ＭＳ 明朝" w:hint="eastAsia"/>
        </w:rPr>
        <w:t>、</w:t>
      </w:r>
      <w:r>
        <w:t>市町村にとっては重大な課題でも</w:t>
      </w:r>
      <w:r w:rsidR="00E93604">
        <w:rPr>
          <w:rFonts w:hint="eastAsia"/>
        </w:rPr>
        <w:t>、</w:t>
      </w:r>
      <w:r>
        <w:t>府としては薄まっているようなところをどこまで拾うのかという意味で</w:t>
      </w:r>
      <w:r>
        <w:rPr>
          <w:rFonts w:ascii="ＭＳ 明朝" w:eastAsia="ＭＳ 明朝" w:hAnsi="ＭＳ 明朝" w:cs="ＭＳ 明朝" w:hint="eastAsia"/>
        </w:rPr>
        <w:t>、</w:t>
      </w:r>
      <w:r>
        <w:t>地域性の話は入れて欲しいというか</w:t>
      </w:r>
      <w:r>
        <w:rPr>
          <w:rFonts w:ascii="ＭＳ 明朝" w:eastAsia="ＭＳ 明朝" w:hAnsi="ＭＳ 明朝" w:cs="ＭＳ 明朝" w:hint="eastAsia"/>
        </w:rPr>
        <w:t>、</w:t>
      </w:r>
      <w:r>
        <w:t>考えるべきという</w:t>
      </w:r>
      <w:r w:rsidR="00365F0F">
        <w:rPr>
          <w:rFonts w:hint="eastAsia"/>
        </w:rPr>
        <w:t>ことで</w:t>
      </w:r>
      <w:r>
        <w:t>ご意見いただいておりまして、そうなったときに</w:t>
      </w:r>
      <w:r>
        <w:rPr>
          <w:rFonts w:ascii="ＭＳ 明朝" w:eastAsia="ＭＳ 明朝" w:hAnsi="ＭＳ 明朝" w:cs="ＭＳ 明朝" w:hint="eastAsia"/>
        </w:rPr>
        <w:t>、府</w:t>
      </w:r>
      <w:r>
        <w:t>として重点的に取り組む</w:t>
      </w:r>
      <w:r>
        <w:rPr>
          <w:rFonts w:ascii="ＭＳ 明朝" w:eastAsia="ＭＳ 明朝" w:hAnsi="ＭＳ 明朝" w:cs="ＭＳ 明朝" w:hint="eastAsia"/>
        </w:rPr>
        <w:t>施策</w:t>
      </w:r>
      <w:r>
        <w:t>と完全に</w:t>
      </w:r>
      <w:r>
        <w:rPr>
          <w:rFonts w:ascii="ＭＳ 明朝" w:eastAsia="ＭＳ 明朝" w:hAnsi="ＭＳ 明朝" w:cs="ＭＳ 明朝" w:hint="eastAsia"/>
        </w:rPr>
        <w:t>結びつくの</w:t>
      </w:r>
      <w:r>
        <w:t>か</w:t>
      </w:r>
      <w:r w:rsidR="00365F0F">
        <w:rPr>
          <w:rFonts w:hint="eastAsia"/>
        </w:rPr>
        <w:t>と</w:t>
      </w:r>
      <w:r>
        <w:t>いうのは</w:t>
      </w:r>
      <w:r>
        <w:rPr>
          <w:rFonts w:ascii="ＭＳ 明朝" w:eastAsia="ＭＳ 明朝" w:hAnsi="ＭＳ 明朝" w:cs="ＭＳ 明朝" w:hint="eastAsia"/>
        </w:rPr>
        <w:t>、</w:t>
      </w:r>
      <w:r>
        <w:t>検討させていただくときに考慮させていただければと思います。</w:t>
      </w:r>
    </w:p>
    <w:p w14:paraId="67DC6E92" w14:textId="77777777" w:rsidR="000C091A" w:rsidRDefault="000C091A" w:rsidP="000C091A">
      <w:pPr>
        <w:wordWrap w:val="0"/>
        <w:rPr>
          <w:rFonts w:ascii="ＭＳ 明朝" w:eastAsia="ＭＳ 明朝" w:hAnsi="ＭＳ 明朝"/>
        </w:rPr>
      </w:pPr>
    </w:p>
    <w:p w14:paraId="311B3100" w14:textId="3DDA799A" w:rsidR="000C091A" w:rsidRPr="0064651F" w:rsidRDefault="000C091A" w:rsidP="000C091A">
      <w:pPr>
        <w:wordWrap w:val="0"/>
      </w:pPr>
      <w:r w:rsidRPr="00054771">
        <w:rPr>
          <w:rFonts w:ascii="ＭＳ 明朝" w:eastAsia="ＭＳ 明朝" w:hAnsi="ＭＳ 明朝" w:hint="eastAsia"/>
        </w:rPr>
        <w:t>○</w:t>
      </w:r>
      <w:r>
        <w:rPr>
          <w:rFonts w:ascii="ＭＳ 明朝" w:eastAsia="ＭＳ 明朝" w:hAnsi="ＭＳ 明朝" w:hint="eastAsia"/>
        </w:rPr>
        <w:t>部会長</w:t>
      </w:r>
    </w:p>
    <w:p w14:paraId="7B33AA95" w14:textId="342D725B"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イメージとしては、どういう</w:t>
      </w:r>
      <w:r>
        <w:rPr>
          <w:rFonts w:ascii="ＭＳ 明朝" w:eastAsia="ＭＳ 明朝" w:hAnsi="ＭＳ 明朝" w:cs="ＭＳ 明朝" w:hint="eastAsia"/>
        </w:rPr>
        <w:t>施策</w:t>
      </w:r>
      <w:r>
        <w:t>の部分</w:t>
      </w:r>
      <w:r w:rsidR="00365F0F">
        <w:rPr>
          <w:rFonts w:hint="eastAsia"/>
        </w:rPr>
        <w:t>になるの</w:t>
      </w:r>
      <w:r>
        <w:rPr>
          <w:rFonts w:ascii="ＭＳ 明朝" w:eastAsia="ＭＳ 明朝" w:hAnsi="ＭＳ 明朝" w:cs="ＭＳ 明朝" w:hint="eastAsia"/>
        </w:rPr>
        <w:t>か。</w:t>
      </w:r>
      <w:r>
        <w:t>市としてはやりにくいけど</w:t>
      </w:r>
      <w:r>
        <w:rPr>
          <w:rFonts w:ascii="ＭＳ 明朝" w:eastAsia="ＭＳ 明朝" w:hAnsi="ＭＳ 明朝" w:cs="ＭＳ 明朝" w:hint="eastAsia"/>
        </w:rPr>
        <w:t>府で</w:t>
      </w:r>
      <w:r>
        <w:t>やるべき</w:t>
      </w:r>
      <w:r w:rsidR="00B950B9">
        <w:rPr>
          <w:rFonts w:hint="eastAsia"/>
        </w:rPr>
        <w:t>ことを想定しているのか</w:t>
      </w:r>
      <w:r>
        <w:rPr>
          <w:rFonts w:ascii="ＭＳ 明朝" w:eastAsia="ＭＳ 明朝" w:hAnsi="ＭＳ 明朝" w:cs="ＭＳ 明朝" w:hint="eastAsia"/>
        </w:rPr>
        <w:t>。</w:t>
      </w:r>
    </w:p>
    <w:p w14:paraId="7B3767D2" w14:textId="77777777" w:rsidR="000C091A" w:rsidRDefault="000C091A" w:rsidP="000C091A">
      <w:pPr>
        <w:wordWrap w:val="0"/>
        <w:rPr>
          <w:rFonts w:ascii="ＭＳ 明朝" w:eastAsia="ＭＳ 明朝" w:hAnsi="ＭＳ 明朝"/>
        </w:rPr>
      </w:pPr>
    </w:p>
    <w:p w14:paraId="08241151" w14:textId="0177CC89"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6AB8F537" w14:textId="09A23FAA" w:rsidR="000C091A" w:rsidRDefault="000C091A" w:rsidP="000C091A">
      <w:r>
        <w:rPr>
          <w:rFonts w:ascii="ＭＳ 明朝" w:eastAsia="ＭＳ 明朝" w:hAnsi="ＭＳ 明朝" w:cs="ＭＳ 明朝" w:hint="eastAsia"/>
        </w:rPr>
        <w:t>・</w:t>
      </w:r>
      <w:r>
        <w:t>今</w:t>
      </w:r>
      <w:r w:rsidR="00365F0F">
        <w:rPr>
          <w:rFonts w:ascii="ＭＳ 明朝" w:eastAsia="ＭＳ 明朝" w:hAnsi="ＭＳ 明朝" w:cs="ＭＳ 明朝" w:hint="eastAsia"/>
        </w:rPr>
        <w:t>、</w:t>
      </w:r>
      <w:r w:rsidR="006F2D48">
        <w:rPr>
          <w:rFonts w:ascii="ＭＳ 明朝" w:eastAsia="ＭＳ 明朝" w:hAnsi="ＭＳ 明朝" w:cs="ＭＳ 明朝" w:hint="eastAsia"/>
        </w:rPr>
        <w:t>示している</w:t>
      </w:r>
      <w:r w:rsidR="00365F0F">
        <w:rPr>
          <w:rFonts w:hint="eastAsia"/>
        </w:rPr>
        <w:t>も</w:t>
      </w:r>
      <w:r>
        <w:t>のはイメージとかなり近いみたいです</w:t>
      </w:r>
      <w:r w:rsidR="00F20334">
        <w:rPr>
          <w:rFonts w:hint="eastAsia"/>
        </w:rPr>
        <w:t>が</w:t>
      </w:r>
      <w:r>
        <w:t>、市ではすごく重大な項目でも、</w:t>
      </w:r>
      <w:r>
        <w:rPr>
          <w:rFonts w:ascii="ＭＳ 明朝" w:eastAsia="ＭＳ 明朝" w:hAnsi="ＭＳ 明朝" w:cs="ＭＳ 明朝" w:hint="eastAsia"/>
        </w:rPr>
        <w:t>府</w:t>
      </w:r>
      <w:r>
        <w:t>全体として見ると薄まっているという</w:t>
      </w:r>
      <w:r>
        <w:rPr>
          <w:rFonts w:ascii="ＭＳ 明朝" w:eastAsia="ＭＳ 明朝" w:hAnsi="ＭＳ 明朝" w:cs="ＭＳ 明朝" w:hint="eastAsia"/>
        </w:rPr>
        <w:t>か、</w:t>
      </w:r>
      <w:r>
        <w:t>地域独特の課題</w:t>
      </w:r>
      <w:r w:rsidR="00365F0F">
        <w:rPr>
          <w:rFonts w:hint="eastAsia"/>
        </w:rPr>
        <w:t>を</w:t>
      </w:r>
      <w:r>
        <w:t>、どこまで取り上げていくか</w:t>
      </w:r>
      <w:r w:rsidR="00365F0F">
        <w:rPr>
          <w:rFonts w:hint="eastAsia"/>
        </w:rPr>
        <w:t>、</w:t>
      </w:r>
      <w:r>
        <w:t>みたいなところ</w:t>
      </w:r>
      <w:r w:rsidR="00365F0F">
        <w:rPr>
          <w:rFonts w:hint="eastAsia"/>
        </w:rPr>
        <w:t>が</w:t>
      </w:r>
      <w:r>
        <w:t>気になっていると</w:t>
      </w:r>
      <w:r>
        <w:rPr>
          <w:rFonts w:ascii="ＭＳ 明朝" w:eastAsia="ＭＳ 明朝" w:hAnsi="ＭＳ 明朝" w:cs="ＭＳ 明朝" w:hint="eastAsia"/>
        </w:rPr>
        <w:t>、</w:t>
      </w:r>
      <w:r w:rsidR="00365F0F">
        <w:rPr>
          <w:rFonts w:hint="eastAsia"/>
        </w:rPr>
        <w:t>この資料を</w:t>
      </w:r>
      <w:r>
        <w:t>示してご説明したときに</w:t>
      </w:r>
      <w:r w:rsidR="00365F0F">
        <w:rPr>
          <w:rFonts w:hint="eastAsia"/>
        </w:rPr>
        <w:t>、</w:t>
      </w:r>
      <w:r>
        <w:t>ご意見</w:t>
      </w:r>
      <w:r w:rsidR="00365F0F">
        <w:rPr>
          <w:rFonts w:hint="eastAsia"/>
        </w:rPr>
        <w:t>を</w:t>
      </w:r>
      <w:r>
        <w:t>いただいております。</w:t>
      </w:r>
    </w:p>
    <w:p w14:paraId="75B36571" w14:textId="77777777" w:rsidR="000C091A" w:rsidRDefault="000C091A" w:rsidP="000C091A">
      <w:pPr>
        <w:wordWrap w:val="0"/>
        <w:rPr>
          <w:rFonts w:ascii="ＭＳ 明朝" w:eastAsia="ＭＳ 明朝" w:hAnsi="ＭＳ 明朝"/>
        </w:rPr>
      </w:pPr>
    </w:p>
    <w:p w14:paraId="582C8087" w14:textId="6BEE5119" w:rsidR="000C091A" w:rsidRPr="0064651F" w:rsidRDefault="000C091A" w:rsidP="000C091A">
      <w:pPr>
        <w:wordWrap w:val="0"/>
      </w:pPr>
      <w:r w:rsidRPr="00054771">
        <w:rPr>
          <w:rFonts w:ascii="ＭＳ 明朝" w:eastAsia="ＭＳ 明朝" w:hAnsi="ＭＳ 明朝" w:hint="eastAsia"/>
        </w:rPr>
        <w:t>○</w:t>
      </w:r>
      <w:r>
        <w:rPr>
          <w:rFonts w:ascii="ＭＳ 明朝" w:eastAsia="ＭＳ 明朝" w:hAnsi="ＭＳ 明朝" w:hint="eastAsia"/>
        </w:rPr>
        <w:t>委員</w:t>
      </w:r>
    </w:p>
    <w:p w14:paraId="78784748" w14:textId="30B9FFB8" w:rsidR="000C091A" w:rsidRDefault="000C091A" w:rsidP="000C091A">
      <w:r>
        <w:rPr>
          <w:rFonts w:ascii="ＭＳ 明朝" w:eastAsia="ＭＳ 明朝" w:hAnsi="ＭＳ 明朝" w:cs="ＭＳ 明朝" w:hint="eastAsia"/>
        </w:rPr>
        <w:t>・</w:t>
      </w:r>
      <w:r>
        <w:t>今のお話</w:t>
      </w:r>
      <w:r w:rsidR="00D63847">
        <w:rPr>
          <w:rFonts w:hint="eastAsia"/>
        </w:rPr>
        <w:t>ですが</w:t>
      </w:r>
      <w:r>
        <w:rPr>
          <w:rFonts w:ascii="ＭＳ 明朝" w:eastAsia="ＭＳ 明朝" w:hAnsi="ＭＳ 明朝" w:cs="ＭＳ 明朝" w:hint="eastAsia"/>
        </w:rPr>
        <w:t>、府</w:t>
      </w:r>
      <w:r>
        <w:t>が作る計画なので、全ての地域特性を反映</w:t>
      </w:r>
      <w:r w:rsidR="00D63847">
        <w:rPr>
          <w:rFonts w:hint="eastAsia"/>
        </w:rPr>
        <w:t>するのは、</w:t>
      </w:r>
      <w:r>
        <w:t>難しいと思</w:t>
      </w:r>
      <w:r w:rsidR="00F1062E">
        <w:rPr>
          <w:rFonts w:hint="eastAsia"/>
        </w:rPr>
        <w:t>います。</w:t>
      </w:r>
      <w:r>
        <w:t>重点施策として挙がっているものと</w:t>
      </w:r>
      <w:r w:rsidR="00365F0F">
        <w:rPr>
          <w:rFonts w:hint="eastAsia"/>
        </w:rPr>
        <w:t>、</w:t>
      </w:r>
      <w:r>
        <w:t>地域特性と</w:t>
      </w:r>
      <w:r w:rsidR="00365F0F">
        <w:rPr>
          <w:rFonts w:hint="eastAsia"/>
        </w:rPr>
        <w:t>を</w:t>
      </w:r>
      <w:r>
        <w:t>マトリックスで整理をしてみたときに、どこ</w:t>
      </w:r>
      <w:r w:rsidR="00F1062E">
        <w:rPr>
          <w:rFonts w:hint="eastAsia"/>
        </w:rPr>
        <w:t>に</w:t>
      </w:r>
      <w:r>
        <w:t>も重ならないようなものがあったりとか、抜けて</w:t>
      </w:r>
      <w:r w:rsidR="007757D7">
        <w:rPr>
          <w:rFonts w:hint="eastAsia"/>
        </w:rPr>
        <w:t>い</w:t>
      </w:r>
      <w:r>
        <w:t>るものがあったりとか</w:t>
      </w:r>
      <w:r w:rsidR="006108A9">
        <w:rPr>
          <w:rFonts w:hint="eastAsia"/>
        </w:rPr>
        <w:t>と</w:t>
      </w:r>
      <w:r>
        <w:t>いう</w:t>
      </w:r>
      <w:r w:rsidR="00365F0F">
        <w:rPr>
          <w:rFonts w:hint="eastAsia"/>
        </w:rPr>
        <w:t>こと</w:t>
      </w:r>
      <w:r>
        <w:t>を</w:t>
      </w:r>
      <w:r>
        <w:rPr>
          <w:rFonts w:ascii="ＭＳ 明朝" w:eastAsia="ＭＳ 明朝" w:hAnsi="ＭＳ 明朝" w:cs="ＭＳ 明朝" w:hint="eastAsia"/>
        </w:rPr>
        <w:t>、</w:t>
      </w:r>
      <w:r>
        <w:t>チェックしておく作業は必要だと思いますので</w:t>
      </w:r>
      <w:r>
        <w:rPr>
          <w:rFonts w:ascii="ＭＳ 明朝" w:eastAsia="ＭＳ 明朝" w:hAnsi="ＭＳ 明朝" w:cs="ＭＳ 明朝" w:hint="eastAsia"/>
        </w:rPr>
        <w:t>、</w:t>
      </w:r>
      <w:r>
        <w:t>ここに挙がっているような</w:t>
      </w:r>
      <w:r w:rsidR="006108A9">
        <w:rPr>
          <w:rFonts w:hint="eastAsia"/>
        </w:rPr>
        <w:t>、</w:t>
      </w:r>
      <w:r>
        <w:t>赤枠で囲まれて</w:t>
      </w:r>
      <w:r w:rsidR="007757D7">
        <w:rPr>
          <w:rFonts w:hint="eastAsia"/>
        </w:rPr>
        <w:t>い</w:t>
      </w:r>
      <w:r>
        <w:t>る地域特性の課題に</w:t>
      </w:r>
      <w:r>
        <w:rPr>
          <w:rFonts w:ascii="ＭＳ 明朝" w:eastAsia="ＭＳ 明朝" w:hAnsi="ＭＳ 明朝" w:cs="ＭＳ 明朝" w:hint="eastAsia"/>
        </w:rPr>
        <w:t>、</w:t>
      </w:r>
      <w:r>
        <w:t>重点的に取り組むべき</w:t>
      </w:r>
      <w:r>
        <w:rPr>
          <w:rFonts w:ascii="ＭＳ 明朝" w:eastAsia="ＭＳ 明朝" w:hAnsi="ＭＳ 明朝" w:cs="ＭＳ 明朝" w:hint="eastAsia"/>
        </w:rPr>
        <w:t>施策</w:t>
      </w:r>
      <w:r>
        <w:t>が漏れなくどこかに引っかかって</w:t>
      </w:r>
      <w:r w:rsidR="007757D7">
        <w:rPr>
          <w:rFonts w:hint="eastAsia"/>
        </w:rPr>
        <w:t>い</w:t>
      </w:r>
      <w:r>
        <w:t>るかどうか</w:t>
      </w:r>
      <w:r w:rsidR="00365F0F">
        <w:rPr>
          <w:rFonts w:hint="eastAsia"/>
        </w:rPr>
        <w:t>を</w:t>
      </w:r>
      <w:r>
        <w:t>チェックしていく</w:t>
      </w:r>
      <w:r w:rsidR="006108A9">
        <w:rPr>
          <w:rFonts w:hint="eastAsia"/>
        </w:rPr>
        <w:t>と</w:t>
      </w:r>
      <w:r>
        <w:t>いうことがいると思います。</w:t>
      </w:r>
    </w:p>
    <w:p w14:paraId="395396B5" w14:textId="09955DAD"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それを参考に</w:t>
      </w:r>
      <w:r>
        <w:rPr>
          <w:rFonts w:ascii="ＭＳ 明朝" w:eastAsia="ＭＳ 明朝" w:hAnsi="ＭＳ 明朝" w:cs="ＭＳ 明朝" w:hint="eastAsia"/>
        </w:rPr>
        <w:t>、</w:t>
      </w:r>
      <w:r>
        <w:t>市町村が自分たちのところで何か</w:t>
      </w:r>
      <w:r>
        <w:rPr>
          <w:rFonts w:ascii="ＭＳ 明朝" w:eastAsia="ＭＳ 明朝" w:hAnsi="ＭＳ 明朝" w:cs="ＭＳ 明朝" w:hint="eastAsia"/>
        </w:rPr>
        <w:t>施策</w:t>
      </w:r>
      <w:r>
        <w:t>を検討するときには</w:t>
      </w:r>
      <w:r>
        <w:rPr>
          <w:rFonts w:ascii="ＭＳ 明朝" w:eastAsia="ＭＳ 明朝" w:hAnsi="ＭＳ 明朝" w:cs="ＭＳ 明朝" w:hint="eastAsia"/>
        </w:rPr>
        <w:t>、</w:t>
      </w:r>
      <w:r>
        <w:t>自分のその市の中で</w:t>
      </w:r>
      <w:r w:rsidR="008B525F">
        <w:rPr>
          <w:rFonts w:hint="eastAsia"/>
        </w:rPr>
        <w:t>、</w:t>
      </w:r>
      <w:r>
        <w:t>重要な課題だと思われて</w:t>
      </w:r>
      <w:r w:rsidR="006108A9">
        <w:rPr>
          <w:rFonts w:hint="eastAsia"/>
        </w:rPr>
        <w:t>い</w:t>
      </w:r>
      <w:r>
        <w:t>る地区に対応した</w:t>
      </w:r>
      <w:r>
        <w:rPr>
          <w:rFonts w:ascii="ＭＳ 明朝" w:eastAsia="ＭＳ 明朝" w:hAnsi="ＭＳ 明朝" w:cs="ＭＳ 明朝" w:hint="eastAsia"/>
        </w:rPr>
        <w:t>施策</w:t>
      </w:r>
      <w:r>
        <w:t>として</w:t>
      </w:r>
      <w:r w:rsidR="008B525F">
        <w:rPr>
          <w:rFonts w:hint="eastAsia"/>
        </w:rPr>
        <w:t>、</w:t>
      </w:r>
      <w:r>
        <w:t>どういうものがあるのか</w:t>
      </w:r>
      <w:r w:rsidR="006108A9">
        <w:rPr>
          <w:rFonts w:hint="eastAsia"/>
        </w:rPr>
        <w:t>と</w:t>
      </w:r>
      <w:r>
        <w:t>いう</w:t>
      </w:r>
      <w:r>
        <w:rPr>
          <w:rFonts w:ascii="ＭＳ 明朝" w:eastAsia="ＭＳ 明朝" w:hAnsi="ＭＳ 明朝" w:cs="ＭＳ 明朝" w:hint="eastAsia"/>
        </w:rPr>
        <w:t>、</w:t>
      </w:r>
      <w:r>
        <w:t>対応関係を見るときの参考になると思うので</w:t>
      </w:r>
      <w:r>
        <w:rPr>
          <w:rFonts w:ascii="ＭＳ 明朝" w:eastAsia="ＭＳ 明朝" w:hAnsi="ＭＳ 明朝" w:cs="ＭＳ 明朝" w:hint="eastAsia"/>
        </w:rPr>
        <w:t>、</w:t>
      </w:r>
      <w:r>
        <w:t>市町村</w:t>
      </w:r>
      <w:r w:rsidR="006108A9">
        <w:rPr>
          <w:rFonts w:hint="eastAsia"/>
        </w:rPr>
        <w:t>も</w:t>
      </w:r>
      <w:r>
        <w:t>使う</w:t>
      </w:r>
      <w:r w:rsidR="006108A9">
        <w:rPr>
          <w:rFonts w:hint="eastAsia"/>
        </w:rPr>
        <w:t>と</w:t>
      </w:r>
      <w:r>
        <w:t>いうイメージで</w:t>
      </w:r>
      <w:r>
        <w:rPr>
          <w:rFonts w:ascii="ＭＳ 明朝" w:eastAsia="ＭＳ 明朝" w:hAnsi="ＭＳ 明朝" w:cs="ＭＳ 明朝" w:hint="eastAsia"/>
        </w:rPr>
        <w:t>、</w:t>
      </w:r>
      <w:r>
        <w:t>全体像を提示しておくためのマトリックスみたいなものができていると使いやすいと思いました。</w:t>
      </w:r>
    </w:p>
    <w:p w14:paraId="19271A0A" w14:textId="77777777" w:rsidR="000C091A" w:rsidRDefault="000C091A" w:rsidP="000C091A">
      <w:pPr>
        <w:wordWrap w:val="0"/>
        <w:rPr>
          <w:rFonts w:ascii="ＭＳ 明朝" w:eastAsia="ＭＳ 明朝" w:hAnsi="ＭＳ 明朝"/>
        </w:rPr>
      </w:pPr>
    </w:p>
    <w:p w14:paraId="56C979D7" w14:textId="30AA282A" w:rsidR="000C091A" w:rsidRPr="0064651F" w:rsidRDefault="000C091A" w:rsidP="000C091A">
      <w:pPr>
        <w:wordWrap w:val="0"/>
      </w:pPr>
      <w:r w:rsidRPr="00054771">
        <w:rPr>
          <w:rFonts w:ascii="ＭＳ 明朝" w:eastAsia="ＭＳ 明朝" w:hAnsi="ＭＳ 明朝" w:hint="eastAsia"/>
        </w:rPr>
        <w:t>○</w:t>
      </w:r>
      <w:r>
        <w:rPr>
          <w:rFonts w:ascii="ＭＳ 明朝" w:eastAsia="ＭＳ 明朝" w:hAnsi="ＭＳ 明朝" w:hint="eastAsia"/>
        </w:rPr>
        <w:t>部会長</w:t>
      </w:r>
    </w:p>
    <w:p w14:paraId="55F713F0" w14:textId="77777777" w:rsidR="000C091A" w:rsidRDefault="000C091A" w:rsidP="000C091A">
      <w:r>
        <w:rPr>
          <w:rFonts w:ascii="ＭＳ 明朝" w:eastAsia="ＭＳ 明朝" w:hAnsi="ＭＳ 明朝" w:cs="ＭＳ 明朝" w:hint="eastAsia"/>
        </w:rPr>
        <w:t>・</w:t>
      </w:r>
      <w:r>
        <w:t>私もそういうイメージだと</w:t>
      </w:r>
      <w:r>
        <w:rPr>
          <w:rFonts w:ascii="ＭＳ 明朝" w:eastAsia="ＭＳ 明朝" w:hAnsi="ＭＳ 明朝" w:cs="ＭＳ 明朝" w:hint="eastAsia"/>
        </w:rPr>
        <w:t>大変</w:t>
      </w:r>
      <w:r>
        <w:t>活用しやすいし</w:t>
      </w:r>
      <w:r>
        <w:rPr>
          <w:rFonts w:ascii="ＭＳ 明朝" w:eastAsia="ＭＳ 明朝" w:hAnsi="ＭＳ 明朝" w:cs="ＭＳ 明朝" w:hint="eastAsia"/>
        </w:rPr>
        <w:t>、</w:t>
      </w:r>
      <w:r>
        <w:t>問題を整理しやすいと思いました。</w:t>
      </w:r>
    </w:p>
    <w:p w14:paraId="02C4B7A8" w14:textId="4961C9D4" w:rsidR="000C091A" w:rsidRDefault="000C091A" w:rsidP="000C091A">
      <w:pPr>
        <w:rPr>
          <w:rFonts w:ascii="ＭＳ 明朝" w:eastAsia="ＭＳ 明朝" w:hAnsi="ＭＳ 明朝" w:cs="ＭＳ 明朝"/>
        </w:rPr>
      </w:pPr>
      <w:r>
        <w:rPr>
          <w:rFonts w:hint="eastAsia"/>
        </w:rPr>
        <w:t>・</w:t>
      </w:r>
      <w:r w:rsidR="00F1062E">
        <w:rPr>
          <w:rFonts w:hint="eastAsia"/>
        </w:rPr>
        <w:t>さきほどの</w:t>
      </w:r>
      <w:r>
        <w:t>ご意見に付け加えるとしたら、市町村独自の問題も</w:t>
      </w:r>
      <w:r w:rsidR="008B525F">
        <w:rPr>
          <w:rFonts w:hint="eastAsia"/>
        </w:rPr>
        <w:t>、</w:t>
      </w:r>
      <w:r>
        <w:t>今回の</w:t>
      </w:r>
      <w:r>
        <w:rPr>
          <w:rFonts w:ascii="ＭＳ 明朝" w:eastAsia="ＭＳ 明朝" w:hAnsi="ＭＳ 明朝" w:cs="ＭＳ 明朝" w:hint="eastAsia"/>
        </w:rPr>
        <w:t>この報告書の</w:t>
      </w:r>
      <w:r>
        <w:t>中では</w:t>
      </w:r>
      <w:r>
        <w:rPr>
          <w:rFonts w:ascii="ＭＳ 明朝" w:eastAsia="ＭＳ 明朝" w:hAnsi="ＭＳ 明朝" w:cs="ＭＳ 明朝" w:hint="eastAsia"/>
        </w:rPr>
        <w:t>扱</w:t>
      </w:r>
      <w:r>
        <w:rPr>
          <w:rFonts w:ascii="ＭＳ 明朝" w:eastAsia="ＭＳ 明朝" w:hAnsi="ＭＳ 明朝" w:cs="ＭＳ 明朝" w:hint="eastAsia"/>
        </w:rPr>
        <w:lastRenderedPageBreak/>
        <w:t>って</w:t>
      </w:r>
      <w:r>
        <w:t>ないけど</w:t>
      </w:r>
      <w:r>
        <w:rPr>
          <w:rFonts w:ascii="ＭＳ 明朝" w:eastAsia="ＭＳ 明朝" w:hAnsi="ＭＳ 明朝" w:cs="ＭＳ 明朝" w:hint="eastAsia"/>
        </w:rPr>
        <w:t>、</w:t>
      </w:r>
      <w:r>
        <w:t>例えばこういうものは、地域独自にやるのがふさわしいという説明が、今後どこかにあっても</w:t>
      </w:r>
      <w:r>
        <w:rPr>
          <w:rFonts w:ascii="ＭＳ 明朝" w:eastAsia="ＭＳ 明朝" w:hAnsi="ＭＳ 明朝" w:cs="ＭＳ 明朝" w:hint="eastAsia"/>
        </w:rPr>
        <w:t>いい。</w:t>
      </w:r>
    </w:p>
    <w:p w14:paraId="12430BB9" w14:textId="77777777" w:rsidR="000C091A" w:rsidRDefault="000C091A" w:rsidP="000C091A">
      <w:pPr>
        <w:wordWrap w:val="0"/>
        <w:rPr>
          <w:rFonts w:ascii="ＭＳ 明朝" w:eastAsia="ＭＳ 明朝" w:hAnsi="ＭＳ 明朝"/>
        </w:rPr>
      </w:pPr>
    </w:p>
    <w:p w14:paraId="0511D1BB" w14:textId="0AD3B0D9"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17A7A0DE" w14:textId="56797C81"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検討するときにどこかでお示しできるようにと思い</w:t>
      </w:r>
      <w:r>
        <w:rPr>
          <w:rFonts w:ascii="ＭＳ 明朝" w:eastAsia="ＭＳ 明朝" w:hAnsi="ＭＳ 明朝" w:cs="ＭＳ 明朝" w:hint="eastAsia"/>
        </w:rPr>
        <w:t>ます。</w:t>
      </w:r>
    </w:p>
    <w:p w14:paraId="02A3F5A1" w14:textId="77777777" w:rsidR="000C091A" w:rsidRDefault="000C091A" w:rsidP="000C091A">
      <w:pPr>
        <w:wordWrap w:val="0"/>
        <w:rPr>
          <w:rFonts w:ascii="ＭＳ 明朝" w:eastAsia="ＭＳ 明朝" w:hAnsi="ＭＳ 明朝"/>
        </w:rPr>
      </w:pPr>
    </w:p>
    <w:p w14:paraId="14D32564" w14:textId="76342349" w:rsidR="000C091A" w:rsidRPr="0064651F" w:rsidRDefault="000C091A" w:rsidP="000C091A">
      <w:pPr>
        <w:wordWrap w:val="0"/>
      </w:pPr>
      <w:r w:rsidRPr="00054771">
        <w:rPr>
          <w:rFonts w:ascii="ＭＳ 明朝" w:eastAsia="ＭＳ 明朝" w:hAnsi="ＭＳ 明朝" w:hint="eastAsia"/>
        </w:rPr>
        <w:t>○</w:t>
      </w:r>
      <w:r>
        <w:rPr>
          <w:rFonts w:ascii="ＭＳ 明朝" w:eastAsia="ＭＳ 明朝" w:hAnsi="ＭＳ 明朝" w:hint="eastAsia"/>
        </w:rPr>
        <w:t>部会長</w:t>
      </w:r>
    </w:p>
    <w:p w14:paraId="66F154A5" w14:textId="77777777"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それでは次</w:t>
      </w:r>
      <w:r>
        <w:rPr>
          <w:rFonts w:ascii="ＭＳ 明朝" w:eastAsia="ＭＳ 明朝" w:hAnsi="ＭＳ 明朝" w:cs="ＭＳ 明朝" w:hint="eastAsia"/>
        </w:rPr>
        <w:t>に、</w:t>
      </w:r>
      <w:r>
        <w:t>一旦、市町村支援について進めさせていただ</w:t>
      </w:r>
      <w:r>
        <w:rPr>
          <w:rFonts w:ascii="ＭＳ 明朝" w:eastAsia="ＭＳ 明朝" w:hAnsi="ＭＳ 明朝" w:cs="ＭＳ 明朝" w:hint="eastAsia"/>
        </w:rPr>
        <w:t>けたらと思います。</w:t>
      </w:r>
    </w:p>
    <w:p w14:paraId="5349281E" w14:textId="567E1E5B"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資料</w:t>
      </w:r>
      <w:r>
        <w:t>2</w:t>
      </w:r>
      <w:r>
        <w:t>と資料</w:t>
      </w:r>
      <w:r>
        <w:t>3</w:t>
      </w:r>
      <w:r>
        <w:t>で、前回出てきた意見</w:t>
      </w:r>
      <w:r>
        <w:rPr>
          <w:rFonts w:ascii="ＭＳ 明朝" w:eastAsia="ＭＳ 明朝" w:hAnsi="ＭＳ 明朝" w:cs="ＭＳ 明朝" w:hint="eastAsia"/>
        </w:rPr>
        <w:t>に関して、</w:t>
      </w:r>
      <w:r>
        <w:t>かなり具体的に</w:t>
      </w:r>
      <w:r>
        <w:rPr>
          <w:rFonts w:ascii="ＭＳ 明朝" w:eastAsia="ＭＳ 明朝" w:hAnsi="ＭＳ 明朝" w:cs="ＭＳ 明朝" w:hint="eastAsia"/>
        </w:rPr>
        <w:t>これからの</w:t>
      </w:r>
      <w:r>
        <w:t>取組</w:t>
      </w:r>
      <w:r>
        <w:rPr>
          <w:rFonts w:ascii="ＭＳ 明朝" w:eastAsia="ＭＳ 明朝" w:hAnsi="ＭＳ 明朝" w:cs="ＭＳ 明朝" w:hint="eastAsia"/>
        </w:rPr>
        <w:t>・方向性、</w:t>
      </w:r>
      <w:r>
        <w:t>あるいは記載の取りまとめ</w:t>
      </w:r>
      <w:r w:rsidR="006108A9">
        <w:rPr>
          <w:rFonts w:hint="eastAsia"/>
        </w:rPr>
        <w:t>の</w:t>
      </w:r>
      <w:r>
        <w:rPr>
          <w:rFonts w:ascii="ＭＳ 明朝" w:eastAsia="ＭＳ 明朝" w:hAnsi="ＭＳ 明朝" w:cs="ＭＳ 明朝" w:hint="eastAsia"/>
        </w:rPr>
        <w:t>方向性</w:t>
      </w:r>
      <w:r w:rsidR="006108A9">
        <w:rPr>
          <w:rFonts w:ascii="ＭＳ 明朝" w:eastAsia="ＭＳ 明朝" w:hAnsi="ＭＳ 明朝" w:cs="ＭＳ 明朝" w:hint="eastAsia"/>
        </w:rPr>
        <w:t>に</w:t>
      </w:r>
      <w:r>
        <w:rPr>
          <w:rFonts w:ascii="ＭＳ 明朝" w:eastAsia="ＭＳ 明朝" w:hAnsi="ＭＳ 明朝" w:cs="ＭＳ 明朝" w:hint="eastAsia"/>
        </w:rPr>
        <w:t>ついて</w:t>
      </w:r>
      <w:r>
        <w:t>示していただいて</w:t>
      </w:r>
      <w:r>
        <w:rPr>
          <w:rFonts w:ascii="ＭＳ 明朝" w:eastAsia="ＭＳ 明朝" w:hAnsi="ＭＳ 明朝" w:cs="ＭＳ 明朝" w:hint="eastAsia"/>
        </w:rPr>
        <w:t>おります。</w:t>
      </w:r>
    </w:p>
    <w:p w14:paraId="3894E024" w14:textId="4788AB1F" w:rsidR="000C091A" w:rsidRDefault="000C091A" w:rsidP="000C091A">
      <w:r>
        <w:rPr>
          <w:rFonts w:ascii="ＭＳ 明朝" w:eastAsia="ＭＳ 明朝" w:hAnsi="ＭＳ 明朝" w:cs="ＭＳ 明朝" w:hint="eastAsia"/>
        </w:rPr>
        <w:t>・これも</w:t>
      </w:r>
      <w:r>
        <w:t>大変たくさん</w:t>
      </w:r>
      <w:r>
        <w:rPr>
          <w:rFonts w:ascii="ＭＳ 明朝" w:eastAsia="ＭＳ 明朝" w:hAnsi="ＭＳ 明朝" w:cs="ＭＳ 明朝" w:hint="eastAsia"/>
        </w:rPr>
        <w:t>意見が</w:t>
      </w:r>
      <w:r>
        <w:t>あっ</w:t>
      </w:r>
      <w:r w:rsidR="00B950B9">
        <w:rPr>
          <w:rFonts w:hint="eastAsia"/>
        </w:rPr>
        <w:t>たので</w:t>
      </w:r>
      <w:r>
        <w:t>、それに対して</w:t>
      </w:r>
      <w:r>
        <w:rPr>
          <w:rFonts w:ascii="ＭＳ 明朝" w:eastAsia="ＭＳ 明朝" w:hAnsi="ＭＳ 明朝" w:cs="ＭＳ 明朝" w:hint="eastAsia"/>
        </w:rPr>
        <w:t>考え方を示していただいて</w:t>
      </w:r>
      <w:r>
        <w:t>おります。</w:t>
      </w:r>
    </w:p>
    <w:p w14:paraId="4267855E" w14:textId="77777777"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どちらからでも結構ですので</w:t>
      </w:r>
      <w:r>
        <w:rPr>
          <w:rFonts w:ascii="ＭＳ 明朝" w:eastAsia="ＭＳ 明朝" w:hAnsi="ＭＳ 明朝" w:cs="ＭＳ 明朝" w:hint="eastAsia"/>
        </w:rPr>
        <w:t>、</w:t>
      </w:r>
      <w:r>
        <w:t>ご指摘</w:t>
      </w:r>
      <w:r>
        <w:rPr>
          <w:rFonts w:ascii="ＭＳ 明朝" w:eastAsia="ＭＳ 明朝" w:hAnsi="ＭＳ 明朝" w:cs="ＭＳ 明朝" w:hint="eastAsia"/>
        </w:rPr>
        <w:t>、</w:t>
      </w:r>
      <w:r>
        <w:t>ご意見を頂戴できたらと思いますが</w:t>
      </w:r>
      <w:r>
        <w:rPr>
          <w:rFonts w:ascii="ＭＳ 明朝" w:eastAsia="ＭＳ 明朝" w:hAnsi="ＭＳ 明朝" w:cs="ＭＳ 明朝" w:hint="eastAsia"/>
        </w:rPr>
        <w:t>、</w:t>
      </w:r>
      <w:r>
        <w:t>いかがでしょうか</w:t>
      </w:r>
      <w:r>
        <w:rPr>
          <w:rFonts w:ascii="ＭＳ 明朝" w:eastAsia="ＭＳ 明朝" w:hAnsi="ＭＳ 明朝" w:cs="ＭＳ 明朝" w:hint="eastAsia"/>
        </w:rPr>
        <w:t>。</w:t>
      </w:r>
    </w:p>
    <w:p w14:paraId="5B0A7C2D" w14:textId="77777777" w:rsidR="000C091A" w:rsidRDefault="000C091A" w:rsidP="000C091A">
      <w:pPr>
        <w:wordWrap w:val="0"/>
        <w:rPr>
          <w:rFonts w:ascii="ＭＳ 明朝" w:eastAsia="ＭＳ 明朝" w:hAnsi="ＭＳ 明朝"/>
        </w:rPr>
      </w:pPr>
    </w:p>
    <w:p w14:paraId="3E0DC5AB" w14:textId="4DD4A034" w:rsidR="000C091A" w:rsidRPr="0064651F" w:rsidRDefault="000C091A" w:rsidP="000C091A">
      <w:pPr>
        <w:wordWrap w:val="0"/>
      </w:pPr>
      <w:r w:rsidRPr="00054771">
        <w:rPr>
          <w:rFonts w:ascii="ＭＳ 明朝" w:eastAsia="ＭＳ 明朝" w:hAnsi="ＭＳ 明朝" w:hint="eastAsia"/>
        </w:rPr>
        <w:t>○</w:t>
      </w:r>
      <w:r>
        <w:rPr>
          <w:rFonts w:ascii="ＭＳ 明朝" w:eastAsia="ＭＳ 明朝" w:hAnsi="ＭＳ 明朝" w:hint="eastAsia"/>
        </w:rPr>
        <w:t>委員</w:t>
      </w:r>
    </w:p>
    <w:p w14:paraId="1852A28D" w14:textId="0B9DCB14" w:rsidR="000C091A" w:rsidRPr="0094037B" w:rsidRDefault="000C091A" w:rsidP="0094037B">
      <w:r>
        <w:rPr>
          <w:rFonts w:ascii="ＭＳ 明朝" w:eastAsia="ＭＳ 明朝" w:hAnsi="ＭＳ 明朝" w:cs="ＭＳ 明朝" w:hint="eastAsia"/>
        </w:rPr>
        <w:t>・</w:t>
      </w:r>
      <w:r>
        <w:t>資料</w:t>
      </w:r>
      <w:r>
        <w:rPr>
          <w:rFonts w:asciiTheme="minorEastAsia" w:hAnsiTheme="minorEastAsia" w:hint="eastAsia"/>
        </w:rPr>
        <w:t>2</w:t>
      </w:r>
      <w:r>
        <w:t>の</w:t>
      </w:r>
      <w:r>
        <w:rPr>
          <w:rFonts w:asciiTheme="minorEastAsia" w:hAnsiTheme="minorEastAsia" w:hint="eastAsia"/>
        </w:rPr>
        <w:t>3</w:t>
      </w:r>
      <w:r>
        <w:t>ページ目の</w:t>
      </w:r>
      <w:r w:rsidR="00365F0F">
        <w:rPr>
          <w:rFonts w:hint="eastAsia"/>
        </w:rPr>
        <w:t>「</w:t>
      </w:r>
      <w:r>
        <w:rPr>
          <w:rFonts w:ascii="ＭＳ 明朝" w:eastAsia="ＭＳ 明朝" w:hAnsi="ＭＳ 明朝" w:cs="ＭＳ 明朝" w:hint="eastAsia"/>
        </w:rPr>
        <w:t>論点②今後の施策の</w:t>
      </w:r>
      <w:r>
        <w:t>方向性について</w:t>
      </w:r>
      <w:r w:rsidR="00365F0F">
        <w:rPr>
          <w:rFonts w:hint="eastAsia"/>
        </w:rPr>
        <w:t>」</w:t>
      </w:r>
      <w:r>
        <w:t>の</w:t>
      </w:r>
      <w:r>
        <w:rPr>
          <w:rFonts w:ascii="ＭＳ 明朝" w:eastAsia="ＭＳ 明朝" w:hAnsi="ＭＳ 明朝" w:cs="ＭＳ 明朝" w:hint="eastAsia"/>
        </w:rPr>
        <w:t>上から</w:t>
      </w:r>
      <w:r>
        <w:t>二つ目の四角の</w:t>
      </w:r>
      <w:r>
        <w:rPr>
          <w:rFonts w:ascii="ＭＳ 明朝" w:eastAsia="ＭＳ 明朝" w:hAnsi="ＭＳ 明朝" w:cs="ＭＳ 明朝" w:hint="eastAsia"/>
        </w:rPr>
        <w:t>「新たな</w:t>
      </w:r>
      <w:r>
        <w:t>担い手が活動しやすい</w:t>
      </w:r>
      <w:r>
        <w:rPr>
          <w:rFonts w:ascii="ＭＳ 明朝" w:eastAsia="ＭＳ 明朝" w:hAnsi="ＭＳ 明朝" w:cs="ＭＳ 明朝" w:hint="eastAsia"/>
        </w:rPr>
        <w:t>環境</w:t>
      </w:r>
      <w:r>
        <w:t>整備</w:t>
      </w:r>
      <w:r>
        <w:rPr>
          <w:rFonts w:ascii="ＭＳ 明朝" w:eastAsia="ＭＳ 明朝" w:hAnsi="ＭＳ 明朝" w:cs="ＭＳ 明朝" w:hint="eastAsia"/>
        </w:rPr>
        <w:t>」</w:t>
      </w:r>
      <w:r>
        <w:t>のところ</w:t>
      </w:r>
      <w:r>
        <w:rPr>
          <w:rFonts w:ascii="ＭＳ 明朝" w:eastAsia="ＭＳ 明朝" w:hAnsi="ＭＳ 明朝" w:cs="ＭＳ 明朝" w:hint="eastAsia"/>
        </w:rPr>
        <w:t>で、DIYの</w:t>
      </w:r>
      <w:r>
        <w:t>安全</w:t>
      </w:r>
      <w:r>
        <w:rPr>
          <w:rFonts w:ascii="ＭＳ 明朝" w:eastAsia="ＭＳ 明朝" w:hAnsi="ＭＳ 明朝" w:cs="ＭＳ 明朝" w:hint="eastAsia"/>
        </w:rPr>
        <w:t>性を</w:t>
      </w:r>
      <w:r>
        <w:t>担保できるよう</w:t>
      </w:r>
      <w:r w:rsidR="006108A9">
        <w:rPr>
          <w:rFonts w:hint="eastAsia"/>
        </w:rPr>
        <w:t>に</w:t>
      </w:r>
      <w:r>
        <w:t>仕組み</w:t>
      </w:r>
      <w:r w:rsidR="006108A9">
        <w:rPr>
          <w:rFonts w:hint="eastAsia"/>
        </w:rPr>
        <w:t>を</w:t>
      </w:r>
      <w:r>
        <w:t>作るという方向性もありますし、もう一つの方向性は</w:t>
      </w:r>
      <w:r>
        <w:rPr>
          <w:rFonts w:ascii="ＭＳ 明朝" w:eastAsia="ＭＳ 明朝" w:hAnsi="ＭＳ 明朝" w:cs="ＭＳ 明朝" w:hint="eastAsia"/>
        </w:rPr>
        <w:t>まちづくり</w:t>
      </w:r>
      <w:r>
        <w:t>に主体的に関わろうとした人に対して規制緩和してあげる</w:t>
      </w:r>
      <w:r w:rsidR="006108A9">
        <w:rPr>
          <w:rFonts w:hint="eastAsia"/>
        </w:rPr>
        <w:t>と</w:t>
      </w:r>
      <w:r>
        <w:t>いう</w:t>
      </w:r>
      <w:r>
        <w:rPr>
          <w:rFonts w:ascii="ＭＳ 明朝" w:eastAsia="ＭＳ 明朝" w:hAnsi="ＭＳ 明朝" w:cs="ＭＳ 明朝" w:hint="eastAsia"/>
        </w:rPr>
        <w:t>、</w:t>
      </w:r>
      <w:r w:rsidR="00365F0F">
        <w:rPr>
          <w:rFonts w:ascii="ＭＳ 明朝" w:eastAsia="ＭＳ 明朝" w:hAnsi="ＭＳ 明朝" w:cs="ＭＳ 明朝" w:hint="eastAsia"/>
        </w:rPr>
        <w:t>緩める</w:t>
      </w:r>
      <w:r>
        <w:rPr>
          <w:rFonts w:ascii="ＭＳ 明朝" w:eastAsia="ＭＳ 明朝" w:hAnsi="ＭＳ 明朝" w:cs="ＭＳ 明朝" w:hint="eastAsia"/>
        </w:rPr>
        <w:t>方向性</w:t>
      </w:r>
      <w:r w:rsidR="00365F0F">
        <w:rPr>
          <w:rFonts w:ascii="ＭＳ 明朝" w:eastAsia="ＭＳ 明朝" w:hAnsi="ＭＳ 明朝" w:cs="ＭＳ 明朝" w:hint="eastAsia"/>
        </w:rPr>
        <w:t>も</w:t>
      </w:r>
      <w:r>
        <w:rPr>
          <w:rFonts w:ascii="ＭＳ 明朝" w:eastAsia="ＭＳ 明朝" w:hAnsi="ＭＳ 明朝" w:cs="ＭＳ 明朝" w:hint="eastAsia"/>
        </w:rPr>
        <w:t>あると思っているので、その点も入れていただけたら嬉しいなと思いました。</w:t>
      </w:r>
    </w:p>
    <w:p w14:paraId="631964E7" w14:textId="1E7A17B1" w:rsidR="000C091A" w:rsidRPr="00B3688A" w:rsidRDefault="000C091A" w:rsidP="000C091A">
      <w:r>
        <w:rPr>
          <w:rFonts w:ascii="ＭＳ 明朝" w:eastAsia="ＭＳ 明朝" w:hAnsi="ＭＳ 明朝" w:cs="ＭＳ 明朝" w:hint="eastAsia"/>
        </w:rPr>
        <w:t>・</w:t>
      </w:r>
      <w:r>
        <w:t>もう一つ思ったのが、今度は資料</w:t>
      </w:r>
      <w:r>
        <w:t>3</w:t>
      </w:r>
      <w:r>
        <w:t>の</w:t>
      </w:r>
      <w:r>
        <w:t>3</w:t>
      </w:r>
      <w:r>
        <w:t>ページの図を見て</w:t>
      </w:r>
      <w:r w:rsidR="006108A9">
        <w:rPr>
          <w:rFonts w:hint="eastAsia"/>
        </w:rPr>
        <w:t>いて</w:t>
      </w:r>
      <w:r>
        <w:t>思うのが、今まで</w:t>
      </w:r>
      <w:r w:rsidR="006108A9">
        <w:rPr>
          <w:rFonts w:ascii="ＭＳ 明朝" w:eastAsia="ＭＳ 明朝" w:hAnsi="ＭＳ 明朝" w:cs="ＭＳ 明朝" w:hint="eastAsia"/>
        </w:rPr>
        <w:t>議論</w:t>
      </w:r>
      <w:r>
        <w:t>してきた中で、住まい手がお客さんとしてではなくて</w:t>
      </w:r>
      <w:r w:rsidR="008B525F">
        <w:rPr>
          <w:rFonts w:hint="eastAsia"/>
        </w:rPr>
        <w:t>、</w:t>
      </w:r>
      <w:r>
        <w:t>自らのこととして、住まいや地域</w:t>
      </w:r>
      <w:r>
        <w:rPr>
          <w:rFonts w:ascii="ＭＳ 明朝" w:eastAsia="ＭＳ 明朝" w:hAnsi="ＭＳ 明朝" w:cs="ＭＳ 明朝" w:hint="eastAsia"/>
        </w:rPr>
        <w:t>に関わって</w:t>
      </w:r>
      <w:r>
        <w:t>欲しいという思いを入れたらいい</w:t>
      </w:r>
      <w:r>
        <w:rPr>
          <w:rFonts w:ascii="ＭＳ 明朝" w:eastAsia="ＭＳ 明朝" w:hAnsi="ＭＳ 明朝" w:cs="ＭＳ 明朝" w:hint="eastAsia"/>
        </w:rPr>
        <w:t>なと思っている</w:t>
      </w:r>
      <w:r>
        <w:t>んですが</w:t>
      </w:r>
      <w:r>
        <w:rPr>
          <w:rFonts w:ascii="ＭＳ 明朝" w:eastAsia="ＭＳ 明朝" w:hAnsi="ＭＳ 明朝" w:cs="ＭＳ 明朝" w:hint="eastAsia"/>
        </w:rPr>
        <w:t>、</w:t>
      </w:r>
      <w:r>
        <w:t>それはこれらの目的に対する手段ではあるかもしれないけれども、やはりこの手段自身を目的化してもいいぐらいの大事な話ではない</w:t>
      </w:r>
      <w:r>
        <w:rPr>
          <w:rFonts w:ascii="ＭＳ 明朝" w:eastAsia="ＭＳ 明朝" w:hAnsi="ＭＳ 明朝" w:cs="ＭＳ 明朝" w:hint="eastAsia"/>
        </w:rPr>
        <w:t>かと個人的には</w:t>
      </w:r>
      <w:r>
        <w:t>思っていて</w:t>
      </w:r>
      <w:r>
        <w:rPr>
          <w:rFonts w:ascii="ＭＳ 明朝" w:eastAsia="ＭＳ 明朝" w:hAnsi="ＭＳ 明朝" w:cs="ＭＳ 明朝" w:hint="eastAsia"/>
        </w:rPr>
        <w:t>、</w:t>
      </w:r>
      <w:r>
        <w:t>大事な話と認めていただけ</w:t>
      </w:r>
      <w:r>
        <w:rPr>
          <w:rFonts w:ascii="ＭＳ 明朝" w:eastAsia="ＭＳ 明朝" w:hAnsi="ＭＳ 明朝" w:cs="ＭＳ 明朝" w:hint="eastAsia"/>
        </w:rPr>
        <w:t>るなら、</w:t>
      </w:r>
      <w:r>
        <w:t>このページ</w:t>
      </w:r>
      <w:r w:rsidR="00365F0F">
        <w:rPr>
          <w:rFonts w:hint="eastAsia"/>
        </w:rPr>
        <w:t>の</w:t>
      </w:r>
      <w:r>
        <w:t>ど</w:t>
      </w:r>
      <w:r w:rsidR="00365F0F">
        <w:rPr>
          <w:rFonts w:hint="eastAsia"/>
        </w:rPr>
        <w:t>こ</w:t>
      </w:r>
      <w:r>
        <w:t>か</w:t>
      </w:r>
      <w:r w:rsidR="00365F0F">
        <w:rPr>
          <w:rFonts w:hint="eastAsia"/>
        </w:rPr>
        <w:t>に</w:t>
      </w:r>
      <w:r>
        <w:t>出てきてもいい</w:t>
      </w:r>
      <w:r>
        <w:rPr>
          <w:rFonts w:ascii="ＭＳ 明朝" w:eastAsia="ＭＳ 明朝" w:hAnsi="ＭＳ 明朝" w:cs="ＭＳ 明朝" w:hint="eastAsia"/>
        </w:rPr>
        <w:t>なと思っています。</w:t>
      </w:r>
    </w:p>
    <w:p w14:paraId="3F2CC3B7" w14:textId="77777777" w:rsidR="000C091A" w:rsidRDefault="000C091A" w:rsidP="000C091A">
      <w:pPr>
        <w:wordWrap w:val="0"/>
        <w:rPr>
          <w:rFonts w:ascii="ＭＳ 明朝" w:eastAsia="ＭＳ 明朝" w:hAnsi="ＭＳ 明朝"/>
        </w:rPr>
      </w:pPr>
    </w:p>
    <w:p w14:paraId="6040E528" w14:textId="4CEB94DA" w:rsidR="000C091A" w:rsidRPr="0064651F" w:rsidRDefault="000C091A" w:rsidP="000C091A">
      <w:pPr>
        <w:wordWrap w:val="0"/>
      </w:pPr>
      <w:r w:rsidRPr="00054771">
        <w:rPr>
          <w:rFonts w:ascii="ＭＳ 明朝" w:eastAsia="ＭＳ 明朝" w:hAnsi="ＭＳ 明朝" w:hint="eastAsia"/>
        </w:rPr>
        <w:t>○</w:t>
      </w:r>
      <w:r>
        <w:rPr>
          <w:rFonts w:ascii="ＭＳ 明朝" w:eastAsia="ＭＳ 明朝" w:hAnsi="ＭＳ 明朝" w:hint="eastAsia"/>
        </w:rPr>
        <w:t>部会長</w:t>
      </w:r>
    </w:p>
    <w:p w14:paraId="161EFB22" w14:textId="7BE1C567" w:rsidR="000C091A" w:rsidRDefault="000C091A" w:rsidP="000C091A">
      <w:r>
        <w:rPr>
          <w:rFonts w:hint="eastAsia"/>
        </w:rPr>
        <w:t>・この</w:t>
      </w:r>
      <w:r w:rsidR="00365F0F">
        <w:rPr>
          <w:rFonts w:hint="eastAsia"/>
        </w:rPr>
        <w:t>部</w:t>
      </w:r>
      <w:r>
        <w:rPr>
          <w:rFonts w:hint="eastAsia"/>
        </w:rPr>
        <w:t>会</w:t>
      </w:r>
      <w:r w:rsidR="00B950B9">
        <w:rPr>
          <w:rFonts w:hint="eastAsia"/>
        </w:rPr>
        <w:t>ではこれまで</w:t>
      </w:r>
      <w:r w:rsidR="00365F0F">
        <w:rPr>
          <w:rFonts w:hint="eastAsia"/>
        </w:rPr>
        <w:t>、</w:t>
      </w:r>
      <w:r>
        <w:t>住民が</w:t>
      </w:r>
      <w:r w:rsidR="00B950B9">
        <w:rPr>
          <w:rFonts w:hint="eastAsia"/>
        </w:rPr>
        <w:t>主体となることや、関係者が</w:t>
      </w:r>
      <w:r>
        <w:rPr>
          <w:rFonts w:ascii="ＭＳ 明朝" w:eastAsia="ＭＳ 明朝" w:hAnsi="ＭＳ 明朝" w:cs="ＭＳ 明朝" w:hint="eastAsia"/>
        </w:rPr>
        <w:t>連携し</w:t>
      </w:r>
      <w:r>
        <w:t>ながら</w:t>
      </w:r>
      <w:r w:rsidR="00B950B9">
        <w:rPr>
          <w:rFonts w:hint="eastAsia"/>
        </w:rPr>
        <w:t>取り組むことの重要性について</w:t>
      </w:r>
      <w:r>
        <w:rPr>
          <w:rFonts w:ascii="ＭＳ 明朝" w:eastAsia="ＭＳ 明朝" w:hAnsi="ＭＳ 明朝" w:cs="ＭＳ 明朝" w:hint="eastAsia"/>
        </w:rPr>
        <w:t>議論してき</w:t>
      </w:r>
      <w:r w:rsidR="00B950B9">
        <w:rPr>
          <w:rFonts w:ascii="ＭＳ 明朝" w:eastAsia="ＭＳ 明朝" w:hAnsi="ＭＳ 明朝" w:cs="ＭＳ 明朝" w:hint="eastAsia"/>
        </w:rPr>
        <w:t>ました。そのため</w:t>
      </w:r>
      <w:r>
        <w:rPr>
          <w:rFonts w:ascii="ＭＳ 明朝" w:eastAsia="ＭＳ 明朝" w:hAnsi="ＭＳ 明朝" w:cs="ＭＳ 明朝" w:hint="eastAsia"/>
        </w:rPr>
        <w:t>、</w:t>
      </w:r>
      <w:r>
        <w:t>そ</w:t>
      </w:r>
      <w:r w:rsidR="00B950B9">
        <w:rPr>
          <w:rFonts w:hint="eastAsia"/>
        </w:rPr>
        <w:t>うした視点</w:t>
      </w:r>
      <w:r>
        <w:t>が</w:t>
      </w:r>
      <w:r>
        <w:rPr>
          <w:rFonts w:ascii="ＭＳ 明朝" w:eastAsia="ＭＳ 明朝" w:hAnsi="ＭＳ 明朝" w:cs="ＭＳ 明朝" w:hint="eastAsia"/>
        </w:rPr>
        <w:t>施策の</w:t>
      </w:r>
      <w:r>
        <w:t>方向性の中で</w:t>
      </w:r>
      <w:r w:rsidR="00B950B9">
        <w:rPr>
          <w:rFonts w:hint="eastAsia"/>
        </w:rPr>
        <w:t>明確に</w:t>
      </w:r>
      <w:r>
        <w:rPr>
          <w:rFonts w:ascii="ＭＳ 明朝" w:eastAsia="ＭＳ 明朝" w:hAnsi="ＭＳ 明朝" w:cs="ＭＳ 明朝" w:hint="eastAsia"/>
        </w:rPr>
        <w:t>位置づけられ</w:t>
      </w:r>
      <w:r w:rsidR="00B950B9">
        <w:rPr>
          <w:rFonts w:ascii="ＭＳ 明朝" w:eastAsia="ＭＳ 明朝" w:hAnsi="ＭＳ 明朝" w:cs="ＭＳ 明朝" w:hint="eastAsia"/>
        </w:rPr>
        <w:t>てい</w:t>
      </w:r>
      <w:r>
        <w:rPr>
          <w:rFonts w:ascii="ＭＳ 明朝" w:eastAsia="ＭＳ 明朝" w:hAnsi="ＭＳ 明朝" w:cs="ＭＳ 明朝" w:hint="eastAsia"/>
        </w:rPr>
        <w:t>ると</w:t>
      </w:r>
      <w:r w:rsidR="00B950B9">
        <w:rPr>
          <w:rFonts w:ascii="ＭＳ 明朝" w:eastAsia="ＭＳ 明朝" w:hAnsi="ＭＳ 明朝" w:cs="ＭＳ 明朝" w:hint="eastAsia"/>
        </w:rPr>
        <w:t>より</w:t>
      </w:r>
      <w:r>
        <w:rPr>
          <w:rFonts w:ascii="ＭＳ 明朝" w:eastAsia="ＭＳ 明朝" w:hAnsi="ＭＳ 明朝" w:cs="ＭＳ 明朝" w:hint="eastAsia"/>
        </w:rPr>
        <w:t>良いと</w:t>
      </w:r>
      <w:r w:rsidR="00B950B9">
        <w:rPr>
          <w:rFonts w:ascii="ＭＳ 明朝" w:eastAsia="ＭＳ 明朝" w:hAnsi="ＭＳ 明朝" w:cs="ＭＳ 明朝" w:hint="eastAsia"/>
        </w:rPr>
        <w:t>感じました</w:t>
      </w:r>
      <w:r>
        <w:t>。</w:t>
      </w:r>
    </w:p>
    <w:p w14:paraId="3D94FB21" w14:textId="1CFF6060" w:rsidR="000C091A" w:rsidRDefault="000C091A" w:rsidP="000C091A">
      <w:pPr>
        <w:rPr>
          <w:rFonts w:ascii="ＭＳ 明朝" w:eastAsia="ＭＳ 明朝" w:hAnsi="ＭＳ 明朝" w:cs="ＭＳ 明朝"/>
        </w:rPr>
      </w:pPr>
      <w:r>
        <w:rPr>
          <w:rFonts w:hint="eastAsia"/>
        </w:rPr>
        <w:t>・</w:t>
      </w:r>
      <w:r>
        <w:t>改めて</w:t>
      </w:r>
      <w:r w:rsidR="00B950B9">
        <w:rPr>
          <w:rFonts w:hint="eastAsia"/>
        </w:rPr>
        <w:t>施策案を</w:t>
      </w:r>
      <w:r>
        <w:rPr>
          <w:rFonts w:ascii="ＭＳ 明朝" w:eastAsia="ＭＳ 明朝" w:hAnsi="ＭＳ 明朝" w:cs="ＭＳ 明朝" w:hint="eastAsia"/>
        </w:rPr>
        <w:t>見</w:t>
      </w:r>
      <w:r w:rsidR="00B950B9">
        <w:rPr>
          <w:rFonts w:ascii="ＭＳ 明朝" w:eastAsia="ＭＳ 明朝" w:hAnsi="ＭＳ 明朝" w:cs="ＭＳ 明朝" w:hint="eastAsia"/>
        </w:rPr>
        <w:t>直し</w:t>
      </w:r>
      <w:r>
        <w:rPr>
          <w:rFonts w:ascii="ＭＳ 明朝" w:eastAsia="ＭＳ 明朝" w:hAnsi="ＭＳ 明朝" w:cs="ＭＳ 明朝" w:hint="eastAsia"/>
        </w:rPr>
        <w:t>てみると、</w:t>
      </w:r>
      <w:r>
        <w:t>気持ちとして</w:t>
      </w:r>
      <w:r>
        <w:rPr>
          <w:rFonts w:ascii="ＭＳ 明朝" w:eastAsia="ＭＳ 明朝" w:hAnsi="ＭＳ 明朝" w:cs="ＭＳ 明朝" w:hint="eastAsia"/>
        </w:rPr>
        <w:t>はどこかに</w:t>
      </w:r>
      <w:r w:rsidR="00B950B9">
        <w:rPr>
          <w:rFonts w:ascii="ＭＳ 明朝" w:eastAsia="ＭＳ 明朝" w:hAnsi="ＭＳ 明朝" w:cs="ＭＳ 明朝" w:hint="eastAsia"/>
        </w:rPr>
        <w:t>含まれているようにも思えますが</w:t>
      </w:r>
      <w:r>
        <w:t>、</w:t>
      </w:r>
      <w:r w:rsidR="00365F0F">
        <w:t>その</w:t>
      </w:r>
      <w:r w:rsidR="00B950B9">
        <w:rPr>
          <w:rFonts w:hint="eastAsia"/>
        </w:rPr>
        <w:t>点がもう少し</w:t>
      </w:r>
      <w:r w:rsidR="00365F0F">
        <w:rPr>
          <w:rFonts w:ascii="ＭＳ 明朝" w:eastAsia="ＭＳ 明朝" w:hAnsi="ＭＳ 明朝" w:cs="ＭＳ 明朝" w:hint="eastAsia"/>
        </w:rPr>
        <w:t>読み取り</w:t>
      </w:r>
      <w:r w:rsidR="00365F0F">
        <w:t>やすく</w:t>
      </w:r>
      <w:r w:rsidR="00B950B9">
        <w:rPr>
          <w:rFonts w:hint="eastAsia"/>
        </w:rPr>
        <w:t>なるように</w:t>
      </w:r>
      <w:r w:rsidR="00365F0F">
        <w:t>、</w:t>
      </w:r>
      <w:r w:rsidR="00B950B9">
        <w:rPr>
          <w:rFonts w:hint="eastAsia"/>
        </w:rPr>
        <w:t>明確に</w:t>
      </w:r>
      <w:r>
        <w:t>打ち出し</w:t>
      </w:r>
      <w:r>
        <w:rPr>
          <w:rFonts w:ascii="ＭＳ 明朝" w:eastAsia="ＭＳ 明朝" w:hAnsi="ＭＳ 明朝" w:cs="ＭＳ 明朝" w:hint="eastAsia"/>
        </w:rPr>
        <w:t>ても</w:t>
      </w:r>
      <w:r w:rsidR="00B950B9">
        <w:rPr>
          <w:rFonts w:ascii="ＭＳ 明朝" w:eastAsia="ＭＳ 明朝" w:hAnsi="ＭＳ 明朝" w:cs="ＭＳ 明朝" w:hint="eastAsia"/>
        </w:rPr>
        <w:t>良いのではないかと思いました</w:t>
      </w:r>
      <w:r>
        <w:rPr>
          <w:rFonts w:ascii="ＭＳ 明朝" w:eastAsia="ＭＳ 明朝" w:hAnsi="ＭＳ 明朝" w:cs="ＭＳ 明朝" w:hint="eastAsia"/>
        </w:rPr>
        <w:t>。</w:t>
      </w:r>
    </w:p>
    <w:p w14:paraId="1803AFE7" w14:textId="77777777" w:rsidR="000C091A" w:rsidRDefault="000C091A" w:rsidP="000C091A">
      <w:pPr>
        <w:wordWrap w:val="0"/>
        <w:rPr>
          <w:rFonts w:ascii="ＭＳ 明朝" w:eastAsia="ＭＳ 明朝" w:hAnsi="ＭＳ 明朝"/>
        </w:rPr>
      </w:pPr>
    </w:p>
    <w:p w14:paraId="1772E82C" w14:textId="04BA47D7" w:rsidR="000C091A" w:rsidRPr="008B525F" w:rsidRDefault="000C091A" w:rsidP="000C091A">
      <w:pPr>
        <w:wordWrap w:val="0"/>
      </w:pPr>
      <w:r w:rsidRPr="008B525F">
        <w:rPr>
          <w:rFonts w:ascii="ＭＳ 明朝" w:eastAsia="ＭＳ 明朝" w:hAnsi="ＭＳ 明朝" w:hint="eastAsia"/>
        </w:rPr>
        <w:t>○委員</w:t>
      </w:r>
    </w:p>
    <w:p w14:paraId="2E41A8E4" w14:textId="7412EE90" w:rsidR="000C091A" w:rsidRPr="008B525F" w:rsidRDefault="000C091A" w:rsidP="000C091A">
      <w:pPr>
        <w:rPr>
          <w:rFonts w:ascii="ＭＳ 明朝" w:eastAsia="ＭＳ 明朝" w:hAnsi="ＭＳ 明朝" w:cs="ＭＳ 明朝"/>
        </w:rPr>
      </w:pPr>
      <w:r w:rsidRPr="008B525F">
        <w:rPr>
          <w:rFonts w:ascii="ＭＳ 明朝" w:eastAsia="ＭＳ 明朝" w:hAnsi="ＭＳ 明朝" w:cs="ＭＳ 明朝" w:hint="eastAsia"/>
        </w:rPr>
        <w:t>・</w:t>
      </w:r>
      <w:r w:rsidRPr="008B525F">
        <w:rPr>
          <w:rFonts w:hint="eastAsia"/>
        </w:rPr>
        <w:t>左のグリーンの</w:t>
      </w:r>
      <w:r w:rsidRPr="008B525F">
        <w:rPr>
          <w:rFonts w:ascii="ＭＳ 明朝" w:eastAsia="ＭＳ 明朝" w:hAnsi="ＭＳ 明朝" w:cs="ＭＳ 明朝" w:hint="eastAsia"/>
        </w:rPr>
        <w:t>丸ですかね。</w:t>
      </w:r>
    </w:p>
    <w:p w14:paraId="24E2AE72" w14:textId="77777777" w:rsidR="000C091A" w:rsidRPr="008B525F" w:rsidRDefault="000C091A" w:rsidP="000C091A">
      <w:pPr>
        <w:wordWrap w:val="0"/>
        <w:rPr>
          <w:rFonts w:ascii="ＭＳ 明朝" w:eastAsia="ＭＳ 明朝" w:hAnsi="ＭＳ 明朝"/>
        </w:rPr>
      </w:pPr>
    </w:p>
    <w:p w14:paraId="27F9028E" w14:textId="7962B202" w:rsidR="000C091A" w:rsidRPr="008B525F" w:rsidRDefault="000C091A" w:rsidP="000C091A">
      <w:pPr>
        <w:wordWrap w:val="0"/>
        <w:rPr>
          <w:rFonts w:ascii="ＭＳ 明朝" w:eastAsia="ＭＳ 明朝" w:hAnsi="ＭＳ 明朝"/>
        </w:rPr>
      </w:pPr>
      <w:r w:rsidRPr="008B525F">
        <w:rPr>
          <w:rFonts w:ascii="ＭＳ 明朝" w:eastAsia="ＭＳ 明朝" w:hAnsi="ＭＳ 明朝" w:hint="eastAsia"/>
        </w:rPr>
        <w:t>○事務局</w:t>
      </w:r>
    </w:p>
    <w:p w14:paraId="16E3BF41" w14:textId="26E02878" w:rsidR="000C091A" w:rsidRPr="008B525F" w:rsidRDefault="000C091A" w:rsidP="000C091A">
      <w:pPr>
        <w:rPr>
          <w:rFonts w:ascii="ＭＳ 明朝" w:eastAsia="ＭＳ 明朝" w:hAnsi="ＭＳ 明朝" w:cs="ＭＳ 明朝"/>
        </w:rPr>
      </w:pPr>
      <w:r w:rsidRPr="008B525F">
        <w:rPr>
          <w:rFonts w:ascii="ＭＳ 明朝" w:eastAsia="ＭＳ 明朝" w:hAnsi="ＭＳ 明朝" w:cs="ＭＳ 明朝" w:hint="eastAsia"/>
        </w:rPr>
        <w:lastRenderedPageBreak/>
        <w:t>・視点としてはそうですね。様々な主体とか、そういうところかと。</w:t>
      </w:r>
    </w:p>
    <w:p w14:paraId="0357E00C" w14:textId="1A61FCF1" w:rsidR="000C091A" w:rsidRDefault="000C091A" w:rsidP="0090714D">
      <w:pPr>
        <w:rPr>
          <w:rFonts w:ascii="ＭＳ 明朝" w:eastAsia="ＭＳ 明朝" w:hAnsi="ＭＳ 明朝"/>
        </w:rPr>
      </w:pPr>
      <w:r w:rsidRPr="008B525F">
        <w:rPr>
          <w:rFonts w:ascii="ＭＳ 明朝" w:eastAsia="ＭＳ 明朝" w:hAnsi="ＭＳ 明朝" w:cs="ＭＳ 明朝" w:hint="eastAsia"/>
        </w:rPr>
        <w:t>・参考資料</w:t>
      </w:r>
      <w:r w:rsidRPr="008B525F">
        <w:rPr>
          <w:rFonts w:ascii="ＭＳ 明朝" w:eastAsia="ＭＳ 明朝" w:hAnsi="ＭＳ 明朝" w:cs="ＭＳ 明朝"/>
        </w:rPr>
        <w:t>1で</w:t>
      </w:r>
      <w:r w:rsidR="00F20334">
        <w:rPr>
          <w:rFonts w:ascii="ＭＳ 明朝" w:eastAsia="ＭＳ 明朝" w:hAnsi="ＭＳ 明朝" w:cs="ＭＳ 明朝" w:hint="eastAsia"/>
        </w:rPr>
        <w:t>付けて</w:t>
      </w:r>
      <w:r w:rsidRPr="008B525F">
        <w:rPr>
          <w:rFonts w:ascii="ＭＳ 明朝" w:eastAsia="ＭＳ 明朝" w:hAnsi="ＭＳ 明朝" w:cs="ＭＳ 明朝"/>
        </w:rPr>
        <w:t>おります、</w:t>
      </w:r>
      <w:r w:rsidR="00365F0F" w:rsidRPr="008B525F">
        <w:rPr>
          <w:rFonts w:ascii="ＭＳ 明朝" w:eastAsia="ＭＳ 明朝" w:hAnsi="ＭＳ 明朝" w:cs="ＭＳ 明朝" w:hint="eastAsia"/>
        </w:rPr>
        <w:t>『</w:t>
      </w:r>
      <w:r w:rsidRPr="008B525F">
        <w:rPr>
          <w:rFonts w:ascii="ＭＳ 明朝" w:eastAsia="ＭＳ 明朝" w:hAnsi="ＭＳ 明朝" w:cs="ＭＳ 明朝" w:hint="eastAsia"/>
        </w:rPr>
        <w:t>住まうビジョン・大阪</w:t>
      </w:r>
      <w:r w:rsidR="00365F0F" w:rsidRPr="008B525F">
        <w:rPr>
          <w:rFonts w:ascii="ＭＳ 明朝" w:eastAsia="ＭＳ 明朝" w:hAnsi="ＭＳ 明朝" w:cs="ＭＳ 明朝" w:hint="eastAsia"/>
        </w:rPr>
        <w:t>』</w:t>
      </w:r>
      <w:r w:rsidRPr="008B525F">
        <w:rPr>
          <w:rFonts w:ascii="ＭＳ 明朝" w:eastAsia="ＭＳ 明朝" w:hAnsi="ＭＳ 明朝" w:cs="ＭＳ 明朝" w:hint="eastAsia"/>
        </w:rPr>
        <w:t>の現計画の概要のところでは、「</w:t>
      </w:r>
      <w:r w:rsidRPr="008B525F">
        <w:rPr>
          <w:rFonts w:ascii="ＭＳ 明朝" w:eastAsia="ＭＳ 明朝" w:hAnsi="ＭＳ 明朝" w:cs="ＭＳ 明朝"/>
        </w:rPr>
        <w:t>Co-Creation」というところは入れてございます。</w:t>
      </w:r>
    </w:p>
    <w:p w14:paraId="365C49E8" w14:textId="77777777" w:rsidR="000C091A" w:rsidRDefault="000C091A" w:rsidP="000C091A">
      <w:pPr>
        <w:wordWrap w:val="0"/>
        <w:rPr>
          <w:rFonts w:ascii="ＭＳ 明朝" w:eastAsia="ＭＳ 明朝" w:hAnsi="ＭＳ 明朝"/>
        </w:rPr>
      </w:pPr>
    </w:p>
    <w:p w14:paraId="272A44EC" w14:textId="5A53EBB0" w:rsidR="000C091A" w:rsidRPr="0064651F" w:rsidRDefault="000C091A" w:rsidP="000C091A">
      <w:pPr>
        <w:wordWrap w:val="0"/>
      </w:pPr>
      <w:r w:rsidRPr="00054771">
        <w:rPr>
          <w:rFonts w:ascii="ＭＳ 明朝" w:eastAsia="ＭＳ 明朝" w:hAnsi="ＭＳ 明朝" w:hint="eastAsia"/>
        </w:rPr>
        <w:t>○</w:t>
      </w:r>
      <w:r>
        <w:rPr>
          <w:rFonts w:ascii="ＭＳ 明朝" w:eastAsia="ＭＳ 明朝" w:hAnsi="ＭＳ 明朝" w:hint="eastAsia"/>
        </w:rPr>
        <w:t>委員</w:t>
      </w:r>
    </w:p>
    <w:p w14:paraId="39D9F444" w14:textId="32BB5AC6" w:rsidR="000C091A" w:rsidRDefault="000C091A" w:rsidP="000C091A">
      <w:r>
        <w:rPr>
          <w:rFonts w:ascii="ＭＳ 明朝" w:eastAsia="ＭＳ 明朝" w:hAnsi="ＭＳ 明朝" w:cs="ＭＳ 明朝" w:hint="eastAsia"/>
        </w:rPr>
        <w:t>・</w:t>
      </w:r>
      <w:r>
        <w:t>補足</w:t>
      </w:r>
      <w:r w:rsidR="00D63847">
        <w:rPr>
          <w:rFonts w:hint="eastAsia"/>
        </w:rPr>
        <w:t>としては</w:t>
      </w:r>
      <w:r>
        <w:t>、資料</w:t>
      </w:r>
      <w:r>
        <w:t>3</w:t>
      </w:r>
      <w:r>
        <w:t>の</w:t>
      </w:r>
      <w:r>
        <w:t>5</w:t>
      </w:r>
      <w:r>
        <w:t>ページ</w:t>
      </w:r>
      <w:r w:rsidR="00D63847">
        <w:rPr>
          <w:rFonts w:hint="eastAsia"/>
        </w:rPr>
        <w:t>にある</w:t>
      </w:r>
      <w:r>
        <w:t>神奈川県</w:t>
      </w:r>
      <w:r w:rsidR="00D63847">
        <w:rPr>
          <w:rFonts w:hint="eastAsia"/>
        </w:rPr>
        <w:t>の</w:t>
      </w:r>
      <w:r>
        <w:t>事例</w:t>
      </w:r>
      <w:r w:rsidR="00D63847">
        <w:rPr>
          <w:rFonts w:hint="eastAsia"/>
        </w:rPr>
        <w:t>（</w:t>
      </w:r>
      <w:r>
        <w:rPr>
          <w:rFonts w:ascii="ＭＳ 明朝" w:eastAsia="ＭＳ 明朝" w:hAnsi="ＭＳ 明朝" w:cs="ＭＳ 明朝" w:hint="eastAsia"/>
        </w:rPr>
        <w:t>丸</w:t>
      </w:r>
      <w:r w:rsidR="006108A9">
        <w:rPr>
          <w:rFonts w:hint="eastAsia"/>
        </w:rPr>
        <w:t>の</w:t>
      </w:r>
      <w:r w:rsidR="00365F0F">
        <w:rPr>
          <w:rFonts w:hint="eastAsia"/>
        </w:rPr>
        <w:t>４</w:t>
      </w:r>
      <w:r>
        <w:t>つ目</w:t>
      </w:r>
      <w:r w:rsidR="00D63847">
        <w:rPr>
          <w:rFonts w:hint="eastAsia"/>
        </w:rPr>
        <w:t>）です。</w:t>
      </w:r>
      <w:r>
        <w:t>財団ではなくて公益社団法人</w:t>
      </w:r>
      <w:r w:rsidR="00D63847">
        <w:rPr>
          <w:rFonts w:hint="eastAsia"/>
        </w:rPr>
        <w:t>ですが</w:t>
      </w:r>
      <w:r>
        <w:t>、県の居住支援協議会の事務局が</w:t>
      </w:r>
      <w:r w:rsidR="006108A9">
        <w:rPr>
          <w:rFonts w:hint="eastAsia"/>
        </w:rPr>
        <w:t>、</w:t>
      </w:r>
      <w:r>
        <w:t>市町村の居住支援の支援をしてい</w:t>
      </w:r>
      <w:r w:rsidR="00D63847">
        <w:rPr>
          <w:rFonts w:hint="eastAsia"/>
        </w:rPr>
        <w:t>ます。協議会の</w:t>
      </w:r>
      <w:r>
        <w:t>事務局が市町村に出向</w:t>
      </w:r>
      <w:r w:rsidR="00D63847">
        <w:rPr>
          <w:rFonts w:hint="eastAsia"/>
        </w:rPr>
        <w:t>き</w:t>
      </w:r>
      <w:r>
        <w:rPr>
          <w:rFonts w:ascii="ＭＳ 明朝" w:eastAsia="ＭＳ 明朝" w:hAnsi="ＭＳ 明朝" w:cs="ＭＳ 明朝" w:hint="eastAsia"/>
        </w:rPr>
        <w:t>、</w:t>
      </w:r>
      <w:r>
        <w:t>中間支援</w:t>
      </w:r>
      <w:r w:rsidR="00D63847">
        <w:rPr>
          <w:rFonts w:hint="eastAsia"/>
        </w:rPr>
        <w:t>を行っているということを述べたものです。</w:t>
      </w:r>
      <w:r>
        <w:t>大阪府</w:t>
      </w:r>
      <w:r w:rsidR="00241922">
        <w:rPr>
          <w:rFonts w:hint="eastAsia"/>
        </w:rPr>
        <w:t>で</w:t>
      </w:r>
      <w:r>
        <w:t>も</w:t>
      </w:r>
      <w:r w:rsidR="00241922">
        <w:rPr>
          <w:rFonts w:hint="eastAsia"/>
        </w:rPr>
        <w:t>神奈川県のような団体があれば</w:t>
      </w:r>
      <w:r>
        <w:rPr>
          <w:rFonts w:ascii="ＭＳ 明朝" w:eastAsia="ＭＳ 明朝" w:hAnsi="ＭＳ 明朝" w:cs="ＭＳ 明朝" w:hint="eastAsia"/>
        </w:rPr>
        <w:t>、</w:t>
      </w:r>
      <w:r>
        <w:t>府が直接できないところを</w:t>
      </w:r>
      <w:r w:rsidR="008B525F">
        <w:rPr>
          <w:rFonts w:hint="eastAsia"/>
        </w:rPr>
        <w:t>、</w:t>
      </w:r>
      <w:r>
        <w:t>中間支援団体</w:t>
      </w:r>
      <w:r w:rsidR="00D63847">
        <w:rPr>
          <w:rFonts w:hint="eastAsia"/>
        </w:rPr>
        <w:t>が</w:t>
      </w:r>
      <w:r>
        <w:t>支援していく</w:t>
      </w:r>
      <w:r w:rsidR="006108A9">
        <w:rPr>
          <w:rFonts w:hint="eastAsia"/>
        </w:rPr>
        <w:t>と</w:t>
      </w:r>
      <w:r>
        <w:t>いう形があるといいなと思いました</w:t>
      </w:r>
      <w:r w:rsidR="008B525F">
        <w:rPr>
          <w:rFonts w:hint="eastAsia"/>
        </w:rPr>
        <w:t>。</w:t>
      </w:r>
      <w:r>
        <w:t>この神奈川県の公益社団法人は</w:t>
      </w:r>
      <w:r>
        <w:rPr>
          <w:rFonts w:ascii="ＭＳ 明朝" w:eastAsia="ＭＳ 明朝" w:hAnsi="ＭＳ 明朝" w:cs="ＭＳ 明朝" w:hint="eastAsia"/>
        </w:rPr>
        <w:t>、</w:t>
      </w:r>
      <w:r>
        <w:t>住まい</w:t>
      </w:r>
      <w:r>
        <w:rPr>
          <w:rFonts w:ascii="ＭＳ 明朝" w:eastAsia="ＭＳ 明朝" w:hAnsi="ＭＳ 明朝" w:cs="ＭＳ 明朝" w:hint="eastAsia"/>
        </w:rPr>
        <w:t>・</w:t>
      </w:r>
      <w:r>
        <w:t>まちづくり全般の支援をやっているので、空き家の相談</w:t>
      </w:r>
      <w:r w:rsidR="00D63847">
        <w:rPr>
          <w:rFonts w:hint="eastAsia"/>
        </w:rPr>
        <w:t>に</w:t>
      </w:r>
      <w:r>
        <w:t>も対応もしてい</w:t>
      </w:r>
      <w:r w:rsidR="00D63847">
        <w:rPr>
          <w:rFonts w:hint="eastAsia"/>
        </w:rPr>
        <w:t>ます。</w:t>
      </w:r>
      <w:r>
        <w:t>大都市圏の都道府県</w:t>
      </w:r>
      <w:r w:rsidR="00D63847">
        <w:rPr>
          <w:rFonts w:hint="eastAsia"/>
        </w:rPr>
        <w:t>は</w:t>
      </w:r>
      <w:r>
        <w:t>中間支援団体</w:t>
      </w:r>
      <w:r w:rsidR="00EF22C7">
        <w:rPr>
          <w:rFonts w:hint="eastAsia"/>
        </w:rPr>
        <w:t>を</w:t>
      </w:r>
      <w:r>
        <w:t>持</w:t>
      </w:r>
      <w:r w:rsidR="00EF22C7">
        <w:rPr>
          <w:rFonts w:hint="eastAsia"/>
        </w:rPr>
        <w:t>ち</w:t>
      </w:r>
      <w:r>
        <w:rPr>
          <w:rFonts w:ascii="ＭＳ 明朝" w:eastAsia="ＭＳ 明朝" w:hAnsi="ＭＳ 明朝" w:cs="ＭＳ 明朝" w:hint="eastAsia"/>
        </w:rPr>
        <w:t>、</w:t>
      </w:r>
      <w:r w:rsidR="00EF22C7">
        <w:rPr>
          <w:rFonts w:ascii="ＭＳ 明朝" w:eastAsia="ＭＳ 明朝" w:hAnsi="ＭＳ 明朝" w:cs="ＭＳ 明朝" w:hint="eastAsia"/>
        </w:rPr>
        <w:t>様々な事業を実施することが可能なので、</w:t>
      </w:r>
      <w:r>
        <w:t>そうい</w:t>
      </w:r>
      <w:r w:rsidR="00EF22C7">
        <w:rPr>
          <w:rFonts w:hint="eastAsia"/>
        </w:rPr>
        <w:t>った組織</w:t>
      </w:r>
      <w:r>
        <w:t>を</w:t>
      </w:r>
      <w:r w:rsidR="00537E74">
        <w:rPr>
          <w:rFonts w:hint="eastAsia"/>
        </w:rPr>
        <w:t>上手く</w:t>
      </w:r>
      <w:r>
        <w:t>活用されるといいなという意味でこの発言をしました。</w:t>
      </w:r>
    </w:p>
    <w:p w14:paraId="797C9AC2" w14:textId="1CDE10CC" w:rsidR="000C091A" w:rsidRDefault="000C091A" w:rsidP="000C091A">
      <w:pPr>
        <w:rPr>
          <w:rFonts w:ascii="ＭＳ 明朝" w:eastAsia="ＭＳ 明朝" w:hAnsi="ＭＳ 明朝" w:cs="ＭＳ 明朝"/>
        </w:rPr>
      </w:pPr>
      <w:r>
        <w:rPr>
          <w:rFonts w:ascii="ＭＳ 明朝" w:eastAsia="ＭＳ 明朝" w:hAnsi="ＭＳ 明朝" w:cs="ＭＳ 明朝" w:hint="eastAsia"/>
        </w:rPr>
        <w:t>・それと</w:t>
      </w:r>
      <w:r>
        <w:t>もう</w:t>
      </w:r>
      <w:r>
        <w:rPr>
          <w:rFonts w:asciiTheme="minorEastAsia" w:hAnsiTheme="minorEastAsia" w:hint="eastAsia"/>
        </w:rPr>
        <w:t>1点</w:t>
      </w:r>
      <w:r>
        <w:rPr>
          <w:rFonts w:ascii="ＭＳ 明朝" w:eastAsia="ＭＳ 明朝" w:hAnsi="ＭＳ 明朝" w:cs="ＭＳ 明朝" w:hint="eastAsia"/>
        </w:rPr>
        <w:t>、</w:t>
      </w:r>
      <w:r>
        <w:t>体制のところでは市町村の負担を軽くするという</w:t>
      </w:r>
      <w:r w:rsidR="00EF22C7">
        <w:rPr>
          <w:rFonts w:hint="eastAsia"/>
        </w:rPr>
        <w:t>方向</w:t>
      </w:r>
      <w:r>
        <w:t>ですが、そこに</w:t>
      </w:r>
      <w:r>
        <w:t>2</w:t>
      </w:r>
      <w:r>
        <w:t>点ほどあって</w:t>
      </w:r>
      <w:r>
        <w:rPr>
          <w:rFonts w:ascii="ＭＳ 明朝" w:eastAsia="ＭＳ 明朝" w:hAnsi="ＭＳ 明朝" w:cs="ＭＳ 明朝" w:hint="eastAsia"/>
        </w:rPr>
        <w:t>、1</w:t>
      </w:r>
      <w:r>
        <w:t>つ</w:t>
      </w:r>
      <w:r w:rsidR="00365F0F">
        <w:rPr>
          <w:rFonts w:hint="eastAsia"/>
        </w:rPr>
        <w:t>は</w:t>
      </w:r>
      <w:r>
        <w:rPr>
          <w:rFonts w:ascii="ＭＳ 明朝" w:eastAsia="ＭＳ 明朝" w:hAnsi="ＭＳ 明朝" w:cs="ＭＳ 明朝" w:hint="eastAsia"/>
        </w:rPr>
        <w:t>、</w:t>
      </w:r>
      <w:r>
        <w:t>先ほどデータはもう市町村に提供しているということで</w:t>
      </w:r>
      <w:r w:rsidR="00EF22C7">
        <w:rPr>
          <w:rFonts w:hint="eastAsia"/>
        </w:rPr>
        <w:t>すが</w:t>
      </w:r>
      <w:r>
        <w:t>、住宅</w:t>
      </w:r>
      <w:r>
        <w:rPr>
          <w:rFonts w:ascii="ＭＳ 明朝" w:eastAsia="ＭＳ 明朝" w:hAnsi="ＭＳ 明朝" w:cs="ＭＳ 明朝" w:hint="eastAsia"/>
        </w:rPr>
        <w:t>・</w:t>
      </w:r>
      <w:r>
        <w:t>土地統計調査の特別集計を</w:t>
      </w:r>
      <w:r>
        <w:rPr>
          <w:rFonts w:ascii="ＭＳ 明朝" w:eastAsia="ＭＳ 明朝" w:hAnsi="ＭＳ 明朝" w:cs="ＭＳ 明朝" w:hint="eastAsia"/>
        </w:rPr>
        <w:t>読</w:t>
      </w:r>
      <w:r w:rsidR="00EF22C7">
        <w:rPr>
          <w:rFonts w:ascii="ＭＳ 明朝" w:eastAsia="ＭＳ 明朝" w:hAnsi="ＭＳ 明朝" w:cs="ＭＳ 明朝" w:hint="eastAsia"/>
        </w:rPr>
        <w:t>んで分析するような方法も</w:t>
      </w:r>
      <w:r>
        <w:t>提示できるといいと思いました</w:t>
      </w:r>
      <w:r>
        <w:rPr>
          <w:rFonts w:ascii="ＭＳ 明朝" w:eastAsia="ＭＳ 明朝" w:hAnsi="ＭＳ 明朝" w:cs="ＭＳ 明朝" w:hint="eastAsia"/>
        </w:rPr>
        <w:t>。</w:t>
      </w:r>
    </w:p>
    <w:p w14:paraId="3C49FE4F" w14:textId="2F573B79"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例えば</w:t>
      </w:r>
      <w:r w:rsidR="00F20334">
        <w:rPr>
          <w:rFonts w:hint="eastAsia"/>
        </w:rPr>
        <w:t>、</w:t>
      </w:r>
      <w:r>
        <w:t>東京都は以前、</w:t>
      </w:r>
      <w:r w:rsidR="00F20334">
        <w:rPr>
          <w:rFonts w:hint="eastAsia"/>
        </w:rPr>
        <w:t>『</w:t>
      </w:r>
      <w:r>
        <w:t>東京都住宅白書</w:t>
      </w:r>
      <w:r w:rsidR="00F20334">
        <w:rPr>
          <w:rFonts w:hint="eastAsia"/>
        </w:rPr>
        <w:t>』</w:t>
      </w:r>
      <w:r>
        <w:t>を作</w:t>
      </w:r>
      <w:r w:rsidR="00EF22C7">
        <w:rPr>
          <w:rFonts w:hint="eastAsia"/>
        </w:rPr>
        <w:t>り</w:t>
      </w:r>
      <w:r>
        <w:t>、</w:t>
      </w:r>
      <w:r w:rsidR="00EF22C7">
        <w:rPr>
          <w:rFonts w:hint="eastAsia"/>
        </w:rPr>
        <w:t>東京都の</w:t>
      </w:r>
      <w:r>
        <w:t>データ</w:t>
      </w:r>
      <w:r w:rsidR="00EF22C7">
        <w:rPr>
          <w:rFonts w:hint="eastAsia"/>
        </w:rPr>
        <w:t>から課題を分析する方法を示していたので、</w:t>
      </w:r>
      <w:r>
        <w:t>そういうのがあると手引き書</w:t>
      </w:r>
      <w:r w:rsidR="00EF22C7">
        <w:rPr>
          <w:rFonts w:hint="eastAsia"/>
        </w:rPr>
        <w:t>として活用できるのではないかと思います。</w:t>
      </w:r>
    </w:p>
    <w:p w14:paraId="7DAE0406" w14:textId="40916A0C" w:rsidR="000C091A" w:rsidRDefault="000C091A" w:rsidP="000C091A">
      <w:r>
        <w:rPr>
          <w:rFonts w:ascii="ＭＳ 明朝" w:eastAsia="ＭＳ 明朝" w:hAnsi="ＭＳ 明朝" w:cs="ＭＳ 明朝" w:hint="eastAsia"/>
        </w:rPr>
        <w:t>・</w:t>
      </w:r>
      <w:r>
        <w:t>この計画自体が手引きになるとは思</w:t>
      </w:r>
      <w:r w:rsidR="00EF22C7">
        <w:rPr>
          <w:rFonts w:hint="eastAsia"/>
        </w:rPr>
        <w:t>いますが</w:t>
      </w:r>
      <w:r>
        <w:rPr>
          <w:rFonts w:ascii="ＭＳ 明朝" w:eastAsia="ＭＳ 明朝" w:hAnsi="ＭＳ 明朝" w:cs="ＭＳ 明朝" w:hint="eastAsia"/>
        </w:rPr>
        <w:t>、</w:t>
      </w:r>
      <w:r w:rsidR="00EF22C7">
        <w:rPr>
          <w:rFonts w:ascii="ＭＳ 明朝" w:eastAsia="ＭＳ 明朝" w:hAnsi="ＭＳ 明朝" w:cs="ＭＳ 明朝" w:hint="eastAsia"/>
        </w:rPr>
        <w:t>市町村の</w:t>
      </w:r>
      <w:r>
        <w:t>担当者の方でもわかるようなものがあるといいなというのが</w:t>
      </w:r>
      <w:r>
        <w:rPr>
          <w:rFonts w:asciiTheme="minorEastAsia" w:hAnsiTheme="minorEastAsia" w:hint="eastAsia"/>
        </w:rPr>
        <w:t>1</w:t>
      </w:r>
      <w:r>
        <w:t>つ</w:t>
      </w:r>
      <w:r w:rsidR="00EF22C7">
        <w:rPr>
          <w:rFonts w:hint="eastAsia"/>
        </w:rPr>
        <w:t>です</w:t>
      </w:r>
      <w:r>
        <w:t>。</w:t>
      </w:r>
    </w:p>
    <w:p w14:paraId="17DD4687" w14:textId="002EF1A2" w:rsidR="000C091A" w:rsidRDefault="000C091A" w:rsidP="000C091A">
      <w:r>
        <w:rPr>
          <w:rFonts w:ascii="ＭＳ 明朝" w:eastAsia="ＭＳ 明朝" w:hAnsi="ＭＳ 明朝" w:cs="ＭＳ 明朝" w:hint="eastAsia"/>
        </w:rPr>
        <w:t>・</w:t>
      </w:r>
      <w:r>
        <w:t>もう</w:t>
      </w:r>
      <w:r>
        <w:rPr>
          <w:rFonts w:asciiTheme="minorEastAsia" w:hAnsiTheme="minorEastAsia" w:hint="eastAsia"/>
        </w:rPr>
        <w:t>1</w:t>
      </w:r>
      <w:r>
        <w:t>つ大きい点としてはお金</w:t>
      </w:r>
      <w:r w:rsidR="00744AF2">
        <w:rPr>
          <w:rFonts w:hint="eastAsia"/>
        </w:rPr>
        <w:t>の話</w:t>
      </w:r>
      <w:r>
        <w:t>で</w:t>
      </w:r>
      <w:r w:rsidR="00EF22C7">
        <w:rPr>
          <w:rFonts w:hint="eastAsia"/>
        </w:rPr>
        <w:t>す。</w:t>
      </w:r>
      <w:r w:rsidR="00EF22C7">
        <w:rPr>
          <w:rFonts w:ascii="ＭＳ 明朝" w:eastAsia="ＭＳ 明朝" w:hAnsi="ＭＳ 明朝" w:cs="ＭＳ 明朝" w:hint="eastAsia"/>
        </w:rPr>
        <w:t>どのような方法で</w:t>
      </w:r>
      <w:r>
        <w:t>予算を確保するのか</w:t>
      </w:r>
      <w:r w:rsidR="00EF22C7">
        <w:rPr>
          <w:rFonts w:hint="eastAsia"/>
        </w:rPr>
        <w:t>、すでに</w:t>
      </w:r>
      <w:r>
        <w:t>ご指導されて</w:t>
      </w:r>
      <w:r w:rsidR="00075D61">
        <w:rPr>
          <w:rFonts w:hint="eastAsia"/>
        </w:rPr>
        <w:t>い</w:t>
      </w:r>
      <w:r>
        <w:t>る</w:t>
      </w:r>
      <w:r w:rsidR="00EF22C7">
        <w:rPr>
          <w:rFonts w:hint="eastAsia"/>
        </w:rPr>
        <w:t>かもしれませんが</w:t>
      </w:r>
      <w:r>
        <w:t>、安定的な財源としては、社会資本整備交付金</w:t>
      </w:r>
      <w:r w:rsidR="00EF22C7">
        <w:rPr>
          <w:rFonts w:hint="eastAsia"/>
        </w:rPr>
        <w:t>を活用し</w:t>
      </w:r>
      <w:r>
        <w:rPr>
          <w:rFonts w:ascii="ＭＳ 明朝" w:eastAsia="ＭＳ 明朝" w:hAnsi="ＭＳ 明朝" w:cs="ＭＳ 明朝" w:hint="eastAsia"/>
        </w:rPr>
        <w:t>、</w:t>
      </w:r>
      <w:r w:rsidR="00EF22C7">
        <w:rPr>
          <w:rFonts w:ascii="ＭＳ 明朝" w:eastAsia="ＭＳ 明朝" w:hAnsi="ＭＳ 明朝" w:cs="ＭＳ 明朝" w:hint="eastAsia"/>
        </w:rPr>
        <w:t>それに付随させて</w:t>
      </w:r>
      <w:r>
        <w:t>空き家</w:t>
      </w:r>
      <w:r w:rsidR="00744AF2">
        <w:rPr>
          <w:rFonts w:hint="eastAsia"/>
        </w:rPr>
        <w:t>や</w:t>
      </w:r>
      <w:r>
        <w:t>耐震</w:t>
      </w:r>
      <w:r w:rsidR="00744AF2">
        <w:rPr>
          <w:rFonts w:hint="eastAsia"/>
        </w:rPr>
        <w:t>や</w:t>
      </w:r>
      <w:r>
        <w:t>居住支援</w:t>
      </w:r>
      <w:r w:rsidR="006108A9">
        <w:rPr>
          <w:rFonts w:hint="eastAsia"/>
        </w:rPr>
        <w:t>の</w:t>
      </w:r>
      <w:r>
        <w:t>補助金</w:t>
      </w:r>
      <w:r w:rsidR="00744AF2">
        <w:rPr>
          <w:rFonts w:hint="eastAsia"/>
        </w:rPr>
        <w:t>など</w:t>
      </w:r>
      <w:r>
        <w:t>をと</w:t>
      </w:r>
      <w:r w:rsidR="00EF22C7">
        <w:rPr>
          <w:rFonts w:hint="eastAsia"/>
        </w:rPr>
        <w:t>る形もあると</w:t>
      </w:r>
      <w:r>
        <w:t>思</w:t>
      </w:r>
      <w:r w:rsidR="00EF22C7">
        <w:rPr>
          <w:rFonts w:hint="eastAsia"/>
        </w:rPr>
        <w:t>います。</w:t>
      </w:r>
      <w:r>
        <w:t>テーマごと</w:t>
      </w:r>
      <w:r w:rsidR="00744AF2">
        <w:rPr>
          <w:rFonts w:hint="eastAsia"/>
        </w:rPr>
        <w:t>、</w:t>
      </w:r>
      <w:r w:rsidR="00EF22C7">
        <w:rPr>
          <w:rFonts w:hint="eastAsia"/>
        </w:rPr>
        <w:t>制度</w:t>
      </w:r>
      <w:r>
        <w:t>ごとに</w:t>
      </w:r>
      <w:r>
        <w:rPr>
          <w:rFonts w:ascii="ＭＳ 明朝" w:eastAsia="ＭＳ 明朝" w:hAnsi="ＭＳ 明朝" w:cs="ＭＳ 明朝" w:hint="eastAsia"/>
        </w:rPr>
        <w:t>分かれて</w:t>
      </w:r>
      <w:r w:rsidR="00075D61">
        <w:rPr>
          <w:rFonts w:ascii="ＭＳ 明朝" w:eastAsia="ＭＳ 明朝" w:hAnsi="ＭＳ 明朝" w:cs="ＭＳ 明朝" w:hint="eastAsia"/>
        </w:rPr>
        <w:t>い</w:t>
      </w:r>
      <w:r>
        <w:rPr>
          <w:rFonts w:ascii="ＭＳ 明朝" w:eastAsia="ＭＳ 明朝" w:hAnsi="ＭＳ 明朝" w:cs="ＭＳ 明朝" w:hint="eastAsia"/>
        </w:rPr>
        <w:t>る</w:t>
      </w:r>
      <w:r>
        <w:t>補助金</w:t>
      </w:r>
      <w:r>
        <w:rPr>
          <w:rFonts w:ascii="ＭＳ 明朝" w:eastAsia="ＭＳ 明朝" w:hAnsi="ＭＳ 明朝" w:cs="ＭＳ 明朝" w:hint="eastAsia"/>
        </w:rPr>
        <w:t>を取る</w:t>
      </w:r>
      <w:r>
        <w:t>のが、中小の市町村</w:t>
      </w:r>
      <w:r>
        <w:rPr>
          <w:rFonts w:ascii="ＭＳ 明朝" w:eastAsia="ＭＳ 明朝" w:hAnsi="ＭＳ 明朝" w:cs="ＭＳ 明朝" w:hint="eastAsia"/>
        </w:rPr>
        <w:t>は</w:t>
      </w:r>
      <w:r w:rsidR="00EF22C7">
        <w:rPr>
          <w:rFonts w:ascii="ＭＳ 明朝" w:eastAsia="ＭＳ 明朝" w:hAnsi="ＭＳ 明朝" w:cs="ＭＳ 明朝" w:hint="eastAsia"/>
        </w:rPr>
        <w:t>難しく</w:t>
      </w:r>
      <w:r>
        <w:t>、</w:t>
      </w:r>
      <w:r w:rsidR="00EF22C7">
        <w:rPr>
          <w:rFonts w:ascii="ＭＳ 明朝" w:eastAsia="ＭＳ 明朝" w:hAnsi="ＭＳ 明朝" w:cs="ＭＳ 明朝" w:hint="eastAsia"/>
        </w:rPr>
        <w:t>国の補助が</w:t>
      </w:r>
      <w:r>
        <w:t>100%</w:t>
      </w:r>
      <w:r w:rsidR="00EF22C7">
        <w:rPr>
          <w:rFonts w:hint="eastAsia"/>
        </w:rPr>
        <w:t>では</w:t>
      </w:r>
      <w:r>
        <w:t>ないので裏負担を地元でしな</w:t>
      </w:r>
      <w:r w:rsidR="00EF22C7">
        <w:rPr>
          <w:rFonts w:hint="eastAsia"/>
        </w:rPr>
        <w:t>ければならないこと等、予算</w:t>
      </w:r>
      <w:r>
        <w:t>の確保に苦労されている</w:t>
      </w:r>
      <w:r w:rsidR="00F03D88">
        <w:rPr>
          <w:rFonts w:hint="eastAsia"/>
        </w:rPr>
        <w:t>のではないかと</w:t>
      </w:r>
      <w:r>
        <w:t>思</w:t>
      </w:r>
      <w:r w:rsidR="00F03D88">
        <w:rPr>
          <w:rFonts w:hint="eastAsia"/>
        </w:rPr>
        <w:t>います。</w:t>
      </w:r>
      <w:r>
        <w:t>社会資本整備交付金をなるべく</w:t>
      </w:r>
      <w:r w:rsidR="00744AF2">
        <w:rPr>
          <w:rFonts w:hint="eastAsia"/>
        </w:rPr>
        <w:t>上手く</w:t>
      </w:r>
      <w:r>
        <w:t>使ってできる範囲はどこまでかとか</w:t>
      </w:r>
      <w:r w:rsidR="00F03D88">
        <w:rPr>
          <w:rFonts w:hint="eastAsia"/>
        </w:rPr>
        <w:t>等、</w:t>
      </w:r>
      <w:r>
        <w:t>予算の確保の仕方も</w:t>
      </w:r>
      <w:r w:rsidR="00F03D88">
        <w:rPr>
          <w:rFonts w:hint="eastAsia"/>
        </w:rPr>
        <w:t>含めて</w:t>
      </w:r>
      <w:r>
        <w:t>、みんなで考えていけるといいなと思いました。</w:t>
      </w:r>
    </w:p>
    <w:p w14:paraId="369D15CF" w14:textId="3F846587" w:rsidR="000C091A" w:rsidRPr="0094037B" w:rsidRDefault="000C091A" w:rsidP="0094037B">
      <w:r>
        <w:rPr>
          <w:rFonts w:ascii="ＭＳ 明朝" w:eastAsia="ＭＳ 明朝" w:hAnsi="ＭＳ 明朝" w:cs="ＭＳ 明朝" w:hint="eastAsia"/>
        </w:rPr>
        <w:t>・</w:t>
      </w:r>
      <w:r>
        <w:t>多分</w:t>
      </w:r>
      <w:r w:rsidR="00F03D88">
        <w:rPr>
          <w:rFonts w:hint="eastAsia"/>
        </w:rPr>
        <w:t>、</w:t>
      </w:r>
      <w:r>
        <w:t>担当者レベルの悩みだとは思</w:t>
      </w:r>
      <w:r w:rsidR="00F03D88">
        <w:rPr>
          <w:rFonts w:hint="eastAsia"/>
        </w:rPr>
        <w:t>いますが</w:t>
      </w:r>
      <w:r>
        <w:t>、何かそういうことを府が</w:t>
      </w:r>
      <w:r w:rsidR="00F03D88">
        <w:rPr>
          <w:rFonts w:hint="eastAsia"/>
        </w:rPr>
        <w:t>情報提供する</w:t>
      </w:r>
      <w:r>
        <w:t>のでもいいし</w:t>
      </w:r>
      <w:r>
        <w:rPr>
          <w:rFonts w:ascii="ＭＳ 明朝" w:eastAsia="ＭＳ 明朝" w:hAnsi="ＭＳ 明朝" w:cs="ＭＳ 明朝" w:hint="eastAsia"/>
        </w:rPr>
        <w:t>、</w:t>
      </w:r>
      <w:r>
        <w:t>ブロック別に勉強会をやって</w:t>
      </w:r>
      <w:r w:rsidR="00F03D88">
        <w:rPr>
          <w:rFonts w:hint="eastAsia"/>
        </w:rPr>
        <w:t>いくというのも</w:t>
      </w:r>
      <w:r>
        <w:t>いいかもしれ</w:t>
      </w:r>
      <w:r w:rsidR="00F03D88">
        <w:rPr>
          <w:rFonts w:hint="eastAsia"/>
        </w:rPr>
        <w:t>ません。</w:t>
      </w:r>
      <w:r>
        <w:t>直面する</w:t>
      </w:r>
      <w:r w:rsidR="00F03D88">
        <w:rPr>
          <w:rFonts w:hint="eastAsia"/>
        </w:rPr>
        <w:t>具体的な</w:t>
      </w:r>
      <w:r>
        <w:t>課題</w:t>
      </w:r>
      <w:r w:rsidR="00F03D88">
        <w:rPr>
          <w:rFonts w:hint="eastAsia"/>
        </w:rPr>
        <w:t>への相談体制も必要だと思いました。</w:t>
      </w:r>
    </w:p>
    <w:p w14:paraId="3CA8C827" w14:textId="77777777" w:rsidR="000C091A" w:rsidRDefault="000C091A" w:rsidP="000C091A">
      <w:pPr>
        <w:wordWrap w:val="0"/>
        <w:rPr>
          <w:rFonts w:ascii="ＭＳ 明朝" w:eastAsia="ＭＳ 明朝" w:hAnsi="ＭＳ 明朝"/>
        </w:rPr>
      </w:pPr>
    </w:p>
    <w:p w14:paraId="6FAB0643" w14:textId="6085AD9B"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0F1C18B4" w14:textId="4F052A75" w:rsidR="000C091A" w:rsidRDefault="000C091A" w:rsidP="000C091A">
      <w:r>
        <w:rPr>
          <w:rFonts w:ascii="ＭＳ 明朝" w:eastAsia="ＭＳ 明朝" w:hAnsi="ＭＳ 明朝" w:cs="ＭＳ 明朝" w:hint="eastAsia"/>
        </w:rPr>
        <w:t>・</w:t>
      </w:r>
      <w:r>
        <w:t>データを読み込めるというところにつきましては</w:t>
      </w:r>
      <w:r>
        <w:rPr>
          <w:rFonts w:ascii="ＭＳ 明朝" w:eastAsia="ＭＳ 明朝" w:hAnsi="ＭＳ 明朝" w:cs="ＭＳ 明朝" w:hint="eastAsia"/>
        </w:rPr>
        <w:t>、</w:t>
      </w:r>
      <w:r>
        <w:t>提示の仕方をこちらとしても工夫が必要か</w:t>
      </w:r>
      <w:r w:rsidR="00231FBD">
        <w:rPr>
          <w:rFonts w:hint="eastAsia"/>
        </w:rPr>
        <w:t>を</w:t>
      </w:r>
      <w:r>
        <w:t>もう一度確認させていただきます。</w:t>
      </w:r>
    </w:p>
    <w:p w14:paraId="43EC6C36" w14:textId="78075171" w:rsidR="000C091A" w:rsidRDefault="000C091A" w:rsidP="000C091A">
      <w:r>
        <w:rPr>
          <w:rFonts w:hint="eastAsia"/>
        </w:rPr>
        <w:t>・また、お金のところなんですけれども、</w:t>
      </w:r>
      <w:r>
        <w:t>マンション</w:t>
      </w:r>
      <w:r>
        <w:rPr>
          <w:rFonts w:ascii="ＭＳ 明朝" w:eastAsia="ＭＳ 明朝" w:hAnsi="ＭＳ 明朝" w:cs="ＭＳ 明朝" w:hint="eastAsia"/>
        </w:rPr>
        <w:t>だとモデル</w:t>
      </w:r>
      <w:r>
        <w:t>事業を</w:t>
      </w:r>
      <w:r>
        <w:rPr>
          <w:rFonts w:ascii="ＭＳ 明朝" w:eastAsia="ＭＳ 明朝" w:hAnsi="ＭＳ 明朝" w:cs="ＭＳ 明朝" w:hint="eastAsia"/>
        </w:rPr>
        <w:t>府</w:t>
      </w:r>
      <w:r>
        <w:t>で</w:t>
      </w:r>
      <w:r w:rsidR="00744AF2">
        <w:rPr>
          <w:rFonts w:ascii="ＭＳ 明朝" w:eastAsia="ＭＳ 明朝" w:hAnsi="ＭＳ 明朝" w:cs="ＭＳ 明朝" w:hint="eastAsia"/>
        </w:rPr>
        <w:t>行ったものを</w:t>
      </w:r>
      <w:r>
        <w:rPr>
          <w:rFonts w:ascii="ＭＳ 明朝" w:eastAsia="ＭＳ 明朝" w:hAnsi="ＭＳ 明朝" w:cs="ＭＳ 明朝" w:hint="eastAsia"/>
        </w:rPr>
        <w:t>、</w:t>
      </w:r>
      <w:r>
        <w:t>こういう</w:t>
      </w:r>
      <w:r>
        <w:rPr>
          <w:rFonts w:ascii="ＭＳ 明朝" w:eastAsia="ＭＳ 明朝" w:hAnsi="ＭＳ 明朝" w:cs="ＭＳ 明朝" w:hint="eastAsia"/>
        </w:rPr>
        <w:t>科目</w:t>
      </w:r>
      <w:r>
        <w:t>で取って</w:t>
      </w:r>
      <w:r w:rsidR="008A7EBA">
        <w:rPr>
          <w:rFonts w:hint="eastAsia"/>
        </w:rPr>
        <w:t>い</w:t>
      </w:r>
      <w:r>
        <w:t>ます</w:t>
      </w:r>
      <w:r>
        <w:rPr>
          <w:rFonts w:ascii="ＭＳ 明朝" w:eastAsia="ＭＳ 明朝" w:hAnsi="ＭＳ 明朝" w:cs="ＭＳ 明朝" w:hint="eastAsia"/>
        </w:rPr>
        <w:t>と</w:t>
      </w:r>
      <w:r>
        <w:t>紹介しているんですが、おっしゃっていただい</w:t>
      </w:r>
      <w:r>
        <w:rPr>
          <w:rFonts w:ascii="ＭＳ 明朝" w:eastAsia="ＭＳ 明朝" w:hAnsi="ＭＳ 明朝" w:cs="ＭＳ 明朝" w:hint="eastAsia"/>
        </w:rPr>
        <w:t>たみたいに、</w:t>
      </w:r>
      <w:r>
        <w:t>社会資本整備の</w:t>
      </w:r>
      <w:r>
        <w:rPr>
          <w:rFonts w:ascii="ＭＳ 明朝" w:eastAsia="ＭＳ 明朝" w:hAnsi="ＭＳ 明朝" w:cs="ＭＳ 明朝" w:hint="eastAsia"/>
        </w:rPr>
        <w:t>ところの</w:t>
      </w:r>
      <w:r>
        <w:t>位置</w:t>
      </w:r>
      <w:r w:rsidR="00231FBD">
        <w:rPr>
          <w:rFonts w:hint="eastAsia"/>
        </w:rPr>
        <w:t>付け</w:t>
      </w:r>
      <w:r>
        <w:t>的に取れる市町村と</w:t>
      </w:r>
      <w:r>
        <w:rPr>
          <w:rFonts w:ascii="ＭＳ 明朝" w:eastAsia="ＭＳ 明朝" w:hAnsi="ＭＳ 明朝" w:cs="ＭＳ 明朝" w:hint="eastAsia"/>
        </w:rPr>
        <w:t>取れない</w:t>
      </w:r>
      <w:r>
        <w:t>市町村があったりもするので、そ</w:t>
      </w:r>
      <w:r w:rsidR="00744AF2">
        <w:rPr>
          <w:rFonts w:hint="eastAsia"/>
        </w:rPr>
        <w:t>の</w:t>
      </w:r>
      <w:r>
        <w:t>辺はもう少し細やかにできるのか</w:t>
      </w:r>
      <w:r w:rsidR="00744AF2">
        <w:rPr>
          <w:rFonts w:hint="eastAsia"/>
        </w:rPr>
        <w:t>と</w:t>
      </w:r>
      <w:r>
        <w:t>いうところはあるかと思いました。</w:t>
      </w:r>
    </w:p>
    <w:p w14:paraId="2A629C8F" w14:textId="77777777" w:rsidR="000C091A" w:rsidRDefault="000C091A" w:rsidP="000C091A">
      <w:pPr>
        <w:wordWrap w:val="0"/>
        <w:rPr>
          <w:rFonts w:ascii="ＭＳ 明朝" w:eastAsia="ＭＳ 明朝" w:hAnsi="ＭＳ 明朝"/>
        </w:rPr>
      </w:pPr>
    </w:p>
    <w:p w14:paraId="60001DA5" w14:textId="0361F804" w:rsidR="000C091A" w:rsidRPr="0064651F" w:rsidRDefault="000C091A" w:rsidP="000C091A">
      <w:pPr>
        <w:wordWrap w:val="0"/>
      </w:pPr>
      <w:r w:rsidRPr="00054771">
        <w:rPr>
          <w:rFonts w:ascii="ＭＳ 明朝" w:eastAsia="ＭＳ 明朝" w:hAnsi="ＭＳ 明朝" w:hint="eastAsia"/>
        </w:rPr>
        <w:t>○</w:t>
      </w:r>
      <w:r>
        <w:rPr>
          <w:rFonts w:ascii="ＭＳ 明朝" w:eastAsia="ＭＳ 明朝" w:hAnsi="ＭＳ 明朝" w:hint="eastAsia"/>
        </w:rPr>
        <w:t>委員</w:t>
      </w:r>
    </w:p>
    <w:p w14:paraId="7F7E2E76" w14:textId="137FFC15" w:rsidR="000C091A" w:rsidRDefault="000C091A" w:rsidP="000C091A">
      <w:r>
        <w:rPr>
          <w:rFonts w:ascii="ＭＳ 明朝" w:eastAsia="ＭＳ 明朝" w:hAnsi="ＭＳ 明朝" w:cs="ＭＳ 明朝" w:hint="eastAsia"/>
        </w:rPr>
        <w:t>・</w:t>
      </w:r>
      <w:r w:rsidR="00F03D88">
        <w:rPr>
          <w:rFonts w:ascii="ＭＳ 明朝" w:eastAsia="ＭＳ 明朝" w:hAnsi="ＭＳ 明朝" w:cs="ＭＳ 明朝" w:hint="eastAsia"/>
        </w:rPr>
        <w:t>社会資本整備</w:t>
      </w:r>
      <w:r>
        <w:t>交付金</w:t>
      </w:r>
      <w:r>
        <w:rPr>
          <w:rFonts w:ascii="ＭＳ 明朝" w:eastAsia="ＭＳ 明朝" w:hAnsi="ＭＳ 明朝" w:cs="ＭＳ 明朝" w:hint="eastAsia"/>
        </w:rPr>
        <w:t>は</w:t>
      </w:r>
      <w:r w:rsidR="00853E4A">
        <w:rPr>
          <w:rFonts w:hint="eastAsia"/>
        </w:rPr>
        <w:t>、</w:t>
      </w:r>
      <w:r>
        <w:t>公営住宅事業に</w:t>
      </w:r>
      <w:r w:rsidR="00F03D88">
        <w:rPr>
          <w:rFonts w:hint="eastAsia"/>
        </w:rPr>
        <w:t>つながっている</w:t>
      </w:r>
      <w:r>
        <w:t>ので、民間</w:t>
      </w:r>
      <w:r w:rsidR="00F03D88">
        <w:rPr>
          <w:rFonts w:hint="eastAsia"/>
        </w:rPr>
        <w:t>住宅</w:t>
      </w:r>
      <w:r>
        <w:t>対策</w:t>
      </w:r>
      <w:r w:rsidR="00853E4A">
        <w:rPr>
          <w:rFonts w:hint="eastAsia"/>
        </w:rPr>
        <w:t>を</w:t>
      </w:r>
      <w:r w:rsidR="00F03D88">
        <w:rPr>
          <w:rFonts w:hint="eastAsia"/>
        </w:rPr>
        <w:t>行うためには</w:t>
      </w:r>
      <w:r>
        <w:t>公営住宅事業が必要にな</w:t>
      </w:r>
      <w:r w:rsidR="00F03D88">
        <w:rPr>
          <w:rFonts w:hint="eastAsia"/>
        </w:rPr>
        <w:t>る</w:t>
      </w:r>
      <w:r>
        <w:t>と聞いたことがあ</w:t>
      </w:r>
      <w:r w:rsidR="00F03D88">
        <w:rPr>
          <w:rFonts w:hint="eastAsia"/>
        </w:rPr>
        <w:t>ります。</w:t>
      </w:r>
      <w:r>
        <w:t>その辺も含めて</w:t>
      </w:r>
      <w:r>
        <w:rPr>
          <w:rFonts w:asciiTheme="minorEastAsia" w:hAnsiTheme="minorEastAsia" w:cs="Cambria Math" w:hint="eastAsia"/>
        </w:rPr>
        <w:t>1</w:t>
      </w:r>
      <w:r>
        <w:t>つの</w:t>
      </w:r>
      <w:r>
        <w:rPr>
          <w:rFonts w:ascii="ＭＳ 明朝" w:eastAsia="ＭＳ 明朝" w:hAnsi="ＭＳ 明朝" w:cs="ＭＳ 明朝" w:hint="eastAsia"/>
        </w:rPr>
        <w:t>施策</w:t>
      </w:r>
      <w:r>
        <w:t>だけではなくて、</w:t>
      </w:r>
      <w:r w:rsidR="00853E4A">
        <w:rPr>
          <w:rFonts w:hint="eastAsia"/>
        </w:rPr>
        <w:t>総合的</w:t>
      </w:r>
      <w:r w:rsidR="00F03D88">
        <w:rPr>
          <w:rFonts w:hint="eastAsia"/>
        </w:rPr>
        <w:t>に</w:t>
      </w:r>
      <w:r>
        <w:rPr>
          <w:rFonts w:ascii="ＭＳ 明朝" w:eastAsia="ＭＳ 明朝" w:hAnsi="ＭＳ 明朝" w:cs="ＭＳ 明朝" w:hint="eastAsia"/>
        </w:rPr>
        <w:t>市</w:t>
      </w:r>
      <w:r>
        <w:t>の住宅</w:t>
      </w:r>
      <w:r w:rsidR="006108A9">
        <w:rPr>
          <w:rFonts w:ascii="ＭＳ 明朝" w:eastAsia="ＭＳ 明朝" w:hAnsi="ＭＳ 明朝" w:cs="ＭＳ 明朝" w:hint="eastAsia"/>
        </w:rPr>
        <w:t>政</w:t>
      </w:r>
      <w:r>
        <w:rPr>
          <w:rFonts w:ascii="ＭＳ 明朝" w:eastAsia="ＭＳ 明朝" w:hAnsi="ＭＳ 明朝" w:cs="ＭＳ 明朝" w:hint="eastAsia"/>
        </w:rPr>
        <w:t>策</w:t>
      </w:r>
      <w:r w:rsidR="00F03D88">
        <w:rPr>
          <w:rFonts w:ascii="ＭＳ 明朝" w:eastAsia="ＭＳ 明朝" w:hAnsi="ＭＳ 明朝" w:cs="ＭＳ 明朝" w:hint="eastAsia"/>
        </w:rPr>
        <w:t>全体</w:t>
      </w:r>
      <w:r>
        <w:t>をど</w:t>
      </w:r>
      <w:r w:rsidR="00F03D88">
        <w:rPr>
          <w:rFonts w:hint="eastAsia"/>
        </w:rPr>
        <w:t>のように</w:t>
      </w:r>
      <w:r>
        <w:t>するのか</w:t>
      </w:r>
      <w:r>
        <w:rPr>
          <w:rFonts w:ascii="ＭＳ 明朝" w:eastAsia="ＭＳ 明朝" w:hAnsi="ＭＳ 明朝" w:cs="ＭＳ 明朝" w:hint="eastAsia"/>
        </w:rPr>
        <w:t>、</w:t>
      </w:r>
      <w:r>
        <w:t>マスタープランを作るところを指導されるのが一番早いかなとも思いました</w:t>
      </w:r>
      <w:r>
        <w:rPr>
          <w:rFonts w:ascii="ＭＳ 明朝" w:eastAsia="ＭＳ 明朝" w:hAnsi="ＭＳ 明朝" w:cs="ＭＳ 明朝" w:hint="eastAsia"/>
        </w:rPr>
        <w:t>。</w:t>
      </w:r>
    </w:p>
    <w:p w14:paraId="00801A95" w14:textId="77777777" w:rsidR="000C091A" w:rsidRDefault="000C091A" w:rsidP="000C091A">
      <w:pPr>
        <w:wordWrap w:val="0"/>
        <w:rPr>
          <w:rFonts w:ascii="ＭＳ 明朝" w:eastAsia="ＭＳ 明朝" w:hAnsi="ＭＳ 明朝"/>
        </w:rPr>
      </w:pPr>
    </w:p>
    <w:p w14:paraId="26C957CF" w14:textId="607469B9"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7D57BB19" w14:textId="708D890A"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交付金について</w:t>
      </w:r>
      <w:r w:rsidR="00743C94">
        <w:rPr>
          <w:rFonts w:hint="eastAsia"/>
        </w:rPr>
        <w:t>は</w:t>
      </w:r>
      <w:r>
        <w:t>、</w:t>
      </w:r>
      <w:r w:rsidR="008A7EBA">
        <w:rPr>
          <w:rFonts w:hint="eastAsia"/>
        </w:rPr>
        <w:t>委員が</w:t>
      </w:r>
      <w:r w:rsidR="00743C94">
        <w:rPr>
          <w:rFonts w:hint="eastAsia"/>
        </w:rPr>
        <w:t>言われた</w:t>
      </w:r>
      <w:r>
        <w:t>ように</w:t>
      </w:r>
      <w:r>
        <w:rPr>
          <w:rFonts w:ascii="ＭＳ 明朝" w:eastAsia="ＭＳ 明朝" w:hAnsi="ＭＳ 明朝" w:cs="ＭＳ 明朝" w:hint="eastAsia"/>
        </w:rPr>
        <w:t>、</w:t>
      </w:r>
      <w:r w:rsidR="006108A9">
        <w:rPr>
          <w:rFonts w:hint="eastAsia"/>
        </w:rPr>
        <w:t>公営</w:t>
      </w:r>
      <w:r>
        <w:t>住宅事業が一番予算規模</w:t>
      </w:r>
      <w:r>
        <w:rPr>
          <w:rFonts w:ascii="ＭＳ 明朝" w:eastAsia="ＭＳ 明朝" w:hAnsi="ＭＳ 明朝" w:cs="ＭＳ 明朝" w:hint="eastAsia"/>
        </w:rPr>
        <w:t>も大きく</w:t>
      </w:r>
      <w:r>
        <w:t>て</w:t>
      </w:r>
      <w:r>
        <w:rPr>
          <w:rFonts w:ascii="ＭＳ 明朝" w:eastAsia="ＭＳ 明朝" w:hAnsi="ＭＳ 明朝" w:cs="ＭＳ 明朝" w:hint="eastAsia"/>
        </w:rPr>
        <w:t>、</w:t>
      </w:r>
      <w:r>
        <w:t>それを</w:t>
      </w:r>
      <w:r w:rsidR="00743C94">
        <w:rPr>
          <w:rFonts w:hint="eastAsia"/>
        </w:rPr>
        <w:t>いわゆる</w:t>
      </w:r>
      <w:r>
        <w:t>基幹事業として、ある程度やっていると、それの</w:t>
      </w:r>
      <w:r>
        <w:t>2</w:t>
      </w:r>
      <w:r>
        <w:t>割という制限の中で</w:t>
      </w:r>
      <w:r w:rsidR="006108A9">
        <w:rPr>
          <w:rFonts w:hint="eastAsia"/>
        </w:rPr>
        <w:t>、</w:t>
      </w:r>
      <w:r>
        <w:t>効果促進といって</w:t>
      </w:r>
      <w:r w:rsidR="006108A9">
        <w:rPr>
          <w:rFonts w:hint="eastAsia"/>
        </w:rPr>
        <w:t>、</w:t>
      </w:r>
      <w:r>
        <w:t>独自の</w:t>
      </w:r>
      <w:r>
        <w:rPr>
          <w:rFonts w:ascii="ＭＳ 明朝" w:eastAsia="ＭＳ 明朝" w:hAnsi="ＭＳ 明朝" w:cs="ＭＳ 明朝" w:hint="eastAsia"/>
        </w:rPr>
        <w:t>施策</w:t>
      </w:r>
      <w:r>
        <w:t>もできる</w:t>
      </w:r>
      <w:r w:rsidR="006108A9">
        <w:rPr>
          <w:rFonts w:hint="eastAsia"/>
        </w:rPr>
        <w:t>と</w:t>
      </w:r>
      <w:r>
        <w:t>いう交付金の体制になっておりまして、国が進めた</w:t>
      </w:r>
      <w:r w:rsidR="00743C94">
        <w:rPr>
          <w:rFonts w:hint="eastAsia"/>
        </w:rPr>
        <w:t>い</w:t>
      </w:r>
      <w:r>
        <w:t>大きな事業をまずやりなさいと</w:t>
      </w:r>
      <w:r>
        <w:rPr>
          <w:rFonts w:ascii="ＭＳ 明朝" w:eastAsia="ＭＳ 明朝" w:hAnsi="ＭＳ 明朝" w:cs="ＭＳ 明朝" w:hint="eastAsia"/>
        </w:rPr>
        <w:t>、</w:t>
      </w:r>
      <w:r>
        <w:t>それにぶら下がって独自の事業</w:t>
      </w:r>
      <w:r w:rsidR="00744AF2">
        <w:rPr>
          <w:rFonts w:hint="eastAsia"/>
        </w:rPr>
        <w:t>を</w:t>
      </w:r>
      <w:r>
        <w:t>やってもいいですよ</w:t>
      </w:r>
      <w:r>
        <w:rPr>
          <w:rFonts w:ascii="ＭＳ 明朝" w:eastAsia="ＭＳ 明朝" w:hAnsi="ＭＳ 明朝" w:cs="ＭＳ 明朝" w:hint="eastAsia"/>
        </w:rPr>
        <w:t>、</w:t>
      </w:r>
      <w:r w:rsidR="003507AB">
        <w:rPr>
          <w:rFonts w:hint="eastAsia"/>
        </w:rPr>
        <w:t>と</w:t>
      </w:r>
      <w:r>
        <w:t>なって</w:t>
      </w:r>
      <w:r w:rsidR="00743C94">
        <w:rPr>
          <w:rFonts w:hint="eastAsia"/>
        </w:rPr>
        <w:t>います</w:t>
      </w:r>
      <w:r>
        <w:rPr>
          <w:rFonts w:ascii="ＭＳ 明朝" w:eastAsia="ＭＳ 明朝" w:hAnsi="ＭＳ 明朝" w:cs="ＭＳ 明朝" w:hint="eastAsia"/>
        </w:rPr>
        <w:t>。</w:t>
      </w:r>
    </w:p>
    <w:p w14:paraId="29B1A4D8" w14:textId="270FBFD7" w:rsidR="000C091A" w:rsidRDefault="000C091A" w:rsidP="000C091A">
      <w:r>
        <w:rPr>
          <w:rFonts w:ascii="ＭＳ 明朝" w:eastAsia="ＭＳ 明朝" w:hAnsi="ＭＳ 明朝" w:cs="ＭＳ 明朝" w:hint="eastAsia"/>
        </w:rPr>
        <w:t>・</w:t>
      </w:r>
      <w:r>
        <w:t>今委員が言われましたように</w:t>
      </w:r>
      <w:r>
        <w:rPr>
          <w:rFonts w:ascii="ＭＳ 明朝" w:eastAsia="ＭＳ 明朝" w:hAnsi="ＭＳ 明朝" w:cs="ＭＳ 明朝" w:hint="eastAsia"/>
        </w:rPr>
        <w:t>、</w:t>
      </w:r>
      <w:r>
        <w:t>市町村単位でいくとなかなか</w:t>
      </w:r>
      <w:r>
        <w:rPr>
          <w:rFonts w:ascii="ＭＳ 明朝" w:eastAsia="ＭＳ 明朝" w:hAnsi="ＭＳ 明朝" w:cs="ＭＳ 明朝" w:hint="eastAsia"/>
        </w:rPr>
        <w:t>やりたいこと</w:t>
      </w:r>
      <w:r>
        <w:t>ができなかったりする</w:t>
      </w:r>
      <w:r w:rsidR="00853E4A">
        <w:rPr>
          <w:rFonts w:hint="eastAsia"/>
        </w:rPr>
        <w:t>こと</w:t>
      </w:r>
      <w:r>
        <w:t>もありますので、大阪府では</w:t>
      </w:r>
      <w:r w:rsidR="006108A9">
        <w:rPr>
          <w:rFonts w:hint="eastAsia"/>
        </w:rPr>
        <w:t>、</w:t>
      </w:r>
      <w:r>
        <w:t>大阪府と市町村とで</w:t>
      </w:r>
      <w:r>
        <w:rPr>
          <w:rFonts w:asciiTheme="minorEastAsia" w:hAnsiTheme="minorEastAsia" w:hint="eastAsia"/>
        </w:rPr>
        <w:t>1</w:t>
      </w:r>
      <w:r>
        <w:t>つの大きな計画を作って、その中で市町村に独自事業をやっていただけるように今進めております。</w:t>
      </w:r>
    </w:p>
    <w:p w14:paraId="1F0DC890" w14:textId="0E93C790" w:rsidR="000C091A" w:rsidRDefault="000C091A" w:rsidP="000C091A">
      <w:r>
        <w:rPr>
          <w:rFonts w:ascii="ＭＳ 明朝" w:eastAsia="ＭＳ 明朝" w:hAnsi="ＭＳ 明朝" w:cs="ＭＳ 明朝" w:hint="eastAsia"/>
        </w:rPr>
        <w:t>・</w:t>
      </w:r>
      <w:r>
        <w:t>そういった取組</w:t>
      </w:r>
      <w:r>
        <w:rPr>
          <w:rFonts w:ascii="ＭＳ 明朝" w:eastAsia="ＭＳ 明朝" w:hAnsi="ＭＳ 明朝" w:cs="ＭＳ 明朝" w:hint="eastAsia"/>
        </w:rPr>
        <w:t>の中で、</w:t>
      </w:r>
      <w:r>
        <w:t>委員</w:t>
      </w:r>
      <w:r w:rsidR="003507AB">
        <w:rPr>
          <w:rFonts w:hint="eastAsia"/>
        </w:rPr>
        <w:t>に</w:t>
      </w:r>
      <w:r>
        <w:t>お示しいただいたように、市町村の皆さんに補助金の取り方</w:t>
      </w:r>
      <w:r w:rsidR="00744AF2">
        <w:rPr>
          <w:rFonts w:hint="eastAsia"/>
        </w:rPr>
        <w:t>など</w:t>
      </w:r>
      <w:r>
        <w:t>も一緒にやっていきましょう</w:t>
      </w:r>
      <w:r w:rsidR="006108A9">
        <w:rPr>
          <w:rFonts w:hint="eastAsia"/>
        </w:rPr>
        <w:t>と</w:t>
      </w:r>
      <w:r>
        <w:t>いうような</w:t>
      </w:r>
      <w:r w:rsidR="00743C94">
        <w:rPr>
          <w:rFonts w:hint="eastAsia"/>
        </w:rPr>
        <w:t>話</w:t>
      </w:r>
      <w:r>
        <w:t>をしたり</w:t>
      </w:r>
      <w:r>
        <w:rPr>
          <w:rFonts w:ascii="ＭＳ 明朝" w:eastAsia="ＭＳ 明朝" w:hAnsi="ＭＳ 明朝" w:cs="ＭＳ 明朝" w:hint="eastAsia"/>
        </w:rPr>
        <w:t>、</w:t>
      </w:r>
      <w:r>
        <w:t>一緒に勉強したり</w:t>
      </w:r>
      <w:r w:rsidR="006108A9">
        <w:rPr>
          <w:rFonts w:hint="eastAsia"/>
        </w:rPr>
        <w:t>と</w:t>
      </w:r>
      <w:r>
        <w:t>いうのもやっていきたいと思っております</w:t>
      </w:r>
      <w:r>
        <w:rPr>
          <w:rFonts w:ascii="ＭＳ 明朝" w:eastAsia="ＭＳ 明朝" w:hAnsi="ＭＳ 明朝" w:cs="ＭＳ 明朝" w:hint="eastAsia"/>
        </w:rPr>
        <w:t>。</w:t>
      </w:r>
    </w:p>
    <w:p w14:paraId="092F2FA8" w14:textId="77777777" w:rsidR="000C091A" w:rsidRDefault="000C091A" w:rsidP="000C091A">
      <w:pPr>
        <w:wordWrap w:val="0"/>
        <w:rPr>
          <w:rFonts w:ascii="ＭＳ 明朝" w:eastAsia="ＭＳ 明朝" w:hAnsi="ＭＳ 明朝"/>
        </w:rPr>
      </w:pPr>
    </w:p>
    <w:p w14:paraId="6ED40AD6" w14:textId="6D08C7DA" w:rsidR="000C091A" w:rsidRPr="0064651F" w:rsidRDefault="000C091A" w:rsidP="000C091A">
      <w:pPr>
        <w:wordWrap w:val="0"/>
      </w:pPr>
      <w:r w:rsidRPr="00054771">
        <w:rPr>
          <w:rFonts w:ascii="ＭＳ 明朝" w:eastAsia="ＭＳ 明朝" w:hAnsi="ＭＳ 明朝" w:hint="eastAsia"/>
        </w:rPr>
        <w:t>○</w:t>
      </w:r>
      <w:r>
        <w:rPr>
          <w:rFonts w:ascii="ＭＳ 明朝" w:eastAsia="ＭＳ 明朝" w:hAnsi="ＭＳ 明朝" w:hint="eastAsia"/>
        </w:rPr>
        <w:t>部会長</w:t>
      </w:r>
    </w:p>
    <w:p w14:paraId="2D454715" w14:textId="2FF66F5F"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予算を取ってくる</w:t>
      </w:r>
      <w:r w:rsidR="00695F29">
        <w:rPr>
          <w:rFonts w:hint="eastAsia"/>
        </w:rPr>
        <w:t>という</w:t>
      </w:r>
      <w:r>
        <w:t>のは</w:t>
      </w:r>
      <w:r w:rsidR="00695F29">
        <w:rPr>
          <w:rFonts w:hint="eastAsia"/>
        </w:rPr>
        <w:t>大変</w:t>
      </w:r>
      <w:r>
        <w:t>大事なことで、かつ多岐にわたる補助金等もあったりするかと思うので</w:t>
      </w:r>
      <w:r>
        <w:rPr>
          <w:rFonts w:ascii="ＭＳ 明朝" w:eastAsia="ＭＳ 明朝" w:hAnsi="ＭＳ 明朝" w:cs="ＭＳ 明朝" w:hint="eastAsia"/>
        </w:rPr>
        <w:t>、</w:t>
      </w:r>
      <w:r>
        <w:t>ぜひそこはしっかりと指導いただけるとありがたいところ</w:t>
      </w:r>
      <w:r w:rsidR="00B950B9">
        <w:rPr>
          <w:rFonts w:hint="eastAsia"/>
        </w:rPr>
        <w:t>です</w:t>
      </w:r>
      <w:r>
        <w:rPr>
          <w:rFonts w:ascii="ＭＳ 明朝" w:eastAsia="ＭＳ 明朝" w:hAnsi="ＭＳ 明朝" w:cs="ＭＳ 明朝" w:hint="eastAsia"/>
        </w:rPr>
        <w:t>。</w:t>
      </w:r>
    </w:p>
    <w:p w14:paraId="55C4B39D" w14:textId="301DF84B" w:rsidR="000C091A" w:rsidRDefault="000C091A" w:rsidP="000C091A">
      <w:r>
        <w:rPr>
          <w:rFonts w:ascii="ＭＳ 明朝" w:eastAsia="ＭＳ 明朝" w:hAnsi="ＭＳ 明朝" w:cs="ＭＳ 明朝" w:hint="eastAsia"/>
        </w:rPr>
        <w:t>・</w:t>
      </w:r>
      <w:r w:rsidR="008A7EBA">
        <w:rPr>
          <w:rFonts w:hint="eastAsia"/>
        </w:rPr>
        <w:t>先ほどの</w:t>
      </w:r>
      <w:r w:rsidR="007F0068">
        <w:rPr>
          <w:rFonts w:hint="eastAsia"/>
        </w:rPr>
        <w:t>委員の</w:t>
      </w:r>
      <w:r w:rsidR="008A7EBA">
        <w:rPr>
          <w:rFonts w:hint="eastAsia"/>
        </w:rPr>
        <w:t>ご意見で</w:t>
      </w:r>
      <w:r>
        <w:t>最初おっしゃられた中間支援の部分です</w:t>
      </w:r>
      <w:r w:rsidR="00744AF2">
        <w:rPr>
          <w:rFonts w:hint="eastAsia"/>
        </w:rPr>
        <w:t>が</w:t>
      </w:r>
      <w:r>
        <w:rPr>
          <w:rFonts w:ascii="ＭＳ 明朝" w:eastAsia="ＭＳ 明朝" w:hAnsi="ＭＳ 明朝" w:cs="ＭＳ 明朝" w:hint="eastAsia"/>
        </w:rPr>
        <w:t>、</w:t>
      </w:r>
      <w:r>
        <w:t>その辺りは府としてはいかがでしょうか</w:t>
      </w:r>
      <w:r>
        <w:rPr>
          <w:rFonts w:ascii="ＭＳ 明朝" w:eastAsia="ＭＳ 明朝" w:hAnsi="ＭＳ 明朝" w:cs="ＭＳ 明朝" w:hint="eastAsia"/>
        </w:rPr>
        <w:t>。</w:t>
      </w:r>
      <w:r>
        <w:t>私も</w:t>
      </w:r>
      <w:r>
        <w:rPr>
          <w:rFonts w:ascii="ＭＳ 明朝" w:eastAsia="ＭＳ 明朝" w:hAnsi="ＭＳ 明朝" w:cs="ＭＳ 明朝" w:hint="eastAsia"/>
        </w:rPr>
        <w:t>府</w:t>
      </w:r>
      <w:r>
        <w:t>の中でそういう</w:t>
      </w:r>
      <w:r>
        <w:rPr>
          <w:rFonts w:ascii="ＭＳ 明朝" w:eastAsia="ＭＳ 明朝" w:hAnsi="ＭＳ 明朝" w:cs="ＭＳ 明朝" w:hint="eastAsia"/>
        </w:rPr>
        <w:t>、神奈川</w:t>
      </w:r>
      <w:r>
        <w:t>県のような組織があるのか</w:t>
      </w:r>
      <w:r>
        <w:rPr>
          <w:rFonts w:ascii="ＭＳ 明朝" w:eastAsia="ＭＳ 明朝" w:hAnsi="ＭＳ 明朝" w:cs="ＭＳ 明朝" w:hint="eastAsia"/>
        </w:rPr>
        <w:t>どうか</w:t>
      </w:r>
      <w:r w:rsidR="0009552F">
        <w:rPr>
          <w:rFonts w:ascii="ＭＳ 明朝" w:eastAsia="ＭＳ 明朝" w:hAnsi="ＭＳ 明朝" w:cs="ＭＳ 明朝" w:hint="eastAsia"/>
        </w:rPr>
        <w:t>、</w:t>
      </w:r>
      <w:r w:rsidR="0009552F">
        <w:rPr>
          <w:rFonts w:hint="eastAsia"/>
        </w:rPr>
        <w:t>思い</w:t>
      </w:r>
      <w:r>
        <w:t>浮かばない</w:t>
      </w:r>
      <w:r w:rsidR="0009552F">
        <w:rPr>
          <w:rFonts w:hint="eastAsia"/>
        </w:rPr>
        <w:t>の</w:t>
      </w:r>
      <w:r>
        <w:t>ですが</w:t>
      </w:r>
      <w:r>
        <w:rPr>
          <w:rFonts w:ascii="ＭＳ 明朝" w:eastAsia="ＭＳ 明朝" w:hAnsi="ＭＳ 明朝" w:cs="ＭＳ 明朝" w:hint="eastAsia"/>
        </w:rPr>
        <w:t>、</w:t>
      </w:r>
      <w:r w:rsidR="00744AF2">
        <w:rPr>
          <w:rFonts w:hint="eastAsia"/>
        </w:rPr>
        <w:t>上手く</w:t>
      </w:r>
      <w:r>
        <w:t>活用できそうな</w:t>
      </w:r>
      <w:r w:rsidR="0009552F">
        <w:rPr>
          <w:rFonts w:hint="eastAsia"/>
        </w:rPr>
        <w:t>組織</w:t>
      </w:r>
      <w:r>
        <w:t>はございますか。</w:t>
      </w:r>
    </w:p>
    <w:p w14:paraId="33437B03" w14:textId="77777777" w:rsidR="000C091A" w:rsidRDefault="000C091A" w:rsidP="000C091A">
      <w:pPr>
        <w:wordWrap w:val="0"/>
        <w:rPr>
          <w:rFonts w:ascii="ＭＳ 明朝" w:eastAsia="ＭＳ 明朝" w:hAnsi="ＭＳ 明朝"/>
        </w:rPr>
      </w:pPr>
    </w:p>
    <w:p w14:paraId="762B76B5" w14:textId="04E7FABF"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7C75F470" w14:textId="61408ED7" w:rsidR="000C091A" w:rsidRDefault="000C091A" w:rsidP="000C091A">
      <w:r>
        <w:rPr>
          <w:rFonts w:ascii="ＭＳ 明朝" w:eastAsia="ＭＳ 明朝" w:hAnsi="ＭＳ 明朝" w:cs="ＭＳ 明朝" w:hint="eastAsia"/>
        </w:rPr>
        <w:t>・</w:t>
      </w:r>
      <w:r>
        <w:t>大阪府ではいわゆる外郭団体と言われるような支援してくれる専門団体としては、例えば</w:t>
      </w:r>
      <w:r>
        <w:rPr>
          <w:rFonts w:ascii="ＭＳ 明朝" w:eastAsia="ＭＳ 明朝" w:hAnsi="ＭＳ 明朝" w:cs="ＭＳ 明朝" w:hint="eastAsia"/>
        </w:rPr>
        <w:t>大阪府</w:t>
      </w:r>
      <w:r>
        <w:t>住宅供給公社</w:t>
      </w:r>
      <w:r w:rsidR="00743C94">
        <w:rPr>
          <w:rFonts w:hint="eastAsia"/>
        </w:rPr>
        <w:t>や</w:t>
      </w:r>
      <w:r w:rsidR="00734310">
        <w:rPr>
          <w:rFonts w:hint="eastAsia"/>
        </w:rPr>
        <w:t>大阪府</w:t>
      </w:r>
      <w:r>
        <w:t>都市整備推進センター</w:t>
      </w:r>
      <w:r w:rsidR="00743C94">
        <w:rPr>
          <w:rFonts w:hint="eastAsia"/>
        </w:rPr>
        <w:t>があります。</w:t>
      </w:r>
      <w:r>
        <w:t>大阪</w:t>
      </w:r>
      <w:r>
        <w:rPr>
          <w:rFonts w:ascii="ＭＳ 明朝" w:eastAsia="ＭＳ 明朝" w:hAnsi="ＭＳ 明朝" w:cs="ＭＳ 明朝" w:hint="eastAsia"/>
        </w:rPr>
        <w:t>府</w:t>
      </w:r>
      <w:r>
        <w:t>住宅供給公社</w:t>
      </w:r>
      <w:r w:rsidR="00695F29">
        <w:rPr>
          <w:rFonts w:hint="eastAsia"/>
        </w:rPr>
        <w:t>は</w:t>
      </w:r>
      <w:r>
        <w:rPr>
          <w:rFonts w:ascii="ＭＳ 明朝" w:eastAsia="ＭＳ 明朝" w:hAnsi="ＭＳ 明朝" w:cs="ＭＳ 明朝" w:hint="eastAsia"/>
        </w:rPr>
        <w:t>マンション施策</w:t>
      </w:r>
      <w:r w:rsidR="00744AF2">
        <w:rPr>
          <w:rFonts w:hint="eastAsia"/>
        </w:rPr>
        <w:t>など</w:t>
      </w:r>
      <w:r>
        <w:t>に協力してもらって</w:t>
      </w:r>
      <w:r w:rsidR="00853E4A">
        <w:rPr>
          <w:rFonts w:hint="eastAsia"/>
        </w:rPr>
        <w:t>い</w:t>
      </w:r>
      <w:r>
        <w:t>ますし</w:t>
      </w:r>
      <w:r>
        <w:rPr>
          <w:rFonts w:ascii="ＭＳ 明朝" w:eastAsia="ＭＳ 明朝" w:hAnsi="ＭＳ 明朝" w:cs="ＭＳ 明朝" w:hint="eastAsia"/>
        </w:rPr>
        <w:t>、</w:t>
      </w:r>
      <w:r w:rsidR="00734310">
        <w:rPr>
          <w:rFonts w:ascii="ＭＳ 明朝" w:eastAsia="ＭＳ 明朝" w:hAnsi="ＭＳ 明朝" w:cs="ＭＳ 明朝" w:hint="eastAsia"/>
        </w:rPr>
        <w:t>大阪府</w:t>
      </w:r>
      <w:r>
        <w:rPr>
          <w:rFonts w:ascii="ＭＳ 明朝" w:eastAsia="ＭＳ 明朝" w:hAnsi="ＭＳ 明朝" w:cs="ＭＳ 明朝" w:hint="eastAsia"/>
        </w:rPr>
        <w:t>都市整備</w:t>
      </w:r>
      <w:r>
        <w:t>推進センター</w:t>
      </w:r>
      <w:r w:rsidR="00743C94">
        <w:rPr>
          <w:rFonts w:hint="eastAsia"/>
        </w:rPr>
        <w:t>は</w:t>
      </w:r>
      <w:r>
        <w:rPr>
          <w:rFonts w:ascii="ＭＳ 明朝" w:eastAsia="ＭＳ 明朝" w:hAnsi="ＭＳ 明朝" w:cs="ＭＳ 明朝" w:hint="eastAsia"/>
        </w:rPr>
        <w:t>、</w:t>
      </w:r>
      <w:r>
        <w:t>密集</w:t>
      </w:r>
      <w:r>
        <w:rPr>
          <w:rFonts w:ascii="ＭＳ 明朝" w:eastAsia="ＭＳ 明朝" w:hAnsi="ＭＳ 明朝" w:cs="ＭＳ 明朝" w:hint="eastAsia"/>
        </w:rPr>
        <w:t>施策</w:t>
      </w:r>
      <w:r>
        <w:t>を</w:t>
      </w:r>
      <w:r w:rsidR="00743C94">
        <w:rPr>
          <w:rFonts w:hint="eastAsia"/>
        </w:rPr>
        <w:t>して</w:t>
      </w:r>
      <w:r>
        <w:t>もらったり</w:t>
      </w:r>
      <w:r w:rsidR="00743C94">
        <w:rPr>
          <w:rFonts w:hint="eastAsia"/>
        </w:rPr>
        <w:t>しています。</w:t>
      </w:r>
      <w:r>
        <w:rPr>
          <w:rFonts w:ascii="ＭＳ 明朝" w:eastAsia="ＭＳ 明朝" w:hAnsi="ＭＳ 明朝" w:cs="ＭＳ 明朝" w:hint="eastAsia"/>
        </w:rPr>
        <w:t>また</w:t>
      </w:r>
      <w:r>
        <w:t>市町村の方々への技術支援を</w:t>
      </w:r>
      <w:r w:rsidR="00743C94">
        <w:rPr>
          <w:rFonts w:hint="eastAsia"/>
        </w:rPr>
        <w:t>、公社や</w:t>
      </w:r>
      <w:r>
        <w:t>センター</w:t>
      </w:r>
      <w:r w:rsidR="007F0068">
        <w:rPr>
          <w:rFonts w:hint="eastAsia"/>
        </w:rPr>
        <w:t>といった</w:t>
      </w:r>
      <w:r>
        <w:t>技術</w:t>
      </w:r>
      <w:r w:rsidR="00853E4A">
        <w:rPr>
          <w:rFonts w:hint="eastAsia"/>
        </w:rPr>
        <w:t>が</w:t>
      </w:r>
      <w:r>
        <w:t>集まって</w:t>
      </w:r>
      <w:r>
        <w:rPr>
          <w:rFonts w:ascii="ＭＳ 明朝" w:eastAsia="ＭＳ 明朝" w:hAnsi="ＭＳ 明朝" w:cs="ＭＳ 明朝" w:hint="eastAsia"/>
        </w:rPr>
        <w:t>い</w:t>
      </w:r>
      <w:r>
        <w:t>る</w:t>
      </w:r>
      <w:r>
        <w:rPr>
          <w:rFonts w:ascii="ＭＳ 明朝" w:eastAsia="ＭＳ 明朝" w:hAnsi="ＭＳ 明朝" w:cs="ＭＳ 明朝" w:hint="eastAsia"/>
        </w:rPr>
        <w:t>ところ</w:t>
      </w:r>
      <w:r>
        <w:t>からしていく</w:t>
      </w:r>
      <w:r w:rsidR="00695F29">
        <w:rPr>
          <w:rFonts w:hint="eastAsia"/>
        </w:rPr>
        <w:t>と</w:t>
      </w:r>
      <w:r>
        <w:t>いうのも、大阪府で今まさに検討もしておりますし</w:t>
      </w:r>
      <w:r>
        <w:rPr>
          <w:rFonts w:ascii="ＭＳ 明朝" w:eastAsia="ＭＳ 明朝" w:hAnsi="ＭＳ 明朝" w:cs="ＭＳ 明朝" w:hint="eastAsia"/>
        </w:rPr>
        <w:t>、</w:t>
      </w:r>
      <w:r>
        <w:t>できるところは</w:t>
      </w:r>
      <w:r>
        <w:rPr>
          <w:rFonts w:ascii="ＭＳ 明朝" w:eastAsia="ＭＳ 明朝" w:hAnsi="ＭＳ 明朝" w:cs="ＭＳ 明朝" w:hint="eastAsia"/>
        </w:rPr>
        <w:t>や</w:t>
      </w:r>
      <w:r>
        <w:t>って</w:t>
      </w:r>
      <w:r>
        <w:rPr>
          <w:rFonts w:ascii="ＭＳ 明朝" w:eastAsia="ＭＳ 明朝" w:hAnsi="ＭＳ 明朝" w:cs="ＭＳ 明朝" w:hint="eastAsia"/>
        </w:rPr>
        <w:t>いっている</w:t>
      </w:r>
      <w:r>
        <w:t>状況ではありますので、それもより深めることができないか検討を引き続きしていきたいと思います。</w:t>
      </w:r>
    </w:p>
    <w:p w14:paraId="3E8231DC" w14:textId="77777777" w:rsidR="000C091A" w:rsidRDefault="000C091A" w:rsidP="000C091A">
      <w:pPr>
        <w:wordWrap w:val="0"/>
        <w:rPr>
          <w:rFonts w:ascii="ＭＳ 明朝" w:eastAsia="ＭＳ 明朝" w:hAnsi="ＭＳ 明朝"/>
        </w:rPr>
      </w:pPr>
    </w:p>
    <w:p w14:paraId="542F6219" w14:textId="528B314D" w:rsidR="000C091A" w:rsidRPr="0064651F" w:rsidRDefault="000C091A" w:rsidP="000C091A">
      <w:pPr>
        <w:wordWrap w:val="0"/>
      </w:pPr>
      <w:r w:rsidRPr="00054771">
        <w:rPr>
          <w:rFonts w:ascii="ＭＳ 明朝" w:eastAsia="ＭＳ 明朝" w:hAnsi="ＭＳ 明朝" w:hint="eastAsia"/>
        </w:rPr>
        <w:t>○</w:t>
      </w:r>
      <w:r>
        <w:rPr>
          <w:rFonts w:ascii="ＭＳ 明朝" w:eastAsia="ＭＳ 明朝" w:hAnsi="ＭＳ 明朝" w:hint="eastAsia"/>
        </w:rPr>
        <w:t>部会長</w:t>
      </w:r>
    </w:p>
    <w:p w14:paraId="1CF8AF82" w14:textId="762AAD0A" w:rsidR="000C091A" w:rsidRDefault="000C091A" w:rsidP="000C091A">
      <w:r>
        <w:rPr>
          <w:rFonts w:ascii="ＭＳ 明朝" w:eastAsia="ＭＳ 明朝" w:hAnsi="ＭＳ 明朝" w:cs="ＭＳ 明朝" w:hint="eastAsia"/>
        </w:rPr>
        <w:t>・</w:t>
      </w:r>
      <w:r>
        <w:t>それぞれの組織がより幅広い</w:t>
      </w:r>
      <w:r>
        <w:rPr>
          <w:rFonts w:ascii="ＭＳ 明朝" w:eastAsia="ＭＳ 明朝" w:hAnsi="ＭＳ 明朝" w:cs="ＭＳ 明朝" w:hint="eastAsia"/>
        </w:rPr>
        <w:t>ことまで手を</w:t>
      </w:r>
      <w:r>
        <w:t>広げられる</w:t>
      </w:r>
      <w:r>
        <w:rPr>
          <w:rFonts w:ascii="ＭＳ 明朝" w:eastAsia="ＭＳ 明朝" w:hAnsi="ＭＳ 明朝" w:cs="ＭＳ 明朝" w:hint="eastAsia"/>
        </w:rPr>
        <w:t>と、府</w:t>
      </w:r>
      <w:r>
        <w:t>としてもやりやすくなると思いますので</w:t>
      </w:r>
      <w:r>
        <w:rPr>
          <w:rFonts w:ascii="ＭＳ 明朝" w:eastAsia="ＭＳ 明朝" w:hAnsi="ＭＳ 明朝" w:cs="ＭＳ 明朝" w:hint="eastAsia"/>
        </w:rPr>
        <w:t>、</w:t>
      </w:r>
      <w:r>
        <w:t>ぜひ</w:t>
      </w:r>
      <w:r>
        <w:rPr>
          <w:rFonts w:ascii="ＭＳ 明朝" w:eastAsia="ＭＳ 明朝" w:hAnsi="ＭＳ 明朝" w:cs="ＭＳ 明朝" w:hint="eastAsia"/>
        </w:rPr>
        <w:t>前向きに検討して</w:t>
      </w:r>
      <w:r>
        <w:t>いただけたらと思いま</w:t>
      </w:r>
      <w:r w:rsidR="0009552F">
        <w:rPr>
          <w:rFonts w:hint="eastAsia"/>
        </w:rPr>
        <w:t>す</w:t>
      </w:r>
      <w:r>
        <w:t>。</w:t>
      </w:r>
    </w:p>
    <w:p w14:paraId="06C7CCB5" w14:textId="77777777" w:rsidR="000C091A" w:rsidRDefault="000C091A" w:rsidP="000C091A">
      <w:pPr>
        <w:wordWrap w:val="0"/>
        <w:rPr>
          <w:rFonts w:ascii="ＭＳ 明朝" w:eastAsia="ＭＳ 明朝" w:hAnsi="ＭＳ 明朝"/>
        </w:rPr>
      </w:pPr>
    </w:p>
    <w:p w14:paraId="554E68EC" w14:textId="40EF2E7D"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3C1C172D" w14:textId="140A2F07"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資料</w:t>
      </w:r>
      <w:r>
        <w:t>3</w:t>
      </w:r>
      <w:r>
        <w:t>の</w:t>
      </w:r>
      <w:r>
        <w:t>5</w:t>
      </w:r>
      <w:r>
        <w:t>ページ</w:t>
      </w:r>
      <w:r w:rsidR="00744AF2">
        <w:rPr>
          <w:rFonts w:ascii="ＭＳ 明朝" w:eastAsia="ＭＳ 明朝" w:hAnsi="ＭＳ 明朝" w:cs="ＭＳ 明朝" w:hint="eastAsia"/>
        </w:rPr>
        <w:t>「</w:t>
      </w:r>
      <w:r>
        <w:t>市町村の状況と支援について</w:t>
      </w:r>
      <w:r w:rsidR="00744AF2">
        <w:rPr>
          <w:rFonts w:hint="eastAsia"/>
        </w:rPr>
        <w:t>」</w:t>
      </w:r>
      <w:r w:rsidR="00E414FC">
        <w:rPr>
          <w:rFonts w:hint="eastAsia"/>
        </w:rPr>
        <w:t>は</w:t>
      </w:r>
      <w:r>
        <w:t>、重点的に取り組むべきだが取り組めて</w:t>
      </w:r>
      <w:r w:rsidR="00853E4A">
        <w:rPr>
          <w:rFonts w:hint="eastAsia"/>
        </w:rPr>
        <w:t>い</w:t>
      </w:r>
      <w:r>
        <w:t>ない</w:t>
      </w:r>
      <w:r>
        <w:rPr>
          <w:rFonts w:ascii="ＭＳ 明朝" w:eastAsia="ＭＳ 明朝" w:hAnsi="ＭＳ 明朝" w:cs="ＭＳ 明朝" w:hint="eastAsia"/>
        </w:rPr>
        <w:t>、</w:t>
      </w:r>
      <w:r>
        <w:t>マンション</w:t>
      </w:r>
      <w:r>
        <w:rPr>
          <w:rFonts w:ascii="ＭＳ 明朝" w:eastAsia="ＭＳ 明朝" w:hAnsi="ＭＳ 明朝" w:cs="ＭＳ 明朝" w:hint="eastAsia"/>
        </w:rPr>
        <w:t>、</w:t>
      </w:r>
      <w:r>
        <w:t>空き家</w:t>
      </w:r>
      <w:r>
        <w:rPr>
          <w:rFonts w:ascii="ＭＳ 明朝" w:eastAsia="ＭＳ 明朝" w:hAnsi="ＭＳ 明朝" w:cs="ＭＳ 明朝" w:hint="eastAsia"/>
        </w:rPr>
        <w:t>、居住支援という3</w:t>
      </w:r>
      <w:r>
        <w:t>つの柱で整理をして</w:t>
      </w:r>
      <w:r>
        <w:rPr>
          <w:rFonts w:ascii="ＭＳ 明朝" w:eastAsia="ＭＳ 明朝" w:hAnsi="ＭＳ 明朝" w:cs="ＭＳ 明朝" w:hint="eastAsia"/>
        </w:rPr>
        <w:t>いただいて、分かりやすくなってい</w:t>
      </w:r>
      <w:r>
        <w:t>るんですけども、私</w:t>
      </w:r>
      <w:r>
        <w:rPr>
          <w:rFonts w:ascii="ＭＳ 明朝" w:eastAsia="ＭＳ 明朝" w:hAnsi="ＭＳ 明朝" w:cs="ＭＳ 明朝" w:hint="eastAsia"/>
        </w:rPr>
        <w:t>は</w:t>
      </w:r>
      <w:r>
        <w:t>耐震改修</w:t>
      </w:r>
      <w:r w:rsidR="00734310">
        <w:rPr>
          <w:rFonts w:hint="eastAsia"/>
        </w:rPr>
        <w:t>促進計画</w:t>
      </w:r>
      <w:r>
        <w:t>推進部会</w:t>
      </w:r>
      <w:r>
        <w:rPr>
          <w:rFonts w:ascii="ＭＳ 明朝" w:eastAsia="ＭＳ 明朝" w:hAnsi="ＭＳ 明朝" w:cs="ＭＳ 明朝" w:hint="eastAsia"/>
        </w:rPr>
        <w:t>も</w:t>
      </w:r>
      <w:r>
        <w:t>お預かりして</w:t>
      </w:r>
      <w:r w:rsidR="00853E4A">
        <w:rPr>
          <w:rFonts w:hint="eastAsia"/>
        </w:rPr>
        <w:t>い</w:t>
      </w:r>
      <w:r>
        <w:t>るんですが、耐震</w:t>
      </w:r>
      <w:r>
        <w:rPr>
          <w:rFonts w:ascii="ＭＳ 明朝" w:eastAsia="ＭＳ 明朝" w:hAnsi="ＭＳ 明朝" w:cs="ＭＳ 明朝" w:hint="eastAsia"/>
        </w:rPr>
        <w:t>施策</w:t>
      </w:r>
      <w:r>
        <w:t>は次のページ</w:t>
      </w:r>
      <w:r w:rsidR="00150F40">
        <w:rPr>
          <w:rFonts w:hint="eastAsia"/>
        </w:rPr>
        <w:t>を</w:t>
      </w:r>
      <w:r>
        <w:rPr>
          <w:rFonts w:ascii="ＭＳ 明朝" w:eastAsia="ＭＳ 明朝" w:hAnsi="ＭＳ 明朝" w:cs="ＭＳ 明朝" w:hint="eastAsia"/>
        </w:rPr>
        <w:t>見ていただくと、</w:t>
      </w:r>
      <w:r>
        <w:t>もう既に重点的に取り組んでいる</w:t>
      </w:r>
      <w:r>
        <w:rPr>
          <w:rFonts w:ascii="ＭＳ 明朝" w:eastAsia="ＭＳ 明朝" w:hAnsi="ＭＳ 明朝" w:cs="ＭＳ 明朝" w:hint="eastAsia"/>
        </w:rPr>
        <w:t>施策</w:t>
      </w:r>
      <w:r>
        <w:t>として、一番</w:t>
      </w:r>
      <w:r>
        <w:rPr>
          <w:rFonts w:ascii="ＭＳ 明朝" w:eastAsia="ＭＳ 明朝" w:hAnsi="ＭＳ 明朝" w:cs="ＭＳ 明朝" w:hint="eastAsia"/>
        </w:rPr>
        <w:t>多く挙がっている</w:t>
      </w:r>
      <w:r w:rsidR="003507AB">
        <w:rPr>
          <w:rFonts w:ascii="ＭＳ 明朝" w:eastAsia="ＭＳ 明朝" w:hAnsi="ＭＳ 明朝" w:cs="ＭＳ 明朝" w:hint="eastAsia"/>
        </w:rPr>
        <w:t>。</w:t>
      </w:r>
      <w:r w:rsidR="00E414FC">
        <w:rPr>
          <w:rFonts w:hint="eastAsia"/>
        </w:rPr>
        <w:t>耐震改修は</w:t>
      </w:r>
      <w:r>
        <w:t>この</w:t>
      </w:r>
      <w:r>
        <w:rPr>
          <w:rFonts w:asciiTheme="minorEastAsia" w:hAnsiTheme="minorEastAsia" w:hint="eastAsia"/>
        </w:rPr>
        <w:t>3</w:t>
      </w:r>
      <w:r>
        <w:t>つの柱に匹敵するぐらいの</w:t>
      </w:r>
      <w:r>
        <w:rPr>
          <w:rFonts w:ascii="ＭＳ 明朝" w:eastAsia="ＭＳ 明朝" w:hAnsi="ＭＳ 明朝" w:cs="ＭＳ 明朝" w:hint="eastAsia"/>
        </w:rPr>
        <w:t>柱</w:t>
      </w:r>
      <w:r w:rsidR="00E414FC">
        <w:rPr>
          <w:rFonts w:ascii="ＭＳ 明朝" w:eastAsia="ＭＳ 明朝" w:hAnsi="ＭＳ 明朝" w:cs="ＭＳ 明朝" w:hint="eastAsia"/>
        </w:rPr>
        <w:t>で</w:t>
      </w:r>
      <w:r>
        <w:t>あって、同時にもう既に取り組まれている</w:t>
      </w:r>
      <w:r w:rsidR="004A335C">
        <w:rPr>
          <w:rFonts w:ascii="ＭＳ 明朝" w:eastAsia="ＭＳ 明朝" w:hAnsi="ＭＳ 明朝" w:cs="ＭＳ 明朝" w:hint="eastAsia"/>
        </w:rPr>
        <w:t>。</w:t>
      </w:r>
      <w:r>
        <w:t>しかも</w:t>
      </w:r>
      <w:r w:rsidRPr="0090714D">
        <w:t>5</w:t>
      </w:r>
      <w:r w:rsidRPr="0090714D">
        <w:rPr>
          <w:rFonts w:hint="eastAsia"/>
        </w:rPr>
        <w:t>ページ</w:t>
      </w:r>
      <w:r>
        <w:t>に書かれて</w:t>
      </w:r>
      <w:r w:rsidR="008A7EBA">
        <w:rPr>
          <w:rFonts w:hint="eastAsia"/>
        </w:rPr>
        <w:t>い</w:t>
      </w:r>
      <w:r>
        <w:t>るように担当部署が半数以上で</w:t>
      </w:r>
      <w:r w:rsidR="00695F29">
        <w:rPr>
          <w:rFonts w:hint="eastAsia"/>
        </w:rPr>
        <w:t>同一と</w:t>
      </w:r>
      <w:r w:rsidR="00E414FC">
        <w:rPr>
          <w:rFonts w:hint="eastAsia"/>
        </w:rPr>
        <w:t>あり</w:t>
      </w:r>
      <w:r>
        <w:t>ます</w:t>
      </w:r>
      <w:r w:rsidR="00E414FC">
        <w:rPr>
          <w:rFonts w:hint="eastAsia"/>
        </w:rPr>
        <w:t>が</w:t>
      </w:r>
      <w:r>
        <w:rPr>
          <w:rFonts w:ascii="ＭＳ 明朝" w:eastAsia="ＭＳ 明朝" w:hAnsi="ＭＳ 明朝" w:cs="ＭＳ 明朝" w:hint="eastAsia"/>
        </w:rPr>
        <w:t>、</w:t>
      </w:r>
      <w:r>
        <w:t>多分耐震</w:t>
      </w:r>
      <w:r w:rsidR="00E414FC">
        <w:rPr>
          <w:rFonts w:hint="eastAsia"/>
        </w:rPr>
        <w:t>改修</w:t>
      </w:r>
      <w:r>
        <w:t>も同じような</w:t>
      </w:r>
      <w:r w:rsidR="00E414FC">
        <w:rPr>
          <w:rFonts w:hint="eastAsia"/>
        </w:rPr>
        <w:t>部署</w:t>
      </w:r>
      <w:r>
        <w:t>で</w:t>
      </w:r>
      <w:r>
        <w:rPr>
          <w:rFonts w:ascii="ＭＳ 明朝" w:eastAsia="ＭＳ 明朝" w:hAnsi="ＭＳ 明朝" w:cs="ＭＳ 明朝" w:hint="eastAsia"/>
        </w:rPr>
        <w:t>やって</w:t>
      </w:r>
      <w:r>
        <w:t>いますし、ここで書かれて</w:t>
      </w:r>
      <w:r w:rsidR="00734310">
        <w:rPr>
          <w:rFonts w:hint="eastAsia"/>
        </w:rPr>
        <w:t>い</w:t>
      </w:r>
      <w:r>
        <w:t>るメニュー</w:t>
      </w:r>
      <w:r w:rsidR="00E414FC">
        <w:rPr>
          <w:rFonts w:hint="eastAsia"/>
        </w:rPr>
        <w:t>に</w:t>
      </w:r>
      <w:r>
        <w:rPr>
          <w:rFonts w:ascii="ＭＳ 明朝" w:eastAsia="ＭＳ 明朝" w:hAnsi="ＭＳ 明朝" w:cs="ＭＳ 明朝" w:hint="eastAsia"/>
        </w:rPr>
        <w:t>、</w:t>
      </w:r>
      <w:r>
        <w:t>セミナーの</w:t>
      </w:r>
      <w:r>
        <w:rPr>
          <w:rFonts w:ascii="ＭＳ 明朝" w:eastAsia="ＭＳ 明朝" w:hAnsi="ＭＳ 明朝" w:cs="ＭＳ 明朝" w:hint="eastAsia"/>
        </w:rPr>
        <w:t>合同</w:t>
      </w:r>
      <w:r>
        <w:t>開催とか</w:t>
      </w:r>
      <w:r w:rsidR="00E414FC">
        <w:rPr>
          <w:rFonts w:hint="eastAsia"/>
        </w:rPr>
        <w:t>研修会</w:t>
      </w:r>
      <w:r>
        <w:t>とかいろいろありますが、耐震</w:t>
      </w:r>
      <w:r w:rsidR="00E414FC">
        <w:rPr>
          <w:rFonts w:hint="eastAsia"/>
        </w:rPr>
        <w:t>改修</w:t>
      </w:r>
      <w:r>
        <w:t>の方でも進められてきて</w:t>
      </w:r>
      <w:r>
        <w:rPr>
          <w:rFonts w:ascii="ＭＳ 明朝" w:eastAsia="ＭＳ 明朝" w:hAnsi="ＭＳ 明朝" w:cs="ＭＳ 明朝" w:hint="eastAsia"/>
        </w:rPr>
        <w:t>いる</w:t>
      </w:r>
      <w:r w:rsidR="00E414FC">
        <w:rPr>
          <w:rFonts w:ascii="ＭＳ 明朝" w:eastAsia="ＭＳ 明朝" w:hAnsi="ＭＳ 明朝" w:cs="ＭＳ 明朝" w:hint="eastAsia"/>
        </w:rPr>
        <w:t>施策な</w:t>
      </w:r>
      <w:r>
        <w:rPr>
          <w:rFonts w:ascii="ＭＳ 明朝" w:eastAsia="ＭＳ 明朝" w:hAnsi="ＭＳ 明朝" w:cs="ＭＳ 明朝" w:hint="eastAsia"/>
        </w:rPr>
        <w:t>ので、</w:t>
      </w:r>
      <w:r>
        <w:t>この</w:t>
      </w:r>
      <w:r>
        <w:rPr>
          <w:rFonts w:asciiTheme="minorEastAsia" w:hAnsiTheme="minorEastAsia" w:hint="eastAsia"/>
        </w:rPr>
        <w:t>3</w:t>
      </w:r>
      <w:r>
        <w:t>つ</w:t>
      </w:r>
      <w:r>
        <w:rPr>
          <w:rFonts w:ascii="ＭＳ 明朝" w:eastAsia="ＭＳ 明朝" w:hAnsi="ＭＳ 明朝" w:cs="ＭＳ 明朝" w:hint="eastAsia"/>
        </w:rPr>
        <w:t>の柱に</w:t>
      </w:r>
      <w:r>
        <w:t>耐震改修</w:t>
      </w:r>
      <w:r w:rsidR="00E414FC">
        <w:rPr>
          <w:rFonts w:hint="eastAsia"/>
        </w:rPr>
        <w:t>で</w:t>
      </w:r>
      <w:r>
        <w:t>の実績と、今作</w:t>
      </w:r>
      <w:r w:rsidR="00E414FC">
        <w:rPr>
          <w:rFonts w:hint="eastAsia"/>
        </w:rPr>
        <w:t>成中の</w:t>
      </w:r>
      <w:r>
        <w:t>計画とかも含めて</w:t>
      </w:r>
      <w:r w:rsidR="004A335C">
        <w:rPr>
          <w:rFonts w:hint="eastAsia"/>
        </w:rPr>
        <w:t>、</w:t>
      </w:r>
      <w:r>
        <w:t>効率的に市町村支援ができるように考えていただいたら</w:t>
      </w:r>
      <w:r w:rsidR="00E414FC">
        <w:rPr>
          <w:rFonts w:hint="eastAsia"/>
        </w:rPr>
        <w:t>いい</w:t>
      </w:r>
      <w:r>
        <w:t>と思っています</w:t>
      </w:r>
      <w:r>
        <w:rPr>
          <w:rFonts w:ascii="ＭＳ 明朝" w:eastAsia="ＭＳ 明朝" w:hAnsi="ＭＳ 明朝" w:cs="ＭＳ 明朝" w:hint="eastAsia"/>
        </w:rPr>
        <w:t>。</w:t>
      </w:r>
    </w:p>
    <w:p w14:paraId="1CB1F357" w14:textId="0F0857E7" w:rsidR="000C091A" w:rsidRDefault="000C091A" w:rsidP="000C091A">
      <w:pPr>
        <w:rPr>
          <w:rFonts w:ascii="ＭＳ 明朝" w:eastAsia="ＭＳ 明朝" w:hAnsi="ＭＳ 明朝" w:cs="ＭＳ 明朝"/>
        </w:rPr>
      </w:pPr>
      <w:r>
        <w:rPr>
          <w:rFonts w:ascii="ＭＳ 明朝" w:eastAsia="ＭＳ 明朝" w:hAnsi="ＭＳ 明朝" w:cs="ＭＳ 明朝" w:hint="eastAsia"/>
        </w:rPr>
        <w:t>・マンション</w:t>
      </w:r>
      <w:r>
        <w:t>につきましては</w:t>
      </w:r>
      <w:r>
        <w:rPr>
          <w:rFonts w:ascii="ＭＳ 明朝" w:eastAsia="ＭＳ 明朝" w:hAnsi="ＭＳ 明朝" w:cs="ＭＳ 明朝" w:hint="eastAsia"/>
        </w:rPr>
        <w:t>、耐震</w:t>
      </w:r>
      <w:r w:rsidR="00E414FC">
        <w:rPr>
          <w:rFonts w:ascii="ＭＳ 明朝" w:eastAsia="ＭＳ 明朝" w:hAnsi="ＭＳ 明朝" w:cs="ＭＳ 明朝" w:hint="eastAsia"/>
        </w:rPr>
        <w:t>改修</w:t>
      </w:r>
      <w:r>
        <w:t>では</w:t>
      </w:r>
      <w:r w:rsidR="004A335C">
        <w:rPr>
          <w:rFonts w:hint="eastAsia"/>
        </w:rPr>
        <w:t>、</w:t>
      </w:r>
      <w:r>
        <w:t>広域避難</w:t>
      </w:r>
      <w:r>
        <w:rPr>
          <w:rFonts w:ascii="ＭＳ 明朝" w:eastAsia="ＭＳ 明朝" w:hAnsi="ＭＳ 明朝" w:cs="ＭＳ 明朝" w:hint="eastAsia"/>
        </w:rPr>
        <w:t>路</w:t>
      </w:r>
      <w:r>
        <w:t>沿道の耐震化がなかなか進まない</w:t>
      </w:r>
      <w:r w:rsidR="00695F29">
        <w:rPr>
          <w:rFonts w:hint="eastAsia"/>
        </w:rPr>
        <w:t>と</w:t>
      </w:r>
      <w:r>
        <w:t>いう原因</w:t>
      </w:r>
      <w:r w:rsidR="00150F40">
        <w:rPr>
          <w:rFonts w:hint="eastAsia"/>
        </w:rPr>
        <w:t>の</w:t>
      </w:r>
      <w:r>
        <w:t>多くが</w:t>
      </w:r>
      <w:r w:rsidR="004A335C">
        <w:rPr>
          <w:rFonts w:hint="eastAsia"/>
        </w:rPr>
        <w:t>、</w:t>
      </w:r>
      <w:r w:rsidR="00695F29">
        <w:rPr>
          <w:rFonts w:hint="eastAsia"/>
        </w:rPr>
        <w:t>マンションの</w:t>
      </w:r>
      <w:r>
        <w:t>耐震化であったりして</w:t>
      </w:r>
      <w:r w:rsidR="00695F29">
        <w:rPr>
          <w:rFonts w:hint="eastAsia"/>
        </w:rPr>
        <w:t>い</w:t>
      </w:r>
      <w:r>
        <w:t>ますし、木造家屋の</w:t>
      </w:r>
      <w:r>
        <w:rPr>
          <w:rFonts w:ascii="ＭＳ 明朝" w:eastAsia="ＭＳ 明朝" w:hAnsi="ＭＳ 明朝" w:cs="ＭＳ 明朝" w:hint="eastAsia"/>
        </w:rPr>
        <w:t>耐震化</w:t>
      </w:r>
      <w:r>
        <w:t>もだんだん頭打ちになってくるんですけども</w:t>
      </w:r>
      <w:r>
        <w:rPr>
          <w:rFonts w:ascii="ＭＳ 明朝" w:eastAsia="ＭＳ 明朝" w:hAnsi="ＭＳ 明朝" w:cs="ＭＳ 明朝" w:hint="eastAsia"/>
        </w:rPr>
        <w:t>、</w:t>
      </w:r>
      <w:r>
        <w:t>そういうところ</w:t>
      </w:r>
      <w:r w:rsidR="00695F29">
        <w:rPr>
          <w:rFonts w:hint="eastAsia"/>
        </w:rPr>
        <w:t>という</w:t>
      </w:r>
      <w:r>
        <w:t>のは</w:t>
      </w:r>
      <w:r w:rsidR="004A335C">
        <w:rPr>
          <w:rFonts w:hint="eastAsia"/>
        </w:rPr>
        <w:t>、</w:t>
      </w:r>
      <w:r>
        <w:t>空き家になってくるような木造住宅</w:t>
      </w:r>
      <w:r>
        <w:rPr>
          <w:rFonts w:ascii="ＭＳ 明朝" w:eastAsia="ＭＳ 明朝" w:hAnsi="ＭＳ 明朝" w:cs="ＭＳ 明朝" w:hint="eastAsia"/>
        </w:rPr>
        <w:t>が多</w:t>
      </w:r>
      <w:r w:rsidR="00695F29">
        <w:rPr>
          <w:rFonts w:hint="eastAsia"/>
        </w:rPr>
        <w:t>く</w:t>
      </w:r>
      <w:r>
        <w:rPr>
          <w:rFonts w:ascii="ＭＳ 明朝" w:eastAsia="ＭＳ 明朝" w:hAnsi="ＭＳ 明朝" w:cs="ＭＳ 明朝" w:hint="eastAsia"/>
        </w:rPr>
        <w:t>、</w:t>
      </w:r>
      <w:r>
        <w:t>高齢者が多</w:t>
      </w:r>
      <w:r>
        <w:rPr>
          <w:rFonts w:ascii="ＭＳ 明朝" w:eastAsia="ＭＳ 明朝" w:hAnsi="ＭＳ 明朝" w:cs="ＭＳ 明朝" w:hint="eastAsia"/>
        </w:rPr>
        <w:t>く居住</w:t>
      </w:r>
      <w:r>
        <w:t>されていたりとかして</w:t>
      </w:r>
      <w:r w:rsidR="00695F29">
        <w:rPr>
          <w:rFonts w:hint="eastAsia"/>
        </w:rPr>
        <w:t>、</w:t>
      </w:r>
      <w:r>
        <w:rPr>
          <w:rFonts w:ascii="ＭＳ 明朝" w:eastAsia="ＭＳ 明朝" w:hAnsi="ＭＳ 明朝" w:cs="ＭＳ 明朝" w:hint="eastAsia"/>
        </w:rPr>
        <w:t>居住支援</w:t>
      </w:r>
      <w:r>
        <w:t>法人であったり、あるいは特に市</w:t>
      </w:r>
      <w:r>
        <w:rPr>
          <w:rFonts w:asciiTheme="minorEastAsia" w:hAnsiTheme="minorEastAsia" w:hint="eastAsia"/>
        </w:rPr>
        <w:t>町</w:t>
      </w:r>
      <w:r>
        <w:t>の福祉部局</w:t>
      </w:r>
      <w:r w:rsidR="004A335C">
        <w:rPr>
          <w:rFonts w:hint="eastAsia"/>
        </w:rPr>
        <w:t>の</w:t>
      </w:r>
      <w:r>
        <w:t>人たちがサポートに行って</w:t>
      </w:r>
      <w:r w:rsidR="00695F29">
        <w:rPr>
          <w:rFonts w:hint="eastAsia"/>
        </w:rPr>
        <w:t>い</w:t>
      </w:r>
      <w:r>
        <w:t>る住民が住んで</w:t>
      </w:r>
      <w:r w:rsidR="00695F29">
        <w:rPr>
          <w:rFonts w:hint="eastAsia"/>
        </w:rPr>
        <w:t>い</w:t>
      </w:r>
      <w:r>
        <w:t>る家が</w:t>
      </w:r>
      <w:r>
        <w:rPr>
          <w:rFonts w:ascii="ＭＳ 明朝" w:eastAsia="ＭＳ 明朝" w:hAnsi="ＭＳ 明朝" w:cs="ＭＳ 明朝" w:hint="eastAsia"/>
        </w:rPr>
        <w:t>、</w:t>
      </w:r>
      <w:r>
        <w:t>木造で耐震化ができ</w:t>
      </w:r>
      <w:r>
        <w:rPr>
          <w:rFonts w:ascii="ＭＳ 明朝" w:eastAsia="ＭＳ 明朝" w:hAnsi="ＭＳ 明朝" w:cs="ＭＳ 明朝" w:hint="eastAsia"/>
        </w:rPr>
        <w:t>てい</w:t>
      </w:r>
      <w:r>
        <w:t>ないとか</w:t>
      </w:r>
      <w:r>
        <w:rPr>
          <w:rFonts w:ascii="ＭＳ 明朝" w:eastAsia="ＭＳ 明朝" w:hAnsi="ＭＳ 明朝" w:cs="ＭＳ 明朝" w:hint="eastAsia"/>
        </w:rPr>
        <w:t>、</w:t>
      </w:r>
      <w:r>
        <w:t>そういうところと繋がるんじゃないかということで</w:t>
      </w:r>
      <w:r>
        <w:rPr>
          <w:rFonts w:ascii="ＭＳ 明朝" w:eastAsia="ＭＳ 明朝" w:hAnsi="ＭＳ 明朝" w:cs="ＭＳ 明朝" w:hint="eastAsia"/>
        </w:rPr>
        <w:t>、</w:t>
      </w:r>
      <w:r>
        <w:t>福祉部局との連携</w:t>
      </w:r>
      <w:r>
        <w:rPr>
          <w:rFonts w:ascii="ＭＳ 明朝" w:eastAsia="ＭＳ 明朝" w:hAnsi="ＭＳ 明朝" w:cs="ＭＳ 明朝" w:hint="eastAsia"/>
        </w:rPr>
        <w:t>も、耐震改修</w:t>
      </w:r>
      <w:r w:rsidR="004A335C">
        <w:rPr>
          <w:rFonts w:ascii="ＭＳ 明朝" w:eastAsia="ＭＳ 明朝" w:hAnsi="ＭＳ 明朝" w:cs="ＭＳ 明朝" w:hint="eastAsia"/>
        </w:rPr>
        <w:t>促進計画</w:t>
      </w:r>
      <w:r>
        <w:t>推進部会では重要だという意見が出て</w:t>
      </w:r>
      <w:r w:rsidR="00695F29">
        <w:rPr>
          <w:rFonts w:hint="eastAsia"/>
        </w:rPr>
        <w:t>い</w:t>
      </w:r>
      <w:r>
        <w:t>ました</w:t>
      </w:r>
      <w:r w:rsidR="00E414FC">
        <w:rPr>
          <w:rFonts w:hint="eastAsia"/>
        </w:rPr>
        <w:t>。</w:t>
      </w:r>
      <w:r>
        <w:t>その辺もこの</w:t>
      </w:r>
      <w:r>
        <w:rPr>
          <w:rFonts w:asciiTheme="minorEastAsia" w:hAnsiTheme="minorEastAsia" w:hint="eastAsia"/>
        </w:rPr>
        <w:t>3</w:t>
      </w:r>
      <w:r>
        <w:t>つの柱を視野に入れ</w:t>
      </w:r>
      <w:r>
        <w:rPr>
          <w:rFonts w:ascii="ＭＳ 明朝" w:eastAsia="ＭＳ 明朝" w:hAnsi="ＭＳ 明朝" w:cs="ＭＳ 明朝" w:hint="eastAsia"/>
        </w:rPr>
        <w:t>なが</w:t>
      </w:r>
      <w:r>
        <w:t>ら耐震</w:t>
      </w:r>
      <w:r w:rsidR="00E414FC">
        <w:rPr>
          <w:rFonts w:hint="eastAsia"/>
        </w:rPr>
        <w:t>改修</w:t>
      </w:r>
      <w:r>
        <w:t>も含めて</w:t>
      </w:r>
      <w:r w:rsidR="00695F29">
        <w:rPr>
          <w:rFonts w:hint="eastAsia"/>
        </w:rPr>
        <w:t>上手く</w:t>
      </w:r>
      <w:r>
        <w:t>セットでやっていただけるといいなと</w:t>
      </w:r>
      <w:r>
        <w:rPr>
          <w:rFonts w:ascii="ＭＳ 明朝" w:eastAsia="ＭＳ 明朝" w:hAnsi="ＭＳ 明朝" w:cs="ＭＳ 明朝" w:hint="eastAsia"/>
        </w:rPr>
        <w:t>思いました。</w:t>
      </w:r>
    </w:p>
    <w:p w14:paraId="6CB06134" w14:textId="77777777" w:rsidR="000C091A" w:rsidRDefault="000C091A" w:rsidP="000C091A">
      <w:pPr>
        <w:wordWrap w:val="0"/>
        <w:rPr>
          <w:rFonts w:ascii="ＭＳ 明朝" w:eastAsia="ＭＳ 明朝" w:hAnsi="ＭＳ 明朝"/>
        </w:rPr>
      </w:pPr>
    </w:p>
    <w:p w14:paraId="71D109D9" w14:textId="32D7513F"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22CD1C05" w14:textId="5765AFAC" w:rsidR="000C091A" w:rsidRDefault="000C091A" w:rsidP="000C091A">
      <w:r>
        <w:rPr>
          <w:rFonts w:ascii="ＭＳ 明朝" w:eastAsia="ＭＳ 明朝" w:hAnsi="ＭＳ 明朝" w:cs="ＭＳ 明朝" w:hint="eastAsia"/>
        </w:rPr>
        <w:t>・</w:t>
      </w:r>
      <w:r w:rsidR="0009552F">
        <w:rPr>
          <w:rFonts w:hint="eastAsia"/>
        </w:rPr>
        <w:t>現在</w:t>
      </w:r>
      <w:r>
        <w:t>、補助金を</w:t>
      </w:r>
      <w:r w:rsidR="0009552F">
        <w:rPr>
          <w:rFonts w:hint="eastAsia"/>
        </w:rPr>
        <w:t>活用し</w:t>
      </w:r>
      <w:r>
        <w:t>ようと</w:t>
      </w:r>
      <w:r w:rsidR="0009552F">
        <w:rPr>
          <w:rFonts w:hint="eastAsia"/>
        </w:rPr>
        <w:t>し</w:t>
      </w:r>
      <w:r>
        <w:t>て</w:t>
      </w:r>
      <w:r w:rsidR="00695F29">
        <w:rPr>
          <w:rFonts w:hint="eastAsia"/>
        </w:rPr>
        <w:t>も</w:t>
      </w:r>
      <w:r>
        <w:t>、耐震性が確保</w:t>
      </w:r>
      <w:r w:rsidR="0009552F">
        <w:rPr>
          <w:rFonts w:hint="eastAsia"/>
        </w:rPr>
        <w:t>されていない建物には適用が難しいという</w:t>
      </w:r>
      <w:r>
        <w:rPr>
          <w:rFonts w:ascii="ＭＳ 明朝" w:eastAsia="ＭＳ 明朝" w:hAnsi="ＭＳ 明朝" w:cs="ＭＳ 明朝" w:hint="eastAsia"/>
        </w:rPr>
        <w:t>実態</w:t>
      </w:r>
      <w:r w:rsidR="0009552F">
        <w:rPr>
          <w:rFonts w:ascii="ＭＳ 明朝" w:eastAsia="ＭＳ 明朝" w:hAnsi="ＭＳ 明朝" w:cs="ＭＳ 明朝" w:hint="eastAsia"/>
        </w:rPr>
        <w:t>があります。</w:t>
      </w:r>
      <w:r w:rsidR="008A7EBA">
        <w:rPr>
          <w:rFonts w:hint="eastAsia"/>
        </w:rPr>
        <w:t>委員</w:t>
      </w:r>
      <w:r>
        <w:rPr>
          <w:rFonts w:ascii="ＭＳ 明朝" w:eastAsia="ＭＳ 明朝" w:hAnsi="ＭＳ 明朝" w:cs="ＭＳ 明朝" w:hint="eastAsia"/>
        </w:rPr>
        <w:t>が</w:t>
      </w:r>
      <w:r>
        <w:t>おっしゃったように</w:t>
      </w:r>
      <w:r>
        <w:rPr>
          <w:rFonts w:ascii="ＭＳ 明朝" w:eastAsia="ＭＳ 明朝" w:hAnsi="ＭＳ 明朝" w:cs="ＭＳ 明朝" w:hint="eastAsia"/>
        </w:rPr>
        <w:t>、</w:t>
      </w:r>
      <w:r>
        <w:t>旧耐震</w:t>
      </w:r>
      <w:r w:rsidR="0009552F">
        <w:rPr>
          <w:rFonts w:hint="eastAsia"/>
        </w:rPr>
        <w:t>基準</w:t>
      </w:r>
      <w:r>
        <w:t>のマンション</w:t>
      </w:r>
      <w:r w:rsidR="0009552F">
        <w:rPr>
          <w:rFonts w:hint="eastAsia"/>
        </w:rPr>
        <w:t>や</w:t>
      </w:r>
      <w:r>
        <w:t>、</w:t>
      </w:r>
      <w:r>
        <w:rPr>
          <w:rFonts w:ascii="ＭＳ 明朝" w:eastAsia="ＭＳ 明朝" w:hAnsi="ＭＳ 明朝" w:cs="ＭＳ 明朝" w:hint="eastAsia"/>
        </w:rPr>
        <w:t>確認</w:t>
      </w:r>
      <w:r>
        <w:t>申請が</w:t>
      </w:r>
      <w:r w:rsidR="0009552F">
        <w:rPr>
          <w:rFonts w:hint="eastAsia"/>
        </w:rPr>
        <w:t>出てい</w:t>
      </w:r>
      <w:r>
        <w:t>ない</w:t>
      </w:r>
      <w:r>
        <w:rPr>
          <w:rFonts w:ascii="ＭＳ 明朝" w:eastAsia="ＭＳ 明朝" w:hAnsi="ＭＳ 明朝" w:cs="ＭＳ 明朝" w:hint="eastAsia"/>
        </w:rPr>
        <w:t>空き家</w:t>
      </w:r>
      <w:r w:rsidR="0009552F">
        <w:rPr>
          <w:rFonts w:ascii="ＭＳ 明朝" w:eastAsia="ＭＳ 明朝" w:hAnsi="ＭＳ 明朝" w:cs="ＭＳ 明朝" w:hint="eastAsia"/>
        </w:rPr>
        <w:t>など</w:t>
      </w:r>
      <w:r>
        <w:t>を活用しよう</w:t>
      </w:r>
      <w:r w:rsidR="0009552F">
        <w:rPr>
          <w:rFonts w:hint="eastAsia"/>
        </w:rPr>
        <w:t>する場合、</w:t>
      </w:r>
      <w:r w:rsidR="0009552F">
        <w:rPr>
          <w:rFonts w:ascii="ＭＳ 明朝" w:eastAsia="ＭＳ 明朝" w:hAnsi="ＭＳ 明朝" w:cs="ＭＳ 明朝" w:hint="eastAsia"/>
        </w:rPr>
        <w:t>そもそも</w:t>
      </w:r>
      <w:r>
        <w:t>耐震性が確保</w:t>
      </w:r>
      <w:r w:rsidR="0009552F">
        <w:rPr>
          <w:rFonts w:hint="eastAsia"/>
        </w:rPr>
        <w:t>されているかどうかが大きな課題になります</w:t>
      </w:r>
      <w:r>
        <w:t>。</w:t>
      </w:r>
    </w:p>
    <w:p w14:paraId="31B8B792" w14:textId="73114CCC" w:rsidR="000C091A" w:rsidRPr="00453386" w:rsidRDefault="000C091A" w:rsidP="000C091A">
      <w:r>
        <w:rPr>
          <w:rFonts w:hint="eastAsia"/>
        </w:rPr>
        <w:t>・非常に重要な</w:t>
      </w:r>
      <w:r>
        <w:t>ご指摘をいただいた</w:t>
      </w:r>
      <w:r>
        <w:rPr>
          <w:rFonts w:ascii="ＭＳ 明朝" w:eastAsia="ＭＳ 明朝" w:hAnsi="ＭＳ 明朝" w:cs="ＭＳ 明朝" w:hint="eastAsia"/>
        </w:rPr>
        <w:t>と思う</w:t>
      </w:r>
      <w:r w:rsidR="0009552F">
        <w:rPr>
          <w:rFonts w:ascii="ＭＳ 明朝" w:eastAsia="ＭＳ 明朝" w:hAnsi="ＭＳ 明朝" w:cs="ＭＳ 明朝" w:hint="eastAsia"/>
        </w:rPr>
        <w:t>の</w:t>
      </w:r>
      <w:r>
        <w:rPr>
          <w:rFonts w:ascii="ＭＳ 明朝" w:eastAsia="ＭＳ 明朝" w:hAnsi="ＭＳ 明朝" w:cs="ＭＳ 明朝" w:hint="eastAsia"/>
        </w:rPr>
        <w:t>ですが、事務局の方でいかがでしょうか。</w:t>
      </w:r>
    </w:p>
    <w:p w14:paraId="72CE2A00" w14:textId="77777777" w:rsidR="000C091A" w:rsidRDefault="000C091A" w:rsidP="000C091A">
      <w:pPr>
        <w:wordWrap w:val="0"/>
        <w:rPr>
          <w:rFonts w:ascii="ＭＳ 明朝" w:eastAsia="ＭＳ 明朝" w:hAnsi="ＭＳ 明朝"/>
        </w:rPr>
      </w:pPr>
    </w:p>
    <w:p w14:paraId="16672805" w14:textId="09549D94"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06A171C4" w14:textId="5C6769DA" w:rsidR="000C091A" w:rsidRDefault="000C091A" w:rsidP="000C091A">
      <w:r>
        <w:rPr>
          <w:rFonts w:ascii="ＭＳ 明朝" w:eastAsia="ＭＳ 明朝" w:hAnsi="ＭＳ 明朝" w:cs="ＭＳ 明朝" w:hint="eastAsia"/>
        </w:rPr>
        <w:t>・</w:t>
      </w:r>
      <w:r>
        <w:t>事務局も同じように考えていたのですが、一旦アンケートで上げていただいて</w:t>
      </w:r>
      <w:r w:rsidR="00695F29">
        <w:rPr>
          <w:rFonts w:hint="eastAsia"/>
        </w:rPr>
        <w:t>い</w:t>
      </w:r>
      <w:r>
        <w:t>る</w:t>
      </w:r>
      <w:r w:rsidR="00695F29" w:rsidRPr="006616D1">
        <w:rPr>
          <w:rFonts w:hint="eastAsia"/>
        </w:rPr>
        <w:t>「</w:t>
      </w:r>
      <w:r w:rsidRPr="006616D1">
        <w:rPr>
          <w:rFonts w:hint="eastAsia"/>
        </w:rPr>
        <w:t>重点的に取り組</w:t>
      </w:r>
      <w:r w:rsidR="002C14E1" w:rsidRPr="0090714D">
        <w:rPr>
          <w:rFonts w:hint="eastAsia"/>
        </w:rPr>
        <w:t>む必要が</w:t>
      </w:r>
      <w:r w:rsidRPr="00204714">
        <w:rPr>
          <w:rFonts w:hint="eastAsia"/>
        </w:rPr>
        <w:t>あるが、現在取り組めてない施策</w:t>
      </w:r>
      <w:r w:rsidR="00695F29" w:rsidRPr="00204714">
        <w:rPr>
          <w:rFonts w:hint="eastAsia"/>
        </w:rPr>
        <w:t>」</w:t>
      </w:r>
      <w:r>
        <w:t>の</w:t>
      </w:r>
      <w:r>
        <w:rPr>
          <w:rFonts w:asciiTheme="minorEastAsia" w:hAnsiTheme="minorEastAsia" w:hint="eastAsia"/>
        </w:rPr>
        <w:t>3</w:t>
      </w:r>
      <w:r>
        <w:t>つを取り上げて</w:t>
      </w:r>
      <w:r w:rsidR="004A335C">
        <w:rPr>
          <w:rFonts w:hint="eastAsia"/>
        </w:rPr>
        <w:t>い</w:t>
      </w:r>
      <w:r>
        <w:t>るところで</w:t>
      </w:r>
      <w:r>
        <w:rPr>
          <w:rFonts w:ascii="ＭＳ 明朝" w:eastAsia="ＭＳ 明朝" w:hAnsi="ＭＳ 明朝" w:cs="ＭＳ 明朝" w:hint="eastAsia"/>
        </w:rPr>
        <w:t>、</w:t>
      </w:r>
      <w:r>
        <w:t>担当部署について</w:t>
      </w:r>
      <w:r>
        <w:rPr>
          <w:rFonts w:ascii="ＭＳ 明朝" w:eastAsia="ＭＳ 明朝" w:hAnsi="ＭＳ 明朝" w:cs="ＭＳ 明朝" w:hint="eastAsia"/>
        </w:rPr>
        <w:t>、</w:t>
      </w:r>
      <w:r>
        <w:t>耐震と</w:t>
      </w:r>
      <w:r>
        <w:rPr>
          <w:rFonts w:ascii="ＭＳ 明朝" w:eastAsia="ＭＳ 明朝" w:hAnsi="ＭＳ 明朝" w:cs="ＭＳ 明朝" w:hint="eastAsia"/>
        </w:rPr>
        <w:t>、</w:t>
      </w:r>
      <w:r>
        <w:t>あと住宅</w:t>
      </w:r>
      <w:r w:rsidRPr="001B11C1">
        <w:rPr>
          <w:rFonts w:ascii="ＭＳ 明朝" w:eastAsia="ＭＳ 明朝" w:hAnsi="ＭＳ 明朝" w:cs="ＭＳ 明朝" w:hint="eastAsia"/>
        </w:rPr>
        <w:t>施策</w:t>
      </w:r>
      <w:r>
        <w:t>全般の計画とか</w:t>
      </w:r>
      <w:r>
        <w:rPr>
          <w:rFonts w:ascii="ＭＳ 明朝" w:eastAsia="ＭＳ 明朝" w:hAnsi="ＭＳ 明朝" w:cs="ＭＳ 明朝" w:hint="eastAsia"/>
        </w:rPr>
        <w:t>を立てている</w:t>
      </w:r>
      <w:r>
        <w:t>ところの</w:t>
      </w:r>
      <w:r>
        <w:rPr>
          <w:rFonts w:asciiTheme="minorEastAsia" w:hAnsiTheme="minorEastAsia" w:hint="eastAsia"/>
        </w:rPr>
        <w:t>5</w:t>
      </w:r>
      <w:r>
        <w:t>つの</w:t>
      </w:r>
      <w:r>
        <w:rPr>
          <w:rFonts w:ascii="ＭＳ 明朝" w:eastAsia="ＭＳ 明朝" w:hAnsi="ＭＳ 明朝" w:cs="ＭＳ 明朝" w:hint="eastAsia"/>
        </w:rPr>
        <w:t>施策</w:t>
      </w:r>
      <w:r>
        <w:t>で担当部署等を</w:t>
      </w:r>
      <w:r>
        <w:rPr>
          <w:rFonts w:ascii="ＭＳ 明朝" w:eastAsia="ＭＳ 明朝" w:hAnsi="ＭＳ 明朝" w:cs="ＭＳ 明朝" w:hint="eastAsia"/>
        </w:rPr>
        <w:t>見た</w:t>
      </w:r>
      <w:r>
        <w:t>ときに</w:t>
      </w:r>
      <w:r>
        <w:rPr>
          <w:rFonts w:ascii="ＭＳ 明朝" w:eastAsia="ＭＳ 明朝" w:hAnsi="ＭＳ 明朝" w:cs="ＭＳ 明朝" w:hint="eastAsia"/>
        </w:rPr>
        <w:t>、課</w:t>
      </w:r>
      <w:r>
        <w:t>単位でいきますと、同じく半数以上同じ</w:t>
      </w:r>
      <w:r>
        <w:rPr>
          <w:rFonts w:ascii="ＭＳ 明朝" w:eastAsia="ＭＳ 明朝" w:hAnsi="ＭＳ 明朝" w:cs="ＭＳ 明朝" w:hint="eastAsia"/>
        </w:rPr>
        <w:t>課</w:t>
      </w:r>
      <w:r>
        <w:t>というところが見られますので、おっしゃっていただいている通りかなと思います。</w:t>
      </w:r>
    </w:p>
    <w:p w14:paraId="7A961B7B" w14:textId="1C69E151" w:rsidR="000C091A" w:rsidRDefault="000C091A" w:rsidP="000C091A">
      <w:r>
        <w:rPr>
          <w:rFonts w:ascii="ＭＳ 明朝" w:eastAsia="ＭＳ 明朝" w:hAnsi="ＭＳ 明朝" w:cs="ＭＳ 明朝" w:hint="eastAsia"/>
        </w:rPr>
        <w:t>・一旦</w:t>
      </w:r>
      <w:r>
        <w:t>今は具体例としまして、この</w:t>
      </w:r>
      <w:r>
        <w:rPr>
          <w:rFonts w:asciiTheme="minorEastAsia" w:hAnsiTheme="minorEastAsia" w:hint="eastAsia"/>
        </w:rPr>
        <w:t>3</w:t>
      </w:r>
      <w:r>
        <w:t>つ</w:t>
      </w:r>
      <w:r w:rsidR="00695F29">
        <w:rPr>
          <w:rFonts w:hint="eastAsia"/>
        </w:rPr>
        <w:t>で</w:t>
      </w:r>
      <w:r>
        <w:t>分けているんですけれども、もちろん</w:t>
      </w:r>
      <w:r>
        <w:rPr>
          <w:rFonts w:ascii="ＭＳ 明朝" w:eastAsia="ＭＳ 明朝" w:hAnsi="ＭＳ 明朝" w:cs="ＭＳ 明朝" w:hint="eastAsia"/>
        </w:rPr>
        <w:t>耐震</w:t>
      </w:r>
      <w:r>
        <w:t>が深く絡んで</w:t>
      </w:r>
      <w:r w:rsidR="00182162">
        <w:rPr>
          <w:rFonts w:hint="eastAsia"/>
        </w:rPr>
        <w:t>い</w:t>
      </w:r>
      <w:r>
        <w:t>るので</w:t>
      </w:r>
      <w:r>
        <w:rPr>
          <w:rFonts w:ascii="ＭＳ 明朝" w:eastAsia="ＭＳ 明朝" w:hAnsi="ＭＳ 明朝" w:cs="ＭＳ 明朝" w:hint="eastAsia"/>
        </w:rPr>
        <w:t>、</w:t>
      </w:r>
      <w:r>
        <w:t>今後検討するときには、</w:t>
      </w:r>
      <w:r>
        <w:rPr>
          <w:rFonts w:ascii="ＭＳ 明朝" w:eastAsia="ＭＳ 明朝" w:hAnsi="ＭＳ 明朝" w:cs="ＭＳ 明朝" w:hint="eastAsia"/>
        </w:rPr>
        <w:t>検討に</w:t>
      </w:r>
      <w:r>
        <w:t>入れていきたいと思ってございます。</w:t>
      </w:r>
    </w:p>
    <w:p w14:paraId="3608599F" w14:textId="77777777" w:rsidR="000C091A" w:rsidRDefault="000C091A" w:rsidP="000C091A">
      <w:pPr>
        <w:wordWrap w:val="0"/>
        <w:rPr>
          <w:rFonts w:ascii="ＭＳ 明朝" w:eastAsia="ＭＳ 明朝" w:hAnsi="ＭＳ 明朝"/>
        </w:rPr>
      </w:pPr>
    </w:p>
    <w:p w14:paraId="21C3C4BE" w14:textId="0E2DF961"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5FA37687" w14:textId="3EB46E9A"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資料</w:t>
      </w:r>
      <w:r>
        <w:t>2</w:t>
      </w:r>
      <w:r>
        <w:t>の</w:t>
      </w:r>
      <w:r>
        <w:t>5</w:t>
      </w:r>
      <w:r>
        <w:t>ページ目の民間事業者と連携した支援で</w:t>
      </w:r>
      <w:r>
        <w:rPr>
          <w:rFonts w:ascii="ＭＳ 明朝" w:eastAsia="ＭＳ 明朝" w:hAnsi="ＭＳ 明朝" w:cs="ＭＳ 明朝" w:hint="eastAsia"/>
        </w:rPr>
        <w:t>、</w:t>
      </w:r>
      <w:r>
        <w:t>資料</w:t>
      </w:r>
      <w:r>
        <w:t>3</w:t>
      </w:r>
      <w:r>
        <w:t>にも</w:t>
      </w:r>
      <w:r w:rsidR="004A335C">
        <w:rPr>
          <w:rFonts w:hint="eastAsia"/>
        </w:rPr>
        <w:t>、</w:t>
      </w:r>
      <w:r>
        <w:t>適切な</w:t>
      </w:r>
      <w:r>
        <w:rPr>
          <w:rFonts w:ascii="ＭＳ 明朝" w:eastAsia="ＭＳ 明朝" w:hAnsi="ＭＳ 明朝" w:cs="ＭＳ 明朝" w:hint="eastAsia"/>
        </w:rPr>
        <w:t>民間事業者等と</w:t>
      </w:r>
      <w:r>
        <w:t>のマッチング支援とか民間との繋がり</w:t>
      </w:r>
      <w:r>
        <w:rPr>
          <w:rFonts w:ascii="ＭＳ 明朝" w:eastAsia="ＭＳ 明朝" w:hAnsi="ＭＳ 明朝" w:cs="ＭＳ 明朝" w:hint="eastAsia"/>
        </w:rPr>
        <w:t>に課題感</w:t>
      </w:r>
      <w:r>
        <w:t>があり</w:t>
      </w:r>
      <w:r>
        <w:rPr>
          <w:rFonts w:ascii="ＭＳ 明朝" w:eastAsia="ＭＳ 明朝" w:hAnsi="ＭＳ 明朝" w:cs="ＭＳ 明朝" w:hint="eastAsia"/>
        </w:rPr>
        <w:t>、</w:t>
      </w:r>
      <w:r>
        <w:t>そこに大阪府が</w:t>
      </w:r>
      <w:r>
        <w:rPr>
          <w:rFonts w:ascii="ＭＳ 明朝" w:eastAsia="ＭＳ 明朝" w:hAnsi="ＭＳ 明朝" w:cs="ＭＳ 明朝" w:hint="eastAsia"/>
        </w:rPr>
        <w:t>業界団体</w:t>
      </w:r>
      <w:r>
        <w:t>の窓口みたいな</w:t>
      </w:r>
      <w:r w:rsidR="00150F40">
        <w:rPr>
          <w:rFonts w:hint="eastAsia"/>
        </w:rPr>
        <w:t>形の支援</w:t>
      </w:r>
      <w:r>
        <w:rPr>
          <w:rFonts w:ascii="ＭＳ 明朝" w:eastAsia="ＭＳ 明朝" w:hAnsi="ＭＳ 明朝" w:cs="ＭＳ 明朝" w:hint="eastAsia"/>
        </w:rPr>
        <w:t>と</w:t>
      </w:r>
      <w:r>
        <w:t>ありまして、例えば具体的にどういったところが繋がりにくいと感じ</w:t>
      </w:r>
      <w:r w:rsidR="00150F40">
        <w:rPr>
          <w:rFonts w:hint="eastAsia"/>
        </w:rPr>
        <w:t>ているのか、その</w:t>
      </w:r>
      <w:r>
        <w:t>背景だったり、もう少し具体的な課題</w:t>
      </w:r>
      <w:r>
        <w:rPr>
          <w:rFonts w:ascii="ＭＳ 明朝" w:eastAsia="ＭＳ 明朝" w:hAnsi="ＭＳ 明朝" w:cs="ＭＳ 明朝" w:hint="eastAsia"/>
        </w:rPr>
        <w:t>感はどのような感じ</w:t>
      </w:r>
      <w:r>
        <w:t>なのでしょうか</w:t>
      </w:r>
      <w:r w:rsidR="00570DB7">
        <w:rPr>
          <w:rFonts w:hint="eastAsia"/>
        </w:rPr>
        <w:t>。</w:t>
      </w:r>
      <w:r>
        <w:t>その内容によって</w:t>
      </w:r>
      <w:r>
        <w:rPr>
          <w:rFonts w:ascii="ＭＳ 明朝" w:eastAsia="ＭＳ 明朝" w:hAnsi="ＭＳ 明朝" w:cs="ＭＳ 明朝" w:hint="eastAsia"/>
        </w:rPr>
        <w:t>、</w:t>
      </w:r>
      <w:r>
        <w:t>いろんな場とか、</w:t>
      </w:r>
      <w:r>
        <w:rPr>
          <w:rFonts w:asciiTheme="minorEastAsia" w:hAnsiTheme="minorEastAsia" w:hint="eastAsia"/>
        </w:rPr>
        <w:t>誰と、というところが</w:t>
      </w:r>
      <w:r>
        <w:t>より具体的にお話しできるかと思いま</w:t>
      </w:r>
      <w:r>
        <w:rPr>
          <w:rFonts w:ascii="ＭＳ 明朝" w:eastAsia="ＭＳ 明朝" w:hAnsi="ＭＳ 明朝" w:cs="ＭＳ 明朝" w:hint="eastAsia"/>
        </w:rPr>
        <w:t>して。</w:t>
      </w:r>
    </w:p>
    <w:p w14:paraId="65060F86" w14:textId="77777777" w:rsidR="000C091A" w:rsidRDefault="000C091A" w:rsidP="000C091A">
      <w:pPr>
        <w:wordWrap w:val="0"/>
        <w:rPr>
          <w:rFonts w:ascii="ＭＳ 明朝" w:eastAsia="ＭＳ 明朝" w:hAnsi="ＭＳ 明朝"/>
        </w:rPr>
      </w:pPr>
    </w:p>
    <w:p w14:paraId="1D07022B" w14:textId="14C4C413"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42547C04" w14:textId="47D82421" w:rsidR="000C091A" w:rsidRDefault="000C091A" w:rsidP="000C091A">
      <w:r>
        <w:rPr>
          <w:rFonts w:ascii="ＭＳ 明朝" w:eastAsia="ＭＳ 明朝" w:hAnsi="ＭＳ 明朝" w:cs="ＭＳ 明朝" w:hint="eastAsia"/>
        </w:rPr>
        <w:t>・</w:t>
      </w:r>
      <w:r>
        <w:t>例えばマンションで、</w:t>
      </w:r>
      <w:r w:rsidR="009802FC">
        <w:rPr>
          <w:rFonts w:hint="eastAsia"/>
        </w:rPr>
        <w:t>少し</w:t>
      </w:r>
      <w:r>
        <w:t>前</w:t>
      </w:r>
      <w:r w:rsidR="009802FC">
        <w:rPr>
          <w:rFonts w:hint="eastAsia"/>
        </w:rPr>
        <w:t>に</w:t>
      </w:r>
      <w:r>
        <w:t>ニュースになって</w:t>
      </w:r>
      <w:r w:rsidR="00695F29">
        <w:rPr>
          <w:rFonts w:hint="eastAsia"/>
        </w:rPr>
        <w:t>い</w:t>
      </w:r>
      <w:r>
        <w:t>ましたけ</w:t>
      </w:r>
      <w:r w:rsidR="00695F29">
        <w:rPr>
          <w:rFonts w:hint="eastAsia"/>
        </w:rPr>
        <w:t>れ</w:t>
      </w:r>
      <w:r>
        <w:t>ども、業者</w:t>
      </w:r>
      <w:r>
        <w:rPr>
          <w:rFonts w:ascii="ＭＳ 明朝" w:eastAsia="ＭＳ 明朝" w:hAnsi="ＭＳ 明朝" w:cs="ＭＳ 明朝" w:hint="eastAsia"/>
        </w:rPr>
        <w:t>同士が</w:t>
      </w:r>
      <w:r w:rsidR="00695F29">
        <w:rPr>
          <w:rFonts w:ascii="ＭＳ 明朝" w:eastAsia="ＭＳ 明朝" w:hAnsi="ＭＳ 明朝" w:cs="ＭＳ 明朝" w:hint="eastAsia"/>
        </w:rPr>
        <w:t>裏</w:t>
      </w:r>
      <w:r>
        <w:t>で繋がって</w:t>
      </w:r>
      <w:r w:rsidR="00695F29">
        <w:rPr>
          <w:rFonts w:hint="eastAsia"/>
        </w:rPr>
        <w:t>い</w:t>
      </w:r>
      <w:r>
        <w:t>て、マンションの管理組合が被害者になってしまうようなことが</w:t>
      </w:r>
      <w:r w:rsidR="00743C94">
        <w:rPr>
          <w:rFonts w:hint="eastAsia"/>
        </w:rPr>
        <w:t>ありました。</w:t>
      </w:r>
      <w:r>
        <w:t>そういうことを</w:t>
      </w:r>
      <w:r>
        <w:rPr>
          <w:rFonts w:ascii="ＭＳ 明朝" w:eastAsia="ＭＳ 明朝" w:hAnsi="ＭＳ 明朝" w:cs="ＭＳ 明朝" w:hint="eastAsia"/>
        </w:rPr>
        <w:t>防ごうと思うと、</w:t>
      </w:r>
      <w:r>
        <w:t>どういった民間の団体とか業者だったら</w:t>
      </w:r>
      <w:r w:rsidR="00695F29">
        <w:rPr>
          <w:rFonts w:hint="eastAsia"/>
        </w:rPr>
        <w:t>、</w:t>
      </w:r>
      <w:r>
        <w:t>そういう悪さをせずにきちんと支援してくれるか</w:t>
      </w:r>
      <w:r w:rsidR="00695F29">
        <w:rPr>
          <w:rFonts w:hint="eastAsia"/>
        </w:rPr>
        <w:t>と</w:t>
      </w:r>
      <w:r>
        <w:t>いうことを</w:t>
      </w:r>
      <w:r>
        <w:rPr>
          <w:rFonts w:ascii="ＭＳ 明朝" w:eastAsia="ＭＳ 明朝" w:hAnsi="ＭＳ 明朝" w:cs="ＭＳ 明朝" w:hint="eastAsia"/>
        </w:rPr>
        <w:t>、</w:t>
      </w:r>
      <w:r>
        <w:t>行政の方で紹介できる制度があると、民間で実際に支援を必要とされて</w:t>
      </w:r>
      <w:r w:rsidR="00695F29">
        <w:rPr>
          <w:rFonts w:hint="eastAsia"/>
        </w:rPr>
        <w:t>い</w:t>
      </w:r>
      <w:r>
        <w:t>る</w:t>
      </w:r>
      <w:r>
        <w:rPr>
          <w:rFonts w:ascii="ＭＳ 明朝" w:eastAsia="ＭＳ 明朝" w:hAnsi="ＭＳ 明朝" w:cs="ＭＳ 明朝" w:hint="eastAsia"/>
        </w:rPr>
        <w:t>方々</w:t>
      </w:r>
      <w:r>
        <w:t>は便利なんだろうなと思っております。そういった事例があるかと思います。</w:t>
      </w:r>
    </w:p>
    <w:p w14:paraId="566AEF8A" w14:textId="77777777" w:rsidR="000C091A" w:rsidRDefault="000C091A" w:rsidP="000C091A">
      <w:pPr>
        <w:wordWrap w:val="0"/>
        <w:rPr>
          <w:rFonts w:ascii="ＭＳ 明朝" w:eastAsia="ＭＳ 明朝" w:hAnsi="ＭＳ 明朝"/>
        </w:rPr>
      </w:pPr>
    </w:p>
    <w:p w14:paraId="3E267361" w14:textId="5BA2CB77"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00421926" w14:textId="75D4414F" w:rsidR="000C091A" w:rsidRDefault="000C091A" w:rsidP="000C091A">
      <w:r>
        <w:rPr>
          <w:rFonts w:ascii="ＭＳ 明朝" w:eastAsia="ＭＳ 明朝" w:hAnsi="ＭＳ 明朝" w:cs="ＭＳ 明朝" w:hint="eastAsia"/>
        </w:rPr>
        <w:t>・</w:t>
      </w:r>
      <w:r>
        <w:t>東京でお話して</w:t>
      </w:r>
      <w:r w:rsidR="005F5279">
        <w:rPr>
          <w:rFonts w:hint="eastAsia"/>
        </w:rPr>
        <w:t>い</w:t>
      </w:r>
      <w:r>
        <w:t>ると</w:t>
      </w:r>
      <w:r>
        <w:rPr>
          <w:rFonts w:ascii="ＭＳ 明朝" w:eastAsia="ＭＳ 明朝" w:hAnsi="ＭＳ 明朝" w:cs="ＭＳ 明朝" w:hint="eastAsia"/>
        </w:rPr>
        <w:t>、</w:t>
      </w:r>
      <w:r>
        <w:t>居住支援に大手</w:t>
      </w:r>
      <w:r w:rsidR="009802FC">
        <w:rPr>
          <w:rFonts w:hint="eastAsia"/>
        </w:rPr>
        <w:t>企業</w:t>
      </w:r>
      <w:r>
        <w:t>もだんだん関わ</w:t>
      </w:r>
      <w:r>
        <w:rPr>
          <w:rFonts w:ascii="ＭＳ 明朝" w:eastAsia="ＭＳ 明朝" w:hAnsi="ＭＳ 明朝" w:cs="ＭＳ 明朝" w:hint="eastAsia"/>
        </w:rPr>
        <w:t>ら</w:t>
      </w:r>
      <w:r>
        <w:t>れるようになってきていて</w:t>
      </w:r>
      <w:r>
        <w:rPr>
          <w:rFonts w:ascii="ＭＳ 明朝" w:eastAsia="ＭＳ 明朝" w:hAnsi="ＭＳ 明朝" w:cs="ＭＳ 明朝" w:hint="eastAsia"/>
        </w:rPr>
        <w:t>、</w:t>
      </w:r>
      <w:r>
        <w:t>そこをきっかけに空き家</w:t>
      </w:r>
      <w:r w:rsidR="00150F40">
        <w:rPr>
          <w:rFonts w:hint="eastAsia"/>
        </w:rPr>
        <w:t>といった</w:t>
      </w:r>
      <w:r>
        <w:rPr>
          <w:rFonts w:ascii="ＭＳ 明朝" w:eastAsia="ＭＳ 明朝" w:hAnsi="ＭＳ 明朝" w:cs="ＭＳ 明朝" w:hint="eastAsia"/>
        </w:rPr>
        <w:t>もの</w:t>
      </w:r>
      <w:r>
        <w:t>に</w:t>
      </w:r>
      <w:r>
        <w:rPr>
          <w:rFonts w:ascii="ＭＳ 明朝" w:eastAsia="ＭＳ 明朝" w:hAnsi="ＭＳ 明朝" w:cs="ＭＳ 明朝" w:hint="eastAsia"/>
        </w:rPr>
        <w:t>関わって、</w:t>
      </w:r>
      <w:r>
        <w:t>ビジネスをやっていこうという</w:t>
      </w:r>
      <w:r w:rsidR="00695F29">
        <w:rPr>
          <w:rFonts w:hint="eastAsia"/>
        </w:rPr>
        <w:t>、</w:t>
      </w:r>
      <w:r>
        <w:t>そういう野心もあってのことだと思うんですけれども</w:t>
      </w:r>
      <w:r w:rsidR="00570DB7">
        <w:rPr>
          <w:rFonts w:hint="eastAsia"/>
        </w:rPr>
        <w:t>。</w:t>
      </w:r>
      <w:r>
        <w:t>例えば公務員の</w:t>
      </w:r>
      <w:r>
        <w:rPr>
          <w:rFonts w:ascii="ＭＳ 明朝" w:eastAsia="ＭＳ 明朝" w:hAnsi="ＭＳ 明朝" w:cs="ＭＳ 明朝" w:hint="eastAsia"/>
        </w:rPr>
        <w:t>住宅</w:t>
      </w:r>
      <w:r w:rsidR="00150F40">
        <w:rPr>
          <w:rFonts w:ascii="ＭＳ 明朝" w:eastAsia="ＭＳ 明朝" w:hAnsi="ＭＳ 明朝" w:cs="ＭＳ 明朝" w:hint="eastAsia"/>
        </w:rPr>
        <w:t>関係</w:t>
      </w:r>
      <w:r>
        <w:t>の</w:t>
      </w:r>
      <w:r w:rsidR="00150F40">
        <w:rPr>
          <w:rFonts w:hint="eastAsia"/>
        </w:rPr>
        <w:t>職員の</w:t>
      </w:r>
      <w:r>
        <w:t>方たちの勉強会自体に</w:t>
      </w:r>
      <w:r w:rsidR="00150F40">
        <w:rPr>
          <w:rFonts w:hint="eastAsia"/>
        </w:rPr>
        <w:t>、</w:t>
      </w:r>
      <w:r>
        <w:t>問題がなければオープンに民間の方</w:t>
      </w:r>
      <w:r>
        <w:rPr>
          <w:rFonts w:ascii="ＭＳ 明朝" w:eastAsia="ＭＳ 明朝" w:hAnsi="ＭＳ 明朝" w:cs="ＭＳ 明朝" w:hint="eastAsia"/>
        </w:rPr>
        <w:t>も呼んで、課題感みたいなものを</w:t>
      </w:r>
      <w:r>
        <w:t>勉強会から逆に感じ取ってもらって</w:t>
      </w:r>
      <w:r>
        <w:rPr>
          <w:rFonts w:ascii="ＭＳ 明朝" w:eastAsia="ＭＳ 明朝" w:hAnsi="ＭＳ 明朝" w:cs="ＭＳ 明朝" w:hint="eastAsia"/>
        </w:rPr>
        <w:t>、</w:t>
      </w:r>
      <w:r>
        <w:t>そこで何が必要とされて</w:t>
      </w:r>
      <w:r w:rsidR="00570DB7">
        <w:rPr>
          <w:rFonts w:hint="eastAsia"/>
        </w:rPr>
        <w:t>い</w:t>
      </w:r>
      <w:r>
        <w:t>るのか</w:t>
      </w:r>
      <w:r w:rsidR="00570DB7">
        <w:rPr>
          <w:rFonts w:hint="eastAsia"/>
        </w:rPr>
        <w:t>を</w:t>
      </w:r>
      <w:r>
        <w:t>学べるかと思いまして</w:t>
      </w:r>
      <w:r>
        <w:rPr>
          <w:rFonts w:ascii="ＭＳ 明朝" w:eastAsia="ＭＳ 明朝" w:hAnsi="ＭＳ 明朝" w:cs="ＭＳ 明朝" w:hint="eastAsia"/>
        </w:rPr>
        <w:t>、</w:t>
      </w:r>
      <w:r>
        <w:t>決まってからどうですか</w:t>
      </w:r>
      <w:r w:rsidR="005F5279">
        <w:rPr>
          <w:rFonts w:hint="eastAsia"/>
        </w:rPr>
        <w:t>と</w:t>
      </w:r>
      <w:r>
        <w:t>いう以前に</w:t>
      </w:r>
      <w:r>
        <w:rPr>
          <w:rFonts w:ascii="ＭＳ 明朝" w:eastAsia="ＭＳ 明朝" w:hAnsi="ＭＳ 明朝" w:cs="ＭＳ 明朝" w:hint="eastAsia"/>
        </w:rPr>
        <w:t>、普段からどういうことに</w:t>
      </w:r>
      <w:r>
        <w:t>行政が</w:t>
      </w:r>
      <w:r>
        <w:rPr>
          <w:rFonts w:ascii="ＭＳ 明朝" w:eastAsia="ＭＳ 明朝" w:hAnsi="ＭＳ 明朝" w:cs="ＭＳ 明朝" w:hint="eastAsia"/>
        </w:rPr>
        <w:t>お困りになっているのか</w:t>
      </w:r>
      <w:r>
        <w:t>をオープンにする場があれば</w:t>
      </w:r>
      <w:r>
        <w:rPr>
          <w:rFonts w:ascii="ＭＳ 明朝" w:eastAsia="ＭＳ 明朝" w:hAnsi="ＭＳ 明朝" w:cs="ＭＳ 明朝" w:hint="eastAsia"/>
        </w:rPr>
        <w:t>、</w:t>
      </w:r>
      <w:r>
        <w:t>事業者の中に</w:t>
      </w:r>
      <w:r w:rsidR="00570DB7">
        <w:rPr>
          <w:rFonts w:hint="eastAsia"/>
        </w:rPr>
        <w:t>、</w:t>
      </w:r>
      <w:r>
        <w:t>何かとにかく接点をもっと持ちたいという人たちもたくさんいると思うので</w:t>
      </w:r>
      <w:r>
        <w:rPr>
          <w:rFonts w:ascii="ＭＳ 明朝" w:eastAsia="ＭＳ 明朝" w:hAnsi="ＭＳ 明朝" w:cs="ＭＳ 明朝" w:hint="eastAsia"/>
        </w:rPr>
        <w:t>、であれば</w:t>
      </w:r>
      <w:r>
        <w:t>そういったこともできるといいか思いました。</w:t>
      </w:r>
    </w:p>
    <w:p w14:paraId="0CC4A04A" w14:textId="77777777" w:rsidR="000C091A" w:rsidRDefault="000C091A" w:rsidP="000C091A">
      <w:pPr>
        <w:wordWrap w:val="0"/>
        <w:rPr>
          <w:rFonts w:ascii="ＭＳ 明朝" w:eastAsia="ＭＳ 明朝" w:hAnsi="ＭＳ 明朝"/>
        </w:rPr>
      </w:pPr>
    </w:p>
    <w:p w14:paraId="02CB7FD4" w14:textId="0F6487C6"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44F161B0" w14:textId="03135793" w:rsidR="000C091A" w:rsidRDefault="000C091A" w:rsidP="000C091A">
      <w:r>
        <w:rPr>
          <w:rFonts w:hint="eastAsia"/>
        </w:rPr>
        <w:t>・</w:t>
      </w:r>
      <w:r>
        <w:t>行政</w:t>
      </w:r>
      <w:r w:rsidR="0009552F">
        <w:rPr>
          <w:rFonts w:hint="eastAsia"/>
        </w:rPr>
        <w:t>同士</w:t>
      </w:r>
      <w:r>
        <w:t>だけ</w:t>
      </w:r>
      <w:r w:rsidR="0009552F">
        <w:rPr>
          <w:rFonts w:hint="eastAsia"/>
        </w:rPr>
        <w:t>では</w:t>
      </w:r>
      <w:r>
        <w:t>なく、ざっくばらんに民間も一緒に入ってディスカッションするようなプラットフォーム、議論の</w:t>
      </w:r>
      <w:r>
        <w:rPr>
          <w:rFonts w:ascii="ＭＳ 明朝" w:eastAsia="ＭＳ 明朝" w:hAnsi="ＭＳ 明朝" w:cs="ＭＳ 明朝" w:hint="eastAsia"/>
        </w:rPr>
        <w:t>土壌</w:t>
      </w:r>
      <w:r>
        <w:t>ができないかという</w:t>
      </w:r>
      <w:r>
        <w:rPr>
          <w:rFonts w:ascii="ＭＳ 明朝" w:eastAsia="ＭＳ 明朝" w:hAnsi="ＭＳ 明朝" w:cs="ＭＳ 明朝" w:hint="eastAsia"/>
        </w:rPr>
        <w:t>大変重要なご</w:t>
      </w:r>
      <w:r>
        <w:t>意見です。</w:t>
      </w:r>
    </w:p>
    <w:p w14:paraId="0BBB1768" w14:textId="77777777" w:rsidR="000C091A" w:rsidRDefault="000C091A" w:rsidP="000C091A">
      <w:pPr>
        <w:wordWrap w:val="0"/>
        <w:rPr>
          <w:rFonts w:ascii="ＭＳ 明朝" w:eastAsia="ＭＳ 明朝" w:hAnsi="ＭＳ 明朝"/>
        </w:rPr>
      </w:pPr>
    </w:p>
    <w:p w14:paraId="7B3D822A" w14:textId="1EB96DDB"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750F99A6" w14:textId="28B6BC8B"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おっしゃっていただい</w:t>
      </w:r>
      <w:r>
        <w:rPr>
          <w:rFonts w:ascii="ＭＳ 明朝" w:eastAsia="ＭＳ 明朝" w:hAnsi="ＭＳ 明朝" w:cs="ＭＳ 明朝" w:hint="eastAsia"/>
        </w:rPr>
        <w:t>ているとおり</w:t>
      </w:r>
      <w:r>
        <w:t>と思いま</w:t>
      </w:r>
      <w:r w:rsidR="00150F40">
        <w:rPr>
          <w:rFonts w:hint="eastAsia"/>
        </w:rPr>
        <w:t>す。</w:t>
      </w:r>
      <w:r>
        <w:rPr>
          <w:rFonts w:ascii="ＭＳ 明朝" w:eastAsia="ＭＳ 明朝" w:hAnsi="ＭＳ 明朝" w:cs="ＭＳ 明朝" w:hint="eastAsia"/>
        </w:rPr>
        <w:t>大阪府</w:t>
      </w:r>
      <w:r w:rsidR="00743C94">
        <w:rPr>
          <w:rFonts w:ascii="ＭＳ 明朝" w:eastAsia="ＭＳ 明朝" w:hAnsi="ＭＳ 明朝" w:cs="ＭＳ 明朝" w:hint="eastAsia"/>
        </w:rPr>
        <w:t>の</w:t>
      </w:r>
      <w:r>
        <w:t>居住支援の勉強会は民間の方からご意見いただく場面にもなって</w:t>
      </w:r>
      <w:r w:rsidR="00150F40">
        <w:rPr>
          <w:rFonts w:hint="eastAsia"/>
        </w:rPr>
        <w:t>い</w:t>
      </w:r>
      <w:r>
        <w:t>まして、今、最前線で</w:t>
      </w:r>
      <w:r w:rsidR="00570DB7">
        <w:rPr>
          <w:rFonts w:hint="eastAsia"/>
        </w:rPr>
        <w:t>、</w:t>
      </w:r>
      <w:r>
        <w:t>何が</w:t>
      </w:r>
      <w:r>
        <w:rPr>
          <w:rFonts w:ascii="ＭＳ 明朝" w:eastAsia="ＭＳ 明朝" w:hAnsi="ＭＳ 明朝" w:cs="ＭＳ 明朝" w:hint="eastAsia"/>
        </w:rPr>
        <w:t>お困りである</w:t>
      </w:r>
      <w:r w:rsidR="00743C94">
        <w:rPr>
          <w:rFonts w:ascii="ＭＳ 明朝" w:eastAsia="ＭＳ 明朝" w:hAnsi="ＭＳ 明朝" w:cs="ＭＳ 明朝" w:hint="eastAsia"/>
        </w:rPr>
        <w:t>か</w:t>
      </w:r>
      <w:r>
        <w:rPr>
          <w:rFonts w:ascii="ＭＳ 明朝" w:eastAsia="ＭＳ 明朝" w:hAnsi="ＭＳ 明朝" w:cs="ＭＳ 明朝" w:hint="eastAsia"/>
        </w:rPr>
        <w:t>、</w:t>
      </w:r>
      <w:r>
        <w:t>それに</w:t>
      </w:r>
      <w:r w:rsidR="00743C94">
        <w:rPr>
          <w:rFonts w:hint="eastAsia"/>
        </w:rPr>
        <w:t>対して</w:t>
      </w:r>
      <w:r>
        <w:t>行政が何をするべきか</w:t>
      </w:r>
      <w:r>
        <w:rPr>
          <w:rFonts w:ascii="ＭＳ 明朝" w:eastAsia="ＭＳ 明朝" w:hAnsi="ＭＳ 明朝" w:cs="ＭＳ 明朝" w:hint="eastAsia"/>
        </w:rPr>
        <w:t>、</w:t>
      </w:r>
      <w:r w:rsidR="00743C94">
        <w:rPr>
          <w:rFonts w:ascii="ＭＳ 明朝" w:eastAsia="ＭＳ 明朝" w:hAnsi="ＭＳ 明朝" w:cs="ＭＳ 明朝" w:hint="eastAsia"/>
        </w:rPr>
        <w:t>お聞きしています。</w:t>
      </w:r>
      <w:r>
        <w:t>行政としても把握できてないことがそういう勉強会で把握できると非常に助かりますし、民間</w:t>
      </w:r>
      <w:r w:rsidR="00743C94">
        <w:rPr>
          <w:rFonts w:hint="eastAsia"/>
        </w:rPr>
        <w:t>事業者</w:t>
      </w:r>
      <w:r>
        <w:t>が業務拡大の意味もあって、いろいろ手を広げようとしてくれるととてもありがたい</w:t>
      </w:r>
      <w:r w:rsidR="00743C94">
        <w:rPr>
          <w:rFonts w:hint="eastAsia"/>
        </w:rPr>
        <w:t>と思います</w:t>
      </w:r>
      <w:r>
        <w:rPr>
          <w:rFonts w:ascii="ＭＳ 明朝" w:eastAsia="ＭＳ 明朝" w:hAnsi="ＭＳ 明朝" w:cs="ＭＳ 明朝" w:hint="eastAsia"/>
        </w:rPr>
        <w:t>。</w:t>
      </w:r>
    </w:p>
    <w:p w14:paraId="7286640C" w14:textId="27892A44" w:rsidR="000C091A" w:rsidRDefault="000C091A" w:rsidP="000C091A">
      <w:r>
        <w:rPr>
          <w:rFonts w:ascii="ＭＳ 明朝" w:eastAsia="ＭＳ 明朝" w:hAnsi="ＭＳ 明朝" w:cs="ＭＳ 明朝" w:hint="eastAsia"/>
        </w:rPr>
        <w:t>・また、</w:t>
      </w:r>
      <w:r>
        <w:t>行政</w:t>
      </w:r>
      <w:r>
        <w:rPr>
          <w:rFonts w:ascii="ＭＳ 明朝" w:eastAsia="ＭＳ 明朝" w:hAnsi="ＭＳ 明朝" w:cs="ＭＳ 明朝" w:hint="eastAsia"/>
        </w:rPr>
        <w:t>としても</w:t>
      </w:r>
      <w:r w:rsidR="00570DB7">
        <w:rPr>
          <w:rFonts w:ascii="ＭＳ 明朝" w:eastAsia="ＭＳ 明朝" w:hAnsi="ＭＳ 明朝" w:cs="ＭＳ 明朝" w:hint="eastAsia"/>
        </w:rPr>
        <w:t>、</w:t>
      </w:r>
      <w:r>
        <w:t>新しい民間</w:t>
      </w:r>
      <w:r w:rsidR="00743C94">
        <w:rPr>
          <w:rFonts w:hint="eastAsia"/>
        </w:rPr>
        <w:t>連携</w:t>
      </w:r>
      <w:r>
        <w:t>の取組</w:t>
      </w:r>
      <w:r w:rsidR="00570DB7">
        <w:rPr>
          <w:rFonts w:hint="eastAsia"/>
        </w:rPr>
        <w:t>として</w:t>
      </w:r>
      <w:r w:rsidR="008A328B">
        <w:rPr>
          <w:rFonts w:hint="eastAsia"/>
        </w:rPr>
        <w:t>、</w:t>
      </w:r>
      <w:r>
        <w:t>どんな</w:t>
      </w:r>
      <w:r w:rsidR="00743C94">
        <w:rPr>
          <w:rFonts w:hint="eastAsia"/>
        </w:rPr>
        <w:t>やり方</w:t>
      </w:r>
      <w:r>
        <w:t>があるかを知</w:t>
      </w:r>
      <w:r>
        <w:rPr>
          <w:rFonts w:ascii="ＭＳ 明朝" w:eastAsia="ＭＳ 明朝" w:hAnsi="ＭＳ 明朝" w:cs="ＭＳ 明朝" w:hint="eastAsia"/>
        </w:rPr>
        <w:t>る</w:t>
      </w:r>
      <w:r>
        <w:t>チャンスでもあり、行政の</w:t>
      </w:r>
      <w:r w:rsidR="005F5279">
        <w:rPr>
          <w:rFonts w:hint="eastAsia"/>
        </w:rPr>
        <w:t>課題</w:t>
      </w:r>
      <w:r>
        <w:t>解決を</w:t>
      </w:r>
      <w:r w:rsidR="005F5279">
        <w:rPr>
          <w:rFonts w:hint="eastAsia"/>
        </w:rPr>
        <w:t>、</w:t>
      </w:r>
      <w:r w:rsidR="00743C94">
        <w:rPr>
          <w:rFonts w:hint="eastAsia"/>
        </w:rPr>
        <w:t>まだ</w:t>
      </w:r>
      <w:r>
        <w:t>どうしていいかわからないけ</w:t>
      </w:r>
      <w:r w:rsidR="00743C94">
        <w:rPr>
          <w:rFonts w:hint="eastAsia"/>
        </w:rPr>
        <w:t>れ</w:t>
      </w:r>
      <w:r>
        <w:t>ど</w:t>
      </w:r>
      <w:r w:rsidR="00743C94">
        <w:rPr>
          <w:rFonts w:hint="eastAsia"/>
        </w:rPr>
        <w:t>も</w:t>
      </w:r>
      <w:r>
        <w:t>解決できませんか</w:t>
      </w:r>
      <w:r w:rsidR="005F5279">
        <w:rPr>
          <w:rFonts w:hint="eastAsia"/>
        </w:rPr>
        <w:t>と</w:t>
      </w:r>
      <w:r w:rsidR="00743C94">
        <w:rPr>
          <w:rFonts w:hint="eastAsia"/>
        </w:rPr>
        <w:t>お聞きして</w:t>
      </w:r>
      <w:r>
        <w:t>アドバイスをもらうやり方も、施策の</w:t>
      </w:r>
      <w:r w:rsidR="00743C94">
        <w:rPr>
          <w:rFonts w:hint="eastAsia"/>
        </w:rPr>
        <w:t>進め方</w:t>
      </w:r>
      <w:r>
        <w:t>として</w:t>
      </w:r>
      <w:r w:rsidR="008A328B">
        <w:rPr>
          <w:rFonts w:hint="eastAsia"/>
        </w:rPr>
        <w:t>、</w:t>
      </w:r>
      <w:r>
        <w:t>今出てきているところ</w:t>
      </w:r>
      <w:r w:rsidR="00743C94">
        <w:rPr>
          <w:rFonts w:ascii="ＭＳ 明朝" w:eastAsia="ＭＳ 明朝" w:hAnsi="ＭＳ 明朝" w:cs="ＭＳ 明朝" w:hint="eastAsia"/>
        </w:rPr>
        <w:t>です。</w:t>
      </w:r>
      <w:r>
        <w:t>そういったことを</w:t>
      </w:r>
      <w:r>
        <w:rPr>
          <w:rFonts w:ascii="ＭＳ 明朝" w:eastAsia="ＭＳ 明朝" w:hAnsi="ＭＳ 明朝" w:cs="ＭＳ 明朝" w:hint="eastAsia"/>
        </w:rPr>
        <w:t>委員に</w:t>
      </w:r>
      <w:r>
        <w:t>ご指摘いただいたかと思います</w:t>
      </w:r>
      <w:r w:rsidR="00150F40">
        <w:rPr>
          <w:rFonts w:hint="eastAsia"/>
        </w:rPr>
        <w:t>。</w:t>
      </w:r>
      <w:r>
        <w:t>今後</w:t>
      </w:r>
      <w:r w:rsidR="009802FC">
        <w:rPr>
          <w:rFonts w:hint="eastAsia"/>
        </w:rPr>
        <w:t>、</w:t>
      </w:r>
      <w:r>
        <w:t>住宅行政の課題解決についても、そういったやり方も取り組んでいきたいと思います。</w:t>
      </w:r>
    </w:p>
    <w:p w14:paraId="279A3810" w14:textId="77777777" w:rsidR="000C091A" w:rsidRDefault="000C091A" w:rsidP="000C091A">
      <w:pPr>
        <w:wordWrap w:val="0"/>
        <w:rPr>
          <w:rFonts w:ascii="ＭＳ 明朝" w:eastAsia="ＭＳ 明朝" w:hAnsi="ＭＳ 明朝"/>
        </w:rPr>
      </w:pPr>
    </w:p>
    <w:p w14:paraId="28B9231C" w14:textId="4AB82381"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3D065E17" w14:textId="5A6E8938" w:rsidR="000C091A" w:rsidRDefault="000C091A" w:rsidP="000C091A">
      <w:pPr>
        <w:rPr>
          <w:rFonts w:ascii="ＭＳ 明朝" w:eastAsia="ＭＳ 明朝" w:hAnsi="ＭＳ 明朝" w:cs="ＭＳ 明朝"/>
        </w:rPr>
      </w:pPr>
      <w:r>
        <w:rPr>
          <w:rFonts w:hint="eastAsia"/>
        </w:rPr>
        <w:t>・</w:t>
      </w:r>
      <w:r>
        <w:t>東京でこういうプラットフォーム</w:t>
      </w:r>
      <w:r>
        <w:rPr>
          <w:rFonts w:ascii="ＭＳ 明朝" w:eastAsia="ＭＳ 明朝" w:hAnsi="ＭＳ 明朝" w:cs="ＭＳ 明朝" w:hint="eastAsia"/>
        </w:rPr>
        <w:t>が良</w:t>
      </w:r>
      <w:r w:rsidR="0009552F">
        <w:rPr>
          <w:rFonts w:ascii="ＭＳ 明朝" w:eastAsia="ＭＳ 明朝" w:hAnsi="ＭＳ 明朝" w:cs="ＭＳ 明朝" w:hint="eastAsia"/>
        </w:rPr>
        <w:t>く機能している</w:t>
      </w:r>
      <w:r>
        <w:t>そういう事例</w:t>
      </w:r>
      <w:r w:rsidR="0009552F">
        <w:rPr>
          <w:rFonts w:hint="eastAsia"/>
        </w:rPr>
        <w:t>を</w:t>
      </w:r>
      <w:r>
        <w:t>ご存知で</w:t>
      </w:r>
      <w:r>
        <w:rPr>
          <w:rFonts w:ascii="ＭＳ 明朝" w:eastAsia="ＭＳ 明朝" w:hAnsi="ＭＳ 明朝" w:cs="ＭＳ 明朝" w:hint="eastAsia"/>
        </w:rPr>
        <w:t>したら</w:t>
      </w:r>
      <w:r w:rsidR="0009552F">
        <w:rPr>
          <w:rFonts w:ascii="ＭＳ 明朝" w:eastAsia="ＭＳ 明朝" w:hAnsi="ＭＳ 明朝" w:cs="ＭＳ 明朝" w:hint="eastAsia"/>
        </w:rPr>
        <w:t>教えてください</w:t>
      </w:r>
      <w:r>
        <w:rPr>
          <w:rFonts w:ascii="ＭＳ 明朝" w:eastAsia="ＭＳ 明朝" w:hAnsi="ＭＳ 明朝" w:cs="ＭＳ 明朝" w:hint="eastAsia"/>
        </w:rPr>
        <w:t>。</w:t>
      </w:r>
    </w:p>
    <w:p w14:paraId="6AE59C77" w14:textId="77777777" w:rsidR="000C091A" w:rsidRDefault="000C091A" w:rsidP="000C091A">
      <w:pPr>
        <w:wordWrap w:val="0"/>
        <w:rPr>
          <w:rFonts w:ascii="ＭＳ 明朝" w:eastAsia="ＭＳ 明朝" w:hAnsi="ＭＳ 明朝"/>
        </w:rPr>
      </w:pPr>
    </w:p>
    <w:p w14:paraId="38546F33" w14:textId="1536E781"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5A7D0975" w14:textId="5537CCC6" w:rsidR="000C091A" w:rsidRPr="0094037B" w:rsidRDefault="000C091A" w:rsidP="0094037B">
      <w:pPr>
        <w:rPr>
          <w:rFonts w:ascii="ＭＳ 明朝" w:eastAsia="ＭＳ 明朝" w:hAnsi="ＭＳ 明朝" w:cs="ＭＳ 明朝"/>
        </w:rPr>
      </w:pPr>
      <w:r>
        <w:rPr>
          <w:rFonts w:ascii="ＭＳ 明朝" w:eastAsia="ＭＳ 明朝" w:hAnsi="ＭＳ 明朝" w:cs="ＭＳ 明朝" w:hint="eastAsia"/>
        </w:rPr>
        <w:t>・例えば</w:t>
      </w:r>
      <w:r>
        <w:t>世田谷の</w:t>
      </w:r>
      <w:r>
        <w:rPr>
          <w:rFonts w:ascii="ＭＳ 明朝" w:eastAsia="ＭＳ 明朝" w:hAnsi="ＭＳ 明朝" w:cs="ＭＳ 明朝" w:hint="eastAsia"/>
        </w:rPr>
        <w:t>空き家</w:t>
      </w:r>
      <w:r>
        <w:t>の協議会とか</w:t>
      </w:r>
      <w:r w:rsidR="00150F40">
        <w:rPr>
          <w:rFonts w:hint="eastAsia"/>
        </w:rPr>
        <w:t>に</w:t>
      </w:r>
      <w:r>
        <w:rPr>
          <w:rFonts w:ascii="ＭＳ 明朝" w:eastAsia="ＭＳ 明朝" w:hAnsi="ＭＳ 明朝" w:cs="ＭＳ 明朝" w:hint="eastAsia"/>
        </w:rPr>
        <w:t>、</w:t>
      </w:r>
      <w:r>
        <w:t>民間の方</w:t>
      </w:r>
      <w:r>
        <w:rPr>
          <w:rFonts w:ascii="ＭＳ 明朝" w:eastAsia="ＭＳ 明朝" w:hAnsi="ＭＳ 明朝" w:cs="ＭＳ 明朝" w:hint="eastAsia"/>
        </w:rPr>
        <w:t>が割と、特に</w:t>
      </w:r>
      <w:r>
        <w:t>鉄道</w:t>
      </w:r>
      <w:r>
        <w:rPr>
          <w:rFonts w:ascii="ＭＳ 明朝" w:eastAsia="ＭＳ 明朝" w:hAnsi="ＭＳ 明朝" w:cs="ＭＳ 明朝" w:hint="eastAsia"/>
        </w:rPr>
        <w:t>系</w:t>
      </w:r>
      <w:r>
        <w:t>の不動産会社とかは</w:t>
      </w:r>
      <w:r w:rsidR="005F5279">
        <w:rPr>
          <w:rFonts w:hint="eastAsia"/>
        </w:rPr>
        <w:t>、</w:t>
      </w:r>
      <w:r>
        <w:t>やはりその</w:t>
      </w:r>
      <w:r w:rsidR="005F5279">
        <w:rPr>
          <w:rFonts w:hint="eastAsia"/>
        </w:rPr>
        <w:t>土地</w:t>
      </w:r>
      <w:r>
        <w:t>でずっとやって</w:t>
      </w:r>
      <w:r w:rsidR="00966351">
        <w:rPr>
          <w:rFonts w:hint="eastAsia"/>
        </w:rPr>
        <w:t>い</w:t>
      </w:r>
      <w:r>
        <w:t>く</w:t>
      </w:r>
      <w:r w:rsidR="005F5279">
        <w:rPr>
          <w:rFonts w:hint="eastAsia"/>
        </w:rPr>
        <w:t>と</w:t>
      </w:r>
      <w:r>
        <w:t>いう思いが強かったりするので</w:t>
      </w:r>
      <w:r>
        <w:rPr>
          <w:rFonts w:ascii="ＭＳ 明朝" w:eastAsia="ＭＳ 明朝" w:hAnsi="ＭＳ 明朝" w:cs="ＭＳ 明朝" w:hint="eastAsia"/>
        </w:rPr>
        <w:t>、</w:t>
      </w:r>
      <w:r>
        <w:t>割と</w:t>
      </w:r>
      <w:r>
        <w:rPr>
          <w:rFonts w:ascii="ＭＳ 明朝" w:eastAsia="ＭＳ 明朝" w:hAnsi="ＭＳ 明朝" w:cs="ＭＳ 明朝" w:hint="eastAsia"/>
        </w:rPr>
        <w:t>大手</w:t>
      </w:r>
      <w:r>
        <w:t>の中で</w:t>
      </w:r>
      <w:r>
        <w:rPr>
          <w:rFonts w:ascii="ＭＳ 明朝" w:eastAsia="ＭＳ 明朝" w:hAnsi="ＭＳ 明朝" w:cs="ＭＳ 明朝" w:hint="eastAsia"/>
        </w:rPr>
        <w:t>も</w:t>
      </w:r>
      <w:r>
        <w:t>、思想</w:t>
      </w:r>
      <w:r>
        <w:rPr>
          <w:rFonts w:ascii="ＭＳ 明朝" w:eastAsia="ＭＳ 明朝" w:hAnsi="ＭＳ 明朝" w:cs="ＭＳ 明朝" w:hint="eastAsia"/>
        </w:rPr>
        <w:t>というか、</w:t>
      </w:r>
      <w:r>
        <w:t>役割としてすごく強く実感して入</w:t>
      </w:r>
      <w:r>
        <w:rPr>
          <w:rFonts w:ascii="ＭＳ 明朝" w:eastAsia="ＭＳ 明朝" w:hAnsi="ＭＳ 明朝" w:cs="ＭＳ 明朝" w:hint="eastAsia"/>
        </w:rPr>
        <w:t>られている</w:t>
      </w:r>
      <w:r>
        <w:t>ようなケースがあったりします</w:t>
      </w:r>
      <w:r w:rsidR="00150F40">
        <w:rPr>
          <w:rFonts w:hint="eastAsia"/>
        </w:rPr>
        <w:t>。</w:t>
      </w:r>
      <w:r>
        <w:rPr>
          <w:rFonts w:ascii="ＭＳ 明朝" w:eastAsia="ＭＳ 明朝" w:hAnsi="ＭＳ 明朝" w:cs="ＭＳ 明朝" w:hint="eastAsia"/>
        </w:rPr>
        <w:t>座間市</w:t>
      </w:r>
      <w:r>
        <w:t>のモデルだと</w:t>
      </w:r>
      <w:r>
        <w:rPr>
          <w:rFonts w:ascii="ＭＳ 明朝" w:eastAsia="ＭＳ 明朝" w:hAnsi="ＭＳ 明朝" w:cs="ＭＳ 明朝" w:hint="eastAsia"/>
        </w:rPr>
        <w:t>、</w:t>
      </w:r>
      <w:r>
        <w:t>居住支援法人</w:t>
      </w:r>
      <w:r>
        <w:rPr>
          <w:rFonts w:ascii="ＭＳ 明朝" w:eastAsia="ＭＳ 明朝" w:hAnsi="ＭＳ 明朝" w:cs="ＭＳ 明朝" w:hint="eastAsia"/>
        </w:rPr>
        <w:t>の方</w:t>
      </w:r>
      <w:r>
        <w:t>と</w:t>
      </w:r>
      <w:r w:rsidR="00966351">
        <w:rPr>
          <w:rFonts w:hint="eastAsia"/>
        </w:rPr>
        <w:t>、</w:t>
      </w:r>
      <w:r>
        <w:t>自治体の方</w:t>
      </w:r>
      <w:r w:rsidR="00150F40">
        <w:rPr>
          <w:rFonts w:ascii="ＭＳ 明朝" w:eastAsia="ＭＳ 明朝" w:hAnsi="ＭＳ 明朝" w:cs="ＭＳ 明朝" w:hint="eastAsia"/>
        </w:rPr>
        <w:t>など</w:t>
      </w:r>
      <w:r>
        <w:rPr>
          <w:rFonts w:ascii="ＭＳ 明朝" w:eastAsia="ＭＳ 明朝" w:hAnsi="ＭＳ 明朝" w:cs="ＭＳ 明朝" w:hint="eastAsia"/>
        </w:rPr>
        <w:t>が</w:t>
      </w:r>
      <w:r w:rsidR="00966351">
        <w:rPr>
          <w:rFonts w:ascii="ＭＳ 明朝" w:eastAsia="ＭＳ 明朝" w:hAnsi="ＭＳ 明朝" w:cs="ＭＳ 明朝" w:hint="eastAsia"/>
        </w:rPr>
        <w:t>、</w:t>
      </w:r>
      <w:r>
        <w:rPr>
          <w:rFonts w:ascii="ＭＳ 明朝" w:eastAsia="ＭＳ 明朝" w:hAnsi="ＭＳ 明朝" w:cs="ＭＳ 明朝" w:hint="eastAsia"/>
        </w:rPr>
        <w:t>2</w:t>
      </w:r>
      <w:r>
        <w:t>週に</w:t>
      </w:r>
      <w:r>
        <w:t>1</w:t>
      </w:r>
      <w:r>
        <w:t>回打ち合わせ</w:t>
      </w:r>
      <w:r w:rsidR="00150F40">
        <w:rPr>
          <w:rFonts w:hint="eastAsia"/>
        </w:rPr>
        <w:t>を</w:t>
      </w:r>
      <w:r>
        <w:t>持ちながら</w:t>
      </w:r>
      <w:r w:rsidR="00150F40">
        <w:rPr>
          <w:rFonts w:hint="eastAsia"/>
        </w:rPr>
        <w:t>、</w:t>
      </w:r>
      <w:r>
        <w:t>弁護士</w:t>
      </w:r>
      <w:r w:rsidR="00150F40">
        <w:rPr>
          <w:rFonts w:hint="eastAsia"/>
        </w:rPr>
        <w:t>など</w:t>
      </w:r>
      <w:r>
        <w:t>も入った座組で</w:t>
      </w:r>
      <w:r>
        <w:rPr>
          <w:rFonts w:ascii="ＭＳ 明朝" w:eastAsia="ＭＳ 明朝" w:hAnsi="ＭＳ 明朝" w:cs="ＭＳ 明朝" w:hint="eastAsia"/>
        </w:rPr>
        <w:t>、</w:t>
      </w:r>
      <w:r w:rsidRPr="00ED37DC">
        <w:t>日々日々の</w:t>
      </w:r>
      <w:r>
        <w:t>ことをやったり</w:t>
      </w:r>
      <w:r>
        <w:rPr>
          <w:rFonts w:ascii="ＭＳ 明朝" w:eastAsia="ＭＳ 明朝" w:hAnsi="ＭＳ 明朝" w:cs="ＭＳ 明朝" w:hint="eastAsia"/>
        </w:rPr>
        <w:t>という</w:t>
      </w:r>
      <w:r>
        <w:t>形</w:t>
      </w:r>
      <w:r>
        <w:rPr>
          <w:rFonts w:ascii="ＭＳ 明朝" w:eastAsia="ＭＳ 明朝" w:hAnsi="ＭＳ 明朝" w:cs="ＭＳ 明朝" w:hint="eastAsia"/>
        </w:rPr>
        <w:t>で、</w:t>
      </w:r>
      <w:r>
        <w:t>さっきのマンション</w:t>
      </w:r>
      <w:r>
        <w:rPr>
          <w:rFonts w:ascii="ＭＳ 明朝" w:eastAsia="ＭＳ 明朝" w:hAnsi="ＭＳ 明朝" w:cs="ＭＳ 明朝" w:hint="eastAsia"/>
        </w:rPr>
        <w:t>の老朽化</w:t>
      </w:r>
      <w:r>
        <w:t>もそうですけれども、民間の方の</w:t>
      </w:r>
      <w:r w:rsidR="00966351">
        <w:rPr>
          <w:rFonts w:hint="eastAsia"/>
        </w:rPr>
        <w:t>ほう</w:t>
      </w:r>
      <w:r>
        <w:t>が</w:t>
      </w:r>
      <w:r>
        <w:rPr>
          <w:rFonts w:ascii="ＭＳ 明朝" w:eastAsia="ＭＳ 明朝" w:hAnsi="ＭＳ 明朝" w:cs="ＭＳ 明朝" w:hint="eastAsia"/>
        </w:rPr>
        <w:t>ずっと</w:t>
      </w:r>
      <w:r>
        <w:t>長く仕事をされているというか</w:t>
      </w:r>
      <w:r>
        <w:rPr>
          <w:rFonts w:ascii="ＭＳ 明朝" w:eastAsia="ＭＳ 明朝" w:hAnsi="ＭＳ 明朝" w:cs="ＭＳ 明朝" w:hint="eastAsia"/>
        </w:rPr>
        <w:t>、異動</w:t>
      </w:r>
      <w:r>
        <w:t>もないのでずっとやられて</w:t>
      </w:r>
      <w:r w:rsidR="00EC22AF">
        <w:rPr>
          <w:rFonts w:hint="eastAsia"/>
        </w:rPr>
        <w:t>い</w:t>
      </w:r>
      <w:r w:rsidR="00150F40">
        <w:rPr>
          <w:rFonts w:hint="eastAsia"/>
        </w:rPr>
        <w:t>て</w:t>
      </w:r>
      <w:r>
        <w:rPr>
          <w:rFonts w:ascii="ＭＳ 明朝" w:eastAsia="ＭＳ 明朝" w:hAnsi="ＭＳ 明朝" w:cs="ＭＳ 明朝" w:hint="eastAsia"/>
        </w:rPr>
        <w:t>、</w:t>
      </w:r>
      <w:r>
        <w:t>ケーススタディーの数がすごく多いんじゃないかと思いま</w:t>
      </w:r>
      <w:r w:rsidR="00150F40">
        <w:rPr>
          <w:rFonts w:hint="eastAsia"/>
        </w:rPr>
        <w:t>す</w:t>
      </w:r>
      <w:r>
        <w:rPr>
          <w:rFonts w:ascii="ＭＳ 明朝" w:eastAsia="ＭＳ 明朝" w:hAnsi="ＭＳ 明朝" w:cs="ＭＳ 明朝" w:hint="eastAsia"/>
        </w:rPr>
        <w:t>。今だいたい</w:t>
      </w:r>
      <w:r>
        <w:t>50</w:t>
      </w:r>
      <w:r>
        <w:t>歳ぐらいの人</w:t>
      </w:r>
      <w:r w:rsidR="00150F40">
        <w:rPr>
          <w:rFonts w:hint="eastAsia"/>
        </w:rPr>
        <w:t>で</w:t>
      </w:r>
      <w:r>
        <w:t>役職定年みたいな人たちが</w:t>
      </w:r>
      <w:r w:rsidR="00150F40">
        <w:rPr>
          <w:rFonts w:hint="eastAsia"/>
        </w:rPr>
        <w:t>、</w:t>
      </w:r>
      <w:r>
        <w:t>その会社の</w:t>
      </w:r>
      <w:r w:rsidR="00EC22AF">
        <w:rPr>
          <w:rFonts w:ascii="ＭＳ 明朝" w:eastAsia="ＭＳ 明朝" w:hAnsi="ＭＳ 明朝" w:cs="ＭＳ 明朝" w:hint="eastAsia"/>
        </w:rPr>
        <w:t>中に</w:t>
      </w:r>
      <w:r>
        <w:t>あふれかえっていくと思うので</w:t>
      </w:r>
      <w:r>
        <w:rPr>
          <w:rFonts w:ascii="ＭＳ 明朝" w:eastAsia="ＭＳ 明朝" w:hAnsi="ＭＳ 明朝" w:cs="ＭＳ 明朝" w:hint="eastAsia"/>
        </w:rPr>
        <w:t>、</w:t>
      </w:r>
      <w:r>
        <w:t>そういった方が入る場が</w:t>
      </w:r>
      <w:r w:rsidR="00EC22AF">
        <w:rPr>
          <w:rFonts w:hint="eastAsia"/>
        </w:rPr>
        <w:t>あると</w:t>
      </w:r>
      <w:r>
        <w:t>いいな</w:t>
      </w:r>
      <w:r w:rsidR="00EC22AF">
        <w:rPr>
          <w:rFonts w:hint="eastAsia"/>
        </w:rPr>
        <w:t>と</w:t>
      </w:r>
      <w:r>
        <w:t>いうところではあります。</w:t>
      </w:r>
    </w:p>
    <w:p w14:paraId="0A894C42" w14:textId="77777777" w:rsidR="000C091A" w:rsidRDefault="000C091A" w:rsidP="000C091A">
      <w:pPr>
        <w:wordWrap w:val="0"/>
        <w:rPr>
          <w:rFonts w:ascii="ＭＳ 明朝" w:eastAsia="ＭＳ 明朝" w:hAnsi="ＭＳ 明朝"/>
        </w:rPr>
      </w:pPr>
    </w:p>
    <w:p w14:paraId="0767F10A" w14:textId="765BF8F5"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3996C8F3" w14:textId="22F2518C"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民間団体や事業者のプラットフォーム</w:t>
      </w:r>
      <w:r>
        <w:rPr>
          <w:rFonts w:ascii="ＭＳ 明朝" w:eastAsia="ＭＳ 明朝" w:hAnsi="ＭＳ 明朝" w:cs="ＭＳ 明朝" w:hint="eastAsia"/>
        </w:rPr>
        <w:t>に関して</w:t>
      </w:r>
      <w:r>
        <w:t>は</w:t>
      </w:r>
      <w:r>
        <w:rPr>
          <w:rFonts w:ascii="ＭＳ 明朝" w:eastAsia="ＭＳ 明朝" w:hAnsi="ＭＳ 明朝" w:cs="ＭＳ 明朝" w:hint="eastAsia"/>
        </w:rPr>
        <w:t>、</w:t>
      </w:r>
      <w:r>
        <w:t>大阪</w:t>
      </w:r>
      <w:r w:rsidR="00EC22AF">
        <w:rPr>
          <w:rFonts w:hint="eastAsia"/>
        </w:rPr>
        <w:t>府</w:t>
      </w:r>
      <w:r>
        <w:rPr>
          <w:rFonts w:ascii="ＭＳ 明朝" w:eastAsia="ＭＳ 明朝" w:hAnsi="ＭＳ 明朝" w:cs="ＭＳ 明朝" w:hint="eastAsia"/>
        </w:rPr>
        <w:t>は「住まい活性化</w:t>
      </w:r>
      <w:r>
        <w:t>フォーラム</w:t>
      </w:r>
      <w:r>
        <w:rPr>
          <w:rFonts w:ascii="ＭＳ 明朝" w:eastAsia="ＭＳ 明朝" w:hAnsi="ＭＳ 明朝" w:cs="ＭＳ 明朝" w:hint="eastAsia"/>
        </w:rPr>
        <w:t>」</w:t>
      </w:r>
      <w:r>
        <w:t>をお持ちかと思うんですが、今あるプラットフォームがどう機能していて</w:t>
      </w:r>
      <w:r w:rsidR="00EC22AF">
        <w:rPr>
          <w:rFonts w:hint="eastAsia"/>
        </w:rPr>
        <w:t>、</w:t>
      </w:r>
      <w:r>
        <w:t>どう問題がある</w:t>
      </w:r>
      <w:r w:rsidR="002F1E5C">
        <w:rPr>
          <w:rFonts w:hint="eastAsia"/>
        </w:rPr>
        <w:t>のか</w:t>
      </w:r>
      <w:r w:rsidR="00EC22AF">
        <w:rPr>
          <w:rFonts w:hint="eastAsia"/>
        </w:rPr>
        <w:t>と</w:t>
      </w:r>
      <w:r>
        <w:t>いうのも検証してほしいと思いますし</w:t>
      </w:r>
      <w:r>
        <w:rPr>
          <w:rFonts w:ascii="ＭＳ 明朝" w:eastAsia="ＭＳ 明朝" w:hAnsi="ＭＳ 明朝" w:cs="ＭＳ 明朝" w:hint="eastAsia"/>
        </w:rPr>
        <w:t>、</w:t>
      </w:r>
      <w:r>
        <w:t>いい仕組みであれば</w:t>
      </w:r>
      <w:r w:rsidR="008A328B">
        <w:rPr>
          <w:rFonts w:hint="eastAsia"/>
        </w:rPr>
        <w:t>、</w:t>
      </w:r>
      <w:r>
        <w:t>それを市に</w:t>
      </w:r>
      <w:r>
        <w:rPr>
          <w:rFonts w:ascii="ＭＳ 明朝" w:eastAsia="ＭＳ 明朝" w:hAnsi="ＭＳ 明朝" w:cs="ＭＳ 明朝" w:hint="eastAsia"/>
        </w:rPr>
        <w:t>展開していくとい</w:t>
      </w:r>
      <w:r>
        <w:t>うような、今</w:t>
      </w:r>
      <w:r>
        <w:rPr>
          <w:rFonts w:ascii="ＭＳ 明朝" w:eastAsia="ＭＳ 明朝" w:hAnsi="ＭＳ 明朝" w:cs="ＭＳ 明朝" w:hint="eastAsia"/>
        </w:rPr>
        <w:t>あるものをどう使うかということを考えていただきたいと思います。</w:t>
      </w:r>
    </w:p>
    <w:p w14:paraId="21BA30EE" w14:textId="77777777" w:rsidR="000C091A" w:rsidRDefault="000C091A" w:rsidP="000C091A">
      <w:pPr>
        <w:wordWrap w:val="0"/>
        <w:rPr>
          <w:rFonts w:ascii="ＭＳ 明朝" w:eastAsia="ＭＳ 明朝" w:hAnsi="ＭＳ 明朝"/>
        </w:rPr>
      </w:pPr>
    </w:p>
    <w:p w14:paraId="68A7F495" w14:textId="416AB894"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6875D412" w14:textId="03E4E528"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以前の審議会でも同じ意見をいただきまして</w:t>
      </w:r>
      <w:r>
        <w:rPr>
          <w:rFonts w:ascii="ＭＳ 明朝" w:eastAsia="ＭＳ 明朝" w:hAnsi="ＭＳ 明朝" w:cs="ＭＳ 明朝" w:hint="eastAsia"/>
        </w:rPr>
        <w:t>、</w:t>
      </w:r>
      <w:r>
        <w:t>プラットフォーム</w:t>
      </w:r>
      <w:r w:rsidR="002F1E5C">
        <w:rPr>
          <w:rFonts w:hint="eastAsia"/>
        </w:rPr>
        <w:t>を</w:t>
      </w:r>
      <w:r>
        <w:t>調査して何も</w:t>
      </w:r>
      <w:r>
        <w:rPr>
          <w:rFonts w:ascii="ＭＳ 明朝" w:eastAsia="ＭＳ 明朝" w:hAnsi="ＭＳ 明朝" w:cs="ＭＳ 明朝" w:hint="eastAsia"/>
        </w:rPr>
        <w:t>提示できていないので、提示</w:t>
      </w:r>
      <w:r>
        <w:t>できるように資料</w:t>
      </w:r>
      <w:r w:rsidR="00EC22AF">
        <w:rPr>
          <w:rFonts w:hint="eastAsia"/>
        </w:rPr>
        <w:t>を</w:t>
      </w:r>
      <w:r>
        <w:t>まとめさせていただくように</w:t>
      </w:r>
      <w:r>
        <w:rPr>
          <w:rFonts w:ascii="ＭＳ 明朝" w:eastAsia="ＭＳ 明朝" w:hAnsi="ＭＳ 明朝" w:cs="ＭＳ 明朝" w:hint="eastAsia"/>
        </w:rPr>
        <w:t>いたします。</w:t>
      </w:r>
    </w:p>
    <w:p w14:paraId="6C3E4A31" w14:textId="77777777" w:rsidR="000C091A" w:rsidRDefault="000C091A" w:rsidP="000C091A">
      <w:pPr>
        <w:wordWrap w:val="0"/>
        <w:rPr>
          <w:rFonts w:ascii="ＭＳ 明朝" w:eastAsia="ＭＳ 明朝" w:hAnsi="ＭＳ 明朝"/>
        </w:rPr>
      </w:pPr>
    </w:p>
    <w:p w14:paraId="712B35E2" w14:textId="18285361"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21BF1D35" w14:textId="20ADCFBB" w:rsidR="000C091A" w:rsidRDefault="000C091A" w:rsidP="000C091A">
      <w:r>
        <w:rPr>
          <w:rFonts w:ascii="ＭＳ 明朝" w:eastAsia="ＭＳ 明朝" w:hAnsi="ＭＳ 明朝" w:cs="ＭＳ 明朝" w:hint="eastAsia"/>
        </w:rPr>
        <w:t>・</w:t>
      </w:r>
      <w:r>
        <w:t>ぜひ</w:t>
      </w:r>
      <w:r>
        <w:rPr>
          <w:rFonts w:ascii="ＭＳ 明朝" w:eastAsia="ＭＳ 明朝" w:hAnsi="ＭＳ 明朝" w:cs="ＭＳ 明朝" w:hint="eastAsia"/>
        </w:rPr>
        <w:t>、府</w:t>
      </w:r>
      <w:r w:rsidR="0009552F">
        <w:rPr>
          <w:rFonts w:ascii="ＭＳ 明朝" w:eastAsia="ＭＳ 明朝" w:hAnsi="ＭＳ 明朝" w:cs="ＭＳ 明朝" w:hint="eastAsia"/>
        </w:rPr>
        <w:t>に今</w:t>
      </w:r>
      <w:r>
        <w:t>どういうプラットフォーム</w:t>
      </w:r>
      <w:r>
        <w:rPr>
          <w:rFonts w:ascii="ＭＳ 明朝" w:eastAsia="ＭＳ 明朝" w:hAnsi="ＭＳ 明朝" w:cs="ＭＳ 明朝" w:hint="eastAsia"/>
        </w:rPr>
        <w:t>があって、</w:t>
      </w:r>
      <w:r w:rsidR="00EC22AF">
        <w:rPr>
          <w:rFonts w:hint="eastAsia"/>
        </w:rPr>
        <w:t>こ</w:t>
      </w:r>
      <w:r w:rsidR="0009552F">
        <w:rPr>
          <w:rFonts w:hint="eastAsia"/>
        </w:rPr>
        <w:t>の点</w:t>
      </w:r>
      <w:r>
        <w:t>が</w:t>
      </w:r>
      <w:r w:rsidR="0009552F">
        <w:rPr>
          <w:rFonts w:hint="eastAsia"/>
        </w:rPr>
        <w:t>有効など</w:t>
      </w:r>
      <w:r>
        <w:rPr>
          <w:rFonts w:ascii="ＭＳ 明朝" w:eastAsia="ＭＳ 明朝" w:hAnsi="ＭＳ 明朝" w:cs="ＭＳ 明朝" w:hint="eastAsia"/>
        </w:rPr>
        <w:t>、</w:t>
      </w:r>
      <w:r>
        <w:t>積極的な評価も重要だと思います</w:t>
      </w:r>
      <w:r w:rsidR="0009552F">
        <w:rPr>
          <w:rFonts w:hint="eastAsia"/>
        </w:rPr>
        <w:t>ので</w:t>
      </w:r>
      <w:r>
        <w:t>、</w:t>
      </w:r>
      <w:r w:rsidR="0009552F">
        <w:rPr>
          <w:rFonts w:hint="eastAsia"/>
        </w:rPr>
        <w:t>その点を</w:t>
      </w:r>
      <w:r>
        <w:t>整理をしていただ</w:t>
      </w:r>
      <w:r w:rsidR="0009552F">
        <w:rPr>
          <w:rFonts w:hint="eastAsia"/>
        </w:rPr>
        <w:t>けないでしょうか</w:t>
      </w:r>
      <w:r>
        <w:t>。</w:t>
      </w:r>
    </w:p>
    <w:p w14:paraId="2233F657" w14:textId="77777777" w:rsidR="000C091A" w:rsidRDefault="000C091A" w:rsidP="000C091A">
      <w:pPr>
        <w:wordWrap w:val="0"/>
        <w:rPr>
          <w:rFonts w:ascii="ＭＳ 明朝" w:eastAsia="ＭＳ 明朝" w:hAnsi="ＭＳ 明朝"/>
        </w:rPr>
      </w:pPr>
    </w:p>
    <w:p w14:paraId="56956C56" w14:textId="5E137C4A"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3D6A0140" w14:textId="0A27799A" w:rsidR="000C091A" w:rsidRDefault="000C091A" w:rsidP="000C091A">
      <w:r>
        <w:rPr>
          <w:rFonts w:ascii="ＭＳ 明朝" w:eastAsia="ＭＳ 明朝" w:hAnsi="ＭＳ 明朝" w:cs="ＭＳ 明朝" w:hint="eastAsia"/>
        </w:rPr>
        <w:t>・</w:t>
      </w:r>
      <w:r>
        <w:t>今の話に関係して、大阪府内の</w:t>
      </w:r>
      <w:r>
        <w:rPr>
          <w:rFonts w:ascii="ＭＳ 明朝" w:eastAsia="ＭＳ 明朝" w:hAnsi="ＭＳ 明朝" w:cs="ＭＳ 明朝" w:hint="eastAsia"/>
        </w:rPr>
        <w:t>ある</w:t>
      </w:r>
      <w:r>
        <w:t>市の住宅マスタープラン</w:t>
      </w:r>
      <w:r w:rsidR="00F03D88">
        <w:rPr>
          <w:rFonts w:hint="eastAsia"/>
        </w:rPr>
        <w:t>策定委員会では</w:t>
      </w:r>
      <w:r>
        <w:t>、不動産団体の支部の方が委員に入られていて</w:t>
      </w:r>
      <w:r>
        <w:rPr>
          <w:rFonts w:ascii="ＭＳ 明朝" w:eastAsia="ＭＳ 明朝" w:hAnsi="ＭＳ 明朝" w:cs="ＭＳ 明朝" w:hint="eastAsia"/>
        </w:rPr>
        <w:t>、</w:t>
      </w:r>
      <w:r>
        <w:t>そこで不動産業界</w:t>
      </w:r>
      <w:r w:rsidR="00F03D88">
        <w:rPr>
          <w:rFonts w:hint="eastAsia"/>
        </w:rPr>
        <w:t>の考え方がわかり、</w:t>
      </w:r>
      <w:r>
        <w:t>議論が前向きに進</w:t>
      </w:r>
      <w:r w:rsidR="00F03D88">
        <w:rPr>
          <w:rFonts w:hint="eastAsia"/>
        </w:rPr>
        <w:t>んだことがありました。</w:t>
      </w:r>
      <w:r>
        <w:t>そういう意味で</w:t>
      </w:r>
      <w:r>
        <w:rPr>
          <w:rFonts w:ascii="ＭＳ 明朝" w:eastAsia="ＭＳ 明朝" w:hAnsi="ＭＳ 明朝" w:cs="ＭＳ 明朝" w:hint="eastAsia"/>
        </w:rPr>
        <w:t>、</w:t>
      </w:r>
      <w:r>
        <w:t>計画策定の段階で</w:t>
      </w:r>
      <w:r w:rsidR="00F03D88">
        <w:rPr>
          <w:rFonts w:hint="eastAsia"/>
        </w:rPr>
        <w:t>民間の方の</w:t>
      </w:r>
      <w:r>
        <w:t>意見</w:t>
      </w:r>
      <w:r w:rsidR="00F03D88">
        <w:rPr>
          <w:rFonts w:hint="eastAsia"/>
        </w:rPr>
        <w:t>を取り入れていくことも重要だ</w:t>
      </w:r>
      <w:r w:rsidR="00EC22AF">
        <w:rPr>
          <w:rFonts w:hint="eastAsia"/>
        </w:rPr>
        <w:t>と</w:t>
      </w:r>
      <w:r>
        <w:t>思いました。</w:t>
      </w:r>
    </w:p>
    <w:p w14:paraId="0C1A6A2B" w14:textId="77777777" w:rsidR="000C091A" w:rsidRDefault="000C091A" w:rsidP="000C091A">
      <w:pPr>
        <w:wordWrap w:val="0"/>
        <w:rPr>
          <w:rFonts w:ascii="ＭＳ 明朝" w:eastAsia="ＭＳ 明朝" w:hAnsi="ＭＳ 明朝"/>
        </w:rPr>
      </w:pPr>
    </w:p>
    <w:p w14:paraId="26BEBE35" w14:textId="2C940ABC"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03A4A71E" w14:textId="2BA00568" w:rsidR="000C091A" w:rsidRPr="00742EF2" w:rsidRDefault="000C091A" w:rsidP="000C091A">
      <w:r>
        <w:rPr>
          <w:rFonts w:hint="eastAsia"/>
        </w:rPr>
        <w:t>・</w:t>
      </w:r>
      <w:r>
        <w:t>この場にも実は民間の方</w:t>
      </w:r>
      <w:r>
        <w:rPr>
          <w:rFonts w:ascii="ＭＳ 明朝" w:eastAsia="ＭＳ 明朝" w:hAnsi="ＭＳ 明朝" w:cs="ＭＳ 明朝" w:hint="eastAsia"/>
        </w:rPr>
        <w:t>がもっと</w:t>
      </w:r>
      <w:r>
        <w:t>いらっしゃった方がいい</w:t>
      </w:r>
      <w:r w:rsidR="0009552F">
        <w:rPr>
          <w:rFonts w:hint="eastAsia"/>
        </w:rPr>
        <w:t>のでは</w:t>
      </w:r>
      <w:r>
        <w:t>ないか</w:t>
      </w:r>
      <w:r w:rsidR="0009552F">
        <w:rPr>
          <w:rFonts w:hint="eastAsia"/>
        </w:rPr>
        <w:t>、</w:t>
      </w:r>
      <w:r w:rsidR="00EC22AF">
        <w:rPr>
          <w:rFonts w:hint="eastAsia"/>
        </w:rPr>
        <w:t>と</w:t>
      </w:r>
      <w:r>
        <w:t>いう</w:t>
      </w:r>
      <w:r w:rsidR="0009552F">
        <w:rPr>
          <w:rFonts w:hint="eastAsia"/>
        </w:rPr>
        <w:t>ご指摘</w:t>
      </w:r>
      <w:r>
        <w:t>ですね。</w:t>
      </w:r>
    </w:p>
    <w:p w14:paraId="5EABCF23" w14:textId="63E223CE" w:rsidR="000C091A" w:rsidRDefault="000C091A" w:rsidP="000C091A">
      <w:r>
        <w:rPr>
          <w:rFonts w:hint="eastAsia"/>
        </w:rPr>
        <w:t>・</w:t>
      </w:r>
      <w:r>
        <w:t>今回はこ</w:t>
      </w:r>
      <w:r w:rsidR="0009552F">
        <w:rPr>
          <w:rFonts w:hint="eastAsia"/>
        </w:rPr>
        <w:t>の</w:t>
      </w:r>
      <w:r>
        <w:rPr>
          <w:rFonts w:ascii="ＭＳ 明朝" w:eastAsia="ＭＳ 明朝" w:hAnsi="ＭＳ 明朝" w:cs="ＭＳ 明朝" w:hint="eastAsia"/>
        </w:rPr>
        <w:t>メンバーで</w:t>
      </w:r>
      <w:r>
        <w:t>やって</w:t>
      </w:r>
      <w:r w:rsidR="0009552F">
        <w:rPr>
          <w:rFonts w:hint="eastAsia"/>
        </w:rPr>
        <w:t>い</w:t>
      </w:r>
      <w:r>
        <w:t>ますが</w:t>
      </w:r>
      <w:r>
        <w:rPr>
          <w:rFonts w:ascii="ＭＳ 明朝" w:eastAsia="ＭＳ 明朝" w:hAnsi="ＭＳ 明朝" w:cs="ＭＳ 明朝" w:hint="eastAsia"/>
        </w:rPr>
        <w:t>、</w:t>
      </w:r>
      <w:r>
        <w:t>将来的には、</w:t>
      </w:r>
      <w:r w:rsidR="008A7EBA">
        <w:rPr>
          <w:rFonts w:hint="eastAsia"/>
        </w:rPr>
        <w:t>委員</w:t>
      </w:r>
      <w:r>
        <w:t>がおっしゃったよう</w:t>
      </w:r>
      <w:r w:rsidR="0009552F">
        <w:rPr>
          <w:rFonts w:hint="eastAsia"/>
        </w:rPr>
        <w:t>に、民間の方も交えて</w:t>
      </w:r>
      <w:r>
        <w:t>一緒に議論</w:t>
      </w:r>
      <w:r w:rsidR="0009552F">
        <w:rPr>
          <w:rFonts w:hint="eastAsia"/>
        </w:rPr>
        <w:t>すること</w:t>
      </w:r>
      <w:r>
        <w:rPr>
          <w:rFonts w:ascii="ＭＳ 明朝" w:eastAsia="ＭＳ 明朝" w:hAnsi="ＭＳ 明朝" w:cs="ＭＳ 明朝" w:hint="eastAsia"/>
        </w:rPr>
        <w:t>が重要ではないか</w:t>
      </w:r>
      <w:r>
        <w:t>と思いました。</w:t>
      </w:r>
    </w:p>
    <w:p w14:paraId="5FB8D94C" w14:textId="77777777" w:rsidR="000C091A" w:rsidRDefault="000C091A" w:rsidP="000C091A">
      <w:pPr>
        <w:wordWrap w:val="0"/>
        <w:rPr>
          <w:rFonts w:ascii="ＭＳ 明朝" w:eastAsia="ＭＳ 明朝" w:hAnsi="ＭＳ 明朝"/>
        </w:rPr>
      </w:pPr>
    </w:p>
    <w:p w14:paraId="3F92A606" w14:textId="466C9EB2"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77F807F3" w14:textId="3F67FE68"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先ほどの民間とのマッチング支援で</w:t>
      </w:r>
      <w:r>
        <w:rPr>
          <w:rFonts w:ascii="ＭＳ 明朝" w:eastAsia="ＭＳ 明朝" w:hAnsi="ＭＳ 明朝" w:cs="ＭＳ 明朝" w:hint="eastAsia"/>
        </w:rPr>
        <w:t>、良い</w:t>
      </w:r>
      <w:r>
        <w:t>民間の方を見つけなきゃいけないんですけど、</w:t>
      </w:r>
      <w:r>
        <w:rPr>
          <w:rFonts w:ascii="ＭＳ 明朝" w:eastAsia="ＭＳ 明朝" w:hAnsi="ＭＳ 明朝" w:cs="ＭＳ 明朝" w:hint="eastAsia"/>
        </w:rPr>
        <w:t>全部</w:t>
      </w:r>
      <w:r>
        <w:t>オープンだとか公開でやると、そういう人</w:t>
      </w:r>
      <w:r w:rsidR="00EC22AF">
        <w:rPr>
          <w:rFonts w:hint="eastAsia"/>
        </w:rPr>
        <w:t>は</w:t>
      </w:r>
      <w:r>
        <w:t>なかなか参加してくれないんじゃないかなと思いま</w:t>
      </w:r>
      <w:r w:rsidR="009802FC">
        <w:rPr>
          <w:rFonts w:hint="eastAsia"/>
        </w:rPr>
        <w:t>す</w:t>
      </w:r>
      <w:r>
        <w:rPr>
          <w:rFonts w:ascii="ＭＳ 明朝" w:eastAsia="ＭＳ 明朝" w:hAnsi="ＭＳ 明朝" w:cs="ＭＳ 明朝" w:hint="eastAsia"/>
        </w:rPr>
        <w:t>。</w:t>
      </w:r>
    </w:p>
    <w:p w14:paraId="0155E05B" w14:textId="1AA32CC4" w:rsidR="000C091A" w:rsidRDefault="000C091A" w:rsidP="000C091A">
      <w:r>
        <w:rPr>
          <w:rFonts w:ascii="ＭＳ 明朝" w:eastAsia="ＭＳ 明朝" w:hAnsi="ＭＳ 明朝" w:cs="ＭＳ 明朝" w:hint="eastAsia"/>
        </w:rPr>
        <w:t>・</w:t>
      </w:r>
      <w:r>
        <w:t>例えば</w:t>
      </w:r>
      <w:r>
        <w:rPr>
          <w:rFonts w:ascii="ＭＳ 明朝" w:eastAsia="ＭＳ 明朝" w:hAnsi="ＭＳ 明朝" w:cs="ＭＳ 明朝" w:hint="eastAsia"/>
        </w:rPr>
        <w:t>、</w:t>
      </w:r>
      <w:r>
        <w:t>マンションの建替えだと</w:t>
      </w:r>
      <w:r w:rsidR="00EC22AF">
        <w:rPr>
          <w:rFonts w:hint="eastAsia"/>
        </w:rPr>
        <w:t>、</w:t>
      </w:r>
      <w:r>
        <w:t>変なことを言うと、今自分がやって</w:t>
      </w:r>
      <w:r w:rsidR="008A328B">
        <w:rPr>
          <w:rFonts w:hint="eastAsia"/>
        </w:rPr>
        <w:t>い</w:t>
      </w:r>
      <w:r>
        <w:t>る合意形成のところで</w:t>
      </w:r>
      <w:r>
        <w:rPr>
          <w:rFonts w:ascii="ＭＳ 明朝" w:eastAsia="ＭＳ 明朝" w:hAnsi="ＭＳ 明朝" w:cs="ＭＳ 明朝" w:hint="eastAsia"/>
        </w:rPr>
        <w:t>ぽしゃったり</w:t>
      </w:r>
      <w:r>
        <w:t>するわけですよね。</w:t>
      </w:r>
    </w:p>
    <w:p w14:paraId="568CA5E6" w14:textId="1397BDCA" w:rsidR="000C091A" w:rsidRDefault="000C091A" w:rsidP="000C091A">
      <w:r>
        <w:rPr>
          <w:rFonts w:ascii="ＭＳ 明朝" w:eastAsia="ＭＳ 明朝" w:hAnsi="ＭＳ 明朝" w:cs="ＭＳ 明朝" w:hint="eastAsia"/>
        </w:rPr>
        <w:t>・</w:t>
      </w:r>
      <w:r>
        <w:t>ということで</w:t>
      </w:r>
      <w:r>
        <w:rPr>
          <w:rFonts w:ascii="ＭＳ 明朝" w:eastAsia="ＭＳ 明朝" w:hAnsi="ＭＳ 明朝" w:cs="ＭＳ 明朝" w:hint="eastAsia"/>
        </w:rPr>
        <w:t>、</w:t>
      </w:r>
      <w:r>
        <w:t>情報の扱い</w:t>
      </w:r>
      <w:r w:rsidR="009802FC">
        <w:rPr>
          <w:rFonts w:hint="eastAsia"/>
        </w:rPr>
        <w:t>に</w:t>
      </w:r>
      <w:r>
        <w:t>も工夫されるようなことがあっていいのかと思います。</w:t>
      </w:r>
    </w:p>
    <w:p w14:paraId="6CC55427" w14:textId="704B9517" w:rsidR="000C091A" w:rsidRDefault="000C091A" w:rsidP="000C091A">
      <w:pPr>
        <w:rPr>
          <w:rFonts w:ascii="ＭＳ 明朝" w:eastAsia="ＭＳ 明朝" w:hAnsi="ＭＳ 明朝" w:cs="ＭＳ 明朝"/>
        </w:rPr>
      </w:pPr>
      <w:r>
        <w:rPr>
          <w:rFonts w:hint="eastAsia"/>
        </w:rPr>
        <w:t>・</w:t>
      </w:r>
      <w:r>
        <w:t>本当に旬の人って多分言えないことをいっぱい抱えて仕事されて</w:t>
      </w:r>
      <w:r w:rsidR="008A328B">
        <w:rPr>
          <w:rFonts w:hint="eastAsia"/>
        </w:rPr>
        <w:t>い</w:t>
      </w:r>
      <w:r>
        <w:t>ると思</w:t>
      </w:r>
      <w:r w:rsidR="002F1E5C">
        <w:rPr>
          <w:rFonts w:hint="eastAsia"/>
        </w:rPr>
        <w:t>いま</w:t>
      </w:r>
      <w:r>
        <w:t>すし</w:t>
      </w:r>
      <w:r>
        <w:rPr>
          <w:rFonts w:ascii="ＭＳ 明朝" w:eastAsia="ＭＳ 明朝" w:hAnsi="ＭＳ 明朝" w:cs="ＭＳ 明朝" w:hint="eastAsia"/>
        </w:rPr>
        <w:t>、本当は</w:t>
      </w:r>
      <w:r>
        <w:t>行政もそういう</w:t>
      </w:r>
      <w:r>
        <w:rPr>
          <w:rFonts w:ascii="ＭＳ 明朝" w:eastAsia="ＭＳ 明朝" w:hAnsi="ＭＳ 明朝" w:cs="ＭＳ 明朝" w:hint="eastAsia"/>
        </w:rPr>
        <w:t>ところを知りたいですよね。</w:t>
      </w:r>
    </w:p>
    <w:p w14:paraId="1306DAD1" w14:textId="4B9325CF" w:rsidR="000C091A" w:rsidRDefault="000C091A" w:rsidP="0090714D">
      <w:pPr>
        <w:rPr>
          <w:rFonts w:ascii="ＭＳ 明朝" w:eastAsia="ＭＳ 明朝" w:hAnsi="ＭＳ 明朝"/>
        </w:rPr>
      </w:pPr>
      <w:r>
        <w:rPr>
          <w:rFonts w:ascii="ＭＳ 明朝" w:eastAsia="ＭＳ 明朝" w:hAnsi="ＭＳ 明朝" w:cs="ＭＳ 明朝" w:hint="eastAsia"/>
        </w:rPr>
        <w:t>・</w:t>
      </w:r>
      <w:r>
        <w:t>行政だから</w:t>
      </w:r>
      <w:r>
        <w:rPr>
          <w:rFonts w:ascii="ＭＳ 明朝" w:eastAsia="ＭＳ 明朝" w:hAnsi="ＭＳ 明朝" w:cs="ＭＳ 明朝" w:hint="eastAsia"/>
        </w:rPr>
        <w:t>全部オープンに</w:t>
      </w:r>
      <w:r>
        <w:t>するというよりは</w:t>
      </w:r>
      <w:r>
        <w:rPr>
          <w:rFonts w:ascii="ＭＳ 明朝" w:eastAsia="ＭＳ 明朝" w:hAnsi="ＭＳ 明朝" w:cs="ＭＳ 明朝" w:hint="eastAsia"/>
        </w:rPr>
        <w:t>、</w:t>
      </w:r>
      <w:r>
        <w:t>良いデータというか</w:t>
      </w:r>
      <w:r>
        <w:rPr>
          <w:rFonts w:ascii="ＭＳ 明朝" w:eastAsia="ＭＳ 明朝" w:hAnsi="ＭＳ 明朝" w:cs="ＭＳ 明朝" w:hint="eastAsia"/>
        </w:rPr>
        <w:t>、</w:t>
      </w:r>
      <w:r>
        <w:t>情報を得るための手段</w:t>
      </w:r>
      <w:r>
        <w:rPr>
          <w:rFonts w:ascii="ＭＳ 明朝" w:eastAsia="ＭＳ 明朝" w:hAnsi="ＭＳ 明朝" w:cs="ＭＳ 明朝" w:hint="eastAsia"/>
        </w:rPr>
        <w:t>をよく考えられたら良いなと思います。</w:t>
      </w:r>
    </w:p>
    <w:p w14:paraId="26E94A93" w14:textId="77777777" w:rsidR="000C091A" w:rsidRDefault="000C091A" w:rsidP="000C091A">
      <w:pPr>
        <w:wordWrap w:val="0"/>
        <w:rPr>
          <w:rFonts w:ascii="ＭＳ 明朝" w:eastAsia="ＭＳ 明朝" w:hAnsi="ＭＳ 明朝"/>
        </w:rPr>
      </w:pPr>
    </w:p>
    <w:p w14:paraId="5DB977C7" w14:textId="5010E8AE"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2F35009C" w14:textId="7A832D5C"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rsidRPr="00A9228D">
        <w:rPr>
          <w:rFonts w:ascii="ＭＳ 明朝" w:eastAsia="ＭＳ 明朝" w:hAnsi="ＭＳ 明朝" w:cs="ＭＳ 明朝" w:hint="eastAsia"/>
        </w:rPr>
        <w:t>去年は一旦</w:t>
      </w:r>
      <w:r w:rsidRPr="00A9228D">
        <w:rPr>
          <w:rFonts w:hint="eastAsia"/>
        </w:rPr>
        <w:t>非公開</w:t>
      </w:r>
      <w:r>
        <w:t>でさせていただいたのもあるので、</w:t>
      </w:r>
      <w:r w:rsidRPr="00A9228D">
        <w:rPr>
          <w:rFonts w:hint="eastAsia"/>
        </w:rPr>
        <w:t>委員改選</w:t>
      </w:r>
      <w:r>
        <w:rPr>
          <w:rFonts w:ascii="ＭＳ 明朝" w:eastAsia="ＭＳ 明朝" w:hAnsi="ＭＳ 明朝" w:cs="ＭＳ 明朝" w:hint="eastAsia"/>
        </w:rPr>
        <w:t>の</w:t>
      </w:r>
      <w:r>
        <w:t>ときとか、それも含めて検討</w:t>
      </w:r>
      <w:r w:rsidR="002F1E5C">
        <w:rPr>
          <w:rFonts w:ascii="ＭＳ 明朝" w:eastAsia="ＭＳ 明朝" w:hAnsi="ＭＳ 明朝" w:cs="ＭＳ 明朝" w:hint="eastAsia"/>
        </w:rPr>
        <w:t>を</w:t>
      </w:r>
      <w:r>
        <w:rPr>
          <w:rFonts w:ascii="ＭＳ 明朝" w:eastAsia="ＭＳ 明朝" w:hAnsi="ＭＳ 明朝" w:cs="ＭＳ 明朝" w:hint="eastAsia"/>
        </w:rPr>
        <w:t>、</w:t>
      </w:r>
      <w:r>
        <w:t>会議ごとにさせていただければ</w:t>
      </w:r>
      <w:r>
        <w:rPr>
          <w:rFonts w:ascii="ＭＳ 明朝" w:eastAsia="ＭＳ 明朝" w:hAnsi="ＭＳ 明朝" w:cs="ＭＳ 明朝" w:hint="eastAsia"/>
        </w:rPr>
        <w:t>と思います。</w:t>
      </w:r>
    </w:p>
    <w:p w14:paraId="2311B1E7" w14:textId="77777777" w:rsidR="000C091A" w:rsidRDefault="000C091A" w:rsidP="000C091A">
      <w:pPr>
        <w:wordWrap w:val="0"/>
        <w:rPr>
          <w:rFonts w:ascii="ＭＳ 明朝" w:eastAsia="ＭＳ 明朝" w:hAnsi="ＭＳ 明朝"/>
        </w:rPr>
      </w:pPr>
    </w:p>
    <w:p w14:paraId="1F65290E" w14:textId="33BB4922"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2DC219AF" w14:textId="4E20E846" w:rsidR="00B417AF" w:rsidRDefault="000C091A" w:rsidP="000C091A">
      <w:r>
        <w:rPr>
          <w:rFonts w:ascii="ＭＳ 明朝" w:eastAsia="ＭＳ 明朝" w:hAnsi="ＭＳ 明朝" w:cs="ＭＳ 明朝" w:hint="eastAsia"/>
        </w:rPr>
        <w:t>・</w:t>
      </w:r>
      <w:r>
        <w:t>資料</w:t>
      </w:r>
      <w:r>
        <w:t>3</w:t>
      </w:r>
      <w:r>
        <w:rPr>
          <w:rFonts w:ascii="ＭＳ 明朝" w:eastAsia="ＭＳ 明朝" w:hAnsi="ＭＳ 明朝" w:cs="ＭＳ 明朝" w:hint="eastAsia"/>
        </w:rPr>
        <w:t>の</w:t>
      </w:r>
      <w:r>
        <w:t>5</w:t>
      </w:r>
      <w:r>
        <w:t>ページ</w:t>
      </w:r>
      <w:r w:rsidR="00B417AF">
        <w:rPr>
          <w:rFonts w:hint="eastAsia"/>
        </w:rPr>
        <w:t>について</w:t>
      </w:r>
      <w:r>
        <w:t>で</w:t>
      </w:r>
      <w:r w:rsidR="00B417AF">
        <w:rPr>
          <w:rFonts w:hint="eastAsia"/>
        </w:rPr>
        <w:t>すが</w:t>
      </w:r>
      <w:r>
        <w:rPr>
          <w:rFonts w:ascii="ＭＳ 明朝" w:eastAsia="ＭＳ 明朝" w:hAnsi="ＭＳ 明朝" w:cs="ＭＳ 明朝" w:hint="eastAsia"/>
        </w:rPr>
        <w:t>、</w:t>
      </w:r>
      <w:r>
        <w:t>先ほど</w:t>
      </w:r>
      <w:r w:rsidR="00B417AF">
        <w:rPr>
          <w:rFonts w:hint="eastAsia"/>
        </w:rPr>
        <w:t>のご発言</w:t>
      </w:r>
      <w:r>
        <w:rPr>
          <w:rFonts w:ascii="ＭＳ 明朝" w:eastAsia="ＭＳ 明朝" w:hAnsi="ＭＳ 明朝" w:cs="ＭＳ 明朝" w:hint="eastAsia"/>
        </w:rPr>
        <w:t>に</w:t>
      </w:r>
      <w:r w:rsidR="00B417AF">
        <w:rPr>
          <w:rFonts w:ascii="ＭＳ 明朝" w:eastAsia="ＭＳ 明朝" w:hAnsi="ＭＳ 明朝" w:cs="ＭＳ 明朝" w:hint="eastAsia"/>
        </w:rPr>
        <w:t>もありましたように</w:t>
      </w:r>
      <w:r>
        <w:t>、</w:t>
      </w:r>
      <w:r w:rsidR="00B417AF">
        <w:rPr>
          <w:rFonts w:hint="eastAsia"/>
        </w:rPr>
        <w:t>「</w:t>
      </w:r>
      <w:r>
        <w:t>マンション</w:t>
      </w:r>
      <w:r w:rsidR="00B417AF">
        <w:rPr>
          <w:rFonts w:hint="eastAsia"/>
        </w:rPr>
        <w:t>」</w:t>
      </w:r>
      <w:r w:rsidR="00B417AF">
        <w:rPr>
          <w:rFonts w:ascii="ＭＳ 明朝" w:eastAsia="ＭＳ 明朝" w:hAnsi="ＭＳ 明朝" w:cs="ＭＳ 明朝" w:hint="eastAsia"/>
        </w:rPr>
        <w:t>「</w:t>
      </w:r>
      <w:r>
        <w:t>空き家</w:t>
      </w:r>
      <w:r w:rsidR="00B417AF">
        <w:rPr>
          <w:rFonts w:hint="eastAsia"/>
        </w:rPr>
        <w:t>」</w:t>
      </w:r>
      <w:r w:rsidR="00B417AF">
        <w:rPr>
          <w:rFonts w:ascii="ＭＳ 明朝" w:eastAsia="ＭＳ 明朝" w:hAnsi="ＭＳ 明朝" w:cs="ＭＳ 明朝" w:hint="eastAsia"/>
        </w:rPr>
        <w:t>「</w:t>
      </w:r>
      <w:r>
        <w:t>居住支援</w:t>
      </w:r>
      <w:r w:rsidR="00B417AF">
        <w:rPr>
          <w:rFonts w:hint="eastAsia"/>
        </w:rPr>
        <w:t>」</w:t>
      </w:r>
      <w:r>
        <w:t>と</w:t>
      </w:r>
      <w:r w:rsidR="00B417AF">
        <w:rPr>
          <w:rFonts w:hint="eastAsia"/>
        </w:rPr>
        <w:t>いった項目が挙げられています。</w:t>
      </w:r>
      <w:r>
        <w:t>ここ</w:t>
      </w:r>
      <w:r w:rsidR="00B417AF">
        <w:rPr>
          <w:rFonts w:hint="eastAsia"/>
        </w:rPr>
        <w:t>に「</w:t>
      </w:r>
      <w:r>
        <w:t>市営住宅</w:t>
      </w:r>
      <w:r w:rsidR="00B417AF">
        <w:rPr>
          <w:rFonts w:hint="eastAsia"/>
        </w:rPr>
        <w:t>」あるいは</w:t>
      </w:r>
      <w:r w:rsidR="00B417AF">
        <w:rPr>
          <w:rFonts w:ascii="ＭＳ 明朝" w:eastAsia="ＭＳ 明朝" w:hAnsi="ＭＳ 明朝" w:cs="ＭＳ 明朝" w:hint="eastAsia"/>
        </w:rPr>
        <w:t>「</w:t>
      </w:r>
      <w:r>
        <w:t>公営住宅</w:t>
      </w:r>
      <w:r w:rsidR="00B417AF">
        <w:rPr>
          <w:rFonts w:hint="eastAsia"/>
        </w:rPr>
        <w:t>」も含まれていると、より良いのではないかと感じました。</w:t>
      </w:r>
    </w:p>
    <w:p w14:paraId="1128D435" w14:textId="46C6F7BC" w:rsidR="000C091A" w:rsidRPr="0094037B" w:rsidRDefault="00B417AF" w:rsidP="000C091A">
      <w:r>
        <w:rPr>
          <w:rFonts w:hint="eastAsia"/>
        </w:rPr>
        <w:t>・というのも、公営住宅</w:t>
      </w:r>
      <w:r w:rsidR="000C091A">
        <w:t>は各自治体</w:t>
      </w:r>
      <w:r>
        <w:rPr>
          <w:rFonts w:hint="eastAsia"/>
        </w:rPr>
        <w:t>がそれぞれの方針で運用しており</w:t>
      </w:r>
      <w:r w:rsidR="000C091A">
        <w:t>、</w:t>
      </w:r>
      <w:r>
        <w:rPr>
          <w:rFonts w:hint="eastAsia"/>
        </w:rPr>
        <w:t>取り組み方にも違いがあります。そうした多様な実態がこの表に反映されれば、</w:t>
      </w:r>
      <w:r w:rsidR="000C091A">
        <w:t>相互</w:t>
      </w:r>
      <w:r>
        <w:rPr>
          <w:rFonts w:hint="eastAsia"/>
        </w:rPr>
        <w:t>の情報共有や</w:t>
      </w:r>
      <w:r w:rsidR="000C091A">
        <w:t>交流</w:t>
      </w:r>
      <w:r>
        <w:rPr>
          <w:rFonts w:hint="eastAsia"/>
        </w:rPr>
        <w:t>の</w:t>
      </w:r>
      <w:r w:rsidR="000C091A">
        <w:t>きっかけに</w:t>
      </w:r>
      <w:r w:rsidR="00B34597">
        <w:rPr>
          <w:rFonts w:hint="eastAsia"/>
        </w:rPr>
        <w:t>も</w:t>
      </w:r>
      <w:r w:rsidR="000C091A">
        <w:t>なる</w:t>
      </w:r>
      <w:r w:rsidR="00B34597">
        <w:rPr>
          <w:rFonts w:hint="eastAsia"/>
        </w:rPr>
        <w:t>のではないか</w:t>
      </w:r>
      <w:r w:rsidR="000C091A">
        <w:t>と</w:t>
      </w:r>
      <w:r w:rsidR="000C091A">
        <w:rPr>
          <w:rFonts w:ascii="ＭＳ 明朝" w:eastAsia="ＭＳ 明朝" w:hAnsi="ＭＳ 明朝" w:cs="ＭＳ 明朝" w:hint="eastAsia"/>
        </w:rPr>
        <w:t>思</w:t>
      </w:r>
      <w:r w:rsidR="00B34597">
        <w:rPr>
          <w:rFonts w:ascii="ＭＳ 明朝" w:eastAsia="ＭＳ 明朝" w:hAnsi="ＭＳ 明朝" w:cs="ＭＳ 明朝" w:hint="eastAsia"/>
        </w:rPr>
        <w:t>います</w:t>
      </w:r>
      <w:r w:rsidR="000C091A">
        <w:rPr>
          <w:rFonts w:ascii="ＭＳ 明朝" w:eastAsia="ＭＳ 明朝" w:hAnsi="ＭＳ 明朝" w:cs="ＭＳ 明朝" w:hint="eastAsia"/>
        </w:rPr>
        <w:t>。</w:t>
      </w:r>
    </w:p>
    <w:p w14:paraId="6661B8EA" w14:textId="14CC75F4" w:rsidR="000C091A" w:rsidRPr="0094037B" w:rsidRDefault="000C091A" w:rsidP="000C091A">
      <w:r>
        <w:rPr>
          <w:rFonts w:ascii="ＭＳ 明朝" w:eastAsia="ＭＳ 明朝" w:hAnsi="ＭＳ 明朝" w:cs="ＭＳ 明朝" w:hint="eastAsia"/>
        </w:rPr>
        <w:t>・</w:t>
      </w:r>
      <w:r w:rsidR="00B34597">
        <w:rPr>
          <w:rFonts w:hint="eastAsia"/>
        </w:rPr>
        <w:t>また</w:t>
      </w:r>
      <w:r>
        <w:rPr>
          <w:rFonts w:ascii="ＭＳ 明朝" w:eastAsia="ＭＳ 明朝" w:hAnsi="ＭＳ 明朝" w:cs="ＭＳ 明朝" w:hint="eastAsia"/>
        </w:rPr>
        <w:t>、</w:t>
      </w:r>
      <w:r w:rsidR="00B34597">
        <w:rPr>
          <w:rFonts w:hint="eastAsia"/>
        </w:rPr>
        <w:t>本日</w:t>
      </w:r>
      <w:r>
        <w:t>の議論</w:t>
      </w:r>
      <w:r w:rsidR="00B34597">
        <w:rPr>
          <w:rFonts w:hint="eastAsia"/>
        </w:rPr>
        <w:t>に関連して</w:t>
      </w:r>
      <w:r w:rsidR="008A328B">
        <w:rPr>
          <w:rFonts w:hint="eastAsia"/>
        </w:rPr>
        <w:t>、</w:t>
      </w:r>
      <w:r>
        <w:t>技術をどう応用していくか</w:t>
      </w:r>
      <w:r w:rsidR="00B34597">
        <w:rPr>
          <w:rFonts w:hint="eastAsia"/>
        </w:rPr>
        <w:t>という観点からも</w:t>
      </w:r>
      <w:r w:rsidR="00DD08B0">
        <w:rPr>
          <w:rFonts w:hint="eastAsia"/>
        </w:rPr>
        <w:t>、</w:t>
      </w:r>
      <w:r w:rsidR="00B34597">
        <w:rPr>
          <w:rFonts w:hint="eastAsia"/>
        </w:rPr>
        <w:t>公営住宅は重要だと感じました。たとえば、</w:t>
      </w:r>
      <w:r w:rsidR="00DD08B0">
        <w:rPr>
          <w:rFonts w:hint="eastAsia"/>
        </w:rPr>
        <w:t>府</w:t>
      </w:r>
      <w:r>
        <w:t>としては府営住宅</w:t>
      </w:r>
      <w:r w:rsidR="00B34597">
        <w:rPr>
          <w:rFonts w:hint="eastAsia"/>
        </w:rPr>
        <w:t>や</w:t>
      </w:r>
      <w:r>
        <w:t>府発注</w:t>
      </w:r>
      <w:r w:rsidR="00B34597">
        <w:rPr>
          <w:rFonts w:hint="eastAsia"/>
        </w:rPr>
        <w:t>の</w:t>
      </w:r>
      <w:r>
        <w:t>建物</w:t>
      </w:r>
      <w:r w:rsidR="00B34597">
        <w:rPr>
          <w:rFonts w:hint="eastAsia"/>
        </w:rPr>
        <w:t>が、実証フィールドとして活用される可能性があるでしょうし、</w:t>
      </w:r>
      <w:r>
        <w:t>市町村</w:t>
      </w:r>
      <w:r w:rsidR="00B34597">
        <w:rPr>
          <w:rFonts w:hint="eastAsia"/>
        </w:rPr>
        <w:t>に</w:t>
      </w:r>
      <w:r w:rsidR="00DD08B0">
        <w:rPr>
          <w:rFonts w:hint="eastAsia"/>
        </w:rPr>
        <w:t>は</w:t>
      </w:r>
      <w:r w:rsidR="00B34597">
        <w:rPr>
          <w:rFonts w:hint="eastAsia"/>
        </w:rPr>
        <w:t>それぞれ</w:t>
      </w:r>
      <w:r>
        <w:rPr>
          <w:rFonts w:ascii="ＭＳ 明朝" w:eastAsia="ＭＳ 明朝" w:hAnsi="ＭＳ 明朝" w:cs="ＭＳ 明朝" w:hint="eastAsia"/>
        </w:rPr>
        <w:t>公営住宅があ</w:t>
      </w:r>
      <w:r w:rsidR="00B34597">
        <w:rPr>
          <w:rFonts w:ascii="ＭＳ 明朝" w:eastAsia="ＭＳ 明朝" w:hAnsi="ＭＳ 明朝" w:cs="ＭＳ 明朝" w:hint="eastAsia"/>
        </w:rPr>
        <w:t>ります。そうした</w:t>
      </w:r>
      <w:r>
        <w:t>公営住宅の</w:t>
      </w:r>
      <w:r w:rsidR="00B34597">
        <w:rPr>
          <w:rFonts w:hint="eastAsia"/>
        </w:rPr>
        <w:t>課題</w:t>
      </w:r>
      <w:r>
        <w:t>を議論</w:t>
      </w:r>
      <w:r w:rsidR="00B34597">
        <w:rPr>
          <w:rFonts w:hint="eastAsia"/>
        </w:rPr>
        <w:t>することは</w:t>
      </w:r>
      <w:r>
        <w:t>、居住支援</w:t>
      </w:r>
      <w:r w:rsidR="00B34597">
        <w:rPr>
          <w:rFonts w:hint="eastAsia"/>
        </w:rPr>
        <w:t>や</w:t>
      </w:r>
      <w:r>
        <w:rPr>
          <w:rFonts w:ascii="ＭＳ 明朝" w:eastAsia="ＭＳ 明朝" w:hAnsi="ＭＳ 明朝" w:cs="ＭＳ 明朝" w:hint="eastAsia"/>
        </w:rPr>
        <w:t>空き家</w:t>
      </w:r>
      <w:r w:rsidR="00B34597">
        <w:rPr>
          <w:rFonts w:ascii="ＭＳ 明朝" w:eastAsia="ＭＳ 明朝" w:hAnsi="ＭＳ 明朝" w:cs="ＭＳ 明朝" w:hint="eastAsia"/>
        </w:rPr>
        <w:t>対策の議論</w:t>
      </w:r>
      <w:r>
        <w:rPr>
          <w:rFonts w:ascii="ＭＳ 明朝" w:eastAsia="ＭＳ 明朝" w:hAnsi="ＭＳ 明朝" w:cs="ＭＳ 明朝" w:hint="eastAsia"/>
        </w:rPr>
        <w:t>、</w:t>
      </w:r>
      <w:r w:rsidR="00B34597">
        <w:rPr>
          <w:rFonts w:ascii="ＭＳ 明朝" w:eastAsia="ＭＳ 明朝" w:hAnsi="ＭＳ 明朝" w:cs="ＭＳ 明朝" w:hint="eastAsia"/>
        </w:rPr>
        <w:t>さらには</w:t>
      </w:r>
      <w:r>
        <w:t>共同住宅と</w:t>
      </w:r>
      <w:r w:rsidR="00B34597">
        <w:rPr>
          <w:rFonts w:hint="eastAsia"/>
        </w:rPr>
        <w:t>しての</w:t>
      </w:r>
      <w:r>
        <w:t>マンションの議論</w:t>
      </w:r>
      <w:r w:rsidR="00B34597">
        <w:rPr>
          <w:rFonts w:ascii="ＭＳ 明朝" w:eastAsia="ＭＳ 明朝" w:hAnsi="ＭＳ 明朝" w:cs="ＭＳ 明朝" w:hint="eastAsia"/>
        </w:rPr>
        <w:t>と</w:t>
      </w:r>
      <w:r>
        <w:rPr>
          <w:rFonts w:ascii="ＭＳ 明朝" w:eastAsia="ＭＳ 明朝" w:hAnsi="ＭＳ 明朝" w:cs="ＭＳ 明朝" w:hint="eastAsia"/>
        </w:rPr>
        <w:t>も</w:t>
      </w:r>
      <w:r w:rsidR="00B34597">
        <w:rPr>
          <w:rFonts w:ascii="ＭＳ 明朝" w:eastAsia="ＭＳ 明朝" w:hAnsi="ＭＳ 明朝" w:cs="ＭＳ 明朝" w:hint="eastAsia"/>
        </w:rPr>
        <w:t>重なり合う部分が</w:t>
      </w:r>
      <w:r>
        <w:rPr>
          <w:rFonts w:ascii="ＭＳ 明朝" w:eastAsia="ＭＳ 明朝" w:hAnsi="ＭＳ 明朝" w:cs="ＭＳ 明朝" w:hint="eastAsia"/>
        </w:rPr>
        <w:t>あると思</w:t>
      </w:r>
      <w:r w:rsidR="00B34597">
        <w:rPr>
          <w:rFonts w:ascii="ＭＳ 明朝" w:eastAsia="ＭＳ 明朝" w:hAnsi="ＭＳ 明朝" w:cs="ＭＳ 明朝" w:hint="eastAsia"/>
        </w:rPr>
        <w:t>います。ですので</w:t>
      </w:r>
      <w:r>
        <w:rPr>
          <w:rFonts w:ascii="ＭＳ 明朝" w:eastAsia="ＭＳ 明朝" w:hAnsi="ＭＳ 明朝" w:cs="ＭＳ 明朝" w:hint="eastAsia"/>
        </w:rPr>
        <w:t>、</w:t>
      </w:r>
      <w:r>
        <w:t>この</w:t>
      </w:r>
      <w:r>
        <w:rPr>
          <w:rFonts w:ascii="ＭＳ 明朝" w:eastAsia="ＭＳ 明朝" w:hAnsi="ＭＳ 明朝" w:cs="ＭＳ 明朝" w:hint="eastAsia"/>
        </w:rPr>
        <w:t>表</w:t>
      </w:r>
      <w:r>
        <w:t>に</w:t>
      </w:r>
      <w:r w:rsidR="00B34597">
        <w:rPr>
          <w:rFonts w:hint="eastAsia"/>
        </w:rPr>
        <w:t>も「</w:t>
      </w:r>
      <w:r>
        <w:t>公営住宅</w:t>
      </w:r>
      <w:r w:rsidR="00B34597">
        <w:rPr>
          <w:rFonts w:hint="eastAsia"/>
        </w:rPr>
        <w:t>」の視点を加えていただけると、より議論が深まるのではないかと感じました。もしかすると、あえて外されていたのかもしれませんが、その点について、事務局のお考えをお聞かせいただければと思います。</w:t>
      </w:r>
    </w:p>
    <w:p w14:paraId="2E249DD7" w14:textId="77777777" w:rsidR="000C091A" w:rsidRDefault="000C091A" w:rsidP="000C091A">
      <w:pPr>
        <w:wordWrap w:val="0"/>
        <w:rPr>
          <w:rFonts w:ascii="ＭＳ 明朝" w:eastAsia="ＭＳ 明朝" w:hAnsi="ＭＳ 明朝"/>
        </w:rPr>
      </w:pPr>
    </w:p>
    <w:p w14:paraId="4DFFC3AC" w14:textId="32F162BC"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68026F14" w14:textId="42E1E376" w:rsidR="000C091A" w:rsidRDefault="000C091A" w:rsidP="000C091A">
      <w:r>
        <w:rPr>
          <w:rFonts w:ascii="ＭＳ 明朝" w:eastAsia="ＭＳ 明朝" w:hAnsi="ＭＳ 明朝" w:cs="ＭＳ 明朝" w:hint="eastAsia"/>
        </w:rPr>
        <w:t>・今後の検討の時には</w:t>
      </w:r>
      <w:r>
        <w:t>おっしゃっていただいたご意見</w:t>
      </w:r>
      <w:r w:rsidR="002F1E5C">
        <w:rPr>
          <w:rFonts w:hint="eastAsia"/>
        </w:rPr>
        <w:t>は</w:t>
      </w:r>
      <w:r>
        <w:t>その通りだと</w:t>
      </w:r>
      <w:r w:rsidR="002F1E5C">
        <w:rPr>
          <w:rFonts w:hint="eastAsia"/>
        </w:rPr>
        <w:t>思います</w:t>
      </w:r>
      <w:r w:rsidR="007D56C6">
        <w:rPr>
          <w:rFonts w:hint="eastAsia"/>
        </w:rPr>
        <w:t>ので、検討させていただきます</w:t>
      </w:r>
      <w:r w:rsidR="002F1E5C">
        <w:rPr>
          <w:rFonts w:hint="eastAsia"/>
        </w:rPr>
        <w:t>。</w:t>
      </w:r>
      <w:r>
        <w:t>今</w:t>
      </w:r>
      <w:r w:rsidR="006877B0">
        <w:rPr>
          <w:rFonts w:hint="eastAsia"/>
        </w:rPr>
        <w:t>の</w:t>
      </w:r>
      <w:r>
        <w:rPr>
          <w:rFonts w:ascii="ＭＳ 明朝" w:eastAsia="ＭＳ 明朝" w:hAnsi="ＭＳ 明朝" w:cs="ＭＳ 明朝" w:hint="eastAsia"/>
        </w:rPr>
        <w:t>表</w:t>
      </w:r>
      <w:r>
        <w:t>は、担当部署</w:t>
      </w:r>
      <w:r w:rsidR="002F1E5C">
        <w:rPr>
          <w:rFonts w:hint="eastAsia"/>
        </w:rPr>
        <w:t>を</w:t>
      </w:r>
      <w:r>
        <w:t>まとめるという視点から</w:t>
      </w:r>
      <w:r>
        <w:rPr>
          <w:rFonts w:ascii="ＭＳ 明朝" w:eastAsia="ＭＳ 明朝" w:hAnsi="ＭＳ 明朝" w:cs="ＭＳ 明朝" w:hint="eastAsia"/>
        </w:rPr>
        <w:t>し</w:t>
      </w:r>
      <w:r>
        <w:t>ますと</w:t>
      </w:r>
      <w:r>
        <w:rPr>
          <w:rFonts w:ascii="ＭＳ 明朝" w:eastAsia="ＭＳ 明朝" w:hAnsi="ＭＳ 明朝" w:cs="ＭＳ 明朝" w:hint="eastAsia"/>
        </w:rPr>
        <w:t>、</w:t>
      </w:r>
      <w:r>
        <w:t>公営住宅</w:t>
      </w:r>
      <w:r w:rsidR="00DD08B0">
        <w:rPr>
          <w:rFonts w:hint="eastAsia"/>
        </w:rPr>
        <w:t>は</w:t>
      </w:r>
      <w:r>
        <w:t>違う部署だったりもしたので、そこも鑑みてという</w:t>
      </w:r>
      <w:r>
        <w:rPr>
          <w:rFonts w:ascii="ＭＳ 明朝" w:eastAsia="ＭＳ 明朝" w:hAnsi="ＭＳ 明朝" w:cs="ＭＳ 明朝" w:hint="eastAsia"/>
        </w:rPr>
        <w:t>ところ</w:t>
      </w:r>
      <w:r>
        <w:t>と、</w:t>
      </w:r>
      <w:r w:rsidR="00DD08B0">
        <w:rPr>
          <w:rFonts w:ascii="ＭＳ 明朝" w:eastAsia="ＭＳ 明朝" w:hAnsi="ＭＳ 明朝" w:cs="ＭＳ 明朝" w:hint="eastAsia"/>
        </w:rPr>
        <w:t>「</w:t>
      </w:r>
      <w:r>
        <w:t>重点的に取り組む必要があるが現状取り組めてない</w:t>
      </w:r>
      <w:r w:rsidR="00DD08B0">
        <w:rPr>
          <w:rFonts w:hint="eastAsia"/>
        </w:rPr>
        <w:t>」と</w:t>
      </w:r>
      <w:r>
        <w:t>いうところが多かった</w:t>
      </w:r>
      <w:r>
        <w:rPr>
          <w:rFonts w:ascii="ＭＳ 明朝" w:eastAsia="ＭＳ 明朝" w:hAnsi="ＭＳ 明朝" w:cs="ＭＳ 明朝" w:hint="eastAsia"/>
        </w:rPr>
        <w:t>施策</w:t>
      </w:r>
      <w:r>
        <w:t>で</w:t>
      </w:r>
      <w:r w:rsidR="00DD08B0">
        <w:rPr>
          <w:rFonts w:hint="eastAsia"/>
        </w:rPr>
        <w:t>の</w:t>
      </w:r>
      <w:r>
        <w:t>具体例ですので</w:t>
      </w:r>
      <w:r>
        <w:rPr>
          <w:rFonts w:ascii="ＭＳ 明朝" w:eastAsia="ＭＳ 明朝" w:hAnsi="ＭＳ 明朝" w:cs="ＭＳ 明朝" w:hint="eastAsia"/>
        </w:rPr>
        <w:t>、</w:t>
      </w:r>
      <w:r>
        <w:t>これで終わるとは思ってはないんですけれども</w:t>
      </w:r>
      <w:r>
        <w:rPr>
          <w:rFonts w:ascii="ＭＳ 明朝" w:eastAsia="ＭＳ 明朝" w:hAnsi="ＭＳ 明朝" w:cs="ＭＳ 明朝" w:hint="eastAsia"/>
        </w:rPr>
        <w:t>、</w:t>
      </w:r>
      <w:r>
        <w:t>今後考えるときには絡めて考えていければと思います。</w:t>
      </w:r>
    </w:p>
    <w:p w14:paraId="0F209A36" w14:textId="77777777" w:rsidR="000C091A" w:rsidRDefault="000C091A" w:rsidP="000C091A">
      <w:pPr>
        <w:wordWrap w:val="0"/>
        <w:rPr>
          <w:rFonts w:ascii="ＭＳ 明朝" w:eastAsia="ＭＳ 明朝" w:hAnsi="ＭＳ 明朝"/>
        </w:rPr>
      </w:pPr>
    </w:p>
    <w:p w14:paraId="406C4B0D" w14:textId="7165A7C7"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0B1D93E0" w14:textId="3B68D0F6" w:rsidR="000C091A" w:rsidRDefault="000C091A" w:rsidP="000C091A">
      <w:r>
        <w:rPr>
          <w:rFonts w:hint="eastAsia"/>
        </w:rPr>
        <w:t>・</w:t>
      </w:r>
      <w:r>
        <w:t>もし</w:t>
      </w:r>
      <w:r w:rsidR="00B34597">
        <w:rPr>
          <w:rFonts w:hint="eastAsia"/>
        </w:rPr>
        <w:t>他に</w:t>
      </w:r>
      <w:r>
        <w:t>ご意見が</w:t>
      </w:r>
      <w:r w:rsidR="00B34597">
        <w:rPr>
          <w:rFonts w:hint="eastAsia"/>
        </w:rPr>
        <w:t>なえれば</w:t>
      </w:r>
      <w:r>
        <w:rPr>
          <w:rFonts w:ascii="ＭＳ 明朝" w:eastAsia="ＭＳ 明朝" w:hAnsi="ＭＳ 明朝" w:cs="ＭＳ 明朝" w:hint="eastAsia"/>
        </w:rPr>
        <w:t>、</w:t>
      </w:r>
      <w:r>
        <w:t>一旦</w:t>
      </w:r>
      <w:r w:rsidR="00B34597">
        <w:rPr>
          <w:rFonts w:hint="eastAsia"/>
        </w:rPr>
        <w:t>ここで</w:t>
      </w:r>
      <w:r>
        <w:t>次の議論に移らせていただ</w:t>
      </w:r>
      <w:r w:rsidR="00B34597">
        <w:rPr>
          <w:rFonts w:hint="eastAsia"/>
        </w:rPr>
        <w:t>きます。なお、今後の議論の中でも、</w:t>
      </w:r>
      <w:r>
        <w:t>地域性</w:t>
      </w:r>
      <w:r w:rsidR="00B34597">
        <w:rPr>
          <w:rFonts w:ascii="ＭＳ 明朝" w:eastAsia="ＭＳ 明朝" w:hAnsi="ＭＳ 明朝" w:cs="ＭＳ 明朝" w:hint="eastAsia"/>
        </w:rPr>
        <w:t>や</w:t>
      </w:r>
      <w:r>
        <w:rPr>
          <w:rFonts w:ascii="ＭＳ 明朝" w:eastAsia="ＭＳ 明朝" w:hAnsi="ＭＳ 明朝" w:cs="ＭＳ 明朝" w:hint="eastAsia"/>
        </w:rPr>
        <w:t>市町村</w:t>
      </w:r>
      <w:r>
        <w:t>支援に</w:t>
      </w:r>
      <w:r w:rsidR="00B34597">
        <w:rPr>
          <w:rFonts w:hint="eastAsia"/>
        </w:rPr>
        <w:t>関連する点が出てくることも</w:t>
      </w:r>
      <w:r>
        <w:rPr>
          <w:rFonts w:ascii="ＭＳ 明朝" w:eastAsia="ＭＳ 明朝" w:hAnsi="ＭＳ 明朝" w:cs="ＭＳ 明朝" w:hint="eastAsia"/>
        </w:rPr>
        <w:t>あ</w:t>
      </w:r>
      <w:r w:rsidR="00B34597">
        <w:rPr>
          <w:rFonts w:ascii="ＭＳ 明朝" w:eastAsia="ＭＳ 明朝" w:hAnsi="ＭＳ 明朝" w:cs="ＭＳ 明朝" w:hint="eastAsia"/>
        </w:rPr>
        <w:t>る</w:t>
      </w:r>
      <w:r>
        <w:rPr>
          <w:rFonts w:ascii="ＭＳ 明朝" w:eastAsia="ＭＳ 明朝" w:hAnsi="ＭＳ 明朝" w:cs="ＭＳ 明朝" w:hint="eastAsia"/>
        </w:rPr>
        <w:t>かと</w:t>
      </w:r>
      <w:r>
        <w:t>思います。</w:t>
      </w:r>
    </w:p>
    <w:p w14:paraId="08BEA124" w14:textId="1A2B22F3" w:rsidR="000C091A" w:rsidRDefault="000C091A" w:rsidP="000C091A">
      <w:r>
        <w:rPr>
          <w:rFonts w:ascii="ＭＳ 明朝" w:eastAsia="ＭＳ 明朝" w:hAnsi="ＭＳ 明朝" w:cs="ＭＳ 明朝" w:hint="eastAsia"/>
        </w:rPr>
        <w:t>・</w:t>
      </w:r>
      <w:r w:rsidR="00B34597">
        <w:rPr>
          <w:rFonts w:ascii="ＭＳ 明朝" w:eastAsia="ＭＳ 明朝" w:hAnsi="ＭＳ 明朝" w:cs="ＭＳ 明朝" w:hint="eastAsia"/>
        </w:rPr>
        <w:t>それ</w:t>
      </w:r>
      <w:r>
        <w:t>では</w:t>
      </w:r>
      <w:r w:rsidR="00B34597">
        <w:rPr>
          <w:rFonts w:hint="eastAsia"/>
        </w:rPr>
        <w:t>、</w:t>
      </w:r>
      <w:r>
        <w:t>次の</w:t>
      </w:r>
      <w:r w:rsidR="00B34597">
        <w:rPr>
          <w:rFonts w:hint="eastAsia"/>
        </w:rPr>
        <w:t>議題「</w:t>
      </w:r>
      <w:r w:rsidR="00B34597">
        <w:rPr>
          <w:rFonts w:hint="eastAsia"/>
        </w:rPr>
        <w:t>4</w:t>
      </w:r>
      <w:r w:rsidR="00B34597">
        <w:t>.</w:t>
      </w:r>
      <w:r>
        <w:rPr>
          <w:rFonts w:ascii="ＭＳ 明朝" w:eastAsia="ＭＳ 明朝" w:hAnsi="ＭＳ 明朝" w:cs="ＭＳ 明朝" w:hint="eastAsia"/>
        </w:rPr>
        <w:t>今後の</w:t>
      </w:r>
      <w:r>
        <w:t>住宅</w:t>
      </w:r>
      <w:r>
        <w:rPr>
          <w:rFonts w:ascii="ＭＳ 明朝" w:eastAsia="ＭＳ 明朝" w:hAnsi="ＭＳ 明朝" w:cs="ＭＳ 明朝" w:hint="eastAsia"/>
        </w:rPr>
        <w:t>・</w:t>
      </w:r>
      <w:r>
        <w:t>建築</w:t>
      </w:r>
      <w:r>
        <w:rPr>
          <w:rFonts w:ascii="ＭＳ 明朝" w:eastAsia="ＭＳ 明朝" w:hAnsi="ＭＳ 明朝" w:cs="ＭＳ 明朝" w:hint="eastAsia"/>
        </w:rPr>
        <w:t>政策</w:t>
      </w:r>
      <w:r>
        <w:t>のあり方</w:t>
      </w:r>
      <w:r>
        <w:rPr>
          <w:rFonts w:ascii="ＭＳ 明朝" w:eastAsia="ＭＳ 明朝" w:hAnsi="ＭＳ 明朝" w:cs="ＭＳ 明朝" w:hint="eastAsia"/>
        </w:rPr>
        <w:t>の論点」</w:t>
      </w:r>
      <w:r w:rsidR="00B34597">
        <w:rPr>
          <w:rFonts w:ascii="ＭＳ 明朝" w:eastAsia="ＭＳ 明朝" w:hAnsi="ＭＳ 明朝" w:cs="ＭＳ 明朝" w:hint="eastAsia"/>
        </w:rPr>
        <w:t>に入ります。</w:t>
      </w:r>
      <w:r>
        <w:t>特に</w:t>
      </w:r>
      <w:r w:rsidR="00B34597">
        <w:rPr>
          <w:rFonts w:hint="eastAsia"/>
        </w:rPr>
        <w:t>本日</w:t>
      </w:r>
      <w:r>
        <w:t>は</w:t>
      </w:r>
      <w:r w:rsidR="00DD08B0">
        <w:rPr>
          <w:rFonts w:hint="eastAsia"/>
        </w:rPr>
        <w:t>「</w:t>
      </w:r>
      <w:r>
        <w:t>広域自治体として</w:t>
      </w:r>
      <w:r>
        <w:rPr>
          <w:rFonts w:ascii="ＭＳ 明朝" w:eastAsia="ＭＳ 明朝" w:hAnsi="ＭＳ 明朝" w:cs="ＭＳ 明朝" w:hint="eastAsia"/>
        </w:rPr>
        <w:t>重点的に取り組むべき施策</w:t>
      </w:r>
      <w:r>
        <w:t>について</w:t>
      </w:r>
      <w:r w:rsidR="00DD08B0">
        <w:rPr>
          <w:rFonts w:hint="eastAsia"/>
        </w:rPr>
        <w:t>」</w:t>
      </w:r>
      <w:r w:rsidR="00B34597">
        <w:rPr>
          <w:rFonts w:hint="eastAsia"/>
        </w:rPr>
        <w:t>を中心に</w:t>
      </w:r>
      <w:r>
        <w:t>議論</w:t>
      </w:r>
      <w:r w:rsidR="00B34597">
        <w:rPr>
          <w:rFonts w:hint="eastAsia"/>
        </w:rPr>
        <w:t>を進めて</w:t>
      </w:r>
      <w:r>
        <w:t>いきたいと</w:t>
      </w:r>
      <w:r w:rsidR="00ED7E89">
        <w:rPr>
          <w:rFonts w:hint="eastAsia"/>
        </w:rPr>
        <w:t>考えています</w:t>
      </w:r>
      <w:r>
        <w:t>。</w:t>
      </w:r>
    </w:p>
    <w:p w14:paraId="28ABC94B" w14:textId="3544E837" w:rsidR="000C091A" w:rsidRDefault="000C091A" w:rsidP="000C091A">
      <w:r>
        <w:rPr>
          <w:rFonts w:hint="eastAsia"/>
        </w:rPr>
        <w:t>・</w:t>
      </w:r>
      <w:r w:rsidR="00ED7E89">
        <w:rPr>
          <w:rFonts w:hint="eastAsia"/>
        </w:rPr>
        <w:t>本日、</w:t>
      </w:r>
      <w:r>
        <w:t>広域自治体として重点</w:t>
      </w:r>
      <w:r>
        <w:rPr>
          <w:rFonts w:ascii="ＭＳ 明朝" w:eastAsia="ＭＳ 明朝" w:hAnsi="ＭＳ 明朝" w:cs="ＭＳ 明朝" w:hint="eastAsia"/>
        </w:rPr>
        <w:t>施策</w:t>
      </w:r>
      <w:r w:rsidR="00ED7E89">
        <w:rPr>
          <w:rFonts w:ascii="ＭＳ 明朝" w:eastAsia="ＭＳ 明朝" w:hAnsi="ＭＳ 明朝" w:cs="ＭＳ 明朝" w:hint="eastAsia"/>
        </w:rPr>
        <w:t>の例</w:t>
      </w:r>
      <w:r>
        <w:t>としてお示しいただいたのは、</w:t>
      </w:r>
      <w:r w:rsidR="00ED7E89">
        <w:rPr>
          <w:rFonts w:hint="eastAsia"/>
        </w:rPr>
        <w:t>「</w:t>
      </w:r>
      <w:r>
        <w:t>府営住宅の活用</w:t>
      </w:r>
      <w:r w:rsidR="00ED7E89">
        <w:rPr>
          <w:rFonts w:hint="eastAsia"/>
        </w:rPr>
        <w:t>」および「</w:t>
      </w:r>
      <w:r>
        <w:t>新技術の実証</w:t>
      </w:r>
      <w:r>
        <w:rPr>
          <w:rFonts w:ascii="ＭＳ 明朝" w:eastAsia="ＭＳ 明朝" w:hAnsi="ＭＳ 明朝" w:cs="ＭＳ 明朝" w:hint="eastAsia"/>
        </w:rPr>
        <w:t>・</w:t>
      </w:r>
      <w:r>
        <w:t>導入</w:t>
      </w:r>
      <w:r w:rsidR="00ED7E89">
        <w:rPr>
          <w:rFonts w:hint="eastAsia"/>
        </w:rPr>
        <w:t>」</w:t>
      </w:r>
      <w:r>
        <w:t>ですが</w:t>
      </w:r>
      <w:r>
        <w:rPr>
          <w:rFonts w:ascii="ＭＳ 明朝" w:eastAsia="ＭＳ 明朝" w:hAnsi="ＭＳ 明朝" w:cs="ＭＳ 明朝" w:hint="eastAsia"/>
        </w:rPr>
        <w:t>、</w:t>
      </w:r>
      <w:r w:rsidR="00ED7E89">
        <w:rPr>
          <w:rFonts w:ascii="ＭＳ 明朝" w:eastAsia="ＭＳ 明朝" w:hAnsi="ＭＳ 明朝" w:cs="ＭＳ 明朝" w:hint="eastAsia"/>
        </w:rPr>
        <w:t>これらに限定することなく、幅広くご意見をいただければと思います</w:t>
      </w:r>
      <w:r>
        <w:t>。</w:t>
      </w:r>
    </w:p>
    <w:p w14:paraId="13B4889B" w14:textId="77777777" w:rsidR="000C091A" w:rsidRDefault="000C091A" w:rsidP="000C091A">
      <w:pPr>
        <w:wordWrap w:val="0"/>
        <w:rPr>
          <w:rFonts w:ascii="ＭＳ 明朝" w:eastAsia="ＭＳ 明朝" w:hAnsi="ＭＳ 明朝"/>
        </w:rPr>
      </w:pPr>
    </w:p>
    <w:p w14:paraId="25FC5F26" w14:textId="63E26332"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5DDAEB0D" w14:textId="666DA6DE" w:rsidR="000C091A" w:rsidRDefault="000C091A" w:rsidP="000C091A">
      <w:pPr>
        <w:rPr>
          <w:rFonts w:ascii="ＭＳ 明朝" w:eastAsia="ＭＳ 明朝" w:hAnsi="ＭＳ 明朝" w:cs="ＭＳ 明朝"/>
        </w:rPr>
      </w:pPr>
      <w:r>
        <w:rPr>
          <w:rFonts w:hint="eastAsia"/>
        </w:rPr>
        <w:t>・</w:t>
      </w:r>
      <w:r>
        <w:rPr>
          <w:rFonts w:ascii="ＭＳ 明朝" w:eastAsia="ＭＳ 明朝" w:hAnsi="ＭＳ 明朝" w:cs="ＭＳ 明朝" w:hint="eastAsia"/>
        </w:rPr>
        <w:t>新技術の</w:t>
      </w:r>
      <w:r>
        <w:t>導入</w:t>
      </w:r>
      <w:r>
        <w:rPr>
          <w:rFonts w:ascii="ＭＳ 明朝" w:eastAsia="ＭＳ 明朝" w:hAnsi="ＭＳ 明朝" w:cs="ＭＳ 明朝" w:hint="eastAsia"/>
        </w:rPr>
        <w:t>に関して思うのは、</w:t>
      </w:r>
      <w:r>
        <w:t>ドイツの庁舎建築の改築の</w:t>
      </w:r>
      <w:r>
        <w:rPr>
          <w:rFonts w:ascii="ＭＳ 明朝" w:eastAsia="ＭＳ 明朝" w:hAnsi="ＭＳ 明朝" w:cs="ＭＳ 明朝" w:hint="eastAsia"/>
        </w:rPr>
        <w:t>機会</w:t>
      </w:r>
      <w:r>
        <w:t>は、循環型社会の実験場であると</w:t>
      </w:r>
      <w:r>
        <w:rPr>
          <w:rFonts w:ascii="ＭＳ 明朝" w:eastAsia="ＭＳ 明朝" w:hAnsi="ＭＳ 明朝" w:cs="ＭＳ 明朝" w:hint="eastAsia"/>
        </w:rPr>
        <w:t>、解体</w:t>
      </w:r>
      <w:r w:rsidR="00D63847">
        <w:rPr>
          <w:rFonts w:ascii="ＭＳ 明朝" w:eastAsia="ＭＳ 明朝" w:hAnsi="ＭＳ 明朝" w:cs="ＭＳ 明朝" w:hint="eastAsia"/>
        </w:rPr>
        <w:t>により出た瓦礫を再生処理後に、新築部分の建材として利用するということ</w:t>
      </w:r>
      <w:r>
        <w:rPr>
          <w:rFonts w:ascii="ＭＳ 明朝" w:eastAsia="ＭＳ 明朝" w:hAnsi="ＭＳ 明朝" w:cs="ＭＳ 明朝" w:hint="eastAsia"/>
        </w:rPr>
        <w:t>を拝見しまして、</w:t>
      </w:r>
      <w:r>
        <w:t>やっぱりそういう循環型社会に向けた実験</w:t>
      </w:r>
      <w:r w:rsidR="00D63847">
        <w:rPr>
          <w:rFonts w:hint="eastAsia"/>
        </w:rPr>
        <w:t>を行政が行い、</w:t>
      </w:r>
      <w:r>
        <w:rPr>
          <w:rFonts w:ascii="ＭＳ 明朝" w:eastAsia="ＭＳ 明朝" w:hAnsi="ＭＳ 明朝" w:cs="ＭＳ 明朝" w:hint="eastAsia"/>
        </w:rPr>
        <w:t>先導</w:t>
      </w:r>
      <w:r>
        <w:t>するんだという心意気</w:t>
      </w:r>
      <w:r>
        <w:rPr>
          <w:rFonts w:ascii="ＭＳ 明朝" w:eastAsia="ＭＳ 明朝" w:hAnsi="ＭＳ 明朝" w:cs="ＭＳ 明朝" w:hint="eastAsia"/>
        </w:rPr>
        <w:t>が必要だと</w:t>
      </w:r>
      <w:r>
        <w:t>、</w:t>
      </w:r>
      <w:r>
        <w:rPr>
          <w:rFonts w:ascii="ＭＳ 明朝" w:eastAsia="ＭＳ 明朝" w:hAnsi="ＭＳ 明朝" w:cs="ＭＳ 明朝" w:hint="eastAsia"/>
        </w:rPr>
        <w:t>素晴らしいなと思っております。</w:t>
      </w:r>
    </w:p>
    <w:p w14:paraId="32783F0B" w14:textId="69CD0B54"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今</w:t>
      </w:r>
      <w:r w:rsidR="006877B0">
        <w:rPr>
          <w:rFonts w:hint="eastAsia"/>
        </w:rPr>
        <w:t>、</w:t>
      </w:r>
      <w:r>
        <w:t>具体的な技術として太陽電池も見てきてすごいなと私は思いま</w:t>
      </w:r>
      <w:r w:rsidR="00F47B97">
        <w:rPr>
          <w:rFonts w:hint="eastAsia"/>
        </w:rPr>
        <w:t>した</w:t>
      </w:r>
      <w:r>
        <w:t>。こういうものが手軽に使えるようになってきたのであれば</w:t>
      </w:r>
      <w:r>
        <w:rPr>
          <w:rFonts w:ascii="ＭＳ 明朝" w:eastAsia="ＭＳ 明朝" w:hAnsi="ＭＳ 明朝" w:cs="ＭＳ 明朝" w:hint="eastAsia"/>
        </w:rPr>
        <w:t>、</w:t>
      </w:r>
      <w:r>
        <w:t>ぜひ</w:t>
      </w:r>
      <w:r>
        <w:rPr>
          <w:rFonts w:ascii="ＭＳ 明朝" w:eastAsia="ＭＳ 明朝" w:hAnsi="ＭＳ 明朝" w:cs="ＭＳ 明朝" w:hint="eastAsia"/>
        </w:rPr>
        <w:t>先導的に</w:t>
      </w:r>
      <w:r>
        <w:t>府の施設</w:t>
      </w:r>
      <w:r w:rsidR="00B86D9B">
        <w:rPr>
          <w:rFonts w:hint="eastAsia"/>
        </w:rPr>
        <w:t>に</w:t>
      </w:r>
      <w:r>
        <w:t>使っていただければ</w:t>
      </w:r>
      <w:r>
        <w:rPr>
          <w:rFonts w:ascii="ＭＳ 明朝" w:eastAsia="ＭＳ 明朝" w:hAnsi="ＭＳ 明朝" w:cs="ＭＳ 明朝" w:hint="eastAsia"/>
        </w:rPr>
        <w:t>、</w:t>
      </w:r>
      <w:r w:rsidR="00B86D9B">
        <w:rPr>
          <w:rFonts w:hint="eastAsia"/>
        </w:rPr>
        <w:t>府</w:t>
      </w:r>
      <w:r>
        <w:t>民はそれを目にして</w:t>
      </w:r>
      <w:r w:rsidR="008C00D3">
        <w:rPr>
          <w:rFonts w:hint="eastAsia"/>
        </w:rPr>
        <w:t>、</w:t>
      </w:r>
      <w:r>
        <w:rPr>
          <w:rFonts w:ascii="ＭＳ 明朝" w:eastAsia="ＭＳ 明朝" w:hAnsi="ＭＳ 明朝" w:cs="ＭＳ 明朝" w:hint="eastAsia"/>
        </w:rPr>
        <w:t>使ってみようかなという気</w:t>
      </w:r>
      <w:r>
        <w:t>にもちろんなる</w:t>
      </w:r>
      <w:r>
        <w:rPr>
          <w:rFonts w:ascii="ＭＳ 明朝" w:eastAsia="ＭＳ 明朝" w:hAnsi="ＭＳ 明朝" w:cs="ＭＳ 明朝" w:hint="eastAsia"/>
        </w:rPr>
        <w:t>と思います。</w:t>
      </w:r>
    </w:p>
    <w:p w14:paraId="4A17635C" w14:textId="4255EBE2"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そういう面でいくと</w:t>
      </w:r>
      <w:r>
        <w:rPr>
          <w:rFonts w:ascii="ＭＳ 明朝" w:eastAsia="ＭＳ 明朝" w:hAnsi="ＭＳ 明朝" w:cs="ＭＳ 明朝" w:hint="eastAsia"/>
        </w:rPr>
        <w:t>、</w:t>
      </w:r>
      <w:r>
        <w:t>放射冷却する膜が</w:t>
      </w:r>
      <w:r>
        <w:rPr>
          <w:rFonts w:ascii="ＭＳ 明朝" w:eastAsia="ＭＳ 明朝" w:hAnsi="ＭＳ 明朝" w:cs="ＭＳ 明朝" w:hint="eastAsia"/>
        </w:rPr>
        <w:t>あったり</w:t>
      </w:r>
      <w:r w:rsidR="008C00D3">
        <w:rPr>
          <w:rFonts w:ascii="ＭＳ 明朝" w:eastAsia="ＭＳ 明朝" w:hAnsi="ＭＳ 明朝" w:cs="ＭＳ 明朝" w:hint="eastAsia"/>
        </w:rPr>
        <w:t>、</w:t>
      </w:r>
      <w:r>
        <w:rPr>
          <w:rFonts w:ascii="ＭＳ 明朝" w:eastAsia="ＭＳ 明朝" w:hAnsi="ＭＳ 明朝" w:cs="ＭＳ 明朝" w:hint="eastAsia"/>
        </w:rPr>
        <w:t>勝手に掃除する膜があったり、</w:t>
      </w:r>
      <w:r>
        <w:t>本当にいろんな新しい技術</w:t>
      </w:r>
      <w:r w:rsidR="00B86D9B">
        <w:rPr>
          <w:rFonts w:hint="eastAsia"/>
        </w:rPr>
        <w:t>が出てきて</w:t>
      </w:r>
      <w:r>
        <w:t>いるので、</w:t>
      </w:r>
      <w:r>
        <w:rPr>
          <w:rFonts w:ascii="ＭＳ 明朝" w:eastAsia="ＭＳ 明朝" w:hAnsi="ＭＳ 明朝" w:cs="ＭＳ 明朝" w:hint="eastAsia"/>
        </w:rPr>
        <w:t>それを先導的に使っていただきたいと思います。</w:t>
      </w:r>
    </w:p>
    <w:p w14:paraId="7E4B9C81" w14:textId="2837ED7B" w:rsidR="000C091A" w:rsidRDefault="000C091A" w:rsidP="000C091A">
      <w:pPr>
        <w:rPr>
          <w:rFonts w:ascii="ＭＳ 明朝" w:eastAsia="ＭＳ 明朝" w:hAnsi="ＭＳ 明朝" w:cs="ＭＳ 明朝"/>
        </w:rPr>
      </w:pPr>
      <w:r>
        <w:rPr>
          <w:rFonts w:ascii="ＭＳ 明朝" w:eastAsia="ＭＳ 明朝" w:hAnsi="ＭＳ 明朝" w:cs="ＭＳ 明朝" w:hint="eastAsia"/>
        </w:rPr>
        <w:t>・あと、すでにあった技術だと思うんですけれども、</w:t>
      </w:r>
      <w:r>
        <w:t>アップサイクルの技術も</w:t>
      </w:r>
      <w:r w:rsidR="00B86D9B">
        <w:rPr>
          <w:rFonts w:hint="eastAsia"/>
        </w:rPr>
        <w:t>すごく</w:t>
      </w:r>
      <w:r>
        <w:t>進んでいると思っていて</w:t>
      </w:r>
      <w:r w:rsidR="006877B0">
        <w:rPr>
          <w:rFonts w:ascii="ＭＳ 明朝" w:eastAsia="ＭＳ 明朝" w:hAnsi="ＭＳ 明朝" w:cs="ＭＳ 明朝" w:hint="eastAsia"/>
        </w:rPr>
        <w:t>、</w:t>
      </w:r>
      <w:r>
        <w:t>空き家を使うこと自体もアップサイクルですし</w:t>
      </w:r>
      <w:r>
        <w:rPr>
          <w:rFonts w:ascii="ＭＳ 明朝" w:eastAsia="ＭＳ 明朝" w:hAnsi="ＭＳ 明朝" w:cs="ＭＳ 明朝" w:hint="eastAsia"/>
        </w:rPr>
        <w:t>、</w:t>
      </w:r>
      <w:r>
        <w:t>それをいろんなものの施策の中</w:t>
      </w:r>
      <w:r>
        <w:rPr>
          <w:rFonts w:ascii="ＭＳ 明朝" w:eastAsia="ＭＳ 明朝" w:hAnsi="ＭＳ 明朝" w:cs="ＭＳ 明朝" w:hint="eastAsia"/>
        </w:rPr>
        <w:t>に入れていけるんじゃないか。</w:t>
      </w:r>
      <w:r>
        <w:t>それは循環型社会への意識</w:t>
      </w:r>
      <w:r w:rsidR="002F1E5C">
        <w:rPr>
          <w:rFonts w:hint="eastAsia"/>
        </w:rPr>
        <w:t>付け</w:t>
      </w:r>
      <w:r>
        <w:t>であると同時に</w:t>
      </w:r>
      <w:r>
        <w:rPr>
          <w:rFonts w:ascii="ＭＳ 明朝" w:eastAsia="ＭＳ 明朝" w:hAnsi="ＭＳ 明朝" w:cs="ＭＳ 明朝" w:hint="eastAsia"/>
        </w:rPr>
        <w:t>、</w:t>
      </w:r>
      <w:r>
        <w:t>コミュニティ作りのツールとしても使えるんじゃ</w:t>
      </w:r>
      <w:r>
        <w:rPr>
          <w:rFonts w:ascii="ＭＳ 明朝" w:eastAsia="ＭＳ 明朝" w:hAnsi="ＭＳ 明朝" w:cs="ＭＳ 明朝" w:hint="eastAsia"/>
        </w:rPr>
        <w:t>ないか。</w:t>
      </w:r>
      <w:r>
        <w:t>例えば</w:t>
      </w:r>
      <w:r>
        <w:rPr>
          <w:rFonts w:ascii="ＭＳ 明朝" w:eastAsia="ＭＳ 明朝" w:hAnsi="ＭＳ 明朝" w:cs="ＭＳ 明朝" w:hint="eastAsia"/>
        </w:rPr>
        <w:t>集合</w:t>
      </w:r>
      <w:r>
        <w:t>住宅の</w:t>
      </w:r>
      <w:r w:rsidR="002F1E5C">
        <w:rPr>
          <w:rFonts w:hint="eastAsia"/>
        </w:rPr>
        <w:t>一</w:t>
      </w:r>
      <w:r>
        <w:rPr>
          <w:rFonts w:ascii="ＭＳ 明朝" w:eastAsia="ＭＳ 明朝" w:hAnsi="ＭＳ 明朝" w:cs="ＭＳ 明朝" w:hint="eastAsia"/>
        </w:rPr>
        <w:t>部を</w:t>
      </w:r>
      <w:r>
        <w:t>やり替えるとき</w:t>
      </w:r>
      <w:r w:rsidR="002F1E5C">
        <w:rPr>
          <w:rFonts w:hint="eastAsia"/>
        </w:rPr>
        <w:t>に</w:t>
      </w:r>
      <w:r>
        <w:rPr>
          <w:rFonts w:ascii="ＭＳ 明朝" w:eastAsia="ＭＳ 明朝" w:hAnsi="ＭＳ 明朝" w:cs="ＭＳ 明朝" w:hint="eastAsia"/>
        </w:rPr>
        <w:t>、</w:t>
      </w:r>
      <w:r>
        <w:t>今ここに使って</w:t>
      </w:r>
      <w:r w:rsidR="002C14E1">
        <w:rPr>
          <w:rFonts w:hint="eastAsia"/>
        </w:rPr>
        <w:t>い</w:t>
      </w:r>
      <w:r>
        <w:t>るこの素材を</w:t>
      </w:r>
      <w:r w:rsidR="002C14E1">
        <w:rPr>
          <w:rFonts w:hint="eastAsia"/>
        </w:rPr>
        <w:t>、</w:t>
      </w:r>
      <w:r>
        <w:t>みんなで新しい素材にしていきましょうみたいなこと</w:t>
      </w:r>
      <w:r w:rsidR="00B86D9B">
        <w:rPr>
          <w:rFonts w:hint="eastAsia"/>
        </w:rPr>
        <w:t>を</w:t>
      </w:r>
      <w:r>
        <w:t>住民</w:t>
      </w:r>
      <w:r>
        <w:rPr>
          <w:rFonts w:ascii="ＭＳ 明朝" w:eastAsia="ＭＳ 明朝" w:hAnsi="ＭＳ 明朝" w:cs="ＭＳ 明朝" w:hint="eastAsia"/>
        </w:rPr>
        <w:t>でやって、</w:t>
      </w:r>
      <w:r>
        <w:t>それを次の</w:t>
      </w:r>
      <w:r>
        <w:rPr>
          <w:rFonts w:ascii="ＭＳ 明朝" w:eastAsia="ＭＳ 明朝" w:hAnsi="ＭＳ 明朝" w:cs="ＭＳ 明朝" w:hint="eastAsia"/>
        </w:rPr>
        <w:t>ものに使っていくとか。</w:t>
      </w:r>
    </w:p>
    <w:p w14:paraId="35C00A22" w14:textId="49BA12BE"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何か違う施策と絡</w:t>
      </w:r>
      <w:r>
        <w:rPr>
          <w:rFonts w:ascii="ＭＳ 明朝" w:eastAsia="ＭＳ 明朝" w:hAnsi="ＭＳ 明朝" w:cs="ＭＳ 明朝" w:hint="eastAsia"/>
        </w:rPr>
        <w:t>めながら</w:t>
      </w:r>
      <w:r w:rsidR="00B86D9B">
        <w:rPr>
          <w:rFonts w:ascii="ＭＳ 明朝" w:eastAsia="ＭＳ 明朝" w:hAnsi="ＭＳ 明朝" w:cs="ＭＳ 明朝" w:hint="eastAsia"/>
        </w:rPr>
        <w:t>、</w:t>
      </w:r>
      <w:r>
        <w:t>この循環型</w:t>
      </w:r>
      <w:r>
        <w:rPr>
          <w:rFonts w:ascii="ＭＳ 明朝" w:eastAsia="ＭＳ 明朝" w:hAnsi="ＭＳ 明朝" w:cs="ＭＳ 明朝" w:hint="eastAsia"/>
        </w:rPr>
        <w:t>の施策を入れていかれると良いなと思っています。</w:t>
      </w:r>
    </w:p>
    <w:p w14:paraId="4178FB17" w14:textId="77777777" w:rsidR="000C091A" w:rsidRDefault="000C091A" w:rsidP="000C091A">
      <w:pPr>
        <w:wordWrap w:val="0"/>
        <w:rPr>
          <w:rFonts w:ascii="ＭＳ 明朝" w:eastAsia="ＭＳ 明朝" w:hAnsi="ＭＳ 明朝"/>
        </w:rPr>
      </w:pPr>
    </w:p>
    <w:p w14:paraId="2728D03A" w14:textId="7F045033"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63C90D6C" w14:textId="607FA7D0"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今</w:t>
      </w:r>
      <w:r w:rsidR="006877B0">
        <w:rPr>
          <w:rFonts w:hint="eastAsia"/>
        </w:rPr>
        <w:t>、</w:t>
      </w:r>
      <w:r>
        <w:t>確かに</w:t>
      </w:r>
      <w:r>
        <w:rPr>
          <w:rFonts w:ascii="ＭＳ 明朝" w:eastAsia="ＭＳ 明朝" w:hAnsi="ＭＳ 明朝" w:cs="ＭＳ 明朝" w:hint="eastAsia"/>
        </w:rPr>
        <w:t>府営</w:t>
      </w:r>
      <w:r>
        <w:t>住宅のところでやって</w:t>
      </w:r>
      <w:r w:rsidR="008C00D3">
        <w:rPr>
          <w:rFonts w:hint="eastAsia"/>
        </w:rPr>
        <w:t>い</w:t>
      </w:r>
      <w:r>
        <w:t>るんですけれども</w:t>
      </w:r>
      <w:r>
        <w:rPr>
          <w:rFonts w:ascii="ＭＳ 明朝" w:eastAsia="ＭＳ 明朝" w:hAnsi="ＭＳ 明朝" w:cs="ＭＳ 明朝" w:hint="eastAsia"/>
        </w:rPr>
        <w:t>、府営</w:t>
      </w:r>
      <w:r>
        <w:t>住宅だけではなくて</w:t>
      </w:r>
      <w:r>
        <w:rPr>
          <w:rFonts w:ascii="ＭＳ 明朝" w:eastAsia="ＭＳ 明朝" w:hAnsi="ＭＳ 明朝" w:cs="ＭＳ 明朝" w:hint="eastAsia"/>
        </w:rPr>
        <w:t>、</w:t>
      </w:r>
      <w:r>
        <w:t>空き家も含めて</w:t>
      </w:r>
      <w:r>
        <w:rPr>
          <w:rFonts w:ascii="ＭＳ 明朝" w:eastAsia="ＭＳ 明朝" w:hAnsi="ＭＳ 明朝" w:cs="ＭＳ 明朝" w:hint="eastAsia"/>
        </w:rPr>
        <w:t>いろんなところで、ということですよね。</w:t>
      </w:r>
    </w:p>
    <w:p w14:paraId="3314C599" w14:textId="01CD8D3C"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考える際にはそちらも検討に入れるのか</w:t>
      </w:r>
      <w:r>
        <w:rPr>
          <w:rFonts w:ascii="ＭＳ 明朝" w:eastAsia="ＭＳ 明朝" w:hAnsi="ＭＳ 明朝" w:cs="ＭＳ 明朝" w:hint="eastAsia"/>
        </w:rPr>
        <w:t>、どう</w:t>
      </w:r>
      <w:r>
        <w:t>入れるのかみたいなとこ</w:t>
      </w:r>
      <w:r>
        <w:rPr>
          <w:rFonts w:ascii="ＭＳ 明朝" w:eastAsia="ＭＳ 明朝" w:hAnsi="ＭＳ 明朝" w:cs="ＭＳ 明朝" w:hint="eastAsia"/>
        </w:rPr>
        <w:t>ろ</w:t>
      </w:r>
      <w:r>
        <w:t>は、検討させていただければと</w:t>
      </w:r>
      <w:r>
        <w:rPr>
          <w:rFonts w:ascii="ＭＳ 明朝" w:eastAsia="ＭＳ 明朝" w:hAnsi="ＭＳ 明朝" w:cs="ＭＳ 明朝" w:hint="eastAsia"/>
        </w:rPr>
        <w:t>思ってございます。</w:t>
      </w:r>
    </w:p>
    <w:p w14:paraId="3EED3E7F" w14:textId="061AAF5F"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先ほど</w:t>
      </w:r>
      <w:r>
        <w:rPr>
          <w:rFonts w:ascii="ＭＳ 明朝" w:eastAsia="ＭＳ 明朝" w:hAnsi="ＭＳ 明朝" w:cs="ＭＳ 明朝" w:hint="eastAsia"/>
        </w:rPr>
        <w:t>仰っていたのは</w:t>
      </w:r>
      <w:r>
        <w:t>放射冷却</w:t>
      </w:r>
      <w:r>
        <w:rPr>
          <w:rFonts w:ascii="ＭＳ 明朝" w:eastAsia="ＭＳ 明朝" w:hAnsi="ＭＳ 明朝" w:cs="ＭＳ 明朝" w:hint="eastAsia"/>
        </w:rPr>
        <w:t>する膜</w:t>
      </w:r>
      <w:r w:rsidR="002F1E5C">
        <w:rPr>
          <w:rFonts w:ascii="ＭＳ 明朝" w:eastAsia="ＭＳ 明朝" w:hAnsi="ＭＳ 明朝" w:cs="ＭＳ 明朝" w:hint="eastAsia"/>
        </w:rPr>
        <w:t>と</w:t>
      </w:r>
      <w:r w:rsidR="00B86D9B" w:rsidRPr="0090714D">
        <w:rPr>
          <w:rFonts w:ascii="ＭＳ 明朝" w:eastAsia="ＭＳ 明朝" w:hAnsi="ＭＳ 明朝" w:cs="ＭＳ 明朝" w:hint="eastAsia"/>
        </w:rPr>
        <w:t>自ら掃除する膜</w:t>
      </w:r>
      <w:r>
        <w:rPr>
          <w:rFonts w:ascii="ＭＳ 明朝" w:eastAsia="ＭＳ 明朝" w:hAnsi="ＭＳ 明朝" w:cs="ＭＳ 明朝" w:hint="eastAsia"/>
        </w:rPr>
        <w:t>とは別</w:t>
      </w:r>
      <w:r w:rsidR="00B86D9B">
        <w:rPr>
          <w:rFonts w:ascii="ＭＳ 明朝" w:eastAsia="ＭＳ 明朝" w:hAnsi="ＭＳ 明朝" w:cs="ＭＳ 明朝" w:hint="eastAsia"/>
        </w:rPr>
        <w:t>のものですか</w:t>
      </w:r>
      <w:r>
        <w:rPr>
          <w:rFonts w:ascii="ＭＳ 明朝" w:eastAsia="ＭＳ 明朝" w:hAnsi="ＭＳ 明朝" w:cs="ＭＳ 明朝" w:hint="eastAsia"/>
        </w:rPr>
        <w:t>？</w:t>
      </w:r>
    </w:p>
    <w:p w14:paraId="575518B3" w14:textId="77777777" w:rsidR="000C091A" w:rsidRDefault="000C091A" w:rsidP="000C091A">
      <w:pPr>
        <w:wordWrap w:val="0"/>
        <w:rPr>
          <w:rFonts w:ascii="ＭＳ 明朝" w:eastAsia="ＭＳ 明朝" w:hAnsi="ＭＳ 明朝"/>
        </w:rPr>
      </w:pPr>
    </w:p>
    <w:p w14:paraId="2E8365A8" w14:textId="6385A8F7"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2B5F0B06" w14:textId="75FC80F5" w:rsidR="000C091A" w:rsidRDefault="000C091A" w:rsidP="0090714D">
      <w:pPr>
        <w:rPr>
          <w:rFonts w:ascii="ＭＳ 明朝" w:eastAsia="ＭＳ 明朝" w:hAnsi="ＭＳ 明朝"/>
        </w:rPr>
      </w:pPr>
      <w:r>
        <w:rPr>
          <w:rFonts w:ascii="ＭＳ 明朝" w:eastAsia="ＭＳ 明朝" w:hAnsi="ＭＳ 明朝" w:cs="ＭＳ 明朝" w:hint="eastAsia"/>
        </w:rPr>
        <w:t>・別のものです。</w:t>
      </w:r>
    </w:p>
    <w:p w14:paraId="146E5DA2" w14:textId="77777777" w:rsidR="000C091A" w:rsidRDefault="000C091A" w:rsidP="000C091A">
      <w:pPr>
        <w:wordWrap w:val="0"/>
        <w:rPr>
          <w:rFonts w:ascii="ＭＳ 明朝" w:eastAsia="ＭＳ 明朝" w:hAnsi="ＭＳ 明朝"/>
        </w:rPr>
      </w:pPr>
    </w:p>
    <w:p w14:paraId="0AB28271" w14:textId="19AFF010"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7D42DB66" w14:textId="63027150" w:rsidR="000C091A" w:rsidRDefault="000C091A" w:rsidP="000C091A">
      <w:r>
        <w:rPr>
          <w:rFonts w:ascii="ＭＳ 明朝" w:eastAsia="ＭＳ 明朝" w:hAnsi="ＭＳ 明朝" w:cs="ＭＳ 明朝" w:hint="eastAsia"/>
        </w:rPr>
        <w:t>・こういうのを</w:t>
      </w:r>
      <w:r>
        <w:t>やろうとしたときに</w:t>
      </w:r>
      <w:r>
        <w:rPr>
          <w:rFonts w:ascii="ＭＳ 明朝" w:eastAsia="ＭＳ 明朝" w:hAnsi="ＭＳ 明朝" w:cs="ＭＳ 明朝" w:hint="eastAsia"/>
        </w:rPr>
        <w:t>、</w:t>
      </w:r>
      <w:r>
        <w:t>例えば太陽電池</w:t>
      </w:r>
      <w:r w:rsidR="006877B0">
        <w:rPr>
          <w:rFonts w:hint="eastAsia"/>
        </w:rPr>
        <w:t>を</w:t>
      </w:r>
      <w:r>
        <w:rPr>
          <w:rFonts w:ascii="ＭＳ 明朝" w:eastAsia="ＭＳ 明朝" w:hAnsi="ＭＳ 明朝" w:cs="ＭＳ 明朝" w:hint="eastAsia"/>
        </w:rPr>
        <w:t>や</w:t>
      </w:r>
      <w:r>
        <w:t>るんだ、</w:t>
      </w:r>
      <w:r>
        <w:rPr>
          <w:rFonts w:ascii="ＭＳ 明朝" w:eastAsia="ＭＳ 明朝" w:hAnsi="ＭＳ 明朝" w:cs="ＭＳ 明朝" w:hint="eastAsia"/>
        </w:rPr>
        <w:t>という決め</w:t>
      </w:r>
      <w:r>
        <w:t>方じゃなくて、もしかすると府の職員の方</w:t>
      </w:r>
      <w:r>
        <w:rPr>
          <w:rFonts w:ascii="ＭＳ 明朝" w:eastAsia="ＭＳ 明朝" w:hAnsi="ＭＳ 明朝" w:cs="ＭＳ 明朝" w:hint="eastAsia"/>
        </w:rPr>
        <w:t>、</w:t>
      </w:r>
      <w:r>
        <w:t>それから市町村の職員の方で</w:t>
      </w:r>
      <w:r>
        <w:rPr>
          <w:rFonts w:ascii="ＭＳ 明朝" w:eastAsia="ＭＳ 明朝" w:hAnsi="ＭＳ 明朝" w:cs="ＭＳ 明朝" w:hint="eastAsia"/>
        </w:rPr>
        <w:t>、</w:t>
      </w:r>
      <w:r>
        <w:t>大人のクラブ活動みたいな</w:t>
      </w:r>
      <w:r w:rsidR="002F1E5C">
        <w:rPr>
          <w:rFonts w:hint="eastAsia"/>
        </w:rPr>
        <w:t>ことを</w:t>
      </w:r>
      <w:r>
        <w:t>された方がいいんじゃないのかなと思います</w:t>
      </w:r>
      <w:r>
        <w:rPr>
          <w:rFonts w:ascii="ＭＳ 明朝" w:eastAsia="ＭＳ 明朝" w:hAnsi="ＭＳ 明朝" w:cs="ＭＳ 明朝" w:hint="eastAsia"/>
        </w:rPr>
        <w:t>。</w:t>
      </w:r>
      <w:r>
        <w:t>関心があるものにとりあえず</w:t>
      </w:r>
      <w:r>
        <w:rPr>
          <w:rFonts w:ascii="ＭＳ 明朝" w:eastAsia="ＭＳ 明朝" w:hAnsi="ＭＳ 明朝" w:cs="ＭＳ 明朝" w:hint="eastAsia"/>
        </w:rPr>
        <w:t>部費</w:t>
      </w:r>
      <w:r>
        <w:t>をつけてあげて</w:t>
      </w:r>
      <w:r>
        <w:rPr>
          <w:rFonts w:ascii="ＭＳ 明朝" w:eastAsia="ＭＳ 明朝" w:hAnsi="ＭＳ 明朝" w:cs="ＭＳ 明朝" w:hint="eastAsia"/>
        </w:rPr>
        <w:t>、</w:t>
      </w:r>
      <w:r>
        <w:t>やってみ</w:t>
      </w:r>
      <w:r w:rsidR="00E414FC">
        <w:rPr>
          <w:rFonts w:hint="eastAsia"/>
        </w:rPr>
        <w:t>る</w:t>
      </w:r>
      <w:r>
        <w:t>のがいいかと思います。</w:t>
      </w:r>
    </w:p>
    <w:p w14:paraId="08E7DAA9" w14:textId="581D83E5"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特にこの</w:t>
      </w:r>
      <w:r>
        <w:rPr>
          <w:rFonts w:asciiTheme="minorEastAsia" w:hAnsiTheme="minorEastAsia" w:hint="eastAsia"/>
        </w:rPr>
        <w:t>BIM</w:t>
      </w:r>
      <w:r>
        <w:t>とかいったものを、そもそもこういうものに</w:t>
      </w:r>
      <w:r>
        <w:rPr>
          <w:rFonts w:ascii="ＭＳ 明朝" w:eastAsia="ＭＳ 明朝" w:hAnsi="ＭＳ 明朝" w:cs="ＭＳ 明朝" w:hint="eastAsia"/>
        </w:rPr>
        <w:t>金を</w:t>
      </w:r>
      <w:r>
        <w:t>出そうという発想がない組織で、なおかつ、こういったものに税金投入するとい</w:t>
      </w:r>
      <w:r>
        <w:rPr>
          <w:rFonts w:ascii="ＭＳ 明朝" w:eastAsia="ＭＳ 明朝" w:hAnsi="ＭＳ 明朝" w:cs="ＭＳ 明朝" w:hint="eastAsia"/>
        </w:rPr>
        <w:t>って</w:t>
      </w:r>
      <w:r>
        <w:t>市民から叩かれ</w:t>
      </w:r>
      <w:r>
        <w:rPr>
          <w:rFonts w:ascii="ＭＳ 明朝" w:eastAsia="ＭＳ 明朝" w:hAnsi="ＭＳ 明朝" w:cs="ＭＳ 明朝" w:hint="eastAsia"/>
        </w:rPr>
        <w:t>たら</w:t>
      </w:r>
      <w:r w:rsidR="00CC4DDC">
        <w:rPr>
          <w:rFonts w:ascii="ＭＳ 明朝" w:eastAsia="ＭＳ 明朝" w:hAnsi="ＭＳ 明朝" w:cs="ＭＳ 明朝" w:hint="eastAsia"/>
        </w:rPr>
        <w:t>シュン</w:t>
      </w:r>
      <w:r>
        <w:rPr>
          <w:rFonts w:ascii="ＭＳ 明朝" w:eastAsia="ＭＳ 明朝" w:hAnsi="ＭＳ 明朝" w:cs="ＭＳ 明朝" w:hint="eastAsia"/>
        </w:rPr>
        <w:t>となる、</w:t>
      </w:r>
      <w:r>
        <w:t>そういうとこ</w:t>
      </w:r>
      <w:r w:rsidR="006877B0">
        <w:rPr>
          <w:rFonts w:hint="eastAsia"/>
        </w:rPr>
        <w:t>ろが</w:t>
      </w:r>
      <w:r>
        <w:t>あるじゃないですか</w:t>
      </w:r>
      <w:r>
        <w:rPr>
          <w:rFonts w:ascii="ＭＳ 明朝" w:eastAsia="ＭＳ 明朝" w:hAnsi="ＭＳ 明朝" w:cs="ＭＳ 明朝" w:hint="eastAsia"/>
        </w:rPr>
        <w:t>。</w:t>
      </w:r>
      <w:r w:rsidR="006877B0">
        <w:rPr>
          <w:rFonts w:ascii="ＭＳ 明朝" w:eastAsia="ＭＳ 明朝" w:hAnsi="ＭＳ 明朝" w:cs="ＭＳ 明朝" w:hint="eastAsia"/>
        </w:rPr>
        <w:t>それ</w:t>
      </w:r>
      <w:r>
        <w:rPr>
          <w:rFonts w:ascii="ＭＳ 明朝" w:eastAsia="ＭＳ 明朝" w:hAnsi="ＭＳ 明朝" w:cs="ＭＳ 明朝" w:hint="eastAsia"/>
        </w:rPr>
        <w:t>で、</w:t>
      </w:r>
      <w:r>
        <w:t>結果的に最も遅れた組織になっちゃった</w:t>
      </w:r>
      <w:r w:rsidR="00C471F4">
        <w:rPr>
          <w:rFonts w:hint="eastAsia"/>
        </w:rPr>
        <w:t>と</w:t>
      </w:r>
      <w:r>
        <w:t>いう</w:t>
      </w:r>
      <w:r w:rsidR="00CC4DDC">
        <w:rPr>
          <w:rFonts w:hint="eastAsia"/>
        </w:rPr>
        <w:t>こと</w:t>
      </w:r>
      <w:r>
        <w:t>があるので</w:t>
      </w:r>
      <w:r>
        <w:rPr>
          <w:rFonts w:ascii="ＭＳ 明朝" w:eastAsia="ＭＳ 明朝" w:hAnsi="ＭＳ 明朝" w:cs="ＭＳ 明朝" w:hint="eastAsia"/>
        </w:rPr>
        <w:t>。</w:t>
      </w:r>
    </w:p>
    <w:p w14:paraId="41BC2996" w14:textId="21018D6F"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だからといって</w:t>
      </w:r>
      <w:r>
        <w:rPr>
          <w:rFonts w:ascii="ＭＳ 明朝" w:eastAsia="ＭＳ 明朝" w:hAnsi="ＭＳ 明朝" w:cs="ＭＳ 明朝" w:hint="eastAsia"/>
        </w:rPr>
        <w:t>大々的に一度にや</w:t>
      </w:r>
      <w:r>
        <w:t>ると大変ですよね。実際使えなかった</w:t>
      </w:r>
      <w:r w:rsidR="006877B0">
        <w:rPr>
          <w:rFonts w:hint="eastAsia"/>
        </w:rPr>
        <w:t>大きい</w:t>
      </w:r>
      <w:r>
        <w:t>システム</w:t>
      </w:r>
      <w:r>
        <w:rPr>
          <w:rFonts w:ascii="ＭＳ 明朝" w:eastAsia="ＭＳ 明朝" w:hAnsi="ＭＳ 明朝" w:cs="ＭＳ 明朝" w:hint="eastAsia"/>
        </w:rPr>
        <w:t>が</w:t>
      </w:r>
      <w:r>
        <w:t>おそらく世の中にいっぱいあるんだと思うので</w:t>
      </w:r>
      <w:r w:rsidR="002C14E1">
        <w:rPr>
          <w:rFonts w:hint="eastAsia"/>
        </w:rPr>
        <w:t>。</w:t>
      </w:r>
      <w:r>
        <w:t>こういう</w:t>
      </w:r>
      <w:r w:rsidR="00CC4DDC">
        <w:rPr>
          <w:rFonts w:hint="eastAsia"/>
        </w:rPr>
        <w:t>こと</w:t>
      </w:r>
      <w:r>
        <w:t>を趣味でやりたい人たちを支援してあげて、キーマンになるような技術者を作っておいて</w:t>
      </w:r>
      <w:r>
        <w:rPr>
          <w:rFonts w:ascii="ＭＳ 明朝" w:eastAsia="ＭＳ 明朝" w:hAnsi="ＭＳ 明朝" w:cs="ＭＳ 明朝" w:hint="eastAsia"/>
        </w:rPr>
        <w:t>、</w:t>
      </w:r>
      <w:r>
        <w:t>こうやったら簡単にできるよ</w:t>
      </w:r>
      <w:r w:rsidR="002C14E1">
        <w:rPr>
          <w:rFonts w:hint="eastAsia"/>
        </w:rPr>
        <w:t>と</w:t>
      </w:r>
      <w:r>
        <w:t>いうのをそれぞれの</w:t>
      </w:r>
      <w:r>
        <w:rPr>
          <w:rFonts w:ascii="ＭＳ 明朝" w:eastAsia="ＭＳ 明朝" w:hAnsi="ＭＳ 明朝" w:cs="ＭＳ 明朝" w:hint="eastAsia"/>
        </w:rPr>
        <w:t>庁内</w:t>
      </w:r>
      <w:r>
        <w:t>で広めていってもらうという取組の方が何となく早いんじゃないのかな</w:t>
      </w:r>
      <w:r>
        <w:rPr>
          <w:rFonts w:ascii="ＭＳ 明朝" w:eastAsia="ＭＳ 明朝" w:hAnsi="ＭＳ 明朝" w:cs="ＭＳ 明朝" w:hint="eastAsia"/>
        </w:rPr>
        <w:t>と思います。</w:t>
      </w:r>
    </w:p>
    <w:p w14:paraId="6A942F10" w14:textId="6325CCF5"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それから例えば団地の話も</w:t>
      </w:r>
      <w:r>
        <w:rPr>
          <w:rFonts w:ascii="ＭＳ 明朝" w:eastAsia="ＭＳ 明朝" w:hAnsi="ＭＳ 明朝" w:cs="ＭＳ 明朝" w:hint="eastAsia"/>
        </w:rPr>
        <w:t>、</w:t>
      </w:r>
      <w:r>
        <w:t>自分は</w:t>
      </w:r>
      <w:r>
        <w:rPr>
          <w:rFonts w:ascii="ＭＳ 明朝" w:eastAsia="ＭＳ 明朝" w:hAnsi="ＭＳ 明朝" w:cs="ＭＳ 明朝" w:hint="eastAsia"/>
        </w:rPr>
        <w:t>団地で</w:t>
      </w:r>
      <w:r>
        <w:t>こんなことやりたい</w:t>
      </w:r>
      <w:r>
        <w:rPr>
          <w:rFonts w:ascii="ＭＳ 明朝" w:eastAsia="ＭＳ 明朝" w:hAnsi="ＭＳ 明朝" w:cs="ＭＳ 明朝" w:hint="eastAsia"/>
        </w:rPr>
        <w:t>んだ</w:t>
      </w:r>
      <w:r w:rsidR="002C14E1">
        <w:rPr>
          <w:rFonts w:hint="eastAsia"/>
        </w:rPr>
        <w:t>と</w:t>
      </w:r>
      <w:r>
        <w:t>いう人</w:t>
      </w:r>
      <w:r>
        <w:rPr>
          <w:rFonts w:ascii="ＭＳ 明朝" w:eastAsia="ＭＳ 明朝" w:hAnsi="ＭＳ 明朝" w:cs="ＭＳ 明朝" w:hint="eastAsia"/>
        </w:rPr>
        <w:t>、</w:t>
      </w:r>
      <w:r>
        <w:t>これだともしかすると</w:t>
      </w:r>
      <w:r>
        <w:rPr>
          <w:rFonts w:ascii="ＭＳ 明朝" w:eastAsia="ＭＳ 明朝" w:hAnsi="ＭＳ 明朝" w:cs="ＭＳ 明朝" w:hint="eastAsia"/>
        </w:rPr>
        <w:t>官民</w:t>
      </w:r>
      <w:r>
        <w:t>合わせて民間の方も含めて</w:t>
      </w:r>
      <w:r>
        <w:rPr>
          <w:rFonts w:ascii="ＭＳ 明朝" w:eastAsia="ＭＳ 明朝" w:hAnsi="ＭＳ 明朝" w:cs="ＭＳ 明朝" w:hint="eastAsia"/>
        </w:rPr>
        <w:t>、</w:t>
      </w:r>
      <w:r>
        <w:t>そういう研究の時間を取らせてあげる</w:t>
      </w:r>
      <w:r w:rsidR="002C14E1">
        <w:rPr>
          <w:rFonts w:hint="eastAsia"/>
        </w:rPr>
        <w:t>と</w:t>
      </w:r>
      <w:r>
        <w:t>いうようなことをすると</w:t>
      </w:r>
      <w:r w:rsidR="002C14E1">
        <w:rPr>
          <w:rFonts w:hint="eastAsia"/>
        </w:rPr>
        <w:t>、</w:t>
      </w:r>
      <w:r>
        <w:t>やりたい方は結構</w:t>
      </w:r>
      <w:r>
        <w:rPr>
          <w:rFonts w:ascii="ＭＳ 明朝" w:eastAsia="ＭＳ 明朝" w:hAnsi="ＭＳ 明朝" w:cs="ＭＳ 明朝" w:hint="eastAsia"/>
        </w:rPr>
        <w:t>いるんじゃない</w:t>
      </w:r>
      <w:r>
        <w:t>かと</w:t>
      </w:r>
      <w:r>
        <w:rPr>
          <w:rFonts w:ascii="ＭＳ 明朝" w:eastAsia="ＭＳ 明朝" w:hAnsi="ＭＳ 明朝" w:cs="ＭＳ 明朝" w:hint="eastAsia"/>
        </w:rPr>
        <w:t>思います。</w:t>
      </w:r>
    </w:p>
    <w:p w14:paraId="5BB80D69" w14:textId="4E24F1A1" w:rsidR="000C091A" w:rsidRDefault="000C091A" w:rsidP="0090714D">
      <w:pPr>
        <w:rPr>
          <w:rFonts w:ascii="ＭＳ 明朝" w:eastAsia="ＭＳ 明朝" w:hAnsi="ＭＳ 明朝"/>
        </w:rPr>
      </w:pPr>
      <w:r>
        <w:rPr>
          <w:rFonts w:ascii="ＭＳ 明朝" w:eastAsia="ＭＳ 明朝" w:hAnsi="ＭＳ 明朝" w:cs="ＭＳ 明朝" w:hint="eastAsia"/>
        </w:rPr>
        <w:t>・</w:t>
      </w:r>
      <w:r>
        <w:t>もちろん安定した公務員という</w:t>
      </w:r>
      <w:r>
        <w:rPr>
          <w:rFonts w:ascii="ＭＳ 明朝" w:eastAsia="ＭＳ 明朝" w:hAnsi="ＭＳ 明朝" w:cs="ＭＳ 明朝" w:hint="eastAsia"/>
        </w:rPr>
        <w:t>立場を保証したままで実施して</w:t>
      </w:r>
      <w:r>
        <w:t>いただければ、よりやりやすいかと思います</w:t>
      </w:r>
      <w:r>
        <w:rPr>
          <w:rFonts w:ascii="ＭＳ 明朝" w:eastAsia="ＭＳ 明朝" w:hAnsi="ＭＳ 明朝" w:cs="ＭＳ 明朝" w:hint="eastAsia"/>
        </w:rPr>
        <w:t>。</w:t>
      </w:r>
      <w:r>
        <w:t>そういったこともお考えいただければ</w:t>
      </w:r>
      <w:r>
        <w:rPr>
          <w:rFonts w:ascii="ＭＳ 明朝" w:eastAsia="ＭＳ 明朝" w:hAnsi="ＭＳ 明朝" w:cs="ＭＳ 明朝" w:hint="eastAsia"/>
        </w:rPr>
        <w:t>と思います。</w:t>
      </w:r>
    </w:p>
    <w:p w14:paraId="4F6E35F0" w14:textId="77777777" w:rsidR="000C091A" w:rsidRDefault="000C091A" w:rsidP="000C091A">
      <w:pPr>
        <w:wordWrap w:val="0"/>
        <w:rPr>
          <w:rFonts w:ascii="ＭＳ 明朝" w:eastAsia="ＭＳ 明朝" w:hAnsi="ＭＳ 明朝"/>
        </w:rPr>
      </w:pPr>
    </w:p>
    <w:p w14:paraId="07750E8B" w14:textId="0D99519C"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2982408E" w14:textId="77777777" w:rsidR="00ED0B1D" w:rsidRDefault="000C091A" w:rsidP="000C091A">
      <w:pPr>
        <w:rPr>
          <w:rFonts w:ascii="ＭＳ 明朝" w:eastAsia="ＭＳ 明朝" w:hAnsi="ＭＳ 明朝" w:cs="ＭＳ 明朝"/>
        </w:rPr>
      </w:pPr>
      <w:r>
        <w:rPr>
          <w:rFonts w:ascii="ＭＳ 明朝" w:eastAsia="ＭＳ 明朝" w:hAnsi="ＭＳ 明朝" w:cs="ＭＳ 明朝" w:hint="eastAsia"/>
        </w:rPr>
        <w:t>・</w:t>
      </w:r>
      <w:r>
        <w:t>キーマン</w:t>
      </w:r>
      <w:r>
        <w:rPr>
          <w:rFonts w:ascii="ＭＳ 明朝" w:eastAsia="ＭＳ 明朝" w:hAnsi="ＭＳ 明朝" w:cs="ＭＳ 明朝" w:hint="eastAsia"/>
        </w:rPr>
        <w:t>に</w:t>
      </w:r>
      <w:r>
        <w:t>なる</w:t>
      </w:r>
      <w:r>
        <w:rPr>
          <w:rFonts w:ascii="ＭＳ 明朝" w:eastAsia="ＭＳ 明朝" w:hAnsi="ＭＳ 明朝" w:cs="ＭＳ 明朝" w:hint="eastAsia"/>
        </w:rPr>
        <w:t>人を</w:t>
      </w:r>
      <w:r>
        <w:t>育てる</w:t>
      </w:r>
      <w:r>
        <w:rPr>
          <w:rFonts w:ascii="ＭＳ 明朝" w:eastAsia="ＭＳ 明朝" w:hAnsi="ＭＳ 明朝" w:cs="ＭＳ 明朝" w:hint="eastAsia"/>
        </w:rPr>
        <w:t>ことは必要になってくるのかなというところと、</w:t>
      </w:r>
      <w:r>
        <w:t>どこまで使えるかわからないですけど</w:t>
      </w:r>
      <w:r>
        <w:rPr>
          <w:rFonts w:ascii="ＭＳ 明朝" w:eastAsia="ＭＳ 明朝" w:hAnsi="ＭＳ 明朝" w:cs="ＭＳ 明朝" w:hint="eastAsia"/>
        </w:rPr>
        <w:t>、</w:t>
      </w:r>
      <w:r w:rsidR="006877B0">
        <w:rPr>
          <w:rFonts w:hint="eastAsia"/>
        </w:rPr>
        <w:t>庁内</w:t>
      </w:r>
      <w:r>
        <w:rPr>
          <w:rFonts w:ascii="ＭＳ 明朝" w:eastAsia="ＭＳ 明朝" w:hAnsi="ＭＳ 明朝" w:cs="ＭＳ 明朝" w:hint="eastAsia"/>
        </w:rPr>
        <w:t>副業がOKになっていると</w:t>
      </w:r>
      <w:r>
        <w:t>いうところはあるので</w:t>
      </w:r>
      <w:r>
        <w:rPr>
          <w:rFonts w:ascii="ＭＳ 明朝" w:eastAsia="ＭＳ 明朝" w:hAnsi="ＭＳ 明朝" w:cs="ＭＳ 明朝" w:hint="eastAsia"/>
        </w:rPr>
        <w:t>、</w:t>
      </w:r>
      <w:r>
        <w:t>そ</w:t>
      </w:r>
      <w:r w:rsidR="00CC4DDC">
        <w:rPr>
          <w:rFonts w:hint="eastAsia"/>
        </w:rPr>
        <w:t>の</w:t>
      </w:r>
      <w:r>
        <w:t>辺</w:t>
      </w:r>
      <w:r>
        <w:rPr>
          <w:rFonts w:ascii="ＭＳ 明朝" w:eastAsia="ＭＳ 明朝" w:hAnsi="ＭＳ 明朝" w:cs="ＭＳ 明朝" w:hint="eastAsia"/>
        </w:rPr>
        <w:t>を含めて</w:t>
      </w:r>
      <w:r w:rsidR="007D56C6">
        <w:rPr>
          <w:rFonts w:ascii="ＭＳ 明朝" w:eastAsia="ＭＳ 明朝" w:hAnsi="ＭＳ 明朝" w:cs="ＭＳ 明朝" w:hint="eastAsia"/>
        </w:rPr>
        <w:t>考えていきたいと思います</w:t>
      </w:r>
      <w:r w:rsidR="00CC4DDC">
        <w:rPr>
          <w:rFonts w:ascii="ＭＳ 明朝" w:eastAsia="ＭＳ 明朝" w:hAnsi="ＭＳ 明朝" w:cs="ＭＳ 明朝" w:hint="eastAsia"/>
        </w:rPr>
        <w:t>。</w:t>
      </w:r>
    </w:p>
    <w:p w14:paraId="35789094" w14:textId="74C8A19D" w:rsidR="000C091A" w:rsidRPr="0090714D" w:rsidRDefault="00ED0B1D" w:rsidP="000C091A">
      <w:pPr>
        <w:rPr>
          <w:rFonts w:ascii="ＭＳ 明朝" w:eastAsia="ＭＳ 明朝" w:hAnsi="ＭＳ 明朝" w:cs="ＭＳ 明朝"/>
        </w:rPr>
      </w:pPr>
      <w:r>
        <w:rPr>
          <w:rFonts w:ascii="ＭＳ 明朝" w:eastAsia="ＭＳ 明朝" w:hAnsi="ＭＳ 明朝" w:cs="ＭＳ 明朝" w:hint="eastAsia"/>
        </w:rPr>
        <w:t>・</w:t>
      </w:r>
      <w:r w:rsidR="00743C94">
        <w:rPr>
          <w:rFonts w:ascii="ＭＳ 明朝" w:eastAsia="ＭＳ 明朝" w:hAnsi="ＭＳ 明朝" w:cs="ＭＳ 明朝" w:hint="eastAsia"/>
        </w:rPr>
        <w:t>大阪府の副業制度として、民間との副業だけでなく、</w:t>
      </w:r>
      <w:r w:rsidR="00577C54">
        <w:rPr>
          <w:rFonts w:ascii="ＭＳ 明朝" w:eastAsia="ＭＳ 明朝" w:hAnsi="ＭＳ 明朝" w:cs="ＭＳ 明朝" w:hint="eastAsia"/>
        </w:rPr>
        <w:t>庁内副業</w:t>
      </w:r>
      <w:r w:rsidR="00743C94">
        <w:rPr>
          <w:rFonts w:ascii="ＭＳ 明朝" w:eastAsia="ＭＳ 明朝" w:hAnsi="ＭＳ 明朝" w:cs="ＭＳ 明朝" w:hint="eastAsia"/>
        </w:rPr>
        <w:t>といって</w:t>
      </w:r>
      <w:r w:rsidR="00577C54">
        <w:rPr>
          <w:rFonts w:ascii="ＭＳ 明朝" w:eastAsia="ＭＳ 明朝" w:hAnsi="ＭＳ 明朝" w:cs="ＭＳ 明朝" w:hint="eastAsia"/>
        </w:rPr>
        <w:t>、</w:t>
      </w:r>
      <w:r w:rsidR="000C091A">
        <w:t>自分の組織</w:t>
      </w:r>
      <w:r w:rsidR="000C091A">
        <w:rPr>
          <w:rFonts w:ascii="ＭＳ 明朝" w:eastAsia="ＭＳ 明朝" w:hAnsi="ＭＳ 明朝" w:cs="ＭＳ 明朝" w:hint="eastAsia"/>
        </w:rPr>
        <w:t>、</w:t>
      </w:r>
      <w:r w:rsidR="000C091A">
        <w:t>部署</w:t>
      </w:r>
      <w:r w:rsidR="000C091A">
        <w:rPr>
          <w:rFonts w:ascii="ＭＳ 明朝" w:eastAsia="ＭＳ 明朝" w:hAnsi="ＭＳ 明朝" w:cs="ＭＳ 明朝" w:hint="eastAsia"/>
        </w:rPr>
        <w:t>に</w:t>
      </w:r>
      <w:r w:rsidR="00743C94">
        <w:rPr>
          <w:rFonts w:ascii="ＭＳ 明朝" w:eastAsia="ＭＳ 明朝" w:hAnsi="ＭＳ 明朝" w:cs="ＭＳ 明朝" w:hint="eastAsia"/>
        </w:rPr>
        <w:t>所属して</w:t>
      </w:r>
      <w:r w:rsidR="000C091A">
        <w:rPr>
          <w:rFonts w:ascii="ＭＳ 明朝" w:eastAsia="ＭＳ 明朝" w:hAnsi="ＭＳ 明朝" w:cs="ＭＳ 明朝" w:hint="eastAsia"/>
        </w:rPr>
        <w:t>いる</w:t>
      </w:r>
      <w:r w:rsidR="000C091A">
        <w:t>けれども、他の部署でやっているこの業務に興味がある</w:t>
      </w:r>
      <w:r w:rsidR="000C091A">
        <w:rPr>
          <w:rFonts w:ascii="ＭＳ 明朝" w:eastAsia="ＭＳ 明朝" w:hAnsi="ＭＳ 明朝" w:cs="ＭＳ 明朝" w:hint="eastAsia"/>
        </w:rPr>
        <w:t>、</w:t>
      </w:r>
      <w:r w:rsidR="000C091A">
        <w:t>ついては自分の業務をやりながら、興味のあるところの業務に</w:t>
      </w:r>
      <w:r w:rsidR="006F5D96">
        <w:rPr>
          <w:rFonts w:hint="eastAsia"/>
        </w:rPr>
        <w:t>も</w:t>
      </w:r>
      <w:r w:rsidR="000C091A">
        <w:t>手を挙げて</w:t>
      </w:r>
      <w:r w:rsidR="000C091A">
        <w:rPr>
          <w:rFonts w:ascii="ＭＳ 明朝" w:eastAsia="ＭＳ 明朝" w:hAnsi="ＭＳ 明朝" w:cs="ＭＳ 明朝" w:hint="eastAsia"/>
        </w:rPr>
        <w:t>、</w:t>
      </w:r>
      <w:r w:rsidR="000C091A">
        <w:t>ちゃんとエントリーして</w:t>
      </w:r>
      <w:r w:rsidR="006F5D96">
        <w:rPr>
          <w:rFonts w:hint="eastAsia"/>
        </w:rPr>
        <w:t>一部の時間を正式に使う</w:t>
      </w:r>
      <w:r w:rsidR="00C471F4">
        <w:rPr>
          <w:rFonts w:hint="eastAsia"/>
        </w:rPr>
        <w:t>と</w:t>
      </w:r>
      <w:r w:rsidR="000C091A">
        <w:t>いう</w:t>
      </w:r>
      <w:r w:rsidR="00C471F4">
        <w:rPr>
          <w:rFonts w:hint="eastAsia"/>
        </w:rPr>
        <w:t>人事</w:t>
      </w:r>
      <w:r w:rsidR="000C091A">
        <w:t>制度が、ありま</w:t>
      </w:r>
      <w:r w:rsidR="006F5D96">
        <w:rPr>
          <w:rFonts w:hint="eastAsia"/>
        </w:rPr>
        <w:t>す。</w:t>
      </w:r>
      <w:r w:rsidR="006F5D96">
        <w:rPr>
          <w:rFonts w:ascii="ＭＳ 明朝" w:eastAsia="ＭＳ 明朝" w:hAnsi="ＭＳ 明朝" w:cs="ＭＳ 明朝" w:hint="eastAsia"/>
        </w:rPr>
        <w:t>委員からお示し</w:t>
      </w:r>
      <w:r w:rsidR="000C091A">
        <w:t>いただいた</w:t>
      </w:r>
      <w:r w:rsidR="00C471F4">
        <w:rPr>
          <w:rFonts w:hint="eastAsia"/>
        </w:rPr>
        <w:t>、</w:t>
      </w:r>
      <w:r w:rsidR="000C091A">
        <w:t>興味があって、なおかつ趣味</w:t>
      </w:r>
      <w:r w:rsidR="006F5D96">
        <w:rPr>
          <w:rFonts w:hint="eastAsia"/>
        </w:rPr>
        <w:t>として</w:t>
      </w:r>
      <w:r w:rsidR="000C091A">
        <w:t>専門性</w:t>
      </w:r>
      <w:r w:rsidR="006F5D96">
        <w:rPr>
          <w:rFonts w:hint="eastAsia"/>
        </w:rPr>
        <w:t>をもっているような</w:t>
      </w:r>
      <w:r w:rsidR="000C091A">
        <w:t>人が来ていただくと</w:t>
      </w:r>
      <w:r w:rsidR="000C091A">
        <w:rPr>
          <w:rFonts w:ascii="ＭＳ 明朝" w:eastAsia="ＭＳ 明朝" w:hAnsi="ＭＳ 明朝" w:cs="ＭＳ 明朝" w:hint="eastAsia"/>
        </w:rPr>
        <w:t>、</w:t>
      </w:r>
      <w:r w:rsidR="005D4519">
        <w:rPr>
          <w:rFonts w:hint="eastAsia"/>
        </w:rPr>
        <w:t>上手く</w:t>
      </w:r>
      <w:r w:rsidR="000C091A">
        <w:t>進む</w:t>
      </w:r>
      <w:r w:rsidR="000C091A">
        <w:rPr>
          <w:rFonts w:ascii="ＭＳ 明朝" w:eastAsia="ＭＳ 明朝" w:hAnsi="ＭＳ 明朝" w:cs="ＭＳ 明朝" w:hint="eastAsia"/>
        </w:rPr>
        <w:t>部分</w:t>
      </w:r>
      <w:r w:rsidR="000C091A">
        <w:t>もあるかと思うので、そういった制度を活用しながら検討できたらと思います。</w:t>
      </w:r>
    </w:p>
    <w:p w14:paraId="275CD1D5" w14:textId="77777777" w:rsidR="000C091A" w:rsidRDefault="000C091A" w:rsidP="000C091A">
      <w:pPr>
        <w:wordWrap w:val="0"/>
        <w:rPr>
          <w:rFonts w:ascii="ＭＳ 明朝" w:eastAsia="ＭＳ 明朝" w:hAnsi="ＭＳ 明朝"/>
        </w:rPr>
      </w:pPr>
    </w:p>
    <w:p w14:paraId="6D4F5E32" w14:textId="4FED00F1"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08A72B1B" w14:textId="19C945FC" w:rsidR="000C091A" w:rsidRPr="0094037B" w:rsidRDefault="000C091A" w:rsidP="000C091A">
      <w:pPr>
        <w:rPr>
          <w:rFonts w:ascii="ＭＳ 明朝" w:eastAsia="ＭＳ 明朝" w:hAnsi="ＭＳ 明朝" w:cs="ＭＳ 明朝"/>
        </w:rPr>
      </w:pPr>
      <w:r>
        <w:rPr>
          <w:rFonts w:hint="eastAsia"/>
        </w:rPr>
        <w:t>・</w:t>
      </w:r>
      <w:r>
        <w:rPr>
          <w:rFonts w:ascii="ＭＳ 明朝" w:eastAsia="ＭＳ 明朝" w:hAnsi="ＭＳ 明朝" w:cs="ＭＳ 明朝" w:hint="eastAsia"/>
        </w:rPr>
        <w:t>大学の施設管理</w:t>
      </w:r>
      <w:r w:rsidR="00ED7E89">
        <w:rPr>
          <w:rFonts w:ascii="ＭＳ 明朝" w:eastAsia="ＭＳ 明朝" w:hAnsi="ＭＳ 明朝" w:cs="ＭＳ 明朝" w:hint="eastAsia"/>
        </w:rPr>
        <w:t>の現場</w:t>
      </w:r>
      <w:r>
        <w:rPr>
          <w:rFonts w:ascii="ＭＳ 明朝" w:eastAsia="ＭＳ 明朝" w:hAnsi="ＭＳ 明朝" w:cs="ＭＳ 明朝" w:hint="eastAsia"/>
        </w:rPr>
        <w:t>でも</w:t>
      </w:r>
      <w:r w:rsidR="00ED7E89">
        <w:rPr>
          <w:rFonts w:ascii="ＭＳ 明朝" w:eastAsia="ＭＳ 明朝" w:hAnsi="ＭＳ 明朝" w:cs="ＭＳ 明朝" w:hint="eastAsia"/>
        </w:rPr>
        <w:t>、</w:t>
      </w:r>
      <w:r>
        <w:rPr>
          <w:rFonts w:ascii="ＭＳ 明朝" w:eastAsia="ＭＳ 明朝" w:hAnsi="ＭＳ 明朝" w:cs="ＭＳ 明朝" w:hint="eastAsia"/>
        </w:rPr>
        <w:t>この</w:t>
      </w:r>
      <w:r w:rsidR="00ED7E89">
        <w:rPr>
          <w:rFonts w:ascii="ＭＳ 明朝" w:eastAsia="ＭＳ 明朝" w:hAnsi="ＭＳ 明朝" w:cs="ＭＳ 明朝" w:hint="eastAsia"/>
        </w:rPr>
        <w:t>ような取組を進めようとしている動きはあるのですが</w:t>
      </w:r>
      <w:r w:rsidR="000C645A">
        <w:rPr>
          <w:rFonts w:ascii="ＭＳ 明朝" w:eastAsia="ＭＳ 明朝" w:hAnsi="ＭＳ 明朝" w:cs="ＭＳ 明朝" w:hint="eastAsia"/>
        </w:rPr>
        <w:t>、</w:t>
      </w:r>
      <w:r>
        <w:rPr>
          <w:rFonts w:ascii="ＭＳ 明朝" w:eastAsia="ＭＳ 明朝" w:hAnsi="ＭＳ 明朝" w:cs="ＭＳ 明朝" w:hint="eastAsia"/>
        </w:rPr>
        <w:t>なかなか</w:t>
      </w:r>
      <w:r w:rsidR="00ED7E89">
        <w:rPr>
          <w:rFonts w:ascii="ＭＳ 明朝" w:eastAsia="ＭＳ 明朝" w:hAnsi="ＭＳ 明朝" w:cs="ＭＳ 明朝" w:hint="eastAsia"/>
        </w:rPr>
        <w:t>実現には至っていないのが実情です。</w:t>
      </w:r>
      <w:r>
        <w:rPr>
          <w:rFonts w:ascii="ＭＳ 明朝" w:eastAsia="ＭＳ 明朝" w:hAnsi="ＭＳ 明朝" w:cs="ＭＳ 明朝" w:hint="eastAsia"/>
        </w:rPr>
        <w:t>ただ</w:t>
      </w:r>
      <w:r w:rsidR="00ED7E89">
        <w:rPr>
          <w:rFonts w:ascii="ＭＳ 明朝" w:eastAsia="ＭＳ 明朝" w:hAnsi="ＭＳ 明朝" w:cs="ＭＳ 明朝" w:hint="eastAsia"/>
        </w:rPr>
        <w:t>、関連する</w:t>
      </w:r>
      <w:r>
        <w:rPr>
          <w:rFonts w:ascii="ＭＳ 明朝" w:eastAsia="ＭＳ 明朝" w:hAnsi="ＭＳ 明朝" w:cs="ＭＳ 明朝" w:hint="eastAsia"/>
        </w:rPr>
        <w:t>研究</w:t>
      </w:r>
      <w:r w:rsidR="00ED7E89">
        <w:rPr>
          <w:rFonts w:ascii="ＭＳ 明朝" w:eastAsia="ＭＳ 明朝" w:hAnsi="ＭＳ 明朝" w:cs="ＭＳ 明朝" w:hint="eastAsia"/>
        </w:rPr>
        <w:t>を進めている</w:t>
      </w:r>
      <w:r>
        <w:rPr>
          <w:rFonts w:ascii="ＭＳ 明朝" w:eastAsia="ＭＳ 明朝" w:hAnsi="ＭＳ 明朝" w:cs="ＭＳ 明朝" w:hint="eastAsia"/>
        </w:rPr>
        <w:t>研究者は何人かいますので、そう</w:t>
      </w:r>
      <w:r w:rsidR="00ED7E89">
        <w:rPr>
          <w:rFonts w:ascii="ＭＳ 明朝" w:eastAsia="ＭＳ 明朝" w:hAnsi="ＭＳ 明朝" w:cs="ＭＳ 明朝" w:hint="eastAsia"/>
        </w:rPr>
        <w:t>した方々と</w:t>
      </w:r>
      <w:r>
        <w:rPr>
          <w:rFonts w:ascii="ＭＳ 明朝" w:eastAsia="ＭＳ 明朝" w:hAnsi="ＭＳ 明朝" w:cs="ＭＳ 明朝" w:hint="eastAsia"/>
        </w:rPr>
        <w:t>連携</w:t>
      </w:r>
      <w:r w:rsidR="00ED7E89">
        <w:rPr>
          <w:rFonts w:ascii="ＭＳ 明朝" w:eastAsia="ＭＳ 明朝" w:hAnsi="ＭＳ 明朝" w:cs="ＭＳ 明朝" w:hint="eastAsia"/>
        </w:rPr>
        <w:t>していく</w:t>
      </w:r>
      <w:r>
        <w:rPr>
          <w:rFonts w:ascii="ＭＳ 明朝" w:eastAsia="ＭＳ 明朝" w:hAnsi="ＭＳ 明朝" w:cs="ＭＳ 明朝" w:hint="eastAsia"/>
        </w:rPr>
        <w:t>と</w:t>
      </w:r>
      <w:r w:rsidR="00ED7E89">
        <w:rPr>
          <w:rFonts w:ascii="ＭＳ 明朝" w:eastAsia="ＭＳ 明朝" w:hAnsi="ＭＳ 明朝" w:cs="ＭＳ 明朝" w:hint="eastAsia"/>
        </w:rPr>
        <w:t>良い</w:t>
      </w:r>
      <w:r>
        <w:rPr>
          <w:rFonts w:ascii="ＭＳ 明朝" w:eastAsia="ＭＳ 明朝" w:hAnsi="ＭＳ 明朝" w:cs="ＭＳ 明朝" w:hint="eastAsia"/>
        </w:rPr>
        <w:t>の</w:t>
      </w:r>
      <w:r w:rsidR="00ED7E89">
        <w:rPr>
          <w:rFonts w:ascii="ＭＳ 明朝" w:eastAsia="ＭＳ 明朝" w:hAnsi="ＭＳ 明朝" w:cs="ＭＳ 明朝" w:hint="eastAsia"/>
        </w:rPr>
        <w:t>ではない</w:t>
      </w:r>
      <w:r>
        <w:rPr>
          <w:rFonts w:ascii="ＭＳ 明朝" w:eastAsia="ＭＳ 明朝" w:hAnsi="ＭＳ 明朝" w:cs="ＭＳ 明朝" w:hint="eastAsia"/>
        </w:rPr>
        <w:t>かと</w:t>
      </w:r>
      <w:r w:rsidR="00ED7E89">
        <w:rPr>
          <w:rFonts w:ascii="ＭＳ 明朝" w:eastAsia="ＭＳ 明朝" w:hAnsi="ＭＳ 明朝" w:cs="ＭＳ 明朝" w:hint="eastAsia"/>
        </w:rPr>
        <w:t>感じました</w:t>
      </w:r>
      <w:r>
        <w:rPr>
          <w:rFonts w:ascii="ＭＳ 明朝" w:eastAsia="ＭＳ 明朝" w:hAnsi="ＭＳ 明朝" w:cs="ＭＳ 明朝" w:hint="eastAsia"/>
        </w:rPr>
        <w:t>。</w:t>
      </w:r>
    </w:p>
    <w:p w14:paraId="102D5B37" w14:textId="22F8C135" w:rsidR="000C091A" w:rsidRDefault="000C091A" w:rsidP="000C091A">
      <w:r>
        <w:rPr>
          <w:rFonts w:ascii="ＭＳ 明朝" w:eastAsia="ＭＳ 明朝" w:hAnsi="ＭＳ 明朝" w:cs="ＭＳ 明朝" w:hint="eastAsia"/>
        </w:rPr>
        <w:t>・そ</w:t>
      </w:r>
      <w:r w:rsidR="00ED7E89">
        <w:rPr>
          <w:rFonts w:ascii="ＭＳ 明朝" w:eastAsia="ＭＳ 明朝" w:hAnsi="ＭＳ 明朝" w:cs="ＭＳ 明朝" w:hint="eastAsia"/>
        </w:rPr>
        <w:t>うした連携が</w:t>
      </w:r>
      <w:r w:rsidR="00ED7E89">
        <w:rPr>
          <w:rFonts w:hint="eastAsia"/>
        </w:rPr>
        <w:t>うまく軌道に乗ってくれば</w:t>
      </w:r>
      <w:r w:rsidR="00C471F4">
        <w:rPr>
          <w:rFonts w:hint="eastAsia"/>
        </w:rPr>
        <w:t>、</w:t>
      </w:r>
      <w:r>
        <w:t>資料</w:t>
      </w:r>
      <w:r>
        <w:t>3</w:t>
      </w:r>
      <w:r w:rsidR="00ED7E89">
        <w:rPr>
          <w:rFonts w:hint="eastAsia"/>
        </w:rPr>
        <w:t>にもあったように</w:t>
      </w:r>
      <w:r>
        <w:rPr>
          <w:rFonts w:ascii="ＭＳ 明朝" w:eastAsia="ＭＳ 明朝" w:hAnsi="ＭＳ 明朝" w:cs="ＭＳ 明朝" w:hint="eastAsia"/>
        </w:rPr>
        <w:t>、</w:t>
      </w:r>
      <w:r>
        <w:t>市町村と</w:t>
      </w:r>
      <w:r w:rsidR="00ED7E89">
        <w:rPr>
          <w:rFonts w:hint="eastAsia"/>
        </w:rPr>
        <w:t>協力して新たな仕組みをつくっていくという展開も考えられる</w:t>
      </w:r>
      <w:r>
        <w:rPr>
          <w:rFonts w:ascii="ＭＳ 明朝" w:eastAsia="ＭＳ 明朝" w:hAnsi="ＭＳ 明朝" w:cs="ＭＳ 明朝" w:hint="eastAsia"/>
        </w:rPr>
        <w:t>と思います。</w:t>
      </w:r>
    </w:p>
    <w:p w14:paraId="243F83AD" w14:textId="53D9CDC9"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rsidR="00ED7E89">
        <w:rPr>
          <w:rFonts w:ascii="ＭＳ 明朝" w:eastAsia="ＭＳ 明朝" w:hAnsi="ＭＳ 明朝" w:cs="ＭＳ 明朝" w:hint="eastAsia"/>
        </w:rPr>
        <w:t>また、</w:t>
      </w:r>
      <w:r>
        <w:t>新しい技術</w:t>
      </w:r>
      <w:r w:rsidR="00ED7E89">
        <w:rPr>
          <w:rFonts w:hint="eastAsia"/>
        </w:rPr>
        <w:t>について</w:t>
      </w:r>
      <w:r>
        <w:t>は、府</w:t>
      </w:r>
      <w:r w:rsidR="00ED7E89">
        <w:rPr>
          <w:rFonts w:hint="eastAsia"/>
        </w:rPr>
        <w:t>がすべてを</w:t>
      </w:r>
      <w:r>
        <w:rPr>
          <w:rFonts w:ascii="ＭＳ 明朝" w:eastAsia="ＭＳ 明朝" w:hAnsi="ＭＳ 明朝" w:cs="ＭＳ 明朝" w:hint="eastAsia"/>
        </w:rPr>
        <w:t>抱え</w:t>
      </w:r>
      <w:r w:rsidR="00ED7E89">
        <w:rPr>
          <w:rFonts w:ascii="ＭＳ 明朝" w:eastAsia="ＭＳ 明朝" w:hAnsi="ＭＳ 明朝" w:cs="ＭＳ 明朝" w:hint="eastAsia"/>
        </w:rPr>
        <w:t>込ん</w:t>
      </w:r>
      <w:r>
        <w:rPr>
          <w:rFonts w:ascii="ＭＳ 明朝" w:eastAsia="ＭＳ 明朝" w:hAnsi="ＭＳ 明朝" w:cs="ＭＳ 明朝" w:hint="eastAsia"/>
        </w:rPr>
        <w:t>で</w:t>
      </w:r>
      <w:r w:rsidR="00ED7E89">
        <w:rPr>
          <w:rFonts w:ascii="ＭＳ 明朝" w:eastAsia="ＭＳ 明朝" w:hAnsi="ＭＳ 明朝" w:cs="ＭＳ 明朝" w:hint="eastAsia"/>
        </w:rPr>
        <w:t>実施する</w:t>
      </w:r>
      <w:r>
        <w:t>部分ももちろん</w:t>
      </w:r>
      <w:r w:rsidR="00ED7E89">
        <w:rPr>
          <w:rFonts w:hint="eastAsia"/>
        </w:rPr>
        <w:t>必要</w:t>
      </w:r>
      <w:r>
        <w:t>ですが、</w:t>
      </w:r>
      <w:r w:rsidR="00ED7E89">
        <w:rPr>
          <w:rFonts w:hint="eastAsia"/>
        </w:rPr>
        <w:t>たとえば</w:t>
      </w:r>
      <w:r>
        <w:t>コンテスト</w:t>
      </w:r>
      <w:r w:rsidR="00ED7E89">
        <w:rPr>
          <w:rFonts w:hint="eastAsia"/>
        </w:rPr>
        <w:t>形式で</w:t>
      </w:r>
      <w:r>
        <w:t>技術</w:t>
      </w:r>
      <w:r w:rsidR="00ED7E89">
        <w:rPr>
          <w:rFonts w:hint="eastAsia"/>
        </w:rPr>
        <w:t>を</w:t>
      </w:r>
      <w:r>
        <w:t>育成し</w:t>
      </w:r>
      <w:r w:rsidR="00ED7E89">
        <w:rPr>
          <w:rFonts w:hint="eastAsia"/>
        </w:rPr>
        <w:t>たり、優れた取組を</w:t>
      </w:r>
      <w:r>
        <w:t>表彰</w:t>
      </w:r>
      <w:r w:rsidR="00ED7E89">
        <w:rPr>
          <w:rFonts w:hint="eastAsia"/>
        </w:rPr>
        <w:t>したりといった仕組みも有効ではないかと思います。</w:t>
      </w:r>
      <w:r w:rsidR="00E42F00">
        <w:rPr>
          <w:rFonts w:hint="eastAsia"/>
        </w:rPr>
        <w:t>さらに、技術や提案を</w:t>
      </w:r>
      <w:r>
        <w:rPr>
          <w:rFonts w:asciiTheme="minorEastAsia" w:hAnsiTheme="minorEastAsia" w:hint="eastAsia"/>
        </w:rPr>
        <w:t>1つずつ</w:t>
      </w:r>
      <w:r w:rsidR="00E42F00">
        <w:rPr>
          <w:rFonts w:asciiTheme="minorEastAsia" w:hAnsiTheme="minorEastAsia" w:hint="eastAsia"/>
        </w:rPr>
        <w:t>個別に扱うのではなく</w:t>
      </w:r>
      <w:r>
        <w:t>、いくつか</w:t>
      </w:r>
      <w:r w:rsidR="00E42F00">
        <w:rPr>
          <w:rFonts w:hint="eastAsia"/>
        </w:rPr>
        <w:t>を</w:t>
      </w:r>
      <w:r>
        <w:t>組み合わせ</w:t>
      </w:r>
      <w:r w:rsidR="00E42F00">
        <w:rPr>
          <w:rFonts w:hint="eastAsia"/>
        </w:rPr>
        <w:t>た</w:t>
      </w:r>
      <w:r>
        <w:t>提案</w:t>
      </w:r>
      <w:r>
        <w:rPr>
          <w:rFonts w:ascii="ＭＳ 明朝" w:eastAsia="ＭＳ 明朝" w:hAnsi="ＭＳ 明朝" w:cs="ＭＳ 明朝" w:hint="eastAsia"/>
        </w:rPr>
        <w:t>を</w:t>
      </w:r>
      <w:r w:rsidR="00E42F00">
        <w:rPr>
          <w:rFonts w:ascii="ＭＳ 明朝" w:eastAsia="ＭＳ 明朝" w:hAnsi="ＭＳ 明朝" w:cs="ＭＳ 明朝" w:hint="eastAsia"/>
        </w:rPr>
        <w:t>募集する方法も考えられます。たとえば、府の建物を実証の場とした</w:t>
      </w:r>
      <w:r>
        <w:rPr>
          <w:rFonts w:ascii="ＭＳ 明朝" w:eastAsia="ＭＳ 明朝" w:hAnsi="ＭＳ 明朝" w:cs="ＭＳ 明朝" w:hint="eastAsia"/>
        </w:rPr>
        <w:t>コンテスト</w:t>
      </w:r>
      <w:r w:rsidR="00E42F00">
        <w:rPr>
          <w:rFonts w:ascii="ＭＳ 明朝" w:eastAsia="ＭＳ 明朝" w:hAnsi="ＭＳ 明朝" w:cs="ＭＳ 明朝" w:hint="eastAsia"/>
        </w:rPr>
        <w:t>の開催や</w:t>
      </w:r>
      <w:r>
        <w:t>、</w:t>
      </w:r>
      <w:r>
        <w:rPr>
          <w:rFonts w:ascii="ＭＳ 明朝" w:eastAsia="ＭＳ 明朝" w:hAnsi="ＭＳ 明朝" w:cs="ＭＳ 明朝" w:hint="eastAsia"/>
        </w:rPr>
        <w:t>府</w:t>
      </w:r>
      <w:r w:rsidR="00CC4DDC">
        <w:rPr>
          <w:rFonts w:ascii="ＭＳ 明朝" w:eastAsia="ＭＳ 明朝" w:hAnsi="ＭＳ 明朝" w:cs="ＭＳ 明朝" w:hint="eastAsia"/>
        </w:rPr>
        <w:t>の</w:t>
      </w:r>
      <w:r w:rsidR="00E42F00">
        <w:rPr>
          <w:rFonts w:ascii="ＭＳ 明朝" w:eastAsia="ＭＳ 明朝" w:hAnsi="ＭＳ 明朝" w:cs="ＭＳ 明朝" w:hint="eastAsia"/>
        </w:rPr>
        <w:t>施設</w:t>
      </w:r>
      <w:r w:rsidR="00E42F00">
        <w:rPr>
          <w:rFonts w:hint="eastAsia"/>
        </w:rPr>
        <w:t>とは別に実施した</w:t>
      </w:r>
      <w:r>
        <w:t>コンテスト</w:t>
      </w:r>
      <w:r w:rsidR="00E42F00">
        <w:rPr>
          <w:rFonts w:hint="eastAsia"/>
        </w:rPr>
        <w:t>で生まれた</w:t>
      </w:r>
      <w:r>
        <w:t>取組を</w:t>
      </w:r>
      <w:r>
        <w:rPr>
          <w:rFonts w:ascii="ＭＳ 明朝" w:eastAsia="ＭＳ 明朝" w:hAnsi="ＭＳ 明朝" w:cs="ＭＳ 明朝" w:hint="eastAsia"/>
        </w:rPr>
        <w:t>高く</w:t>
      </w:r>
      <w:r>
        <w:t>評価し</w:t>
      </w:r>
      <w:r>
        <w:rPr>
          <w:rFonts w:ascii="ＭＳ 明朝" w:eastAsia="ＭＳ 明朝" w:hAnsi="ＭＳ 明朝" w:cs="ＭＳ 明朝" w:hint="eastAsia"/>
        </w:rPr>
        <w:t>、</w:t>
      </w:r>
      <w:r w:rsidR="00E42F00">
        <w:rPr>
          <w:rFonts w:ascii="ＭＳ 明朝" w:eastAsia="ＭＳ 明朝" w:hAnsi="ＭＳ 明朝" w:cs="ＭＳ 明朝" w:hint="eastAsia"/>
        </w:rPr>
        <w:t>府内で</w:t>
      </w:r>
      <w:r w:rsidR="00C471F4">
        <w:rPr>
          <w:rFonts w:hint="eastAsia"/>
        </w:rPr>
        <w:t>展開していく</w:t>
      </w:r>
      <w:r w:rsidR="00E42F00">
        <w:rPr>
          <w:rFonts w:hint="eastAsia"/>
        </w:rPr>
        <w:t>――そういった多様な進め方も検討の余地があると感じました</w:t>
      </w:r>
      <w:r>
        <w:rPr>
          <w:rFonts w:ascii="ＭＳ 明朝" w:eastAsia="ＭＳ 明朝" w:hAnsi="ＭＳ 明朝" w:cs="ＭＳ 明朝" w:hint="eastAsia"/>
        </w:rPr>
        <w:t>。</w:t>
      </w:r>
    </w:p>
    <w:p w14:paraId="79CA2249" w14:textId="77777777" w:rsidR="000C091A" w:rsidRDefault="000C091A" w:rsidP="000C091A">
      <w:pPr>
        <w:wordWrap w:val="0"/>
        <w:rPr>
          <w:rFonts w:ascii="ＭＳ 明朝" w:eastAsia="ＭＳ 明朝" w:hAnsi="ＭＳ 明朝"/>
        </w:rPr>
      </w:pPr>
    </w:p>
    <w:p w14:paraId="2ED7236D" w14:textId="5249EF99"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0E76C70C" w14:textId="4680FCB3" w:rsidR="000C091A" w:rsidRDefault="000C091A" w:rsidP="000C091A">
      <w:r>
        <w:rPr>
          <w:rFonts w:ascii="ＭＳ 明朝" w:eastAsia="ＭＳ 明朝" w:hAnsi="ＭＳ 明朝" w:cs="ＭＳ 明朝" w:hint="eastAsia"/>
        </w:rPr>
        <w:t>・</w:t>
      </w:r>
      <w:r>
        <w:t>こちらの全国の空室などの</w:t>
      </w:r>
      <w:r>
        <w:rPr>
          <w:rFonts w:ascii="ＭＳ 明朝" w:eastAsia="ＭＳ 明朝" w:hAnsi="ＭＳ 明朝" w:cs="ＭＳ 明朝" w:hint="eastAsia"/>
        </w:rPr>
        <w:t>活用の事</w:t>
      </w:r>
      <w:r>
        <w:t>例は</w:t>
      </w:r>
      <w:r>
        <w:rPr>
          <w:rFonts w:ascii="ＭＳ 明朝" w:eastAsia="ＭＳ 明朝" w:hAnsi="ＭＳ 明朝" w:cs="ＭＳ 明朝" w:hint="eastAsia"/>
        </w:rPr>
        <w:t>、</w:t>
      </w:r>
      <w:r>
        <w:t>京都市の</w:t>
      </w:r>
      <w:r w:rsidR="005D4519">
        <w:rPr>
          <w:rFonts w:hint="eastAsia"/>
        </w:rPr>
        <w:t>企業の</w:t>
      </w:r>
      <w:r w:rsidR="00CC4DDC">
        <w:rPr>
          <w:rFonts w:hint="eastAsia"/>
        </w:rPr>
        <w:t>長栄</w:t>
      </w:r>
      <w:r>
        <w:t>ですとか</w:t>
      </w:r>
      <w:r w:rsidR="004913A4">
        <w:rPr>
          <w:rFonts w:hint="eastAsia"/>
        </w:rPr>
        <w:t>、</w:t>
      </w:r>
      <w:r>
        <w:t>いろいろ取材させていただいたりして</w:t>
      </w:r>
      <w:r w:rsidR="004913A4">
        <w:rPr>
          <w:rFonts w:hint="eastAsia"/>
        </w:rPr>
        <w:t>、</w:t>
      </w:r>
      <w:r>
        <w:t>すごい新しい取組が増えて</w:t>
      </w:r>
      <w:r w:rsidR="000C645A">
        <w:rPr>
          <w:rFonts w:hint="eastAsia"/>
        </w:rPr>
        <w:t>い</w:t>
      </w:r>
      <w:r>
        <w:t>ると思って</w:t>
      </w:r>
      <w:r w:rsidR="000C645A">
        <w:rPr>
          <w:rFonts w:hint="eastAsia"/>
        </w:rPr>
        <w:t>い</w:t>
      </w:r>
      <w:r>
        <w:t>るんですけれども</w:t>
      </w:r>
      <w:r>
        <w:rPr>
          <w:rFonts w:ascii="ＭＳ 明朝" w:eastAsia="ＭＳ 明朝" w:hAnsi="ＭＳ 明朝" w:cs="ＭＳ 明朝" w:hint="eastAsia"/>
        </w:rPr>
        <w:t>、</w:t>
      </w:r>
      <w:r>
        <w:t>その中でも</w:t>
      </w:r>
      <w:r>
        <w:rPr>
          <w:rFonts w:ascii="ＭＳ 明朝" w:eastAsia="ＭＳ 明朝" w:hAnsi="ＭＳ 明朝" w:cs="ＭＳ 明朝" w:hint="eastAsia"/>
        </w:rPr>
        <w:t>この名古屋</w:t>
      </w:r>
      <w:r w:rsidR="00CC4DDC">
        <w:rPr>
          <w:rFonts w:ascii="ＭＳ 明朝" w:eastAsia="ＭＳ 明朝" w:hAnsi="ＭＳ 明朝" w:cs="ＭＳ 明朝" w:hint="eastAsia"/>
        </w:rPr>
        <w:t>市</w:t>
      </w:r>
      <w:r>
        <w:rPr>
          <w:rFonts w:ascii="ＭＳ 明朝" w:eastAsia="ＭＳ 明朝" w:hAnsi="ＭＳ 明朝" w:cs="ＭＳ 明朝" w:hint="eastAsia"/>
        </w:rPr>
        <w:t>の</w:t>
      </w:r>
      <w:r>
        <w:t>ように今シェアハウス型のものが結構多くなってきていまして</w:t>
      </w:r>
      <w:r>
        <w:rPr>
          <w:rFonts w:ascii="ＭＳ 明朝" w:eastAsia="ＭＳ 明朝" w:hAnsi="ＭＳ 明朝" w:cs="ＭＳ 明朝" w:hint="eastAsia"/>
        </w:rPr>
        <w:t>、これから</w:t>
      </w:r>
      <w:r>
        <w:t>高齢化して</w:t>
      </w:r>
      <w:r>
        <w:rPr>
          <w:rFonts w:ascii="ＭＳ 明朝" w:eastAsia="ＭＳ 明朝" w:hAnsi="ＭＳ 明朝" w:cs="ＭＳ 明朝" w:hint="eastAsia"/>
        </w:rPr>
        <w:t>いく</w:t>
      </w:r>
      <w:r>
        <w:t>中</w:t>
      </w:r>
      <w:r>
        <w:rPr>
          <w:rFonts w:ascii="ＭＳ 明朝" w:eastAsia="ＭＳ 明朝" w:hAnsi="ＭＳ 明朝" w:cs="ＭＳ 明朝" w:hint="eastAsia"/>
        </w:rPr>
        <w:t>で、</w:t>
      </w:r>
      <w:r>
        <w:rPr>
          <w:rFonts w:asciiTheme="minorEastAsia" w:hAnsiTheme="minorEastAsia" w:hint="eastAsia"/>
        </w:rPr>
        <w:t>1</w:t>
      </w:r>
      <w:r>
        <w:t>つ</w:t>
      </w:r>
      <w:r>
        <w:rPr>
          <w:rFonts w:ascii="ＭＳ 明朝" w:eastAsia="ＭＳ 明朝" w:hAnsi="ＭＳ 明朝" w:cs="ＭＳ 明朝" w:hint="eastAsia"/>
        </w:rPr>
        <w:t>の家</w:t>
      </w:r>
      <w:r w:rsidR="00CC4DDC">
        <w:rPr>
          <w:rFonts w:ascii="ＭＳ 明朝" w:eastAsia="ＭＳ 明朝" w:hAnsi="ＭＳ 明朝" w:cs="ＭＳ 明朝" w:hint="eastAsia"/>
        </w:rPr>
        <w:t>に</w:t>
      </w:r>
      <w:r>
        <w:t>、</w:t>
      </w:r>
      <w:r>
        <w:rPr>
          <w:rFonts w:asciiTheme="minorEastAsia" w:hAnsiTheme="minorEastAsia" w:hint="eastAsia"/>
        </w:rPr>
        <w:t>1</w:t>
      </w:r>
      <w:r>
        <w:t>つのキッチン、</w:t>
      </w:r>
      <w:r>
        <w:rPr>
          <w:rFonts w:asciiTheme="minorEastAsia" w:hAnsiTheme="minorEastAsia" w:hint="eastAsia"/>
        </w:rPr>
        <w:t>1</w:t>
      </w:r>
      <w:r>
        <w:t>つのお風呂とか</w:t>
      </w:r>
      <w:r w:rsidR="004913A4">
        <w:rPr>
          <w:rFonts w:hint="eastAsia"/>
        </w:rPr>
        <w:t>と</w:t>
      </w:r>
      <w:r>
        <w:t>いうことが</w:t>
      </w:r>
      <w:r w:rsidR="000C645A">
        <w:rPr>
          <w:rFonts w:hint="eastAsia"/>
        </w:rPr>
        <w:t>、</w:t>
      </w:r>
      <w:r>
        <w:t>どんどん非効率になってきて</w:t>
      </w:r>
      <w:r w:rsidR="000C645A">
        <w:rPr>
          <w:rFonts w:ascii="ＭＳ 明朝" w:eastAsia="ＭＳ 明朝" w:hAnsi="ＭＳ 明朝" w:cs="ＭＳ 明朝" w:hint="eastAsia"/>
        </w:rPr>
        <w:t>いる。</w:t>
      </w:r>
      <w:r>
        <w:t>今は</w:t>
      </w:r>
      <w:r>
        <w:rPr>
          <w:rFonts w:ascii="ＭＳ 明朝" w:eastAsia="ＭＳ 明朝" w:hAnsi="ＭＳ 明朝" w:cs="ＭＳ 明朝" w:hint="eastAsia"/>
        </w:rPr>
        <w:t>冷凍の</w:t>
      </w:r>
      <w:r>
        <w:t>お弁当みたいな</w:t>
      </w:r>
      <w:r w:rsidR="00CC4DDC">
        <w:rPr>
          <w:rFonts w:ascii="ＭＳ 明朝" w:eastAsia="ＭＳ 明朝" w:hAnsi="ＭＳ 明朝" w:cs="ＭＳ 明朝" w:hint="eastAsia"/>
        </w:rPr>
        <w:t>もの</w:t>
      </w:r>
      <w:r>
        <w:rPr>
          <w:rFonts w:ascii="ＭＳ 明朝" w:eastAsia="ＭＳ 明朝" w:hAnsi="ＭＳ 明朝" w:cs="ＭＳ 明朝" w:hint="eastAsia"/>
        </w:rPr>
        <w:t>で、</w:t>
      </w:r>
      <w:r>
        <w:t>日々そっちの方が栄養もあって</w:t>
      </w:r>
      <w:r>
        <w:rPr>
          <w:rFonts w:ascii="ＭＳ 明朝" w:eastAsia="ＭＳ 明朝" w:hAnsi="ＭＳ 明朝" w:cs="ＭＳ 明朝" w:hint="eastAsia"/>
        </w:rPr>
        <w:t>効率</w:t>
      </w:r>
      <w:r w:rsidR="00CC4DDC">
        <w:rPr>
          <w:rFonts w:ascii="ＭＳ 明朝" w:eastAsia="ＭＳ 明朝" w:hAnsi="ＭＳ 明朝" w:cs="ＭＳ 明朝" w:hint="eastAsia"/>
        </w:rPr>
        <w:t>が</w:t>
      </w:r>
      <w:r>
        <w:rPr>
          <w:rFonts w:ascii="ＭＳ 明朝" w:eastAsia="ＭＳ 明朝" w:hAnsi="ＭＳ 明朝" w:cs="ＭＳ 明朝" w:hint="eastAsia"/>
        </w:rPr>
        <w:t>良い</w:t>
      </w:r>
      <w:r>
        <w:t>みたいな感じ</w:t>
      </w:r>
      <w:r w:rsidR="00CC4DDC">
        <w:rPr>
          <w:rFonts w:ascii="ＭＳ 明朝" w:eastAsia="ＭＳ 明朝" w:hAnsi="ＭＳ 明朝" w:cs="ＭＳ 明朝" w:hint="eastAsia"/>
        </w:rPr>
        <w:t>の</w:t>
      </w:r>
      <w:r>
        <w:t>世の中になって</w:t>
      </w:r>
      <w:r>
        <w:rPr>
          <w:rFonts w:ascii="ＭＳ 明朝" w:eastAsia="ＭＳ 明朝" w:hAnsi="ＭＳ 明朝" w:cs="ＭＳ 明朝" w:hint="eastAsia"/>
        </w:rPr>
        <w:t>、</w:t>
      </w:r>
      <w:r>
        <w:t>おそらく</w:t>
      </w:r>
      <w:r>
        <w:t>1</w:t>
      </w:r>
      <w:r>
        <w:t>人</w:t>
      </w:r>
      <w:r>
        <w:t>1</w:t>
      </w:r>
      <w:r>
        <w:t>人が</w:t>
      </w:r>
      <w:r w:rsidR="004913A4">
        <w:rPr>
          <w:rFonts w:hint="eastAsia"/>
        </w:rPr>
        <w:t>料理</w:t>
      </w:r>
      <w:r>
        <w:t>を作る時代</w:t>
      </w:r>
      <w:r w:rsidR="004913A4">
        <w:rPr>
          <w:rFonts w:hint="eastAsia"/>
        </w:rPr>
        <w:t>と</w:t>
      </w:r>
      <w:r>
        <w:t>いうのが</w:t>
      </w:r>
      <w:r w:rsidR="004913A4">
        <w:rPr>
          <w:rFonts w:hint="eastAsia"/>
        </w:rPr>
        <w:t>、</w:t>
      </w:r>
      <w:r>
        <w:rPr>
          <w:rFonts w:ascii="ＭＳ 明朝" w:eastAsia="ＭＳ 明朝" w:hAnsi="ＭＳ 明朝" w:cs="ＭＳ 明朝" w:hint="eastAsia"/>
        </w:rPr>
        <w:t>だいぶ</w:t>
      </w:r>
      <w:r>
        <w:t>薄くなって</w:t>
      </w:r>
      <w:r w:rsidR="005D4519">
        <w:rPr>
          <w:rFonts w:hint="eastAsia"/>
        </w:rPr>
        <w:t>い</w:t>
      </w:r>
      <w:r>
        <w:t>るのかなという中で</w:t>
      </w:r>
      <w:r>
        <w:rPr>
          <w:rFonts w:ascii="ＭＳ 明朝" w:eastAsia="ＭＳ 明朝" w:hAnsi="ＭＳ 明朝" w:cs="ＭＳ 明朝" w:hint="eastAsia"/>
        </w:rPr>
        <w:t>、</w:t>
      </w:r>
      <w:r w:rsidR="004913A4">
        <w:rPr>
          <w:rFonts w:hint="eastAsia"/>
        </w:rPr>
        <w:t>いろいろな</w:t>
      </w:r>
      <w:r>
        <w:t>住宅の使い方</w:t>
      </w:r>
      <w:r>
        <w:rPr>
          <w:rFonts w:ascii="ＭＳ 明朝" w:eastAsia="ＭＳ 明朝" w:hAnsi="ＭＳ 明朝" w:cs="ＭＳ 明朝" w:hint="eastAsia"/>
        </w:rPr>
        <w:t>の中に</w:t>
      </w:r>
      <w:r w:rsidR="004913A4">
        <w:rPr>
          <w:rFonts w:ascii="ＭＳ 明朝" w:eastAsia="ＭＳ 明朝" w:hAnsi="ＭＳ 明朝" w:cs="ＭＳ 明朝" w:hint="eastAsia"/>
        </w:rPr>
        <w:t>、</w:t>
      </w:r>
      <w:r>
        <w:t>独立したキッチンとか</w:t>
      </w:r>
      <w:r>
        <w:rPr>
          <w:rFonts w:ascii="ＭＳ 明朝" w:eastAsia="ＭＳ 明朝" w:hAnsi="ＭＳ 明朝" w:cs="ＭＳ 明朝" w:hint="eastAsia"/>
        </w:rPr>
        <w:t>、</w:t>
      </w:r>
      <w:r>
        <w:t>そういった考え</w:t>
      </w:r>
      <w:r>
        <w:rPr>
          <w:rFonts w:ascii="ＭＳ 明朝" w:eastAsia="ＭＳ 明朝" w:hAnsi="ＭＳ 明朝" w:cs="ＭＳ 明朝" w:hint="eastAsia"/>
        </w:rPr>
        <w:t>方</w:t>
      </w:r>
      <w:r>
        <w:t>を</w:t>
      </w:r>
      <w:r>
        <w:rPr>
          <w:rFonts w:ascii="ＭＳ 明朝" w:eastAsia="ＭＳ 明朝" w:hAnsi="ＭＳ 明朝" w:cs="ＭＳ 明朝" w:hint="eastAsia"/>
        </w:rPr>
        <w:t>どんどん</w:t>
      </w:r>
      <w:r>
        <w:t>変えていった方が</w:t>
      </w:r>
      <w:r w:rsidR="00CC4DDC">
        <w:rPr>
          <w:rFonts w:hint="eastAsia"/>
        </w:rPr>
        <w:t>、</w:t>
      </w:r>
      <w:r>
        <w:t>より協力し合う暮らしみたいな</w:t>
      </w:r>
      <w:r>
        <w:rPr>
          <w:rFonts w:ascii="ＭＳ 明朝" w:eastAsia="ＭＳ 明朝" w:hAnsi="ＭＳ 明朝" w:cs="ＭＳ 明朝" w:hint="eastAsia"/>
        </w:rPr>
        <w:t>ことに対して</w:t>
      </w:r>
      <w:r>
        <w:t>抵抗もなくなってきているので、そういったことを前提に新しい取組をされていかれた</w:t>
      </w:r>
      <w:r>
        <w:rPr>
          <w:rFonts w:ascii="ＭＳ 明朝" w:eastAsia="ＭＳ 明朝" w:hAnsi="ＭＳ 明朝" w:cs="ＭＳ 明朝" w:hint="eastAsia"/>
        </w:rPr>
        <w:t>らどうかなというの</w:t>
      </w:r>
      <w:r>
        <w:t>が</w:t>
      </w:r>
      <w:r>
        <w:rPr>
          <w:rFonts w:asciiTheme="minorEastAsia" w:hAnsiTheme="minorEastAsia" w:hint="eastAsia"/>
        </w:rPr>
        <w:t>1</w:t>
      </w:r>
      <w:r>
        <w:t>つ視点として感じました。</w:t>
      </w:r>
    </w:p>
    <w:p w14:paraId="7DBEBE8B" w14:textId="27A0EFE1" w:rsidR="000C091A" w:rsidRDefault="000C091A" w:rsidP="000C091A">
      <w:r>
        <w:rPr>
          <w:rFonts w:ascii="ＭＳ 明朝" w:eastAsia="ＭＳ 明朝" w:hAnsi="ＭＳ 明朝" w:cs="ＭＳ 明朝" w:hint="eastAsia"/>
        </w:rPr>
        <w:t>・</w:t>
      </w:r>
      <w:r>
        <w:t>あと新技術なんですけれども</w:t>
      </w:r>
      <w:r>
        <w:rPr>
          <w:rFonts w:ascii="ＭＳ 明朝" w:eastAsia="ＭＳ 明朝" w:hAnsi="ＭＳ 明朝" w:cs="ＭＳ 明朝" w:hint="eastAsia"/>
        </w:rPr>
        <w:t>、</w:t>
      </w:r>
      <w:r>
        <w:t>しっかりやる新技術もあるとは思うんですけれども、断熱</w:t>
      </w:r>
      <w:r>
        <w:t>DIY</w:t>
      </w:r>
      <w:r>
        <w:t>とか</w:t>
      </w:r>
      <w:r>
        <w:rPr>
          <w:rFonts w:ascii="ＭＳ 明朝" w:eastAsia="ＭＳ 明朝" w:hAnsi="ＭＳ 明朝" w:cs="ＭＳ 明朝" w:hint="eastAsia"/>
        </w:rPr>
        <w:t>ものすごく</w:t>
      </w:r>
      <w:r>
        <w:t>人気があって</w:t>
      </w:r>
      <w:r>
        <w:rPr>
          <w:rFonts w:ascii="ＭＳ 明朝" w:eastAsia="ＭＳ 明朝" w:hAnsi="ＭＳ 明朝" w:cs="ＭＳ 明朝" w:hint="eastAsia"/>
        </w:rPr>
        <w:t>、</w:t>
      </w:r>
      <w:r>
        <w:t>DIY</w:t>
      </w:r>
      <w:r>
        <w:t>の</w:t>
      </w:r>
      <w:r>
        <w:rPr>
          <w:rFonts w:ascii="ＭＳ 明朝" w:eastAsia="ＭＳ 明朝" w:hAnsi="ＭＳ 明朝" w:cs="ＭＳ 明朝" w:hint="eastAsia"/>
        </w:rPr>
        <w:t>方法を</w:t>
      </w:r>
      <w:r>
        <w:t>YouTube</w:t>
      </w:r>
      <w:r>
        <w:t>で出したりすると</w:t>
      </w:r>
      <w:r w:rsidR="004913A4">
        <w:rPr>
          <w:rFonts w:hint="eastAsia"/>
        </w:rPr>
        <w:t>、</w:t>
      </w:r>
      <w:r>
        <w:t>断熱効果自体もすごくあって</w:t>
      </w:r>
      <w:r>
        <w:rPr>
          <w:rFonts w:ascii="ＭＳ 明朝" w:eastAsia="ＭＳ 明朝" w:hAnsi="ＭＳ 明朝" w:cs="ＭＳ 明朝" w:hint="eastAsia"/>
        </w:rPr>
        <w:t>、</w:t>
      </w:r>
      <w:r>
        <w:t>10</w:t>
      </w:r>
      <w:r>
        <w:t>度ぐらい違</w:t>
      </w:r>
      <w:r w:rsidR="00CC4DDC">
        <w:rPr>
          <w:rFonts w:hint="eastAsia"/>
        </w:rPr>
        <w:t>ってくる</w:t>
      </w:r>
      <w:r w:rsidR="004913A4">
        <w:rPr>
          <w:rFonts w:hint="eastAsia"/>
        </w:rPr>
        <w:t>と</w:t>
      </w:r>
      <w:r>
        <w:t>いうのもありますし</w:t>
      </w:r>
      <w:r>
        <w:rPr>
          <w:rFonts w:ascii="ＭＳ 明朝" w:eastAsia="ＭＳ 明朝" w:hAnsi="ＭＳ 明朝" w:cs="ＭＳ 明朝" w:hint="eastAsia"/>
        </w:rPr>
        <w:t>、</w:t>
      </w:r>
      <w:r>
        <w:t>そういうものが今ホームセンター</w:t>
      </w:r>
      <w:r w:rsidR="00CC4DDC">
        <w:rPr>
          <w:rFonts w:hint="eastAsia"/>
        </w:rPr>
        <w:t>で</w:t>
      </w:r>
      <w:r>
        <w:t>売っていたりして</w:t>
      </w:r>
      <w:r>
        <w:rPr>
          <w:rFonts w:ascii="ＭＳ 明朝" w:eastAsia="ＭＳ 明朝" w:hAnsi="ＭＳ 明朝" w:cs="ＭＳ 明朝" w:hint="eastAsia"/>
        </w:rPr>
        <w:t>、</w:t>
      </w:r>
      <w:r>
        <w:t>あと</w:t>
      </w:r>
      <w:r>
        <w:rPr>
          <w:rFonts w:ascii="ＭＳ 明朝" w:eastAsia="ＭＳ 明朝" w:hAnsi="ＭＳ 明朝" w:cs="ＭＳ 明朝" w:hint="eastAsia"/>
        </w:rPr>
        <w:t>学校</w:t>
      </w:r>
      <w:r>
        <w:t>で</w:t>
      </w:r>
      <w:r>
        <w:rPr>
          <w:rFonts w:ascii="ＭＳ 明朝" w:eastAsia="ＭＳ 明朝" w:hAnsi="ＭＳ 明朝" w:cs="ＭＳ 明朝" w:hint="eastAsia"/>
        </w:rPr>
        <w:t>子ども</w:t>
      </w:r>
      <w:r>
        <w:t>たち</w:t>
      </w:r>
      <w:r>
        <w:rPr>
          <w:rFonts w:ascii="ＭＳ 明朝" w:eastAsia="ＭＳ 明朝" w:hAnsi="ＭＳ 明朝" w:cs="ＭＳ 明朝" w:hint="eastAsia"/>
        </w:rPr>
        <w:t>に</w:t>
      </w:r>
      <w:r>
        <w:t>断熱</w:t>
      </w:r>
      <w:r w:rsidR="00CC4DDC">
        <w:t>DIY</w:t>
      </w:r>
      <w:r>
        <w:rPr>
          <w:rFonts w:ascii="ＭＳ 明朝" w:eastAsia="ＭＳ 明朝" w:hAnsi="ＭＳ 明朝" w:cs="ＭＳ 明朝" w:hint="eastAsia"/>
        </w:rPr>
        <w:t>を学ぶ</w:t>
      </w:r>
      <w:r>
        <w:t>ために</w:t>
      </w:r>
      <w:r w:rsidR="000C645A">
        <w:rPr>
          <w:rFonts w:hint="eastAsia"/>
        </w:rPr>
        <w:t>、</w:t>
      </w:r>
      <w:r>
        <w:t>学校</w:t>
      </w:r>
      <w:r>
        <w:rPr>
          <w:rFonts w:ascii="ＭＳ 明朝" w:eastAsia="ＭＳ 明朝" w:hAnsi="ＭＳ 明朝" w:cs="ＭＳ 明朝" w:hint="eastAsia"/>
        </w:rPr>
        <w:t>自体で</w:t>
      </w:r>
      <w:r>
        <w:t>断熱ワークショップ</w:t>
      </w:r>
      <w:r w:rsidR="000C645A">
        <w:rPr>
          <w:rFonts w:hint="eastAsia"/>
        </w:rPr>
        <w:t>を</w:t>
      </w:r>
      <w:r>
        <w:t>やったりとか</w:t>
      </w:r>
      <w:r>
        <w:rPr>
          <w:rFonts w:ascii="ＭＳ 明朝" w:eastAsia="ＭＳ 明朝" w:hAnsi="ＭＳ 明朝" w:cs="ＭＳ 明朝" w:hint="eastAsia"/>
        </w:rPr>
        <w:t>、</w:t>
      </w:r>
      <w:r>
        <w:t>それを市役所でやったり</w:t>
      </w:r>
      <w:r>
        <w:rPr>
          <w:rFonts w:ascii="ＭＳ 明朝" w:eastAsia="ＭＳ 明朝" w:hAnsi="ＭＳ 明朝" w:cs="ＭＳ 明朝" w:hint="eastAsia"/>
        </w:rPr>
        <w:t>とか</w:t>
      </w:r>
      <w:r>
        <w:t>という取組も増えていま</w:t>
      </w:r>
      <w:r w:rsidR="000C645A">
        <w:rPr>
          <w:rFonts w:ascii="ＭＳ 明朝" w:eastAsia="ＭＳ 明朝" w:hAnsi="ＭＳ 明朝" w:cs="ＭＳ 明朝" w:hint="eastAsia"/>
        </w:rPr>
        <w:t>す。</w:t>
      </w:r>
      <w:r>
        <w:t>公的な住宅は建替え</w:t>
      </w:r>
      <w:r>
        <w:rPr>
          <w:rFonts w:ascii="ＭＳ 明朝" w:eastAsia="ＭＳ 明朝" w:hAnsi="ＭＳ 明朝" w:cs="ＭＳ 明朝" w:hint="eastAsia"/>
        </w:rPr>
        <w:t>よりは</w:t>
      </w:r>
      <w:r>
        <w:t>使い続けるという方向のものもたくさんあると思いますので</w:t>
      </w:r>
      <w:r>
        <w:rPr>
          <w:rFonts w:ascii="ＭＳ 明朝" w:eastAsia="ＭＳ 明朝" w:hAnsi="ＭＳ 明朝" w:cs="ＭＳ 明朝" w:hint="eastAsia"/>
        </w:rPr>
        <w:t>、</w:t>
      </w:r>
      <w:r>
        <w:t>例えばそういったものを</w:t>
      </w:r>
      <w:r w:rsidR="000C645A">
        <w:rPr>
          <w:rFonts w:hint="eastAsia"/>
        </w:rPr>
        <w:t>、</w:t>
      </w:r>
      <w:r>
        <w:t>入れ替わりの際に</w:t>
      </w:r>
      <w:r w:rsidR="000C645A">
        <w:rPr>
          <w:rFonts w:hint="eastAsia"/>
        </w:rPr>
        <w:t>、</w:t>
      </w:r>
      <w:r>
        <w:rPr>
          <w:rFonts w:ascii="ＭＳ 明朝" w:eastAsia="ＭＳ 明朝" w:hAnsi="ＭＳ 明朝" w:cs="ＭＳ 明朝" w:hint="eastAsia"/>
        </w:rPr>
        <w:t>簡易で</w:t>
      </w:r>
      <w:r>
        <w:t>あっても入れたりとか</w:t>
      </w:r>
      <w:r>
        <w:rPr>
          <w:rFonts w:ascii="ＭＳ 明朝" w:eastAsia="ＭＳ 明朝" w:hAnsi="ＭＳ 明朝" w:cs="ＭＳ 明朝" w:hint="eastAsia"/>
        </w:rPr>
        <w:t>、</w:t>
      </w:r>
      <w:r>
        <w:t>そういったもの</w:t>
      </w:r>
      <w:r w:rsidR="004913A4">
        <w:rPr>
          <w:rFonts w:hint="eastAsia"/>
        </w:rPr>
        <w:t>は</w:t>
      </w:r>
      <w:r>
        <w:rPr>
          <w:rFonts w:ascii="ＭＳ 明朝" w:eastAsia="ＭＳ 明朝" w:hAnsi="ＭＳ 明朝" w:cs="ＭＳ 明朝" w:hint="eastAsia"/>
        </w:rPr>
        <w:t>退去時</w:t>
      </w:r>
      <w:r>
        <w:t>に原状回復しなくてもいいとか</w:t>
      </w:r>
      <w:r w:rsidR="000C645A">
        <w:rPr>
          <w:rFonts w:hint="eastAsia"/>
        </w:rPr>
        <w:t>。</w:t>
      </w:r>
      <w:r>
        <w:rPr>
          <w:rFonts w:asciiTheme="minorEastAsia" w:hAnsiTheme="minorEastAsia" w:hint="eastAsia"/>
        </w:rPr>
        <w:t>1</w:t>
      </w:r>
      <w:r>
        <w:t>つ</w:t>
      </w:r>
      <w:r>
        <w:rPr>
          <w:rFonts w:ascii="ＭＳ 明朝" w:eastAsia="ＭＳ 明朝" w:hAnsi="ＭＳ 明朝" w:cs="ＭＳ 明朝" w:hint="eastAsia"/>
        </w:rPr>
        <w:t>の</w:t>
      </w:r>
      <w:r>
        <w:t>技術として</w:t>
      </w:r>
      <w:r w:rsidR="00CC4DDC">
        <w:rPr>
          <w:rFonts w:hint="eastAsia"/>
        </w:rPr>
        <w:t>、</w:t>
      </w:r>
      <w:r>
        <w:t>新しく</w:t>
      </w:r>
      <w:r>
        <w:t>DIY</w:t>
      </w:r>
      <w:r>
        <w:rPr>
          <w:rFonts w:ascii="ＭＳ 明朝" w:eastAsia="ＭＳ 明朝" w:hAnsi="ＭＳ 明朝" w:cs="ＭＳ 明朝" w:hint="eastAsia"/>
        </w:rPr>
        <w:t>も</w:t>
      </w:r>
      <w:r>
        <w:t>加えて</w:t>
      </w:r>
      <w:r>
        <w:rPr>
          <w:rFonts w:ascii="ＭＳ 明朝" w:eastAsia="ＭＳ 明朝" w:hAnsi="ＭＳ 明朝" w:cs="ＭＳ 明朝" w:hint="eastAsia"/>
        </w:rPr>
        <w:t>、</w:t>
      </w:r>
      <w:r>
        <w:t>より性能を高めるみたいなやり方も</w:t>
      </w:r>
      <w:r>
        <w:rPr>
          <w:rFonts w:ascii="ＭＳ 明朝" w:eastAsia="ＭＳ 明朝" w:hAnsi="ＭＳ 明朝" w:cs="ＭＳ 明朝" w:hint="eastAsia"/>
        </w:rPr>
        <w:t>、新</w:t>
      </w:r>
      <w:r>
        <w:t>技術じゃないんですが、素材自体がどんどん</w:t>
      </w:r>
      <w:r>
        <w:rPr>
          <w:rFonts w:ascii="ＭＳ 明朝" w:eastAsia="ＭＳ 明朝" w:hAnsi="ＭＳ 明朝" w:cs="ＭＳ 明朝" w:hint="eastAsia"/>
        </w:rPr>
        <w:t>新</w:t>
      </w:r>
      <w:r w:rsidR="006E15B3">
        <w:rPr>
          <w:rFonts w:hint="eastAsia"/>
        </w:rPr>
        <w:t>しく</w:t>
      </w:r>
      <w:r>
        <w:t>なって</w:t>
      </w:r>
      <w:r>
        <w:rPr>
          <w:rFonts w:ascii="ＭＳ 明朝" w:eastAsia="ＭＳ 明朝" w:hAnsi="ＭＳ 明朝" w:cs="ＭＳ 明朝" w:hint="eastAsia"/>
        </w:rPr>
        <w:t>い</w:t>
      </w:r>
      <w:r>
        <w:t>るので</w:t>
      </w:r>
      <w:r>
        <w:rPr>
          <w:rFonts w:ascii="ＭＳ 明朝" w:eastAsia="ＭＳ 明朝" w:hAnsi="ＭＳ 明朝" w:cs="ＭＳ 明朝" w:hint="eastAsia"/>
        </w:rPr>
        <w:t>、</w:t>
      </w:r>
      <w:r>
        <w:t>そういったものに</w:t>
      </w:r>
      <w:r>
        <w:rPr>
          <w:rFonts w:ascii="ＭＳ 明朝" w:eastAsia="ＭＳ 明朝" w:hAnsi="ＭＳ 明朝" w:cs="ＭＳ 明朝" w:hint="eastAsia"/>
        </w:rPr>
        <w:t>もあたる</w:t>
      </w:r>
      <w:r>
        <w:t>のかなと感じました。</w:t>
      </w:r>
    </w:p>
    <w:p w14:paraId="362770F6" w14:textId="77777777" w:rsidR="000C091A" w:rsidRDefault="000C091A" w:rsidP="000C091A">
      <w:pPr>
        <w:wordWrap w:val="0"/>
        <w:rPr>
          <w:rFonts w:ascii="ＭＳ 明朝" w:eastAsia="ＭＳ 明朝" w:hAnsi="ＭＳ 明朝"/>
        </w:rPr>
      </w:pPr>
    </w:p>
    <w:p w14:paraId="72E2C044" w14:textId="79799672"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3C7CA8F2" w14:textId="5726DAEE" w:rsidR="000C091A" w:rsidRDefault="000C091A" w:rsidP="000C091A">
      <w:r>
        <w:rPr>
          <w:rFonts w:ascii="ＭＳ 明朝" w:eastAsia="ＭＳ 明朝" w:hAnsi="ＭＳ 明朝" w:cs="ＭＳ 明朝" w:hint="eastAsia"/>
        </w:rPr>
        <w:t>・</w:t>
      </w:r>
      <w:r>
        <w:t>シェアハウス</w:t>
      </w:r>
      <w:r>
        <w:rPr>
          <w:rFonts w:ascii="ＭＳ 明朝" w:eastAsia="ＭＳ 明朝" w:hAnsi="ＭＳ 明朝" w:cs="ＭＳ 明朝" w:hint="eastAsia"/>
        </w:rPr>
        <w:t>型</w:t>
      </w:r>
      <w:r>
        <w:t>が増えているのは、確かに抵抗がどんどん</w:t>
      </w:r>
      <w:r>
        <w:rPr>
          <w:rFonts w:ascii="ＭＳ 明朝" w:eastAsia="ＭＳ 明朝" w:hAnsi="ＭＳ 明朝" w:cs="ＭＳ 明朝" w:hint="eastAsia"/>
        </w:rPr>
        <w:t>無くなって</w:t>
      </w:r>
      <w:r>
        <w:t>いって</w:t>
      </w:r>
      <w:r w:rsidR="000C645A">
        <w:rPr>
          <w:rFonts w:hint="eastAsia"/>
        </w:rPr>
        <w:t>い</w:t>
      </w:r>
      <w:r>
        <w:t>るのはそうだ</w:t>
      </w:r>
      <w:r>
        <w:rPr>
          <w:rFonts w:ascii="ＭＳ 明朝" w:eastAsia="ＭＳ 明朝" w:hAnsi="ＭＳ 明朝" w:cs="ＭＳ 明朝" w:hint="eastAsia"/>
        </w:rPr>
        <w:t>と、</w:t>
      </w:r>
      <w:r>
        <w:t>サブスク型がいろいろ出てきて</w:t>
      </w:r>
      <w:r w:rsidR="00321DAA">
        <w:rPr>
          <w:rFonts w:hint="eastAsia"/>
        </w:rPr>
        <w:t>い</w:t>
      </w:r>
      <w:r>
        <w:t>る</w:t>
      </w:r>
      <w:r w:rsidR="006E15B3">
        <w:rPr>
          <w:rFonts w:hint="eastAsia"/>
        </w:rPr>
        <w:t>こと</w:t>
      </w:r>
      <w:r>
        <w:t>も含めてそうなんだろうなと思うので</w:t>
      </w:r>
      <w:r>
        <w:rPr>
          <w:rFonts w:ascii="ＭＳ 明朝" w:eastAsia="ＭＳ 明朝" w:hAnsi="ＭＳ 明朝" w:cs="ＭＳ 明朝" w:hint="eastAsia"/>
        </w:rPr>
        <w:t>、</w:t>
      </w:r>
      <w:r>
        <w:t>考えていきたいと思います。</w:t>
      </w:r>
    </w:p>
    <w:p w14:paraId="156A2C80" w14:textId="03BA448C"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反対に</w:t>
      </w:r>
      <w:r>
        <w:rPr>
          <w:rFonts w:asciiTheme="minorEastAsia" w:hAnsiTheme="minorEastAsia" w:hint="eastAsia"/>
        </w:rPr>
        <w:t>1</w:t>
      </w:r>
      <w:r>
        <w:t>つ</w:t>
      </w:r>
      <w:r>
        <w:rPr>
          <w:rFonts w:ascii="ＭＳ 明朝" w:eastAsia="ＭＳ 明朝" w:hAnsi="ＭＳ 明朝" w:cs="ＭＳ 明朝" w:hint="eastAsia"/>
        </w:rPr>
        <w:t>お聞きしたいのですが、</w:t>
      </w:r>
      <w:r>
        <w:t>断熱</w:t>
      </w:r>
      <w:r>
        <w:t>DIY</w:t>
      </w:r>
      <w:r>
        <w:t>のところでいくと</w:t>
      </w:r>
      <w:r>
        <w:rPr>
          <w:rFonts w:ascii="ＭＳ 明朝" w:eastAsia="ＭＳ 明朝" w:hAnsi="ＭＳ 明朝" w:cs="ＭＳ 明朝" w:hint="eastAsia"/>
        </w:rPr>
        <w:t>、</w:t>
      </w:r>
      <w:r>
        <w:t>民間賃貸も結構進んで</w:t>
      </w:r>
      <w:r>
        <w:rPr>
          <w:rFonts w:ascii="ＭＳ 明朝" w:eastAsia="ＭＳ 明朝" w:hAnsi="ＭＳ 明朝" w:cs="ＭＳ 明朝" w:hint="eastAsia"/>
        </w:rPr>
        <w:t>いるんですか。</w:t>
      </w:r>
    </w:p>
    <w:p w14:paraId="0FB8D0A5" w14:textId="77777777" w:rsidR="000C091A" w:rsidRDefault="000C091A" w:rsidP="000C091A">
      <w:pPr>
        <w:wordWrap w:val="0"/>
        <w:rPr>
          <w:rFonts w:ascii="ＭＳ 明朝" w:eastAsia="ＭＳ 明朝" w:hAnsi="ＭＳ 明朝"/>
        </w:rPr>
      </w:pPr>
    </w:p>
    <w:p w14:paraId="2539E326" w14:textId="488D99C3"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38CBE892" w14:textId="033FA9F1" w:rsidR="000C091A" w:rsidRDefault="000C091A" w:rsidP="000C091A">
      <w:r>
        <w:rPr>
          <w:rFonts w:ascii="ＭＳ 明朝" w:eastAsia="ＭＳ 明朝" w:hAnsi="ＭＳ 明朝" w:cs="ＭＳ 明朝" w:hint="eastAsia"/>
        </w:rPr>
        <w:t>・</w:t>
      </w:r>
      <w:r>
        <w:t>民間の賃貸では</w:t>
      </w:r>
      <w:r w:rsidR="006E15B3">
        <w:rPr>
          <w:rFonts w:hint="eastAsia"/>
        </w:rPr>
        <w:t>、個々</w:t>
      </w:r>
      <w:r>
        <w:t>にやったりとかはないんですが、個人で自分の部屋に</w:t>
      </w:r>
      <w:r>
        <w:rPr>
          <w:rFonts w:ascii="ＭＳ 明朝" w:eastAsia="ＭＳ 明朝" w:hAnsi="ＭＳ 明朝" w:cs="ＭＳ 明朝" w:hint="eastAsia"/>
        </w:rPr>
        <w:t>、</w:t>
      </w:r>
      <w:r>
        <w:t>例えば玄関ドア</w:t>
      </w:r>
      <w:r w:rsidR="006E15B3">
        <w:rPr>
          <w:rFonts w:hint="eastAsia"/>
        </w:rPr>
        <w:t>、</w:t>
      </w:r>
      <w:r>
        <w:t>鉄のドアに</w:t>
      </w:r>
      <w:r>
        <w:t>1</w:t>
      </w:r>
      <w:r>
        <w:t>枚</w:t>
      </w:r>
      <w:r>
        <w:rPr>
          <w:rFonts w:ascii="ＭＳ 明朝" w:eastAsia="ＭＳ 明朝" w:hAnsi="ＭＳ 明朝" w:cs="ＭＳ 明朝" w:hint="eastAsia"/>
        </w:rPr>
        <w:t>張る</w:t>
      </w:r>
      <w:r>
        <w:t>だけでできたりとか</w:t>
      </w:r>
      <w:r>
        <w:rPr>
          <w:rFonts w:ascii="ＭＳ 明朝" w:eastAsia="ＭＳ 明朝" w:hAnsi="ＭＳ 明朝" w:cs="ＭＳ 明朝" w:hint="eastAsia"/>
        </w:rPr>
        <w:t>、窓に</w:t>
      </w:r>
      <w:r>
        <w:t>フィルムを</w:t>
      </w:r>
      <w:r>
        <w:rPr>
          <w:rFonts w:ascii="ＭＳ 明朝" w:eastAsia="ＭＳ 明朝" w:hAnsi="ＭＳ 明朝" w:cs="ＭＳ 明朝" w:hint="eastAsia"/>
        </w:rPr>
        <w:t>張るとか、</w:t>
      </w:r>
      <w:r>
        <w:t>いろんな方法があるんですけれども</w:t>
      </w:r>
      <w:r w:rsidR="000C645A">
        <w:rPr>
          <w:rFonts w:hint="eastAsia"/>
        </w:rPr>
        <w:t>。</w:t>
      </w:r>
      <w:r>
        <w:t>あと窓</w:t>
      </w:r>
      <w:r>
        <w:rPr>
          <w:rFonts w:ascii="ＭＳ 明朝" w:eastAsia="ＭＳ 明朝" w:hAnsi="ＭＳ 明朝" w:cs="ＭＳ 明朝" w:hint="eastAsia"/>
        </w:rPr>
        <w:t>との</w:t>
      </w:r>
      <w:r>
        <w:t>間に</w:t>
      </w:r>
      <w:r>
        <w:rPr>
          <w:rFonts w:ascii="ＭＳ 明朝" w:eastAsia="ＭＳ 明朝" w:hAnsi="ＭＳ 明朝" w:cs="ＭＳ 明朝" w:hint="eastAsia"/>
        </w:rPr>
        <w:t>ウレタン</w:t>
      </w:r>
      <w:r>
        <w:t>みたいなのを入れて隙間を少なくしたりとか、どの家でもできるタイプがあって、割とそれが一般の</w:t>
      </w:r>
      <w:r>
        <w:rPr>
          <w:rFonts w:ascii="ＭＳ 明朝" w:eastAsia="ＭＳ 明朝" w:hAnsi="ＭＳ 明朝" w:cs="ＭＳ 明朝" w:hint="eastAsia"/>
        </w:rPr>
        <w:t>人</w:t>
      </w:r>
      <w:r>
        <w:t>レベルで光熱費を抑えるためにやったりしてるんです</w:t>
      </w:r>
      <w:r>
        <w:rPr>
          <w:rFonts w:ascii="ＭＳ 明朝" w:eastAsia="ＭＳ 明朝" w:hAnsi="ＭＳ 明朝" w:cs="ＭＳ 明朝" w:hint="eastAsia"/>
        </w:rPr>
        <w:t>が</w:t>
      </w:r>
      <w:r>
        <w:t>、みんなでワークショップでやることを推進している団体</w:t>
      </w:r>
      <w:r>
        <w:rPr>
          <w:rFonts w:ascii="ＭＳ 明朝" w:eastAsia="ＭＳ 明朝" w:hAnsi="ＭＳ 明朝" w:cs="ＭＳ 明朝" w:hint="eastAsia"/>
        </w:rPr>
        <w:t>も結構あって</w:t>
      </w:r>
      <w:r>
        <w:t>、そういうところで勉強会とかワークショップとかして</w:t>
      </w:r>
      <w:r w:rsidR="00D560BD">
        <w:rPr>
          <w:rFonts w:hint="eastAsia"/>
        </w:rPr>
        <w:t>い</w:t>
      </w:r>
      <w:r>
        <w:t>ます。</w:t>
      </w:r>
    </w:p>
    <w:p w14:paraId="00F61362" w14:textId="77777777" w:rsidR="000C091A" w:rsidRDefault="000C091A" w:rsidP="000C091A">
      <w:pPr>
        <w:wordWrap w:val="0"/>
        <w:rPr>
          <w:rFonts w:ascii="ＭＳ 明朝" w:eastAsia="ＭＳ 明朝" w:hAnsi="ＭＳ 明朝"/>
        </w:rPr>
      </w:pPr>
    </w:p>
    <w:p w14:paraId="01A5F29F" w14:textId="7B509B8A"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56597F79" w14:textId="3C673DD2" w:rsidR="000C091A" w:rsidRDefault="000C091A" w:rsidP="000C091A">
      <w:r>
        <w:rPr>
          <w:rFonts w:ascii="ＭＳ 明朝" w:eastAsia="ＭＳ 明朝" w:hAnsi="ＭＳ 明朝" w:cs="ＭＳ 明朝" w:hint="eastAsia"/>
        </w:rPr>
        <w:t>・</w:t>
      </w:r>
      <w:r>
        <w:t>それはちなみに</w:t>
      </w:r>
      <w:r>
        <w:rPr>
          <w:rFonts w:ascii="ＭＳ 明朝" w:eastAsia="ＭＳ 明朝" w:hAnsi="ＭＳ 明朝" w:cs="ＭＳ 明朝" w:hint="eastAsia"/>
        </w:rPr>
        <w:t>、</w:t>
      </w:r>
      <w:r>
        <w:t>民間は原状回復はしなくていい</w:t>
      </w:r>
      <w:r>
        <w:rPr>
          <w:rFonts w:ascii="ＭＳ 明朝" w:eastAsia="ＭＳ 明朝" w:hAnsi="ＭＳ 明朝" w:cs="ＭＳ 明朝" w:hint="eastAsia"/>
        </w:rPr>
        <w:t>ま</w:t>
      </w:r>
      <w:r>
        <w:t>では</w:t>
      </w:r>
      <w:r>
        <w:rPr>
          <w:rFonts w:ascii="ＭＳ 明朝" w:eastAsia="ＭＳ 明朝" w:hAnsi="ＭＳ 明朝" w:cs="ＭＳ 明朝" w:hint="eastAsia"/>
        </w:rPr>
        <w:t>個々の</w:t>
      </w:r>
      <w:r>
        <w:t>判断</w:t>
      </w:r>
      <w:r w:rsidR="006E15B3">
        <w:rPr>
          <w:rFonts w:hint="eastAsia"/>
        </w:rPr>
        <w:t>ですか</w:t>
      </w:r>
      <w:r>
        <w:rPr>
          <w:rFonts w:ascii="ＭＳ 明朝" w:eastAsia="ＭＳ 明朝" w:hAnsi="ＭＳ 明朝" w:cs="ＭＳ 明朝" w:hint="eastAsia"/>
        </w:rPr>
        <w:t>？</w:t>
      </w:r>
    </w:p>
    <w:p w14:paraId="1C69F00A" w14:textId="77777777" w:rsidR="000C091A" w:rsidRDefault="000C091A" w:rsidP="000C091A">
      <w:pPr>
        <w:wordWrap w:val="0"/>
        <w:rPr>
          <w:rFonts w:ascii="ＭＳ 明朝" w:eastAsia="ＭＳ 明朝" w:hAnsi="ＭＳ 明朝"/>
        </w:rPr>
      </w:pPr>
    </w:p>
    <w:p w14:paraId="427C2A43" w14:textId="5E6BE4D5"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22CF5C53" w14:textId="537CB639" w:rsidR="000C091A" w:rsidRDefault="000C091A" w:rsidP="0090714D">
      <w:pPr>
        <w:rPr>
          <w:rFonts w:ascii="ＭＳ 明朝" w:eastAsia="ＭＳ 明朝" w:hAnsi="ＭＳ 明朝"/>
        </w:rPr>
      </w:pPr>
      <w:r>
        <w:rPr>
          <w:rFonts w:hint="eastAsia"/>
        </w:rPr>
        <w:t>・</w:t>
      </w:r>
      <w:r>
        <w:t>民間ではそういうことはやってないんですけども</w:t>
      </w:r>
      <w:r>
        <w:rPr>
          <w:rFonts w:ascii="ＭＳ 明朝" w:eastAsia="ＭＳ 明朝" w:hAnsi="ＭＳ 明朝" w:cs="ＭＳ 明朝" w:hint="eastAsia"/>
        </w:rPr>
        <w:t>、</w:t>
      </w:r>
      <w:r>
        <w:t>公的な住宅で</w:t>
      </w:r>
      <w:r>
        <w:rPr>
          <w:rFonts w:ascii="ＭＳ 明朝" w:eastAsia="ＭＳ 明朝" w:hAnsi="ＭＳ 明朝" w:cs="ＭＳ 明朝" w:hint="eastAsia"/>
        </w:rPr>
        <w:t>、今後そういう</w:t>
      </w:r>
      <w:r>
        <w:t>何か先に流れを作ってい</w:t>
      </w:r>
      <w:r>
        <w:rPr>
          <w:rFonts w:ascii="ＭＳ 明朝" w:eastAsia="ＭＳ 明朝" w:hAnsi="ＭＳ 明朝" w:cs="ＭＳ 明朝" w:hint="eastAsia"/>
        </w:rPr>
        <w:t>っては</w:t>
      </w:r>
      <w:r>
        <w:t>どうか</w:t>
      </w:r>
      <w:r w:rsidR="00D560BD">
        <w:rPr>
          <w:rFonts w:hint="eastAsia"/>
        </w:rPr>
        <w:t>と</w:t>
      </w:r>
      <w:r>
        <w:t>考えて</w:t>
      </w:r>
      <w:r>
        <w:rPr>
          <w:rFonts w:ascii="ＭＳ 明朝" w:eastAsia="ＭＳ 明朝" w:hAnsi="ＭＳ 明朝" w:cs="ＭＳ 明朝" w:hint="eastAsia"/>
        </w:rPr>
        <w:t>います。</w:t>
      </w:r>
    </w:p>
    <w:p w14:paraId="41DCFB00" w14:textId="77777777" w:rsidR="000C091A" w:rsidRDefault="000C091A" w:rsidP="000C091A">
      <w:pPr>
        <w:wordWrap w:val="0"/>
        <w:rPr>
          <w:rFonts w:ascii="ＭＳ 明朝" w:eastAsia="ＭＳ 明朝" w:hAnsi="ＭＳ 明朝"/>
        </w:rPr>
      </w:pPr>
    </w:p>
    <w:p w14:paraId="264A2DBA" w14:textId="6C36A834"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77AFF3D8" w14:textId="41D9B12F" w:rsidR="000C091A" w:rsidRDefault="000C091A" w:rsidP="0090714D">
      <w:pPr>
        <w:rPr>
          <w:rFonts w:ascii="ＭＳ 明朝" w:eastAsia="ＭＳ 明朝" w:hAnsi="ＭＳ 明朝"/>
        </w:rPr>
      </w:pPr>
      <w:r>
        <w:rPr>
          <w:rFonts w:hint="eastAsia"/>
        </w:rPr>
        <w:t>・</w:t>
      </w:r>
      <w:r w:rsidR="006E15B3" w:rsidRPr="007F0068">
        <w:t>DIY</w:t>
      </w:r>
      <w:r w:rsidRPr="007D56C6">
        <w:rPr>
          <w:rFonts w:hint="eastAsia"/>
        </w:rPr>
        <w:t>は</w:t>
      </w:r>
      <w:r w:rsidRPr="007D56C6">
        <w:rPr>
          <w:rFonts w:ascii="ＭＳ 明朝" w:eastAsia="ＭＳ 明朝" w:hAnsi="ＭＳ 明朝" w:cs="ＭＳ 明朝" w:hint="eastAsia"/>
        </w:rPr>
        <w:t>、</w:t>
      </w:r>
      <w:r w:rsidRPr="007D56C6">
        <w:t>UR</w:t>
      </w:r>
      <w:r w:rsidRPr="007D56C6">
        <w:rPr>
          <w:rFonts w:hint="eastAsia"/>
        </w:rPr>
        <w:t>もやって</w:t>
      </w:r>
      <w:r w:rsidR="006E15B3" w:rsidRPr="007D56C6">
        <w:rPr>
          <w:rFonts w:hint="eastAsia"/>
        </w:rPr>
        <w:t>おられ</w:t>
      </w:r>
      <w:r w:rsidRPr="00204714">
        <w:rPr>
          <w:rFonts w:hint="eastAsia"/>
        </w:rPr>
        <w:t>たりする中で、</w:t>
      </w:r>
      <w:r w:rsidRPr="00204714">
        <w:rPr>
          <w:rFonts w:ascii="ＭＳ 明朝" w:eastAsia="ＭＳ 明朝" w:hAnsi="ＭＳ 明朝" w:cs="ＭＳ 明朝" w:hint="eastAsia"/>
        </w:rPr>
        <w:t>公営住宅で</w:t>
      </w:r>
      <w:r>
        <w:t>もできないか</w:t>
      </w:r>
      <w:r w:rsidR="00D560BD">
        <w:rPr>
          <w:rFonts w:hint="eastAsia"/>
        </w:rPr>
        <w:t>と</w:t>
      </w:r>
      <w:r>
        <w:t>いう議論はありま</w:t>
      </w:r>
      <w:r w:rsidR="006F5D96">
        <w:rPr>
          <w:rFonts w:hint="eastAsia"/>
        </w:rPr>
        <w:t>す。</w:t>
      </w:r>
      <w:r>
        <w:t>公営住宅あるいは公的住宅の中で</w:t>
      </w:r>
      <w:r w:rsidR="006E15B3">
        <w:t>DIY</w:t>
      </w:r>
      <w:r>
        <w:t>をやっていただく方向に</w:t>
      </w:r>
      <w:r>
        <w:rPr>
          <w:rFonts w:ascii="ＭＳ 明朝" w:eastAsia="ＭＳ 明朝" w:hAnsi="ＭＳ 明朝" w:cs="ＭＳ 明朝" w:hint="eastAsia"/>
        </w:rPr>
        <w:t>きっと</w:t>
      </w:r>
      <w:r>
        <w:t>なると思い</w:t>
      </w:r>
      <w:r w:rsidR="006F5D96">
        <w:rPr>
          <w:rFonts w:hint="eastAsia"/>
        </w:rPr>
        <w:t>ますが</w:t>
      </w:r>
      <w:r>
        <w:t>、どこまでが</w:t>
      </w:r>
      <w:r>
        <w:t>OK</w:t>
      </w:r>
      <w:r w:rsidR="006F5D96">
        <w:rPr>
          <w:rFonts w:hint="eastAsia"/>
        </w:rPr>
        <w:t>か。</w:t>
      </w:r>
      <w:r>
        <w:t>特に</w:t>
      </w:r>
      <w:r>
        <w:rPr>
          <w:rFonts w:ascii="ＭＳ 明朝" w:eastAsia="ＭＳ 明朝" w:hAnsi="ＭＳ 明朝" w:cs="ＭＳ 明朝" w:hint="eastAsia"/>
        </w:rPr>
        <w:t>手すり</w:t>
      </w:r>
      <w:r w:rsidR="006F5D96">
        <w:rPr>
          <w:rFonts w:ascii="ＭＳ 明朝" w:eastAsia="ＭＳ 明朝" w:hAnsi="ＭＳ 明朝" w:cs="ＭＳ 明朝" w:hint="eastAsia"/>
        </w:rPr>
        <w:t>など</w:t>
      </w:r>
      <w:r>
        <w:t>が一番</w:t>
      </w:r>
      <w:r w:rsidR="006F5D96">
        <w:rPr>
          <w:rFonts w:hint="eastAsia"/>
        </w:rPr>
        <w:t>課題で</w:t>
      </w:r>
      <w:r>
        <w:t>、ちゃんと安全性を確保できてない</w:t>
      </w:r>
      <w:r>
        <w:rPr>
          <w:rFonts w:ascii="ＭＳ 明朝" w:eastAsia="ＭＳ 明朝" w:hAnsi="ＭＳ 明朝" w:cs="ＭＳ 明朝" w:hint="eastAsia"/>
        </w:rPr>
        <w:t>手すり</w:t>
      </w:r>
      <w:r>
        <w:t>があると</w:t>
      </w:r>
      <w:r>
        <w:rPr>
          <w:rFonts w:ascii="ＭＳ 明朝" w:eastAsia="ＭＳ 明朝" w:hAnsi="ＭＳ 明朝" w:cs="ＭＳ 明朝" w:hint="eastAsia"/>
        </w:rPr>
        <w:t>、</w:t>
      </w:r>
      <w:r>
        <w:t>次の人</w:t>
      </w:r>
      <w:r w:rsidR="005D4519">
        <w:rPr>
          <w:rFonts w:hint="eastAsia"/>
        </w:rPr>
        <w:t>に</w:t>
      </w:r>
      <w:r>
        <w:t>使ってもらう</w:t>
      </w:r>
      <w:r w:rsidR="005D4519">
        <w:rPr>
          <w:rFonts w:hint="eastAsia"/>
        </w:rPr>
        <w:t>のは良く</w:t>
      </w:r>
      <w:r>
        <w:t>ないというようなことがあったりするので、そういうところの基準作りをしながら</w:t>
      </w:r>
      <w:r w:rsidR="006F5D96">
        <w:rPr>
          <w:rFonts w:hint="eastAsia"/>
        </w:rPr>
        <w:t>になると思います。</w:t>
      </w:r>
      <w:r w:rsidR="006E15B3">
        <w:t>DIY</w:t>
      </w:r>
      <w:r>
        <w:t>をしていただくだけじゃなくて、それをどこまで認めるか</w:t>
      </w:r>
      <w:r w:rsidR="004913A4">
        <w:rPr>
          <w:rFonts w:hint="eastAsia"/>
        </w:rPr>
        <w:t>と</w:t>
      </w:r>
      <w:r>
        <w:t>いうことも、行政として進めていくべき</w:t>
      </w:r>
      <w:r>
        <w:rPr>
          <w:rFonts w:ascii="ＭＳ 明朝" w:eastAsia="ＭＳ 明朝" w:hAnsi="ＭＳ 明朝" w:cs="ＭＳ 明朝" w:hint="eastAsia"/>
        </w:rPr>
        <w:t>こと</w:t>
      </w:r>
      <w:r>
        <w:t>かと考えております</w:t>
      </w:r>
      <w:r>
        <w:rPr>
          <w:rFonts w:ascii="ＭＳ 明朝" w:eastAsia="ＭＳ 明朝" w:hAnsi="ＭＳ 明朝" w:cs="ＭＳ 明朝" w:hint="eastAsia"/>
        </w:rPr>
        <w:t>。</w:t>
      </w:r>
    </w:p>
    <w:p w14:paraId="61735CA1" w14:textId="77777777" w:rsidR="000C091A" w:rsidRDefault="000C091A" w:rsidP="000C091A">
      <w:pPr>
        <w:wordWrap w:val="0"/>
        <w:rPr>
          <w:rFonts w:ascii="ＭＳ 明朝" w:eastAsia="ＭＳ 明朝" w:hAnsi="ＭＳ 明朝"/>
        </w:rPr>
      </w:pPr>
    </w:p>
    <w:p w14:paraId="345B3A18" w14:textId="07DFB127"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2AD07679" w14:textId="24A0F0A6"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公営住宅の活用という点で</w:t>
      </w:r>
      <w:r w:rsidR="00284021">
        <w:rPr>
          <w:rFonts w:hint="eastAsia"/>
        </w:rPr>
        <w:t>は</w:t>
      </w:r>
      <w:r>
        <w:rPr>
          <w:rFonts w:ascii="ＭＳ 明朝" w:eastAsia="ＭＳ 明朝" w:hAnsi="ＭＳ 明朝" w:cs="ＭＳ 明朝" w:hint="eastAsia"/>
        </w:rPr>
        <w:t>、</w:t>
      </w:r>
      <w:r>
        <w:t>大阪府</w:t>
      </w:r>
      <w:r>
        <w:rPr>
          <w:rFonts w:ascii="ＭＳ 明朝" w:eastAsia="ＭＳ 明朝" w:hAnsi="ＭＳ 明朝" w:cs="ＭＳ 明朝" w:hint="eastAsia"/>
        </w:rPr>
        <w:t>は</w:t>
      </w:r>
      <w:r>
        <w:t>全国的にも</w:t>
      </w:r>
      <w:r w:rsidR="00284021">
        <w:rPr>
          <w:rFonts w:hint="eastAsia"/>
        </w:rPr>
        <w:t>空き家の目的外使用の</w:t>
      </w:r>
      <w:r>
        <w:t>実績が多</w:t>
      </w:r>
      <w:r w:rsidR="00284021">
        <w:rPr>
          <w:rFonts w:hint="eastAsia"/>
        </w:rPr>
        <w:t>く</w:t>
      </w:r>
      <w:r>
        <w:rPr>
          <w:rFonts w:ascii="ＭＳ 明朝" w:eastAsia="ＭＳ 明朝" w:hAnsi="ＭＳ 明朝" w:cs="ＭＳ 明朝" w:hint="eastAsia"/>
        </w:rPr>
        <w:t>、</w:t>
      </w:r>
      <w:r w:rsidR="00284021">
        <w:rPr>
          <w:rFonts w:hint="eastAsia"/>
        </w:rPr>
        <w:t>様々な</w:t>
      </w:r>
      <w:r>
        <w:t>先進</w:t>
      </w:r>
      <w:r w:rsidR="00284021">
        <w:rPr>
          <w:rFonts w:hint="eastAsia"/>
        </w:rPr>
        <w:t>的な活用</w:t>
      </w:r>
      <w:r>
        <w:t>実績</w:t>
      </w:r>
      <w:r w:rsidR="006E15B3">
        <w:rPr>
          <w:rFonts w:hint="eastAsia"/>
        </w:rPr>
        <w:t>が</w:t>
      </w:r>
      <w:r w:rsidR="00284021">
        <w:rPr>
          <w:rFonts w:hint="eastAsia"/>
        </w:rPr>
        <w:t>多く</w:t>
      </w:r>
      <w:r>
        <w:t>ある</w:t>
      </w:r>
      <w:r w:rsidR="00284021">
        <w:rPr>
          <w:rFonts w:hint="eastAsia"/>
        </w:rPr>
        <w:t>こと</w:t>
      </w:r>
      <w:r>
        <w:t>を踏まえて、</w:t>
      </w:r>
      <w:r w:rsidR="00284021">
        <w:rPr>
          <w:rFonts w:hint="eastAsia"/>
        </w:rPr>
        <w:t>そこで</w:t>
      </w:r>
      <w:r>
        <w:t>ど</w:t>
      </w:r>
      <w:r w:rsidR="00284021">
        <w:rPr>
          <w:rFonts w:hint="eastAsia"/>
        </w:rPr>
        <w:t>のような</w:t>
      </w:r>
      <w:r>
        <w:t>課題があるのかをまとめて</w:t>
      </w:r>
      <w:r>
        <w:rPr>
          <w:rFonts w:ascii="ＭＳ 明朝" w:eastAsia="ＭＳ 明朝" w:hAnsi="ＭＳ 明朝" w:cs="ＭＳ 明朝" w:hint="eastAsia"/>
        </w:rPr>
        <w:t>、</w:t>
      </w:r>
      <w:r>
        <w:t>市町村営住宅でも使えるようにしておくといいと思いました</w:t>
      </w:r>
      <w:r>
        <w:rPr>
          <w:rFonts w:ascii="ＭＳ 明朝" w:eastAsia="ＭＳ 明朝" w:hAnsi="ＭＳ 明朝" w:cs="ＭＳ 明朝" w:hint="eastAsia"/>
        </w:rPr>
        <w:t>。</w:t>
      </w:r>
    </w:p>
    <w:p w14:paraId="1A5DCBF0" w14:textId="40F33A3E"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特に問題になってくるのが、中層階</w:t>
      </w:r>
      <w:r w:rsidR="006E15B3">
        <w:rPr>
          <w:rFonts w:ascii="ＭＳ 明朝" w:eastAsia="ＭＳ 明朝" w:hAnsi="ＭＳ 明朝" w:cs="ＭＳ 明朝" w:hint="eastAsia"/>
        </w:rPr>
        <w:t>段室</w:t>
      </w:r>
      <w:r>
        <w:t>型の</w:t>
      </w:r>
      <w:r>
        <w:t>4</w:t>
      </w:r>
      <w:r>
        <w:rPr>
          <w:rFonts w:ascii="ＭＳ 明朝" w:eastAsia="ＭＳ 明朝" w:hAnsi="ＭＳ 明朝" w:cs="ＭＳ 明朝" w:hint="eastAsia"/>
        </w:rPr>
        <w:t>階、</w:t>
      </w:r>
      <w:r>
        <w:t>5</w:t>
      </w:r>
      <w:r>
        <w:rPr>
          <w:rFonts w:ascii="ＭＳ 明朝" w:eastAsia="ＭＳ 明朝" w:hAnsi="ＭＳ 明朝" w:cs="ＭＳ 明朝" w:hint="eastAsia"/>
        </w:rPr>
        <w:t>階</w:t>
      </w:r>
      <w:r>
        <w:t>の空き</w:t>
      </w:r>
      <w:r w:rsidR="00284021">
        <w:rPr>
          <w:rFonts w:hint="eastAsia"/>
        </w:rPr>
        <w:t>住戸の活用です。</w:t>
      </w:r>
      <w:r>
        <w:t>そういったところで使えるメニューを提示</w:t>
      </w:r>
      <w:r w:rsidR="00284021">
        <w:rPr>
          <w:rFonts w:hint="eastAsia"/>
        </w:rPr>
        <w:t>することが必要</w:t>
      </w:r>
      <w:r>
        <w:t>かと思います</w:t>
      </w:r>
      <w:r>
        <w:rPr>
          <w:rFonts w:ascii="ＭＳ 明朝" w:eastAsia="ＭＳ 明朝" w:hAnsi="ＭＳ 明朝" w:cs="ＭＳ 明朝" w:hint="eastAsia"/>
        </w:rPr>
        <w:t>。</w:t>
      </w:r>
    </w:p>
    <w:p w14:paraId="1B6570B6" w14:textId="6257450E"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例えば豊中市の市営住宅は</w:t>
      </w:r>
      <w:r>
        <w:rPr>
          <w:rFonts w:ascii="ＭＳ 明朝" w:eastAsia="ＭＳ 明朝" w:hAnsi="ＭＳ 明朝" w:cs="ＭＳ 明朝" w:hint="eastAsia"/>
        </w:rPr>
        <w:t>、</w:t>
      </w:r>
      <w:r>
        <w:t>空き</w:t>
      </w:r>
      <w:r w:rsidR="00284021">
        <w:rPr>
          <w:rFonts w:hint="eastAsia"/>
        </w:rPr>
        <w:t>住戸の</w:t>
      </w:r>
      <w:r>
        <w:t>補修</w:t>
      </w:r>
      <w:r>
        <w:rPr>
          <w:rFonts w:ascii="ＭＳ 明朝" w:eastAsia="ＭＳ 明朝" w:hAnsi="ＭＳ 明朝" w:cs="ＭＳ 明朝" w:hint="eastAsia"/>
        </w:rPr>
        <w:t>までを</w:t>
      </w:r>
      <w:r>
        <w:t>市の住宅課が</w:t>
      </w:r>
      <w:r w:rsidR="00284021">
        <w:rPr>
          <w:rFonts w:hint="eastAsia"/>
        </w:rPr>
        <w:t>行った上で</w:t>
      </w:r>
      <w:r>
        <w:t>、</w:t>
      </w:r>
      <w:r w:rsidR="00284021">
        <w:rPr>
          <w:rFonts w:hint="eastAsia"/>
        </w:rPr>
        <w:t>市住宅協会に使用許可を出し</w:t>
      </w:r>
      <w:r>
        <w:t>市の生活困窮者自立支援事業</w:t>
      </w:r>
      <w:r w:rsidR="00284021">
        <w:rPr>
          <w:rFonts w:hint="eastAsia"/>
        </w:rPr>
        <w:t>で</w:t>
      </w:r>
      <w:r>
        <w:t>就労支援</w:t>
      </w:r>
      <w:r w:rsidR="00284021">
        <w:rPr>
          <w:rFonts w:hint="eastAsia"/>
        </w:rPr>
        <w:t>を行っている人が</w:t>
      </w:r>
      <w:r>
        <w:t>入居</w:t>
      </w:r>
      <w:r w:rsidR="00284021">
        <w:rPr>
          <w:rFonts w:hint="eastAsia"/>
        </w:rPr>
        <w:t>できる</w:t>
      </w:r>
      <w:r>
        <w:t>よう</w:t>
      </w:r>
      <w:r w:rsidR="00284021">
        <w:rPr>
          <w:rFonts w:hint="eastAsia"/>
        </w:rPr>
        <w:t>、</w:t>
      </w:r>
      <w:r w:rsidR="00284021">
        <w:rPr>
          <w:rFonts w:ascii="ＭＳ 明朝" w:eastAsia="ＭＳ 明朝" w:hAnsi="ＭＳ 明朝" w:cs="ＭＳ 明朝" w:hint="eastAsia"/>
        </w:rPr>
        <w:t>一種の</w:t>
      </w:r>
      <w:r>
        <w:t>居住サポート住宅</w:t>
      </w:r>
      <w:r w:rsidR="00284021">
        <w:rPr>
          <w:rFonts w:hint="eastAsia"/>
        </w:rPr>
        <w:t>ですが、</w:t>
      </w:r>
      <w:r>
        <w:t>4</w:t>
      </w:r>
      <w:r>
        <w:rPr>
          <w:rFonts w:ascii="ＭＳ 明朝" w:eastAsia="ＭＳ 明朝" w:hAnsi="ＭＳ 明朝" w:cs="ＭＳ 明朝" w:hint="eastAsia"/>
        </w:rPr>
        <w:t>階、</w:t>
      </w:r>
      <w:r>
        <w:t>5</w:t>
      </w:r>
      <w:r>
        <w:rPr>
          <w:rFonts w:ascii="ＭＳ 明朝" w:eastAsia="ＭＳ 明朝" w:hAnsi="ＭＳ 明朝" w:cs="ＭＳ 明朝" w:hint="eastAsia"/>
        </w:rPr>
        <w:t>階</w:t>
      </w:r>
      <w:r w:rsidR="00284021">
        <w:rPr>
          <w:rFonts w:ascii="ＭＳ 明朝" w:eastAsia="ＭＳ 明朝" w:hAnsi="ＭＳ 明朝" w:cs="ＭＳ 明朝" w:hint="eastAsia"/>
        </w:rPr>
        <w:t>を活用しているので</w:t>
      </w:r>
      <w:r>
        <w:rPr>
          <w:rFonts w:ascii="ＭＳ 明朝" w:eastAsia="ＭＳ 明朝" w:hAnsi="ＭＳ 明朝" w:cs="ＭＳ 明朝" w:hint="eastAsia"/>
        </w:rPr>
        <w:t>、</w:t>
      </w:r>
      <w:r>
        <w:t>そういうノウハウを広めていく</w:t>
      </w:r>
      <w:r w:rsidR="00284021">
        <w:rPr>
          <w:rFonts w:hint="eastAsia"/>
        </w:rPr>
        <w:t>ことも必要だ</w:t>
      </w:r>
      <w:r>
        <w:t>と思います</w:t>
      </w:r>
      <w:r>
        <w:rPr>
          <w:rFonts w:ascii="ＭＳ 明朝" w:eastAsia="ＭＳ 明朝" w:hAnsi="ＭＳ 明朝" w:cs="ＭＳ 明朝" w:hint="eastAsia"/>
        </w:rPr>
        <w:t>。</w:t>
      </w:r>
    </w:p>
    <w:p w14:paraId="1DA1A447" w14:textId="1F36B211" w:rsidR="000C091A" w:rsidRDefault="000C091A" w:rsidP="000C091A">
      <w:r>
        <w:rPr>
          <w:rFonts w:ascii="ＭＳ 明朝" w:eastAsia="ＭＳ 明朝" w:hAnsi="ＭＳ 明朝" w:cs="ＭＳ 明朝" w:hint="eastAsia"/>
        </w:rPr>
        <w:t>・</w:t>
      </w:r>
      <w:r>
        <w:t>もう一つ</w:t>
      </w:r>
      <w:r w:rsidR="007C26CD">
        <w:rPr>
          <w:rFonts w:hint="eastAsia"/>
        </w:rPr>
        <w:t>、</w:t>
      </w:r>
      <w:r w:rsidR="007C26CD">
        <w:rPr>
          <w:rFonts w:ascii="ＭＳ 明朝" w:eastAsia="ＭＳ 明朝" w:hAnsi="ＭＳ 明朝" w:cs="ＭＳ 明朝" w:hint="eastAsia"/>
        </w:rPr>
        <w:t>府の</w:t>
      </w:r>
      <w:r w:rsidR="007C26CD">
        <w:rPr>
          <w:rFonts w:hint="eastAsia"/>
        </w:rPr>
        <w:t>あんしん</w:t>
      </w:r>
      <w:r>
        <w:t>賃貸の協力店のネットワークを市町村</w:t>
      </w:r>
      <w:r w:rsidR="007C26CD">
        <w:rPr>
          <w:rFonts w:hint="eastAsia"/>
        </w:rPr>
        <w:t>でも使いやすくしたり</w:t>
      </w:r>
      <w:r>
        <w:t>、居住支援法人</w:t>
      </w:r>
      <w:r w:rsidR="007C26CD">
        <w:rPr>
          <w:rFonts w:hint="eastAsia"/>
        </w:rPr>
        <w:t>の制度の周知など、</w:t>
      </w:r>
      <w:r>
        <w:t>市町村</w:t>
      </w:r>
      <w:r w:rsidR="002819AE">
        <w:rPr>
          <w:rFonts w:hint="eastAsia"/>
        </w:rPr>
        <w:t>に</w:t>
      </w:r>
      <w:r>
        <w:t>PR</w:t>
      </w:r>
      <w:r>
        <w:t>し</w:t>
      </w:r>
      <w:r w:rsidR="007C26CD">
        <w:rPr>
          <w:rFonts w:hint="eastAsia"/>
        </w:rPr>
        <w:t>たり、</w:t>
      </w:r>
      <w:r>
        <w:t>公的資産</w:t>
      </w:r>
      <w:r w:rsidR="007C26CD">
        <w:rPr>
          <w:rFonts w:hint="eastAsia"/>
        </w:rPr>
        <w:t>として</w:t>
      </w:r>
      <w:r>
        <w:t>そうい</w:t>
      </w:r>
      <w:r w:rsidR="007C26CD">
        <w:rPr>
          <w:rFonts w:hint="eastAsia"/>
        </w:rPr>
        <w:t>った</w:t>
      </w:r>
      <w:r>
        <w:t>ネットワーク</w:t>
      </w:r>
      <w:r w:rsidR="007C26CD">
        <w:rPr>
          <w:rFonts w:hint="eastAsia"/>
        </w:rPr>
        <w:t>や</w:t>
      </w:r>
      <w:r>
        <w:t>情報</w:t>
      </w:r>
      <w:r w:rsidR="007C26CD">
        <w:rPr>
          <w:rFonts w:hint="eastAsia"/>
        </w:rPr>
        <w:t>、</w:t>
      </w:r>
      <w:r>
        <w:t>仕組み</w:t>
      </w:r>
      <w:r w:rsidR="007C26CD">
        <w:rPr>
          <w:rFonts w:hint="eastAsia"/>
        </w:rPr>
        <w:t>等</w:t>
      </w:r>
      <w:r>
        <w:t>を</w:t>
      </w:r>
      <w:r w:rsidR="007C26CD">
        <w:rPr>
          <w:rFonts w:hint="eastAsia"/>
        </w:rPr>
        <w:t>積極的に</w:t>
      </w:r>
      <w:r>
        <w:t>市町村</w:t>
      </w:r>
      <w:r w:rsidR="007C26CD">
        <w:rPr>
          <w:rFonts w:hint="eastAsia"/>
        </w:rPr>
        <w:t>で</w:t>
      </w:r>
      <w:r>
        <w:t>も</w:t>
      </w:r>
      <w:r w:rsidR="007C26CD">
        <w:rPr>
          <w:rFonts w:hint="eastAsia"/>
        </w:rPr>
        <w:t>利用</w:t>
      </w:r>
      <w:r>
        <w:t>できるようにしていくと</w:t>
      </w:r>
      <w:r>
        <w:rPr>
          <w:rFonts w:ascii="ＭＳ 明朝" w:eastAsia="ＭＳ 明朝" w:hAnsi="ＭＳ 明朝" w:cs="ＭＳ 明朝" w:hint="eastAsia"/>
        </w:rPr>
        <w:t>良いと</w:t>
      </w:r>
      <w:r>
        <w:t>思います。</w:t>
      </w:r>
    </w:p>
    <w:p w14:paraId="48C4436F" w14:textId="77777777" w:rsidR="000C091A" w:rsidRDefault="000C091A" w:rsidP="000C091A">
      <w:pPr>
        <w:wordWrap w:val="0"/>
        <w:rPr>
          <w:rFonts w:ascii="ＭＳ 明朝" w:eastAsia="ＭＳ 明朝" w:hAnsi="ＭＳ 明朝"/>
        </w:rPr>
      </w:pPr>
    </w:p>
    <w:p w14:paraId="44F03098" w14:textId="2B9BEC20"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039ECD20" w14:textId="3307406F" w:rsidR="000C091A" w:rsidRDefault="000C091A" w:rsidP="000C091A">
      <w:r>
        <w:rPr>
          <w:rFonts w:hint="eastAsia"/>
        </w:rPr>
        <w:t>・</w:t>
      </w:r>
      <w:r w:rsidR="002819AE">
        <w:rPr>
          <w:rFonts w:hint="eastAsia"/>
        </w:rPr>
        <w:t>府</w:t>
      </w:r>
      <w:r>
        <w:rPr>
          <w:rFonts w:hint="eastAsia"/>
        </w:rPr>
        <w:t>営住宅</w:t>
      </w:r>
      <w:r>
        <w:t>の</w:t>
      </w:r>
      <w:r>
        <w:t>4</w:t>
      </w:r>
      <w:r>
        <w:rPr>
          <w:rFonts w:ascii="ＭＳ 明朝" w:eastAsia="ＭＳ 明朝" w:hAnsi="ＭＳ 明朝" w:cs="ＭＳ 明朝" w:hint="eastAsia"/>
        </w:rPr>
        <w:t>階、</w:t>
      </w:r>
      <w:r>
        <w:t>5</w:t>
      </w:r>
      <w:r>
        <w:rPr>
          <w:rFonts w:ascii="ＭＳ 明朝" w:eastAsia="ＭＳ 明朝" w:hAnsi="ＭＳ 明朝" w:cs="ＭＳ 明朝" w:hint="eastAsia"/>
        </w:rPr>
        <w:t>階</w:t>
      </w:r>
      <w:r>
        <w:t>の</w:t>
      </w:r>
      <w:r>
        <w:rPr>
          <w:rFonts w:ascii="ＭＳ 明朝" w:eastAsia="ＭＳ 明朝" w:hAnsi="ＭＳ 明朝" w:cs="ＭＳ 明朝" w:hint="eastAsia"/>
        </w:rPr>
        <w:t>活用等は</w:t>
      </w:r>
      <w:r w:rsidR="002819AE">
        <w:rPr>
          <w:rFonts w:hint="eastAsia"/>
        </w:rPr>
        <w:t>し</w:t>
      </w:r>
      <w:r>
        <w:t>ているんですけれども</w:t>
      </w:r>
      <w:r>
        <w:rPr>
          <w:rFonts w:ascii="ＭＳ 明朝" w:eastAsia="ＭＳ 明朝" w:hAnsi="ＭＳ 明朝" w:cs="ＭＳ 明朝" w:hint="eastAsia"/>
        </w:rPr>
        <w:t>、</w:t>
      </w:r>
      <w:r>
        <w:t>確かに現状</w:t>
      </w:r>
      <w:r>
        <w:rPr>
          <w:rFonts w:ascii="ＭＳ 明朝" w:eastAsia="ＭＳ 明朝" w:hAnsi="ＭＳ 明朝" w:cs="ＭＳ 明朝" w:hint="eastAsia"/>
        </w:rPr>
        <w:t>・</w:t>
      </w:r>
      <w:r>
        <w:t>課題は、担当部署とも話しまして、まとめて</w:t>
      </w:r>
      <w:r>
        <w:rPr>
          <w:rFonts w:ascii="ＭＳ 明朝" w:eastAsia="ＭＳ 明朝" w:hAnsi="ＭＳ 明朝" w:cs="ＭＳ 明朝" w:hint="eastAsia"/>
        </w:rPr>
        <w:t>いきたいと</w:t>
      </w:r>
      <w:r>
        <w:t>思います。</w:t>
      </w:r>
    </w:p>
    <w:p w14:paraId="2C754635" w14:textId="0DAD14D9" w:rsidR="000C091A" w:rsidRDefault="000C091A" w:rsidP="0090714D">
      <w:pPr>
        <w:rPr>
          <w:rFonts w:ascii="ＭＳ 明朝" w:eastAsia="ＭＳ 明朝" w:hAnsi="ＭＳ 明朝"/>
        </w:rPr>
      </w:pPr>
      <w:r>
        <w:rPr>
          <w:rFonts w:ascii="ＭＳ 明朝" w:eastAsia="ＭＳ 明朝" w:hAnsi="ＭＳ 明朝" w:cs="ＭＳ 明朝" w:hint="eastAsia"/>
        </w:rPr>
        <w:t>・</w:t>
      </w:r>
      <w:r>
        <w:t>また</w:t>
      </w:r>
      <w:r>
        <w:rPr>
          <w:rFonts w:ascii="ＭＳ 明朝" w:eastAsia="ＭＳ 明朝" w:hAnsi="ＭＳ 明朝" w:cs="ＭＳ 明朝" w:hint="eastAsia"/>
        </w:rPr>
        <w:t>、</w:t>
      </w:r>
      <w:r>
        <w:t>安心賃貸住宅のネットワークとか居住支援関係の情報ですね</w:t>
      </w:r>
      <w:r>
        <w:rPr>
          <w:rFonts w:ascii="ＭＳ 明朝" w:eastAsia="ＭＳ 明朝" w:hAnsi="ＭＳ 明朝" w:cs="ＭＳ 明朝" w:hint="eastAsia"/>
        </w:rPr>
        <w:t>、</w:t>
      </w:r>
      <w:r>
        <w:t>市町村にというところでは</w:t>
      </w:r>
      <w:r>
        <w:rPr>
          <w:rFonts w:ascii="ＭＳ 明朝" w:eastAsia="ＭＳ 明朝" w:hAnsi="ＭＳ 明朝" w:cs="ＭＳ 明朝" w:hint="eastAsia"/>
        </w:rPr>
        <w:t>、</w:t>
      </w:r>
      <w:r w:rsidR="005C67FD">
        <w:rPr>
          <w:rFonts w:ascii="ＭＳ 明朝" w:eastAsia="ＭＳ 明朝" w:hAnsi="ＭＳ 明朝" w:cs="ＭＳ 明朝" w:hint="eastAsia"/>
        </w:rPr>
        <w:t>一定、</w:t>
      </w:r>
      <w:r>
        <w:t>情報提供等もさせてはいただいているんですけれども</w:t>
      </w:r>
      <w:r>
        <w:rPr>
          <w:rFonts w:ascii="ＭＳ 明朝" w:eastAsia="ＭＳ 明朝" w:hAnsi="ＭＳ 明朝" w:cs="ＭＳ 明朝" w:hint="eastAsia"/>
        </w:rPr>
        <w:t>、</w:t>
      </w:r>
      <w:r>
        <w:t>必要な情報が何か</w:t>
      </w:r>
      <w:r w:rsidR="00204714">
        <w:rPr>
          <w:rFonts w:hint="eastAsia"/>
        </w:rPr>
        <w:t>も</w:t>
      </w:r>
      <w:r>
        <w:t>含めて、検討していきたいと思ってございます。</w:t>
      </w:r>
    </w:p>
    <w:p w14:paraId="3A467026" w14:textId="77777777" w:rsidR="000C091A" w:rsidRDefault="000C091A" w:rsidP="000C091A">
      <w:pPr>
        <w:wordWrap w:val="0"/>
        <w:rPr>
          <w:rFonts w:ascii="ＭＳ 明朝" w:eastAsia="ＭＳ 明朝" w:hAnsi="ＭＳ 明朝"/>
        </w:rPr>
      </w:pPr>
    </w:p>
    <w:p w14:paraId="3183D9A2" w14:textId="17BE61FE"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2A40E62F" w14:textId="7199E75E"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新技術なんですけれども</w:t>
      </w:r>
      <w:r>
        <w:rPr>
          <w:rFonts w:ascii="ＭＳ 明朝" w:eastAsia="ＭＳ 明朝" w:hAnsi="ＭＳ 明朝" w:cs="ＭＳ 明朝" w:hint="eastAsia"/>
        </w:rPr>
        <w:t>、</w:t>
      </w:r>
      <w:r>
        <w:t>それぞれ要素的に入れていったらいいな</w:t>
      </w:r>
      <w:r w:rsidR="002819AE">
        <w:rPr>
          <w:rFonts w:hint="eastAsia"/>
        </w:rPr>
        <w:t>と</w:t>
      </w:r>
      <w:r>
        <w:t>いうのはいろいろ出てくると思うんですが、これは建替えの場合とかになると思うんですけど、もう少し全体</w:t>
      </w:r>
      <w:r w:rsidR="005D4519">
        <w:rPr>
          <w:rFonts w:hint="eastAsia"/>
        </w:rPr>
        <w:t>、</w:t>
      </w:r>
      <w:r>
        <w:t>トータルとしての</w:t>
      </w:r>
      <w:r>
        <w:rPr>
          <w:rFonts w:ascii="ＭＳ 明朝" w:eastAsia="ＭＳ 明朝" w:hAnsi="ＭＳ 明朝" w:cs="ＭＳ 明朝" w:hint="eastAsia"/>
        </w:rPr>
        <w:t>エネルギー</w:t>
      </w:r>
      <w:r>
        <w:t>管理</w:t>
      </w:r>
      <w:r w:rsidR="005D4519">
        <w:rPr>
          <w:rFonts w:hint="eastAsia"/>
        </w:rPr>
        <w:t>を</w:t>
      </w:r>
      <w:r>
        <w:t>するような</w:t>
      </w:r>
      <w:r>
        <w:rPr>
          <w:rFonts w:ascii="ＭＳ 明朝" w:eastAsia="ＭＳ 明朝" w:hAnsi="ＭＳ 明朝" w:cs="ＭＳ 明朝" w:hint="eastAsia"/>
        </w:rPr>
        <w:t>、</w:t>
      </w:r>
      <w:r>
        <w:rPr>
          <w:rFonts w:asciiTheme="minorEastAsia" w:hAnsiTheme="minorEastAsia" w:hint="eastAsia"/>
        </w:rPr>
        <w:t>HEMSとかCEMS、</w:t>
      </w:r>
      <w:r>
        <w:t>住宅団地全体でエネルギーマネジメントするようなものを</w:t>
      </w:r>
      <w:r>
        <w:rPr>
          <w:rFonts w:ascii="ＭＳ 明朝" w:eastAsia="ＭＳ 明朝" w:hAnsi="ＭＳ 明朝" w:cs="ＭＳ 明朝" w:hint="eastAsia"/>
        </w:rPr>
        <w:t>府</w:t>
      </w:r>
      <w:r>
        <w:t>が先導して</w:t>
      </w:r>
      <w:r>
        <w:rPr>
          <w:rFonts w:ascii="ＭＳ 明朝" w:eastAsia="ＭＳ 明朝" w:hAnsi="ＭＳ 明朝" w:cs="ＭＳ 明朝" w:hint="eastAsia"/>
        </w:rPr>
        <w:t>いって</w:t>
      </w:r>
      <w:r>
        <w:t>いただけるといいと</w:t>
      </w:r>
      <w:r>
        <w:rPr>
          <w:rFonts w:ascii="ＭＳ 明朝" w:eastAsia="ＭＳ 明朝" w:hAnsi="ＭＳ 明朝" w:cs="ＭＳ 明朝" w:hint="eastAsia"/>
        </w:rPr>
        <w:t>思います。</w:t>
      </w:r>
    </w:p>
    <w:p w14:paraId="16CB53BF" w14:textId="49E05C47" w:rsidR="000C091A" w:rsidRDefault="000C091A" w:rsidP="000C091A">
      <w:r>
        <w:rPr>
          <w:rFonts w:ascii="ＭＳ 明朝" w:eastAsia="ＭＳ 明朝" w:hAnsi="ＭＳ 明朝" w:cs="ＭＳ 明朝" w:hint="eastAsia"/>
        </w:rPr>
        <w:t>・</w:t>
      </w:r>
      <w:r w:rsidR="00321DAA">
        <w:rPr>
          <w:rFonts w:ascii="ＭＳ 明朝" w:eastAsia="ＭＳ 明朝" w:hAnsi="ＭＳ 明朝" w:cs="ＭＳ 明朝" w:hint="eastAsia"/>
        </w:rPr>
        <w:t>先ほど</w:t>
      </w:r>
      <w:r>
        <w:rPr>
          <w:rFonts w:ascii="ＭＳ 明朝" w:eastAsia="ＭＳ 明朝" w:hAnsi="ＭＳ 明朝" w:cs="ＭＳ 明朝" w:hint="eastAsia"/>
        </w:rPr>
        <w:t>委員</w:t>
      </w:r>
      <w:r>
        <w:t>がおっしゃった、誰でもできるような身近なところの断熱改修とか</w:t>
      </w:r>
      <w:r w:rsidR="001D6FFA">
        <w:rPr>
          <w:rFonts w:hint="eastAsia"/>
        </w:rPr>
        <w:t>、</w:t>
      </w:r>
      <w:r>
        <w:t>そういう</w:t>
      </w:r>
      <w:r w:rsidR="005C67FD">
        <w:rPr>
          <w:rFonts w:hint="eastAsia"/>
        </w:rPr>
        <w:t>も</w:t>
      </w:r>
      <w:r>
        <w:t>のの積み上げが</w:t>
      </w:r>
      <w:r w:rsidR="005C67FD">
        <w:rPr>
          <w:rFonts w:hint="eastAsia"/>
        </w:rPr>
        <w:t>、</w:t>
      </w:r>
      <w:r>
        <w:t>非常に大事なんですけども</w:t>
      </w:r>
      <w:r>
        <w:rPr>
          <w:rFonts w:ascii="ＭＳ 明朝" w:eastAsia="ＭＳ 明朝" w:hAnsi="ＭＳ 明朝" w:cs="ＭＳ 明朝" w:hint="eastAsia"/>
        </w:rPr>
        <w:t>、断熱材</w:t>
      </w:r>
      <w:r w:rsidR="006E15B3">
        <w:rPr>
          <w:rFonts w:ascii="ＭＳ 明朝" w:eastAsia="ＭＳ 明朝" w:hAnsi="ＭＳ 明朝" w:cs="ＭＳ 明朝" w:hint="eastAsia"/>
        </w:rPr>
        <w:t>を</w:t>
      </w:r>
      <w:r>
        <w:rPr>
          <w:rFonts w:ascii="ＭＳ 明朝" w:eastAsia="ＭＳ 明朝" w:hAnsi="ＭＳ 明朝" w:cs="ＭＳ 明朝" w:hint="eastAsia"/>
        </w:rPr>
        <w:t>入れ</w:t>
      </w:r>
      <w:r w:rsidR="006E15B3">
        <w:rPr>
          <w:rFonts w:ascii="ＭＳ 明朝" w:eastAsia="ＭＳ 明朝" w:hAnsi="ＭＳ 明朝" w:cs="ＭＳ 明朝" w:hint="eastAsia"/>
        </w:rPr>
        <w:t>れ</w:t>
      </w:r>
      <w:r>
        <w:rPr>
          <w:rFonts w:ascii="ＭＳ 明朝" w:eastAsia="ＭＳ 明朝" w:hAnsi="ＭＳ 明朝" w:cs="ＭＳ 明朝" w:hint="eastAsia"/>
        </w:rPr>
        <w:t>ばそこで終わりではなくて、</w:t>
      </w:r>
      <w:r>
        <w:t>全体の見方をしてほしいと思います。</w:t>
      </w:r>
    </w:p>
    <w:p w14:paraId="1158827B" w14:textId="55BCA563" w:rsidR="000C091A" w:rsidRDefault="000C091A" w:rsidP="000C091A">
      <w:r>
        <w:rPr>
          <w:rFonts w:ascii="ＭＳ 明朝" w:eastAsia="ＭＳ 明朝" w:hAnsi="ＭＳ 明朝" w:cs="ＭＳ 明朝" w:hint="eastAsia"/>
        </w:rPr>
        <w:t>・</w:t>
      </w:r>
      <w:r>
        <w:t>そういう建替えとかの場合でしたら</w:t>
      </w:r>
      <w:r>
        <w:t>PFI</w:t>
      </w:r>
      <w:r>
        <w:t>とか、民間活力を使う方法もありますので</w:t>
      </w:r>
      <w:r>
        <w:rPr>
          <w:rFonts w:ascii="ＭＳ 明朝" w:eastAsia="ＭＳ 明朝" w:hAnsi="ＭＳ 明朝" w:cs="ＭＳ 明朝" w:hint="eastAsia"/>
        </w:rPr>
        <w:t>、</w:t>
      </w:r>
      <w:r>
        <w:t>その際</w:t>
      </w:r>
      <w:r w:rsidR="005D4519">
        <w:rPr>
          <w:rFonts w:hint="eastAsia"/>
        </w:rPr>
        <w:t>、</w:t>
      </w:r>
      <w:r>
        <w:t>先ほど</w:t>
      </w:r>
      <w:r>
        <w:rPr>
          <w:rFonts w:ascii="ＭＳ 明朝" w:eastAsia="ＭＳ 明朝" w:hAnsi="ＭＳ 明朝" w:cs="ＭＳ 明朝" w:hint="eastAsia"/>
        </w:rPr>
        <w:t>部会長が</w:t>
      </w:r>
      <w:r>
        <w:t>おっしゃられたコンテストに当たるような</w:t>
      </w:r>
      <w:r w:rsidR="001D6FFA">
        <w:rPr>
          <w:rFonts w:hint="eastAsia"/>
        </w:rPr>
        <w:t>、</w:t>
      </w:r>
      <w:r w:rsidR="006E15B3">
        <w:t>PFI</w:t>
      </w:r>
      <w:r>
        <w:t>事業者にいろんな提案をさせることによって、より新しい活用の仕方とか、</w:t>
      </w:r>
      <w:r>
        <w:rPr>
          <w:rFonts w:ascii="ＭＳ 明朝" w:eastAsia="ＭＳ 明朝" w:hAnsi="ＭＳ 明朝" w:cs="ＭＳ 明朝" w:hint="eastAsia"/>
        </w:rPr>
        <w:t>良いプランが出てくる</w:t>
      </w:r>
      <w:r>
        <w:t>可能性もあるかと思ったりします。</w:t>
      </w:r>
    </w:p>
    <w:p w14:paraId="0B927617" w14:textId="465EBB75" w:rsidR="000C091A" w:rsidRDefault="000C091A" w:rsidP="000C091A">
      <w:r>
        <w:rPr>
          <w:rFonts w:ascii="ＭＳ 明朝" w:eastAsia="ＭＳ 明朝" w:hAnsi="ＭＳ 明朝" w:cs="ＭＳ 明朝" w:hint="eastAsia"/>
        </w:rPr>
        <w:t>・</w:t>
      </w:r>
      <w:r>
        <w:t>先ほどおっしゃられたように</w:t>
      </w:r>
      <w:r>
        <w:rPr>
          <w:rFonts w:ascii="ＭＳ 明朝" w:eastAsia="ＭＳ 明朝" w:hAnsi="ＭＳ 明朝" w:cs="ＭＳ 明朝" w:hint="eastAsia"/>
        </w:rPr>
        <w:t>、</w:t>
      </w:r>
      <w:r>
        <w:t>この活用については</w:t>
      </w:r>
      <w:r w:rsidR="006E15B3">
        <w:rPr>
          <w:rFonts w:hint="eastAsia"/>
        </w:rPr>
        <w:t>、平成</w:t>
      </w:r>
      <w:r>
        <w:t>28</w:t>
      </w:r>
      <w:r>
        <w:t>年の</w:t>
      </w:r>
      <w:r w:rsidR="006E15B3">
        <w:rPr>
          <w:rFonts w:hint="eastAsia"/>
        </w:rPr>
        <w:t>計画</w:t>
      </w:r>
      <w:r>
        <w:t>の参考資料</w:t>
      </w:r>
      <w:r>
        <w:t>2</w:t>
      </w:r>
      <w:r>
        <w:rPr>
          <w:rFonts w:ascii="ＭＳ 明朝" w:eastAsia="ＭＳ 明朝" w:hAnsi="ＭＳ 明朝" w:cs="ＭＳ 明朝" w:hint="eastAsia"/>
        </w:rPr>
        <w:t>の</w:t>
      </w:r>
      <w:r>
        <w:t>45</w:t>
      </w:r>
      <w:r>
        <w:t>ページ</w:t>
      </w:r>
      <w:r w:rsidR="006E15B3">
        <w:rPr>
          <w:rFonts w:hint="eastAsia"/>
        </w:rPr>
        <w:t>「</w:t>
      </w:r>
      <w:r>
        <w:t>大規模な</w:t>
      </w:r>
      <w:r>
        <w:rPr>
          <w:rFonts w:ascii="ＭＳ 明朝" w:eastAsia="ＭＳ 明朝" w:hAnsi="ＭＳ 明朝" w:cs="ＭＳ 明朝" w:hint="eastAsia"/>
        </w:rPr>
        <w:t>公的賃貸住宅団地</w:t>
      </w:r>
      <w:r>
        <w:t>のある地域</w:t>
      </w:r>
      <w:r w:rsidR="006E15B3">
        <w:rPr>
          <w:rFonts w:hint="eastAsia"/>
        </w:rPr>
        <w:t>」</w:t>
      </w:r>
      <w:r>
        <w:t>のところの</w:t>
      </w:r>
      <w:r w:rsidR="005C67FD">
        <w:rPr>
          <w:rFonts w:hint="eastAsia"/>
        </w:rPr>
        <w:t>、</w:t>
      </w:r>
      <w:r>
        <w:rPr>
          <w:rFonts w:ascii="ＭＳ 明朝" w:eastAsia="ＭＳ 明朝" w:hAnsi="ＭＳ 明朝" w:cs="ＭＳ 明朝" w:hint="eastAsia"/>
        </w:rPr>
        <w:t>今後の</w:t>
      </w:r>
      <w:r>
        <w:t>目標とか施策の方向性にもいろいろ</w:t>
      </w:r>
      <w:r w:rsidR="005C67FD">
        <w:rPr>
          <w:rFonts w:hint="eastAsia"/>
        </w:rPr>
        <w:t>書か</w:t>
      </w:r>
      <w:r>
        <w:t>れていて、</w:t>
      </w:r>
      <w:r w:rsidR="00E33096">
        <w:rPr>
          <w:rFonts w:hint="eastAsia"/>
        </w:rPr>
        <w:t>先ほど</w:t>
      </w:r>
      <w:r>
        <w:t>委員</w:t>
      </w:r>
      <w:r>
        <w:rPr>
          <w:rFonts w:ascii="ＭＳ 明朝" w:eastAsia="ＭＳ 明朝" w:hAnsi="ＭＳ 明朝" w:cs="ＭＳ 明朝" w:hint="eastAsia"/>
        </w:rPr>
        <w:t>が</w:t>
      </w:r>
      <w:r>
        <w:t>おっしゃったように、既にいろんな実績もお持ちなので、その辺をどんどん伸ばしていただくとともに</w:t>
      </w:r>
      <w:r>
        <w:rPr>
          <w:rFonts w:ascii="ＭＳ 明朝" w:eastAsia="ＭＳ 明朝" w:hAnsi="ＭＳ 明朝" w:cs="ＭＳ 明朝" w:hint="eastAsia"/>
        </w:rPr>
        <w:t>、</w:t>
      </w:r>
      <w:r>
        <w:t>課題整理</w:t>
      </w:r>
      <w:r w:rsidR="006E15B3">
        <w:rPr>
          <w:rFonts w:hint="eastAsia"/>
        </w:rPr>
        <w:t>を</w:t>
      </w:r>
      <w:r>
        <w:t>して</w:t>
      </w:r>
      <w:r>
        <w:rPr>
          <w:rFonts w:ascii="ＭＳ 明朝" w:eastAsia="ＭＳ 明朝" w:hAnsi="ＭＳ 明朝" w:cs="ＭＳ 明朝" w:hint="eastAsia"/>
        </w:rPr>
        <w:t>いただいて</w:t>
      </w:r>
      <w:r>
        <w:t>、</w:t>
      </w:r>
      <w:r w:rsidR="008C00D3" w:rsidRPr="0090714D">
        <w:rPr>
          <w:rFonts w:ascii="ＭＳ 明朝" w:eastAsia="ＭＳ 明朝" w:hAnsi="ＭＳ 明朝" w:cs="ＭＳ 明朝" w:hint="eastAsia"/>
        </w:rPr>
        <w:t>隘路</w:t>
      </w:r>
      <w:r w:rsidR="006E15B3" w:rsidRPr="0090714D">
        <w:rPr>
          <w:rFonts w:ascii="ＭＳ 明朝" w:eastAsia="ＭＳ 明朝" w:hAnsi="ＭＳ 明朝" w:cs="ＭＳ 明朝" w:hint="eastAsia"/>
        </w:rPr>
        <w:t>に</w:t>
      </w:r>
      <w:r>
        <w:rPr>
          <w:rFonts w:ascii="ＭＳ 明朝" w:eastAsia="ＭＳ 明朝" w:hAnsi="ＭＳ 明朝" w:cs="ＭＳ 明朝" w:hint="eastAsia"/>
        </w:rPr>
        <w:t>なっている</w:t>
      </w:r>
      <w:r w:rsidR="00E33096">
        <w:rPr>
          <w:rFonts w:ascii="ＭＳ 明朝" w:eastAsia="ＭＳ 明朝" w:hAnsi="ＭＳ 明朝" w:cs="ＭＳ 明朝" w:hint="eastAsia"/>
        </w:rPr>
        <w:t>も</w:t>
      </w:r>
      <w:r>
        <w:t>のがあれば、そうい</w:t>
      </w:r>
      <w:r>
        <w:rPr>
          <w:rFonts w:ascii="ＭＳ 明朝" w:eastAsia="ＭＳ 明朝" w:hAnsi="ＭＳ 明朝" w:cs="ＭＳ 明朝" w:hint="eastAsia"/>
        </w:rPr>
        <w:t>ったことを改</w:t>
      </w:r>
      <w:r w:rsidR="00E414FC">
        <w:rPr>
          <w:rFonts w:ascii="ＭＳ 明朝" w:eastAsia="ＭＳ 明朝" w:hAnsi="ＭＳ 明朝" w:cs="ＭＳ 明朝" w:hint="eastAsia"/>
        </w:rPr>
        <w:t>善</w:t>
      </w:r>
      <w:r>
        <w:rPr>
          <w:rFonts w:ascii="ＭＳ 明朝" w:eastAsia="ＭＳ 明朝" w:hAnsi="ＭＳ 明朝" w:cs="ＭＳ 明朝" w:hint="eastAsia"/>
        </w:rPr>
        <w:t>してほしい</w:t>
      </w:r>
      <w:r w:rsidR="001D6FFA">
        <w:rPr>
          <w:rFonts w:ascii="ＭＳ 明朝" w:eastAsia="ＭＳ 明朝" w:hAnsi="ＭＳ 明朝" w:cs="ＭＳ 明朝" w:hint="eastAsia"/>
        </w:rPr>
        <w:t>。</w:t>
      </w:r>
      <w:r>
        <w:t>あと</w:t>
      </w:r>
      <w:r>
        <w:rPr>
          <w:rFonts w:ascii="ＭＳ 明朝" w:eastAsia="ＭＳ 明朝" w:hAnsi="ＭＳ 明朝" w:cs="ＭＳ 明朝" w:hint="eastAsia"/>
        </w:rPr>
        <w:t>堺の茶山台</w:t>
      </w:r>
      <w:r>
        <w:t>団地</w:t>
      </w:r>
      <w:r>
        <w:rPr>
          <w:rFonts w:ascii="ＭＳ 明朝" w:eastAsia="ＭＳ 明朝" w:hAnsi="ＭＳ 明朝" w:cs="ＭＳ 明朝" w:hint="eastAsia"/>
        </w:rPr>
        <w:t>なんかを見ていると、</w:t>
      </w:r>
      <w:r>
        <w:t>担い手の中でも</w:t>
      </w:r>
      <w:r>
        <w:t>NPO</w:t>
      </w:r>
      <w:r>
        <w:t>法人や中間支援してくださるような、居住者じゃない方</w:t>
      </w:r>
      <w:r>
        <w:rPr>
          <w:rFonts w:ascii="ＭＳ 明朝" w:eastAsia="ＭＳ 明朝" w:hAnsi="ＭＳ 明朝" w:cs="ＭＳ 明朝" w:hint="eastAsia"/>
        </w:rPr>
        <w:t>の参画が</w:t>
      </w:r>
      <w:r>
        <w:t>非常に</w:t>
      </w:r>
      <w:r w:rsidR="00E414FC">
        <w:rPr>
          <w:rFonts w:hint="eastAsia"/>
        </w:rPr>
        <w:t>重要な</w:t>
      </w:r>
      <w:r>
        <w:rPr>
          <w:rFonts w:ascii="ＭＳ 明朝" w:eastAsia="ＭＳ 明朝" w:hAnsi="ＭＳ 明朝" w:cs="ＭＳ 明朝" w:hint="eastAsia"/>
        </w:rPr>
        <w:t>キー</w:t>
      </w:r>
      <w:r>
        <w:t>になって</w:t>
      </w:r>
      <w:r w:rsidR="005C67FD">
        <w:rPr>
          <w:rFonts w:hint="eastAsia"/>
        </w:rPr>
        <w:t>い</w:t>
      </w:r>
      <w:r>
        <w:t>ると思うので</w:t>
      </w:r>
      <w:r>
        <w:rPr>
          <w:rFonts w:ascii="ＭＳ 明朝" w:eastAsia="ＭＳ 明朝" w:hAnsi="ＭＳ 明朝" w:cs="ＭＳ 明朝" w:hint="eastAsia"/>
        </w:rPr>
        <w:t>、</w:t>
      </w:r>
      <w:r>
        <w:t>先ほど委員がおっしゃっ</w:t>
      </w:r>
      <w:r>
        <w:rPr>
          <w:rFonts w:ascii="ＭＳ 明朝" w:eastAsia="ＭＳ 明朝" w:hAnsi="ＭＳ 明朝" w:cs="ＭＳ 明朝" w:hint="eastAsia"/>
        </w:rPr>
        <w:t>ていた</w:t>
      </w:r>
      <w:r w:rsidR="005C67FD">
        <w:rPr>
          <w:rFonts w:ascii="ＭＳ 明朝" w:eastAsia="ＭＳ 明朝" w:hAnsi="ＭＳ 明朝" w:cs="ＭＳ 明朝" w:hint="eastAsia"/>
        </w:rPr>
        <w:t>、</w:t>
      </w:r>
      <w:r>
        <w:t>まち</w:t>
      </w:r>
      <w:r>
        <w:rPr>
          <w:rFonts w:ascii="ＭＳ 明朝" w:eastAsia="ＭＳ 明朝" w:hAnsi="ＭＳ 明朝" w:cs="ＭＳ 明朝" w:hint="eastAsia"/>
        </w:rPr>
        <w:t>づく</w:t>
      </w:r>
      <w:r>
        <w:t>り活動</w:t>
      </w:r>
      <w:r>
        <w:rPr>
          <w:rFonts w:ascii="ＭＳ 明朝" w:eastAsia="ＭＳ 明朝" w:hAnsi="ＭＳ 明朝" w:cs="ＭＳ 明朝" w:hint="eastAsia"/>
        </w:rPr>
        <w:t>へのリンクという</w:t>
      </w:r>
      <w:r w:rsidR="005C67FD">
        <w:rPr>
          <w:rFonts w:ascii="ＭＳ 明朝" w:eastAsia="ＭＳ 明朝" w:hAnsi="ＭＳ 明朝" w:cs="ＭＳ 明朝" w:hint="eastAsia"/>
        </w:rPr>
        <w:t>の</w:t>
      </w:r>
      <w:r>
        <w:t>もあるかもしれません</w:t>
      </w:r>
      <w:r>
        <w:rPr>
          <w:rFonts w:ascii="ＭＳ 明朝" w:eastAsia="ＭＳ 明朝" w:hAnsi="ＭＳ 明朝" w:cs="ＭＳ 明朝" w:hint="eastAsia"/>
        </w:rPr>
        <w:t>が、そういう</w:t>
      </w:r>
      <w:r>
        <w:t>人たちを</w:t>
      </w:r>
      <w:r w:rsidR="00E33096">
        <w:rPr>
          <w:rFonts w:hint="eastAsia"/>
        </w:rPr>
        <w:t>上手く</w:t>
      </w:r>
      <w:r>
        <w:rPr>
          <w:rFonts w:ascii="ＭＳ 明朝" w:eastAsia="ＭＳ 明朝" w:hAnsi="ＭＳ 明朝" w:cs="ＭＳ 明朝" w:hint="eastAsia"/>
        </w:rPr>
        <w:t>引き込む</w:t>
      </w:r>
      <w:r>
        <w:t>ような仕組み</w:t>
      </w:r>
      <w:r w:rsidR="00E414FC">
        <w:rPr>
          <w:rFonts w:hint="eastAsia"/>
        </w:rPr>
        <w:t>づくり</w:t>
      </w:r>
      <w:r>
        <w:rPr>
          <w:rFonts w:ascii="ＭＳ 明朝" w:eastAsia="ＭＳ 明朝" w:hAnsi="ＭＳ 明朝" w:cs="ＭＳ 明朝" w:hint="eastAsia"/>
        </w:rPr>
        <w:t>というか、</w:t>
      </w:r>
      <w:r>
        <w:t>割と入りやすいよう</w:t>
      </w:r>
      <w:r w:rsidR="00E414FC">
        <w:rPr>
          <w:rFonts w:hint="eastAsia"/>
        </w:rPr>
        <w:t>に</w:t>
      </w:r>
      <w:r>
        <w:rPr>
          <w:rFonts w:ascii="ＭＳ 明朝" w:eastAsia="ＭＳ 明朝" w:hAnsi="ＭＳ 明朝" w:cs="ＭＳ 明朝" w:hint="eastAsia"/>
        </w:rPr>
        <w:t>、府</w:t>
      </w:r>
      <w:r>
        <w:t>の</w:t>
      </w:r>
      <w:r>
        <w:rPr>
          <w:rFonts w:ascii="ＭＳ 明朝" w:eastAsia="ＭＳ 明朝" w:hAnsi="ＭＳ 明朝" w:cs="ＭＳ 明朝" w:hint="eastAsia"/>
        </w:rPr>
        <w:t>施策</w:t>
      </w:r>
      <w:r>
        <w:t>だから敷居</w:t>
      </w:r>
      <w:r w:rsidR="001D6FFA">
        <w:rPr>
          <w:rFonts w:hint="eastAsia"/>
        </w:rPr>
        <w:t>が</w:t>
      </w:r>
      <w:r>
        <w:t>高い</w:t>
      </w:r>
      <w:r w:rsidR="001D6FFA">
        <w:rPr>
          <w:rFonts w:hint="eastAsia"/>
        </w:rPr>
        <w:t>と</w:t>
      </w:r>
      <w:r>
        <w:t>いうことじゃなくて、そこは市町村と連携した方が</w:t>
      </w:r>
      <w:r w:rsidR="00E33096">
        <w:rPr>
          <w:rFonts w:hint="eastAsia"/>
        </w:rPr>
        <w:t>良い</w:t>
      </w:r>
      <w:r>
        <w:t>かもしれません</w:t>
      </w:r>
      <w:r w:rsidR="00E414FC">
        <w:rPr>
          <w:rFonts w:hint="eastAsia"/>
        </w:rPr>
        <w:t>が</w:t>
      </w:r>
      <w:r>
        <w:rPr>
          <w:rFonts w:ascii="ＭＳ 明朝" w:eastAsia="ＭＳ 明朝" w:hAnsi="ＭＳ 明朝" w:cs="ＭＳ 明朝" w:hint="eastAsia"/>
        </w:rPr>
        <w:t>、そういう</w:t>
      </w:r>
      <w:r>
        <w:t>ところ</w:t>
      </w:r>
      <w:r>
        <w:rPr>
          <w:rFonts w:ascii="ＭＳ 明朝" w:eastAsia="ＭＳ 明朝" w:hAnsi="ＭＳ 明朝" w:cs="ＭＳ 明朝" w:hint="eastAsia"/>
        </w:rPr>
        <w:t>を考慮していただければ</w:t>
      </w:r>
      <w:r>
        <w:t>と</w:t>
      </w:r>
      <w:r>
        <w:rPr>
          <w:rFonts w:ascii="ＭＳ 明朝" w:eastAsia="ＭＳ 明朝" w:hAnsi="ＭＳ 明朝" w:cs="ＭＳ 明朝" w:hint="eastAsia"/>
        </w:rPr>
        <w:t>思います。</w:t>
      </w:r>
    </w:p>
    <w:p w14:paraId="008DFCA1" w14:textId="77777777" w:rsidR="000C091A" w:rsidRDefault="000C091A" w:rsidP="000C091A">
      <w:pPr>
        <w:wordWrap w:val="0"/>
        <w:rPr>
          <w:rFonts w:ascii="ＭＳ 明朝" w:eastAsia="ＭＳ 明朝" w:hAnsi="ＭＳ 明朝"/>
        </w:rPr>
      </w:pPr>
    </w:p>
    <w:p w14:paraId="0CC8F5D3" w14:textId="7DC202FE"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3EF8768F" w14:textId="1B541688" w:rsidR="000C091A" w:rsidRDefault="000C091A" w:rsidP="000C091A">
      <w:r>
        <w:rPr>
          <w:rFonts w:ascii="ＭＳ 明朝" w:eastAsia="ＭＳ 明朝" w:hAnsi="ＭＳ 明朝" w:cs="ＭＳ 明朝" w:hint="eastAsia"/>
        </w:rPr>
        <w:t>・</w:t>
      </w:r>
      <w:r>
        <w:t>建替えの際にというところは</w:t>
      </w:r>
      <w:r>
        <w:rPr>
          <w:rFonts w:ascii="ＭＳ 明朝" w:eastAsia="ＭＳ 明朝" w:hAnsi="ＭＳ 明朝" w:cs="ＭＳ 明朝" w:hint="eastAsia"/>
        </w:rPr>
        <w:t>、</w:t>
      </w:r>
      <w:r>
        <w:t>何ができるかは検討したいと思いますので</w:t>
      </w:r>
      <w:r>
        <w:rPr>
          <w:rFonts w:ascii="ＭＳ 明朝" w:eastAsia="ＭＳ 明朝" w:hAnsi="ＭＳ 明朝" w:cs="ＭＳ 明朝" w:hint="eastAsia"/>
        </w:rPr>
        <w:t>、</w:t>
      </w:r>
      <w:r>
        <w:t>ご意見を参考にさせていただきます</w:t>
      </w:r>
      <w:r>
        <w:rPr>
          <w:rFonts w:ascii="ＭＳ 明朝" w:eastAsia="ＭＳ 明朝" w:hAnsi="ＭＳ 明朝" w:cs="ＭＳ 明朝" w:hint="eastAsia"/>
        </w:rPr>
        <w:t>。</w:t>
      </w:r>
    </w:p>
    <w:p w14:paraId="5CE920D7" w14:textId="306FD2AF" w:rsidR="000C091A" w:rsidRDefault="000C091A" w:rsidP="000C091A">
      <w:r>
        <w:rPr>
          <w:rFonts w:hint="eastAsia"/>
        </w:rPr>
        <w:t>・</w:t>
      </w:r>
      <w:r w:rsidR="006E15B3">
        <w:t>PFI</w:t>
      </w:r>
      <w:r>
        <w:t>の際も同じで</w:t>
      </w:r>
      <w:r>
        <w:rPr>
          <w:rFonts w:ascii="ＭＳ 明朝" w:eastAsia="ＭＳ 明朝" w:hAnsi="ＭＳ 明朝" w:cs="ＭＳ 明朝" w:hint="eastAsia"/>
        </w:rPr>
        <w:t>、</w:t>
      </w:r>
      <w:r>
        <w:t>活用地</w:t>
      </w:r>
      <w:r w:rsidR="006E15B3">
        <w:rPr>
          <w:rFonts w:hint="eastAsia"/>
        </w:rPr>
        <w:t>に</w:t>
      </w:r>
      <w:r>
        <w:t>条件</w:t>
      </w:r>
      <w:r w:rsidR="006E15B3">
        <w:rPr>
          <w:rFonts w:hint="eastAsia"/>
        </w:rPr>
        <w:t>を</w:t>
      </w:r>
      <w:r>
        <w:t>つけて</w:t>
      </w:r>
      <w:r w:rsidR="005C67FD">
        <w:rPr>
          <w:rFonts w:hint="eastAsia"/>
        </w:rPr>
        <w:t>い</w:t>
      </w:r>
      <w:r>
        <w:t>るところもあるので</w:t>
      </w:r>
      <w:r>
        <w:rPr>
          <w:rFonts w:ascii="ＭＳ 明朝" w:eastAsia="ＭＳ 明朝" w:hAnsi="ＭＳ 明朝" w:cs="ＭＳ 明朝" w:hint="eastAsia"/>
        </w:rPr>
        <w:t>、</w:t>
      </w:r>
      <w:r>
        <w:t>どこまでできるかというのがあるんですけれども</w:t>
      </w:r>
      <w:r>
        <w:rPr>
          <w:rFonts w:ascii="ＭＳ 明朝" w:eastAsia="ＭＳ 明朝" w:hAnsi="ＭＳ 明朝" w:cs="ＭＳ 明朝" w:hint="eastAsia"/>
        </w:rPr>
        <w:t>、</w:t>
      </w:r>
      <w:r>
        <w:t>議論させていただければと思ってございます。</w:t>
      </w:r>
    </w:p>
    <w:p w14:paraId="769DD096" w14:textId="2A8B6DB2" w:rsidR="000C091A" w:rsidRDefault="000C091A" w:rsidP="000C091A">
      <w:r>
        <w:rPr>
          <w:rFonts w:ascii="ＭＳ 明朝" w:eastAsia="ＭＳ 明朝" w:hAnsi="ＭＳ 明朝" w:cs="ＭＳ 明朝" w:hint="eastAsia"/>
        </w:rPr>
        <w:t>・</w:t>
      </w:r>
      <w:r>
        <w:t>あと</w:t>
      </w:r>
      <w:r>
        <w:t>NPO</w:t>
      </w:r>
      <w:r>
        <w:t>法人というか担い手</w:t>
      </w:r>
      <w:r>
        <w:rPr>
          <w:rFonts w:ascii="ＭＳ 明朝" w:eastAsia="ＭＳ 明朝" w:hAnsi="ＭＳ 明朝" w:cs="ＭＳ 明朝" w:hint="eastAsia"/>
        </w:rPr>
        <w:t>だ</w:t>
      </w:r>
      <w:r>
        <w:t>ったり</w:t>
      </w:r>
      <w:r w:rsidR="001D6FFA">
        <w:rPr>
          <w:rFonts w:hint="eastAsia"/>
        </w:rPr>
        <w:t>を</w:t>
      </w:r>
      <w:r>
        <w:t>巻き込むべき</w:t>
      </w:r>
      <w:r w:rsidR="001D6FFA">
        <w:rPr>
          <w:rFonts w:hint="eastAsia"/>
        </w:rPr>
        <w:t>で、</w:t>
      </w:r>
      <w:r>
        <w:t>一緒になってやっていただけるところ</w:t>
      </w:r>
      <w:r>
        <w:rPr>
          <w:rFonts w:ascii="ＭＳ 明朝" w:eastAsia="ＭＳ 明朝" w:hAnsi="ＭＳ 明朝" w:cs="ＭＳ 明朝" w:hint="eastAsia"/>
        </w:rPr>
        <w:t>を</w:t>
      </w:r>
      <w:r w:rsidR="005C67FD">
        <w:rPr>
          <w:rFonts w:ascii="ＭＳ 明朝" w:eastAsia="ＭＳ 明朝" w:hAnsi="ＭＳ 明朝" w:cs="ＭＳ 明朝" w:hint="eastAsia"/>
        </w:rPr>
        <w:t>、</w:t>
      </w:r>
      <w:r>
        <w:rPr>
          <w:rFonts w:ascii="ＭＳ 明朝" w:eastAsia="ＭＳ 明朝" w:hAnsi="ＭＳ 明朝" w:cs="ＭＳ 明朝" w:hint="eastAsia"/>
        </w:rPr>
        <w:t>どう</w:t>
      </w:r>
      <w:r>
        <w:t>見つけるかはあるかと思いますので、今回の公的資産のところだけではなく</w:t>
      </w:r>
      <w:r>
        <w:rPr>
          <w:rFonts w:ascii="ＭＳ 明朝" w:eastAsia="ＭＳ 明朝" w:hAnsi="ＭＳ 明朝" w:cs="ＭＳ 明朝" w:hint="eastAsia"/>
        </w:rPr>
        <w:t>、</w:t>
      </w:r>
      <w:r>
        <w:t>幅広く考えていければと思ってございます。</w:t>
      </w:r>
    </w:p>
    <w:p w14:paraId="36CCE87F" w14:textId="77777777" w:rsidR="000C091A" w:rsidRDefault="000C091A" w:rsidP="000C091A">
      <w:pPr>
        <w:wordWrap w:val="0"/>
        <w:rPr>
          <w:rFonts w:ascii="ＭＳ 明朝" w:eastAsia="ＭＳ 明朝" w:hAnsi="ＭＳ 明朝"/>
        </w:rPr>
      </w:pPr>
    </w:p>
    <w:p w14:paraId="1F580DB2" w14:textId="16F9D38B"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10121B3E" w14:textId="3307FF27" w:rsidR="000C091A" w:rsidRDefault="000C091A" w:rsidP="000C091A">
      <w:r>
        <w:rPr>
          <w:rFonts w:ascii="ＭＳ 明朝" w:eastAsia="ＭＳ 明朝" w:hAnsi="ＭＳ 明朝" w:cs="ＭＳ 明朝" w:hint="eastAsia"/>
        </w:rPr>
        <w:t>・</w:t>
      </w:r>
      <w:r>
        <w:t>耐震</w:t>
      </w:r>
      <w:r w:rsidR="0087080B">
        <w:rPr>
          <w:rFonts w:hint="eastAsia"/>
        </w:rPr>
        <w:t>改修促進計画推進</w:t>
      </w:r>
      <w:r>
        <w:rPr>
          <w:rFonts w:ascii="ＭＳ 明朝" w:eastAsia="ＭＳ 明朝" w:hAnsi="ＭＳ 明朝" w:cs="ＭＳ 明朝" w:hint="eastAsia"/>
        </w:rPr>
        <w:t>部会</w:t>
      </w:r>
      <w:r>
        <w:t>として</w:t>
      </w:r>
      <w:r w:rsidR="00E33096">
        <w:rPr>
          <w:rFonts w:hint="eastAsia"/>
        </w:rPr>
        <w:t>、</w:t>
      </w:r>
      <w:r>
        <w:t>この</w:t>
      </w:r>
      <w:r w:rsidR="00E42F00">
        <w:rPr>
          <w:rFonts w:hint="eastAsia"/>
        </w:rPr>
        <w:t>「</w:t>
      </w:r>
      <w:r>
        <w:t>技術</w:t>
      </w:r>
      <w:r w:rsidR="00E42F00">
        <w:rPr>
          <w:rFonts w:hint="eastAsia"/>
        </w:rPr>
        <w:t>」という観点をどう捉えるかという点ですが、一般には「</w:t>
      </w:r>
      <w:r>
        <w:t>耐震</w:t>
      </w:r>
      <w:r w:rsidR="00E42F00">
        <w:rPr>
          <w:rFonts w:hint="eastAsia"/>
        </w:rPr>
        <w:t>＝すでに確立された技術」と見られがちかもしれません。</w:t>
      </w:r>
      <w:r w:rsidR="00E42F00">
        <w:rPr>
          <w:rFonts w:ascii="ＭＳ 明朝" w:eastAsia="ＭＳ 明朝" w:hAnsi="ＭＳ 明朝" w:cs="ＭＳ 明朝" w:hint="eastAsia"/>
        </w:rPr>
        <w:t>しかし、耐震に関する技術は依然として</w:t>
      </w:r>
      <w:r>
        <w:t>非常に重要</w:t>
      </w:r>
      <w:r w:rsidR="00E42F00">
        <w:rPr>
          <w:rFonts w:hint="eastAsia"/>
        </w:rPr>
        <w:t>であり</w:t>
      </w:r>
      <w:r>
        <w:t>、</w:t>
      </w:r>
      <w:r w:rsidR="00E42F00">
        <w:rPr>
          <w:rFonts w:hint="eastAsia"/>
        </w:rPr>
        <w:t>まだ十分に</w:t>
      </w:r>
      <w:r>
        <w:t>普及しきれて</w:t>
      </w:r>
      <w:r w:rsidR="00E42F00">
        <w:rPr>
          <w:rFonts w:hint="eastAsia"/>
        </w:rPr>
        <w:t>い</w:t>
      </w:r>
      <w:r>
        <w:t>ない</w:t>
      </w:r>
      <w:r>
        <w:rPr>
          <w:rFonts w:ascii="ＭＳ 明朝" w:eastAsia="ＭＳ 明朝" w:hAnsi="ＭＳ 明朝" w:cs="ＭＳ 明朝" w:hint="eastAsia"/>
        </w:rPr>
        <w:t>という</w:t>
      </w:r>
      <w:r w:rsidR="00E42F00">
        <w:rPr>
          <w:rFonts w:ascii="ＭＳ 明朝" w:eastAsia="ＭＳ 明朝" w:hAnsi="ＭＳ 明朝" w:cs="ＭＳ 明朝" w:hint="eastAsia"/>
        </w:rPr>
        <w:t>現状があります。その点については</w:t>
      </w:r>
      <w:r>
        <w:rPr>
          <w:rFonts w:ascii="ＭＳ 明朝" w:eastAsia="ＭＳ 明朝" w:hAnsi="ＭＳ 明朝" w:cs="ＭＳ 明朝" w:hint="eastAsia"/>
        </w:rPr>
        <w:t>、</w:t>
      </w:r>
      <w:r>
        <w:t>ご覧になって</w:t>
      </w:r>
      <w:r w:rsidR="00E42F00">
        <w:rPr>
          <w:rFonts w:hint="eastAsia"/>
        </w:rPr>
        <w:t>どのようにお感じになりますか</w:t>
      </w:r>
      <w:r>
        <w:t>。</w:t>
      </w:r>
    </w:p>
    <w:p w14:paraId="17C46895" w14:textId="77777777" w:rsidR="000C091A" w:rsidRDefault="000C091A" w:rsidP="000C091A">
      <w:pPr>
        <w:wordWrap w:val="0"/>
        <w:rPr>
          <w:rFonts w:ascii="ＭＳ 明朝" w:eastAsia="ＭＳ 明朝" w:hAnsi="ＭＳ 明朝"/>
        </w:rPr>
      </w:pPr>
    </w:p>
    <w:p w14:paraId="21ABC822" w14:textId="09354C59"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56297314" w14:textId="717797C4" w:rsidR="000C091A" w:rsidRDefault="000C091A" w:rsidP="000C091A">
      <w:r>
        <w:rPr>
          <w:rFonts w:ascii="ＭＳ 明朝" w:eastAsia="ＭＳ 明朝" w:hAnsi="ＭＳ 明朝" w:cs="ＭＳ 明朝" w:hint="eastAsia"/>
        </w:rPr>
        <w:t>・テクニカルな</w:t>
      </w:r>
      <w:r>
        <w:t>ところはそんなに</w:t>
      </w:r>
      <w:r>
        <w:rPr>
          <w:rFonts w:ascii="ＭＳ 明朝" w:eastAsia="ＭＳ 明朝" w:hAnsi="ＭＳ 明朝" w:cs="ＭＳ 明朝" w:hint="eastAsia"/>
        </w:rPr>
        <w:t>詳し</w:t>
      </w:r>
      <w:r w:rsidR="00E414FC">
        <w:rPr>
          <w:rFonts w:ascii="ＭＳ 明朝" w:eastAsia="ＭＳ 明朝" w:hAnsi="ＭＳ 明朝" w:cs="ＭＳ 明朝" w:hint="eastAsia"/>
        </w:rPr>
        <w:t>く</w:t>
      </w:r>
      <w:r>
        <w:t>はないんですけども</w:t>
      </w:r>
      <w:r>
        <w:rPr>
          <w:rFonts w:ascii="ＭＳ 明朝" w:eastAsia="ＭＳ 明朝" w:hAnsi="ＭＳ 明朝" w:cs="ＭＳ 明朝" w:hint="eastAsia"/>
        </w:rPr>
        <w:t>、</w:t>
      </w:r>
      <w:r>
        <w:t>本来の耐震基準を満たすというよりは、とにかく命を守るという形で、</w:t>
      </w:r>
      <w:r>
        <w:rPr>
          <w:rFonts w:ascii="ＭＳ 明朝" w:eastAsia="ＭＳ 明朝" w:hAnsi="ＭＳ 明朝" w:cs="ＭＳ 明朝" w:hint="eastAsia"/>
        </w:rPr>
        <w:t>居室</w:t>
      </w:r>
      <w:r>
        <w:t>の部分だけを補強されるとか</w:t>
      </w:r>
      <w:r w:rsidR="006E15B3">
        <w:rPr>
          <w:rFonts w:hint="eastAsia"/>
        </w:rPr>
        <w:t>、</w:t>
      </w:r>
      <w:r>
        <w:t>そういった耐震のあり方もある</w:t>
      </w:r>
      <w:r w:rsidR="005C67FD">
        <w:rPr>
          <w:rFonts w:hint="eastAsia"/>
        </w:rPr>
        <w:t>の</w:t>
      </w:r>
      <w:r>
        <w:t>で</w:t>
      </w:r>
      <w:r>
        <w:rPr>
          <w:rFonts w:ascii="ＭＳ 明朝" w:eastAsia="ＭＳ 明朝" w:hAnsi="ＭＳ 明朝" w:cs="ＭＳ 明朝" w:hint="eastAsia"/>
        </w:rPr>
        <w:t>はないかという</w:t>
      </w:r>
      <w:r>
        <w:t>形で進めようとしてます。</w:t>
      </w:r>
    </w:p>
    <w:p w14:paraId="0F309EFC" w14:textId="2548557F"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その場合、要するに目標としている耐震化率に</w:t>
      </w:r>
      <w:r w:rsidR="006E15B3">
        <w:rPr>
          <w:rFonts w:hint="eastAsia"/>
        </w:rPr>
        <w:t>どう算定</w:t>
      </w:r>
      <w:r>
        <w:t>するのか</w:t>
      </w:r>
      <w:r w:rsidR="005C67FD">
        <w:rPr>
          <w:rFonts w:hint="eastAsia"/>
        </w:rPr>
        <w:t>と</w:t>
      </w:r>
      <w:r>
        <w:t>いう難しさはあるんですけども</w:t>
      </w:r>
      <w:r>
        <w:rPr>
          <w:rFonts w:ascii="ＭＳ 明朝" w:eastAsia="ＭＳ 明朝" w:hAnsi="ＭＳ 明朝" w:cs="ＭＳ 明朝" w:hint="eastAsia"/>
        </w:rPr>
        <w:t>、</w:t>
      </w:r>
      <w:r>
        <w:t>とりあえず耐震</w:t>
      </w:r>
      <w:r>
        <w:rPr>
          <w:rFonts w:ascii="ＭＳ 明朝" w:eastAsia="ＭＳ 明朝" w:hAnsi="ＭＳ 明朝" w:cs="ＭＳ 明朝" w:hint="eastAsia"/>
        </w:rPr>
        <w:t>性能を</w:t>
      </w:r>
      <w:r>
        <w:t>1</w:t>
      </w:r>
      <w:r w:rsidR="004D787D">
        <w:rPr>
          <w:rFonts w:hint="eastAsia"/>
        </w:rPr>
        <w:t>にしな</w:t>
      </w:r>
      <w:r>
        <w:rPr>
          <w:rFonts w:ascii="ＭＳ 明朝" w:eastAsia="ＭＳ 明朝" w:hAnsi="ＭＳ 明朝" w:cs="ＭＳ 明朝" w:hint="eastAsia"/>
        </w:rPr>
        <w:t>くても</w:t>
      </w:r>
      <w:r>
        <w:t>0.7</w:t>
      </w:r>
      <w:r>
        <w:t>ぐらいで</w:t>
      </w:r>
      <w:r>
        <w:rPr>
          <w:rFonts w:ascii="ＭＳ 明朝" w:eastAsia="ＭＳ 明朝" w:hAnsi="ＭＳ 明朝" w:cs="ＭＳ 明朝" w:hint="eastAsia"/>
        </w:rPr>
        <w:t>良いんじゃないか</w:t>
      </w:r>
      <w:r w:rsidR="006E15B3">
        <w:rPr>
          <w:rFonts w:ascii="ＭＳ 明朝" w:eastAsia="ＭＳ 明朝" w:hAnsi="ＭＳ 明朝" w:cs="ＭＳ 明朝" w:hint="eastAsia"/>
        </w:rPr>
        <w:t>、</w:t>
      </w:r>
      <w:r>
        <w:t>何か命を守る</w:t>
      </w:r>
      <w:r>
        <w:rPr>
          <w:rFonts w:ascii="ＭＳ 明朝" w:eastAsia="ＭＳ 明朝" w:hAnsi="ＭＳ 明朝" w:cs="ＭＳ 明朝" w:hint="eastAsia"/>
        </w:rPr>
        <w:t>ところ</w:t>
      </w:r>
      <w:r>
        <w:t>から</w:t>
      </w:r>
      <w:r>
        <w:rPr>
          <w:rFonts w:ascii="ＭＳ 明朝" w:eastAsia="ＭＳ 明朝" w:hAnsi="ＭＳ 明朝" w:cs="ＭＳ 明朝" w:hint="eastAsia"/>
        </w:rPr>
        <w:t>やっていただこう、そんな発想の転換というか、そ</w:t>
      </w:r>
      <w:r>
        <w:t>ういうところを進めつつ</w:t>
      </w:r>
      <w:r w:rsidR="00E414FC">
        <w:rPr>
          <w:rFonts w:hint="eastAsia"/>
        </w:rPr>
        <w:t>あります</w:t>
      </w:r>
      <w:r>
        <w:rPr>
          <w:rFonts w:ascii="ＭＳ 明朝" w:eastAsia="ＭＳ 明朝" w:hAnsi="ＭＳ 明朝" w:cs="ＭＳ 明朝" w:hint="eastAsia"/>
        </w:rPr>
        <w:t>。</w:t>
      </w:r>
    </w:p>
    <w:p w14:paraId="6B5B4530" w14:textId="77777777" w:rsidR="000C091A" w:rsidRDefault="000C091A" w:rsidP="000C091A">
      <w:pPr>
        <w:wordWrap w:val="0"/>
        <w:rPr>
          <w:rFonts w:ascii="ＭＳ 明朝" w:eastAsia="ＭＳ 明朝" w:hAnsi="ＭＳ 明朝"/>
        </w:rPr>
      </w:pPr>
    </w:p>
    <w:p w14:paraId="574FDF6B" w14:textId="5CBEA56F"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2E3AFCB7" w14:textId="75339F08" w:rsidR="000C091A" w:rsidRDefault="000C091A" w:rsidP="000C091A">
      <w:r>
        <w:rPr>
          <w:rFonts w:ascii="ＭＳ 明朝" w:eastAsia="ＭＳ 明朝" w:hAnsi="ＭＳ 明朝" w:cs="ＭＳ 明朝" w:hint="eastAsia"/>
        </w:rPr>
        <w:t>・</w:t>
      </w:r>
      <w:r w:rsidR="00E42F00">
        <w:rPr>
          <w:rFonts w:ascii="ＭＳ 明朝" w:eastAsia="ＭＳ 明朝" w:hAnsi="ＭＳ 明朝" w:cs="ＭＳ 明朝" w:hint="eastAsia"/>
        </w:rPr>
        <w:t>府民が気づきやすい表彰制度や</w:t>
      </w:r>
      <w:r>
        <w:rPr>
          <w:rFonts w:ascii="ＭＳ 明朝" w:eastAsia="ＭＳ 明朝" w:hAnsi="ＭＳ 明朝" w:cs="ＭＳ 明朝" w:hint="eastAsia"/>
        </w:rPr>
        <w:t>、こういう技術が</w:t>
      </w:r>
      <w:r>
        <w:t>ある</w:t>
      </w:r>
      <w:r>
        <w:rPr>
          <w:rFonts w:ascii="ＭＳ 明朝" w:eastAsia="ＭＳ 明朝" w:hAnsi="ＭＳ 明朝" w:cs="ＭＳ 明朝" w:hint="eastAsia"/>
        </w:rPr>
        <w:t>というような</w:t>
      </w:r>
      <w:r>
        <w:t>情報に触れられる</w:t>
      </w:r>
      <w:r>
        <w:rPr>
          <w:rFonts w:ascii="ＭＳ 明朝" w:eastAsia="ＭＳ 明朝" w:hAnsi="ＭＳ 明朝" w:cs="ＭＳ 明朝" w:hint="eastAsia"/>
        </w:rPr>
        <w:t>チャンネルがあると</w:t>
      </w:r>
      <w:r w:rsidR="00E42F00">
        <w:rPr>
          <w:rFonts w:ascii="ＭＳ 明朝" w:eastAsia="ＭＳ 明朝" w:hAnsi="ＭＳ 明朝" w:cs="ＭＳ 明朝" w:hint="eastAsia"/>
        </w:rPr>
        <w:t>良いのですが</w:t>
      </w:r>
      <w:r>
        <w:rPr>
          <w:rFonts w:ascii="ＭＳ 明朝" w:eastAsia="ＭＳ 明朝" w:hAnsi="ＭＳ 明朝" w:cs="ＭＳ 明朝" w:hint="eastAsia"/>
        </w:rPr>
        <w:t>。</w:t>
      </w:r>
    </w:p>
    <w:p w14:paraId="137057F9" w14:textId="77777777" w:rsidR="000C091A" w:rsidRDefault="000C091A" w:rsidP="000C091A">
      <w:pPr>
        <w:wordWrap w:val="0"/>
        <w:rPr>
          <w:rFonts w:ascii="ＭＳ 明朝" w:eastAsia="ＭＳ 明朝" w:hAnsi="ＭＳ 明朝"/>
        </w:rPr>
      </w:pPr>
    </w:p>
    <w:p w14:paraId="27FDC116" w14:textId="18DD6885"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0681D9E3" w14:textId="6A2B7423" w:rsidR="000C091A" w:rsidRDefault="000C091A" w:rsidP="0090714D">
      <w:pPr>
        <w:rPr>
          <w:rFonts w:ascii="ＭＳ 明朝" w:eastAsia="ＭＳ 明朝" w:hAnsi="ＭＳ 明朝"/>
        </w:rPr>
      </w:pPr>
      <w:r>
        <w:rPr>
          <w:rFonts w:ascii="ＭＳ 明朝" w:eastAsia="ＭＳ 明朝" w:hAnsi="ＭＳ 明朝" w:cs="ＭＳ 明朝" w:hint="eastAsia"/>
        </w:rPr>
        <w:t>・ホームページ等で紹介</w:t>
      </w:r>
      <w:r w:rsidR="00E414FC">
        <w:rPr>
          <w:rFonts w:ascii="ＭＳ 明朝" w:eastAsia="ＭＳ 明朝" w:hAnsi="ＭＳ 明朝" w:cs="ＭＳ 明朝" w:hint="eastAsia"/>
        </w:rPr>
        <w:t>され</w:t>
      </w:r>
      <w:r>
        <w:rPr>
          <w:rFonts w:ascii="ＭＳ 明朝" w:eastAsia="ＭＳ 明朝" w:hAnsi="ＭＳ 明朝" w:cs="ＭＳ 明朝" w:hint="eastAsia"/>
        </w:rPr>
        <w:t>ているのかもしれませんけど、</w:t>
      </w:r>
      <w:r w:rsidR="00E414FC">
        <w:rPr>
          <w:rFonts w:hint="eastAsia"/>
        </w:rPr>
        <w:t>私の頭の中には</w:t>
      </w:r>
      <w:r>
        <w:t>明確に</w:t>
      </w:r>
      <w:r>
        <w:rPr>
          <w:rFonts w:ascii="ＭＳ 明朝" w:eastAsia="ＭＳ 明朝" w:hAnsi="ＭＳ 明朝" w:cs="ＭＳ 明朝" w:hint="eastAsia"/>
        </w:rPr>
        <w:t>残ってい</w:t>
      </w:r>
      <w:r>
        <w:t>ないので、ちゃんと打ち出せ</w:t>
      </w:r>
      <w:r w:rsidR="006532C6">
        <w:rPr>
          <w:rFonts w:hint="eastAsia"/>
        </w:rPr>
        <w:t>てい</w:t>
      </w:r>
      <w:r>
        <w:t>ないかもしれません。</w:t>
      </w:r>
    </w:p>
    <w:p w14:paraId="499E752E" w14:textId="77777777" w:rsidR="000C091A" w:rsidRDefault="000C091A" w:rsidP="000C091A">
      <w:pPr>
        <w:wordWrap w:val="0"/>
        <w:rPr>
          <w:rFonts w:ascii="ＭＳ 明朝" w:eastAsia="ＭＳ 明朝" w:hAnsi="ＭＳ 明朝"/>
        </w:rPr>
      </w:pPr>
    </w:p>
    <w:p w14:paraId="14EA82C7" w14:textId="00FF7DF4"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03A7C671" w14:textId="452FAB01" w:rsidR="000C091A" w:rsidRDefault="000C091A" w:rsidP="000C091A">
      <w:pPr>
        <w:rPr>
          <w:rFonts w:ascii="ＭＳ 明朝" w:eastAsia="ＭＳ 明朝" w:hAnsi="ＭＳ 明朝" w:cs="ＭＳ 明朝"/>
        </w:rPr>
      </w:pPr>
      <w:r>
        <w:rPr>
          <w:rFonts w:ascii="ＭＳ 明朝" w:eastAsia="ＭＳ 明朝" w:hAnsi="ＭＳ 明朝" w:cs="ＭＳ 明朝" w:hint="eastAsia"/>
        </w:rPr>
        <w:t>・耐震</w:t>
      </w:r>
      <w:r w:rsidR="006532C6">
        <w:rPr>
          <w:rFonts w:ascii="ＭＳ 明朝" w:eastAsia="ＭＳ 明朝" w:hAnsi="ＭＳ 明朝" w:cs="ＭＳ 明朝" w:hint="eastAsia"/>
        </w:rPr>
        <w:t>は</w:t>
      </w:r>
      <w:r>
        <w:rPr>
          <w:rFonts w:ascii="ＭＳ 明朝" w:eastAsia="ＭＳ 明朝" w:hAnsi="ＭＳ 明朝" w:cs="ＭＳ 明朝" w:hint="eastAsia"/>
        </w:rPr>
        <w:t>、住教育</w:t>
      </w:r>
      <w:r>
        <w:t>とかも絡めて</w:t>
      </w:r>
      <w:r>
        <w:rPr>
          <w:rFonts w:ascii="ＭＳ 明朝" w:eastAsia="ＭＳ 明朝" w:hAnsi="ＭＳ 明朝" w:cs="ＭＳ 明朝" w:hint="eastAsia"/>
        </w:rPr>
        <w:t>、耐震性</w:t>
      </w:r>
      <w:r>
        <w:t>が</w:t>
      </w:r>
      <w:r w:rsidR="006532C6">
        <w:rPr>
          <w:rFonts w:hint="eastAsia"/>
        </w:rPr>
        <w:t>分かる</w:t>
      </w:r>
      <w:r>
        <w:rPr>
          <w:rFonts w:ascii="ＭＳ 明朝" w:eastAsia="ＭＳ 明朝" w:hAnsi="ＭＳ 明朝" w:cs="ＭＳ 明朝" w:hint="eastAsia"/>
        </w:rPr>
        <w:t>ような模型</w:t>
      </w:r>
      <w:r w:rsidR="006532C6">
        <w:rPr>
          <w:rFonts w:hint="eastAsia"/>
        </w:rPr>
        <w:t>を</w:t>
      </w:r>
      <w:r>
        <w:t>使っ</w:t>
      </w:r>
      <w:r w:rsidR="002F0350">
        <w:rPr>
          <w:rFonts w:hint="eastAsia"/>
        </w:rPr>
        <w:t>た</w:t>
      </w:r>
      <w:r>
        <w:rPr>
          <w:rFonts w:ascii="ＭＳ 明朝" w:eastAsia="ＭＳ 明朝" w:hAnsi="ＭＳ 明朝" w:cs="ＭＳ 明朝" w:hint="eastAsia"/>
        </w:rPr>
        <w:t>イベント</w:t>
      </w:r>
      <w:r w:rsidR="002F0350">
        <w:rPr>
          <w:rFonts w:ascii="ＭＳ 明朝" w:eastAsia="ＭＳ 明朝" w:hAnsi="ＭＳ 明朝" w:cs="ＭＳ 明朝" w:hint="eastAsia"/>
        </w:rPr>
        <w:t>などを</w:t>
      </w:r>
      <w:r>
        <w:t>市町村</w:t>
      </w:r>
      <w:r w:rsidR="004D787D">
        <w:rPr>
          <w:rFonts w:hint="eastAsia"/>
        </w:rPr>
        <w:t>と</w:t>
      </w:r>
      <w:r>
        <w:t>協力してするという</w:t>
      </w:r>
      <w:r>
        <w:rPr>
          <w:rFonts w:ascii="ＭＳ 明朝" w:eastAsia="ＭＳ 明朝" w:hAnsi="ＭＳ 明朝" w:cs="ＭＳ 明朝" w:hint="eastAsia"/>
        </w:rPr>
        <w:t>ところ、あとは</w:t>
      </w:r>
      <w:r>
        <w:t>シェルター</w:t>
      </w:r>
      <w:r w:rsidR="002F0350">
        <w:rPr>
          <w:rFonts w:hint="eastAsia"/>
        </w:rPr>
        <w:t>などの</w:t>
      </w:r>
      <w:r>
        <w:t>住宅全体ではなくて命を守るためにこの部屋の安全みたいな取組もされて</w:t>
      </w:r>
      <w:r w:rsidR="005A5AF8">
        <w:rPr>
          <w:rFonts w:hint="eastAsia"/>
        </w:rPr>
        <w:t>い</w:t>
      </w:r>
      <w:r>
        <w:t>るとは聞いてございま</w:t>
      </w:r>
      <w:r>
        <w:rPr>
          <w:rFonts w:ascii="ＭＳ 明朝" w:eastAsia="ＭＳ 明朝" w:hAnsi="ＭＳ 明朝" w:cs="ＭＳ 明朝" w:hint="eastAsia"/>
        </w:rPr>
        <w:t>す。</w:t>
      </w:r>
    </w:p>
    <w:p w14:paraId="75CB24B1" w14:textId="77777777" w:rsidR="000C091A" w:rsidRDefault="000C091A" w:rsidP="000C091A">
      <w:pPr>
        <w:wordWrap w:val="0"/>
        <w:rPr>
          <w:rFonts w:ascii="ＭＳ 明朝" w:eastAsia="ＭＳ 明朝" w:hAnsi="ＭＳ 明朝"/>
        </w:rPr>
      </w:pPr>
    </w:p>
    <w:p w14:paraId="56748EBA" w14:textId="648F9FA1"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50945FD1" w14:textId="2992D42A" w:rsidR="000C091A" w:rsidRDefault="000C091A" w:rsidP="000C091A">
      <w:r>
        <w:rPr>
          <w:rFonts w:ascii="ＭＳ 明朝" w:eastAsia="ＭＳ 明朝" w:hAnsi="ＭＳ 明朝" w:cs="ＭＳ 明朝" w:hint="eastAsia"/>
        </w:rPr>
        <w:t>・</w:t>
      </w:r>
      <w:r>
        <w:t>数百万</w:t>
      </w:r>
      <w:r w:rsidR="009D2112">
        <w:rPr>
          <w:rFonts w:hint="eastAsia"/>
        </w:rPr>
        <w:t>円</w:t>
      </w:r>
      <w:r>
        <w:t>で市販されたりして</w:t>
      </w:r>
      <w:r w:rsidR="004D787D">
        <w:rPr>
          <w:rFonts w:hint="eastAsia"/>
        </w:rPr>
        <w:t>い</w:t>
      </w:r>
      <w:r>
        <w:t>ました。</w:t>
      </w:r>
    </w:p>
    <w:p w14:paraId="26BB4C79" w14:textId="77777777" w:rsidR="000C091A" w:rsidRDefault="000C091A" w:rsidP="000C091A">
      <w:pPr>
        <w:wordWrap w:val="0"/>
        <w:rPr>
          <w:rFonts w:ascii="ＭＳ 明朝" w:eastAsia="ＭＳ 明朝" w:hAnsi="ＭＳ 明朝"/>
        </w:rPr>
      </w:pPr>
    </w:p>
    <w:p w14:paraId="672CC47E" w14:textId="74EBC0D9"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3B7B015F" w14:textId="20135BCD" w:rsidR="000C091A" w:rsidRDefault="000C091A" w:rsidP="000C091A">
      <w:pPr>
        <w:rPr>
          <w:rFonts w:ascii="ＭＳ 明朝" w:eastAsia="ＭＳ 明朝" w:hAnsi="ＭＳ 明朝" w:cs="ＭＳ 明朝"/>
        </w:rPr>
      </w:pPr>
      <w:r>
        <w:rPr>
          <w:rFonts w:ascii="ＭＳ 明朝" w:eastAsia="ＭＳ 明朝" w:hAnsi="ＭＳ 明朝" w:cs="ＭＳ 明朝" w:hint="eastAsia"/>
        </w:rPr>
        <w:t>・府の</w:t>
      </w:r>
      <w:r>
        <w:t>ホームページにも</w:t>
      </w:r>
      <w:r>
        <w:rPr>
          <w:rFonts w:ascii="ＭＳ 明朝" w:eastAsia="ＭＳ 明朝" w:hAnsi="ＭＳ 明朝" w:cs="ＭＳ 明朝" w:hint="eastAsia"/>
        </w:rPr>
        <w:t>載っている</w:t>
      </w:r>
      <w:r w:rsidR="00E42F00">
        <w:rPr>
          <w:rFonts w:ascii="ＭＳ 明朝" w:eastAsia="ＭＳ 明朝" w:hAnsi="ＭＳ 明朝" w:cs="ＭＳ 明朝" w:hint="eastAsia"/>
        </w:rPr>
        <w:t>のでしょうか</w:t>
      </w:r>
      <w:r>
        <w:rPr>
          <w:rFonts w:ascii="ＭＳ 明朝" w:eastAsia="ＭＳ 明朝" w:hAnsi="ＭＳ 明朝" w:cs="ＭＳ 明朝" w:hint="eastAsia"/>
        </w:rPr>
        <w:t>。</w:t>
      </w:r>
    </w:p>
    <w:p w14:paraId="78F06D0E" w14:textId="77777777" w:rsidR="000C091A" w:rsidRDefault="000C091A" w:rsidP="000C091A">
      <w:r>
        <w:rPr>
          <w:rFonts w:ascii="ＭＳ 明朝" w:eastAsia="ＭＳ 明朝" w:hAnsi="ＭＳ 明朝" w:cs="ＭＳ 明朝" w:hint="eastAsia"/>
        </w:rPr>
        <w:t>・</w:t>
      </w:r>
      <w:r>
        <w:t>このあたりはわかりやすく情報が提示</w:t>
      </w:r>
      <w:r>
        <w:rPr>
          <w:rFonts w:ascii="ＭＳ 明朝" w:eastAsia="ＭＳ 明朝" w:hAnsi="ＭＳ 明朝" w:cs="ＭＳ 明朝" w:hint="eastAsia"/>
        </w:rPr>
        <w:t>できれば良いと思いました</w:t>
      </w:r>
      <w:r>
        <w:t>。</w:t>
      </w:r>
    </w:p>
    <w:p w14:paraId="719FECE0" w14:textId="77777777" w:rsidR="000C091A" w:rsidRDefault="000C091A" w:rsidP="000C091A">
      <w:pPr>
        <w:wordWrap w:val="0"/>
        <w:rPr>
          <w:rFonts w:ascii="ＭＳ 明朝" w:eastAsia="ＭＳ 明朝" w:hAnsi="ＭＳ 明朝"/>
        </w:rPr>
      </w:pPr>
    </w:p>
    <w:p w14:paraId="72D3D1DF" w14:textId="13523694"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43273B11" w14:textId="0ECCE424" w:rsidR="000C091A" w:rsidRDefault="000C091A" w:rsidP="000C091A">
      <w:pPr>
        <w:rPr>
          <w:rFonts w:ascii="ＭＳ 明朝" w:eastAsia="ＭＳ 明朝" w:hAnsi="ＭＳ 明朝" w:cs="ＭＳ 明朝"/>
        </w:rPr>
      </w:pPr>
      <w:r>
        <w:rPr>
          <w:rFonts w:ascii="ＭＳ 明朝" w:eastAsia="ＭＳ 明朝" w:hAnsi="ＭＳ 明朝" w:cs="ＭＳ 明朝" w:hint="eastAsia"/>
        </w:rPr>
        <w:t>・また新</w:t>
      </w:r>
      <w:r>
        <w:t>技術の</w:t>
      </w:r>
      <w:r>
        <w:rPr>
          <w:rFonts w:ascii="ＭＳ 明朝" w:eastAsia="ＭＳ 明朝" w:hAnsi="ＭＳ 明朝" w:cs="ＭＳ 明朝" w:hint="eastAsia"/>
        </w:rPr>
        <w:t>ところなんですけれども、</w:t>
      </w:r>
      <w:r>
        <w:t>先ほど</w:t>
      </w:r>
      <w:r>
        <w:rPr>
          <w:rFonts w:ascii="ＭＳ 明朝" w:eastAsia="ＭＳ 明朝" w:hAnsi="ＭＳ 明朝" w:cs="ＭＳ 明朝" w:hint="eastAsia"/>
        </w:rPr>
        <w:t>空き家の</w:t>
      </w:r>
      <w:r>
        <w:t>使い方で先進的な事例</w:t>
      </w:r>
      <w:r>
        <w:rPr>
          <w:rFonts w:ascii="ＭＳ 明朝" w:eastAsia="ＭＳ 明朝" w:hAnsi="ＭＳ 明朝" w:cs="ＭＳ 明朝" w:hint="eastAsia"/>
        </w:rPr>
        <w:t>や</w:t>
      </w:r>
      <w:r>
        <w:t>課題</w:t>
      </w:r>
      <w:r w:rsidR="006532C6">
        <w:rPr>
          <w:rFonts w:hint="eastAsia"/>
        </w:rPr>
        <w:t>を</w:t>
      </w:r>
      <w:r>
        <w:t>整理した方が</w:t>
      </w:r>
      <w:r w:rsidR="002F0350">
        <w:rPr>
          <w:rFonts w:hint="eastAsia"/>
        </w:rPr>
        <w:t>良い</w:t>
      </w:r>
      <w:r>
        <w:t>という</w:t>
      </w:r>
      <w:r>
        <w:rPr>
          <w:rFonts w:ascii="ＭＳ 明朝" w:eastAsia="ＭＳ 明朝" w:hAnsi="ＭＳ 明朝" w:cs="ＭＳ 明朝" w:hint="eastAsia"/>
        </w:rPr>
        <w:t>意見で思ったところがあって、環境共生住宅</w:t>
      </w:r>
      <w:r>
        <w:t>の府営住宅</w:t>
      </w:r>
      <w:r w:rsidR="006532C6">
        <w:rPr>
          <w:rFonts w:hint="eastAsia"/>
        </w:rPr>
        <w:t>を</w:t>
      </w:r>
      <w:r>
        <w:t>昔いくつか</w:t>
      </w:r>
      <w:r>
        <w:rPr>
          <w:rFonts w:ascii="ＭＳ 明朝" w:eastAsia="ＭＳ 明朝" w:hAnsi="ＭＳ 明朝" w:cs="ＭＳ 明朝" w:hint="eastAsia"/>
        </w:rPr>
        <w:t>なさって</w:t>
      </w:r>
      <w:r w:rsidR="005A5AF8">
        <w:rPr>
          <w:rFonts w:ascii="ＭＳ 明朝" w:eastAsia="ＭＳ 明朝" w:hAnsi="ＭＳ 明朝" w:cs="ＭＳ 明朝" w:hint="eastAsia"/>
        </w:rPr>
        <w:t>い</w:t>
      </w:r>
      <w:r>
        <w:rPr>
          <w:rFonts w:ascii="ＭＳ 明朝" w:eastAsia="ＭＳ 明朝" w:hAnsi="ＭＳ 明朝" w:cs="ＭＳ 明朝" w:hint="eastAsia"/>
        </w:rPr>
        <w:t>て</w:t>
      </w:r>
      <w:r w:rsidR="006532C6">
        <w:rPr>
          <w:rFonts w:ascii="ＭＳ 明朝" w:eastAsia="ＭＳ 明朝" w:hAnsi="ＭＳ 明朝" w:cs="ＭＳ 明朝" w:hint="eastAsia"/>
        </w:rPr>
        <w:t>、</w:t>
      </w:r>
      <w:r>
        <w:rPr>
          <w:rFonts w:ascii="ＭＳ 明朝" w:eastAsia="ＭＳ 明朝" w:hAnsi="ＭＳ 明朝" w:cs="ＭＳ 明朝" w:hint="eastAsia"/>
        </w:rPr>
        <w:t>なかなか</w:t>
      </w:r>
      <w:r>
        <w:t>管理上難しいと</w:t>
      </w:r>
      <w:r>
        <w:rPr>
          <w:rFonts w:ascii="ＭＳ 明朝" w:eastAsia="ＭＳ 明朝" w:hAnsi="ＭＳ 明朝" w:cs="ＭＳ 明朝" w:hint="eastAsia"/>
        </w:rPr>
        <w:t>なったと</w:t>
      </w:r>
      <w:r>
        <w:t>思うので、</w:t>
      </w:r>
      <w:r>
        <w:rPr>
          <w:rFonts w:ascii="ＭＳ 明朝" w:eastAsia="ＭＳ 明朝" w:hAnsi="ＭＳ 明朝" w:cs="ＭＳ 明朝" w:hint="eastAsia"/>
        </w:rPr>
        <w:t>今回もいろんな技術を入れていくにあたって、ものだけを</w:t>
      </w:r>
      <w:r>
        <w:t>入れるんじゃなくて</w:t>
      </w:r>
      <w:r>
        <w:rPr>
          <w:rFonts w:ascii="ＭＳ 明朝" w:eastAsia="ＭＳ 明朝" w:hAnsi="ＭＳ 明朝" w:cs="ＭＳ 明朝" w:hint="eastAsia"/>
        </w:rPr>
        <w:t>、それに対する意識や管理について</w:t>
      </w:r>
      <w:r w:rsidR="005A5AF8">
        <w:rPr>
          <w:rFonts w:ascii="ＭＳ 明朝" w:eastAsia="ＭＳ 明朝" w:hAnsi="ＭＳ 明朝" w:cs="ＭＳ 明朝" w:hint="eastAsia"/>
        </w:rPr>
        <w:t>、</w:t>
      </w:r>
      <w:r>
        <w:t>どういう仕組みでやっていくかも併せて</w:t>
      </w:r>
      <w:r>
        <w:rPr>
          <w:rFonts w:ascii="ＭＳ 明朝" w:eastAsia="ＭＳ 明朝" w:hAnsi="ＭＳ 明朝" w:cs="ＭＳ 明朝" w:hint="eastAsia"/>
        </w:rPr>
        <w:t>セットで考えていかれたら</w:t>
      </w:r>
      <w:r w:rsidR="002F0350">
        <w:rPr>
          <w:rFonts w:ascii="ＭＳ 明朝" w:eastAsia="ＭＳ 明朝" w:hAnsi="ＭＳ 明朝" w:cs="ＭＳ 明朝" w:hint="eastAsia"/>
        </w:rPr>
        <w:t>良い</w:t>
      </w:r>
      <w:r>
        <w:rPr>
          <w:rFonts w:ascii="ＭＳ 明朝" w:eastAsia="ＭＳ 明朝" w:hAnsi="ＭＳ 明朝" w:cs="ＭＳ 明朝" w:hint="eastAsia"/>
        </w:rPr>
        <w:t>と思います。</w:t>
      </w:r>
    </w:p>
    <w:p w14:paraId="3EA54C6E" w14:textId="77777777" w:rsidR="000C091A" w:rsidRDefault="000C091A" w:rsidP="000C091A">
      <w:pPr>
        <w:wordWrap w:val="0"/>
        <w:rPr>
          <w:rFonts w:ascii="ＭＳ 明朝" w:eastAsia="ＭＳ 明朝" w:hAnsi="ＭＳ 明朝"/>
        </w:rPr>
      </w:pPr>
    </w:p>
    <w:p w14:paraId="5311DA1C" w14:textId="5404750D"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6EE94354" w14:textId="5E8759A4" w:rsidR="000C091A" w:rsidRDefault="000C091A" w:rsidP="000C091A">
      <w:r>
        <w:rPr>
          <w:rFonts w:ascii="ＭＳ 明朝" w:eastAsia="ＭＳ 明朝" w:hAnsi="ＭＳ 明朝" w:cs="ＭＳ 明朝" w:hint="eastAsia"/>
        </w:rPr>
        <w:t>・</w:t>
      </w:r>
      <w:r>
        <w:t>その通りかと思います</w:t>
      </w:r>
      <w:r>
        <w:rPr>
          <w:rFonts w:ascii="ＭＳ 明朝" w:eastAsia="ＭＳ 明朝" w:hAnsi="ＭＳ 明朝" w:cs="ＭＳ 明朝" w:hint="eastAsia"/>
        </w:rPr>
        <w:t>ので、</w:t>
      </w:r>
      <w:r>
        <w:t>検討していきたいと思います。</w:t>
      </w:r>
    </w:p>
    <w:p w14:paraId="3AAF8A28" w14:textId="77777777" w:rsidR="000C091A" w:rsidRDefault="000C091A" w:rsidP="000C091A">
      <w:pPr>
        <w:wordWrap w:val="0"/>
        <w:rPr>
          <w:rFonts w:ascii="ＭＳ 明朝" w:eastAsia="ＭＳ 明朝" w:hAnsi="ＭＳ 明朝"/>
        </w:rPr>
      </w:pPr>
    </w:p>
    <w:p w14:paraId="05C8E195" w14:textId="4A0B50C9"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55877057" w14:textId="153533AB" w:rsidR="000C091A" w:rsidRDefault="000C091A" w:rsidP="00C7618B">
      <w:r>
        <w:rPr>
          <w:rFonts w:ascii="ＭＳ 明朝" w:eastAsia="ＭＳ 明朝" w:hAnsi="ＭＳ 明朝" w:cs="ＭＳ 明朝" w:hint="eastAsia"/>
        </w:rPr>
        <w:t>・</w:t>
      </w:r>
      <w:r>
        <w:t>今</w:t>
      </w:r>
      <w:r w:rsidR="00321DAA">
        <w:rPr>
          <w:rFonts w:hint="eastAsia"/>
        </w:rPr>
        <w:t>の</w:t>
      </w:r>
      <w:r w:rsidR="00E42F00">
        <w:rPr>
          <w:rFonts w:hint="eastAsia"/>
        </w:rPr>
        <w:t>ご</w:t>
      </w:r>
      <w:r>
        <w:t>意見に少し重ね</w:t>
      </w:r>
      <w:r w:rsidR="00E42F00">
        <w:rPr>
          <w:rFonts w:hint="eastAsia"/>
        </w:rPr>
        <w:t>て申し上げます</w:t>
      </w:r>
      <w:r>
        <w:t>と、これから団塊世代が</w:t>
      </w:r>
      <w:r w:rsidR="00C7618B">
        <w:rPr>
          <w:rFonts w:hint="eastAsia"/>
        </w:rPr>
        <w:t>本格的に</w:t>
      </w:r>
      <w:r>
        <w:t>リタイア</w:t>
      </w:r>
      <w:r w:rsidR="00C7618B">
        <w:rPr>
          <w:rFonts w:hint="eastAsia"/>
        </w:rPr>
        <w:t>を迎える中で</w:t>
      </w:r>
      <w:r>
        <w:t>、まだまだ</w:t>
      </w:r>
      <w:r>
        <w:rPr>
          <w:rFonts w:ascii="ＭＳ 明朝" w:eastAsia="ＭＳ 明朝" w:hAnsi="ＭＳ 明朝" w:cs="ＭＳ 明朝" w:hint="eastAsia"/>
        </w:rPr>
        <w:t>元気</w:t>
      </w:r>
      <w:r w:rsidR="00C7618B">
        <w:rPr>
          <w:rFonts w:ascii="ＭＳ 明朝" w:eastAsia="ＭＳ 明朝" w:hAnsi="ＭＳ 明朝" w:cs="ＭＳ 明朝" w:hint="eastAsia"/>
        </w:rPr>
        <w:t>で社会に貢献できる方々が多くおられる時代になると</w:t>
      </w:r>
      <w:r>
        <w:rPr>
          <w:rFonts w:ascii="ＭＳ 明朝" w:eastAsia="ＭＳ 明朝" w:hAnsi="ＭＳ 明朝" w:cs="ＭＳ 明朝" w:hint="eastAsia"/>
        </w:rPr>
        <w:t>思います</w:t>
      </w:r>
      <w:r w:rsidR="00C7618B">
        <w:rPr>
          <w:rFonts w:ascii="ＭＳ 明朝" w:eastAsia="ＭＳ 明朝" w:hAnsi="ＭＳ 明朝" w:cs="ＭＳ 明朝" w:hint="eastAsia"/>
        </w:rPr>
        <w:t>。</w:t>
      </w:r>
      <w:r w:rsidR="00C7618B">
        <w:rPr>
          <w:rFonts w:hint="eastAsia"/>
        </w:rPr>
        <w:t>そうした方々が</w:t>
      </w:r>
      <w:r>
        <w:t>、住宅</w:t>
      </w:r>
      <w:r w:rsidR="00C7618B">
        <w:rPr>
          <w:rFonts w:hint="eastAsia"/>
        </w:rPr>
        <w:t>や</w:t>
      </w:r>
      <w:r>
        <w:t>まち</w:t>
      </w:r>
      <w:r>
        <w:rPr>
          <w:rFonts w:ascii="ＭＳ 明朝" w:eastAsia="ＭＳ 明朝" w:hAnsi="ＭＳ 明朝" w:cs="ＭＳ 明朝" w:hint="eastAsia"/>
        </w:rPr>
        <w:t>づくりに</w:t>
      </w:r>
      <w:r>
        <w:t>積極的に参画できるよう</w:t>
      </w:r>
      <w:r>
        <w:rPr>
          <w:rFonts w:ascii="ＭＳ 明朝" w:eastAsia="ＭＳ 明朝" w:hAnsi="ＭＳ 明朝" w:cs="ＭＳ 明朝" w:hint="eastAsia"/>
        </w:rPr>
        <w:t>、府</w:t>
      </w:r>
      <w:r w:rsidR="00C7618B">
        <w:rPr>
          <w:rFonts w:ascii="ＭＳ 明朝" w:eastAsia="ＭＳ 明朝" w:hAnsi="ＭＳ 明朝" w:cs="ＭＳ 明朝" w:hint="eastAsia"/>
        </w:rPr>
        <w:t>としても</w:t>
      </w:r>
      <w:r>
        <w:t>手を取</w:t>
      </w:r>
      <w:r w:rsidR="00C7618B">
        <w:rPr>
          <w:rFonts w:hint="eastAsia"/>
        </w:rPr>
        <w:t>り合って</w:t>
      </w:r>
      <w:r>
        <w:rPr>
          <w:rFonts w:ascii="ＭＳ 明朝" w:eastAsia="ＭＳ 明朝" w:hAnsi="ＭＳ 明朝" w:cs="ＭＳ 明朝" w:hint="eastAsia"/>
        </w:rPr>
        <w:t>施策</w:t>
      </w:r>
      <w:r w:rsidR="00C7618B">
        <w:rPr>
          <w:rFonts w:ascii="ＭＳ 明朝" w:eastAsia="ＭＳ 明朝" w:hAnsi="ＭＳ 明朝" w:cs="ＭＳ 明朝" w:hint="eastAsia"/>
        </w:rPr>
        <w:t>を</w:t>
      </w:r>
      <w:r>
        <w:rPr>
          <w:rFonts w:ascii="ＭＳ 明朝" w:eastAsia="ＭＳ 明朝" w:hAnsi="ＭＳ 明朝" w:cs="ＭＳ 明朝" w:hint="eastAsia"/>
        </w:rPr>
        <w:t>展開</w:t>
      </w:r>
      <w:r w:rsidR="00C7618B">
        <w:rPr>
          <w:rFonts w:ascii="ＭＳ 明朝" w:eastAsia="ＭＳ 明朝" w:hAnsi="ＭＳ 明朝" w:cs="ＭＳ 明朝" w:hint="eastAsia"/>
        </w:rPr>
        <w:t>すること</w:t>
      </w:r>
      <w:r>
        <w:rPr>
          <w:rFonts w:ascii="ＭＳ 明朝" w:eastAsia="ＭＳ 明朝" w:hAnsi="ＭＳ 明朝" w:cs="ＭＳ 明朝" w:hint="eastAsia"/>
        </w:rPr>
        <w:t>、</w:t>
      </w:r>
      <w:r w:rsidR="00C7618B">
        <w:rPr>
          <w:rFonts w:ascii="ＭＳ 明朝" w:eastAsia="ＭＳ 明朝" w:hAnsi="ＭＳ 明朝" w:cs="ＭＳ 明朝" w:hint="eastAsia"/>
        </w:rPr>
        <w:t>また</w:t>
      </w:r>
      <w:r>
        <w:t>市</w:t>
      </w:r>
      <w:r w:rsidR="00C7618B">
        <w:rPr>
          <w:rFonts w:hint="eastAsia"/>
        </w:rPr>
        <w:t>町村においても</w:t>
      </w:r>
      <w:r>
        <w:t>活躍</w:t>
      </w:r>
      <w:r w:rsidR="00C7618B">
        <w:rPr>
          <w:rFonts w:hint="eastAsia"/>
        </w:rPr>
        <w:t>の場を広げていけるような</w:t>
      </w:r>
      <w:r>
        <w:rPr>
          <w:rFonts w:ascii="ＭＳ 明朝" w:eastAsia="ＭＳ 明朝" w:hAnsi="ＭＳ 明朝" w:cs="ＭＳ 明朝" w:hint="eastAsia"/>
        </w:rPr>
        <w:t>取組が重要</w:t>
      </w:r>
      <w:r w:rsidR="00C7618B">
        <w:rPr>
          <w:rFonts w:ascii="ＭＳ 明朝" w:eastAsia="ＭＳ 明朝" w:hAnsi="ＭＳ 明朝" w:cs="ＭＳ 明朝" w:hint="eastAsia"/>
        </w:rPr>
        <w:t>だと考えています</w:t>
      </w:r>
      <w:r>
        <w:t>。</w:t>
      </w:r>
    </w:p>
    <w:p w14:paraId="47EDA8E0" w14:textId="1AE64AD4" w:rsidR="000C091A" w:rsidRDefault="000C091A" w:rsidP="000C091A">
      <w:r>
        <w:rPr>
          <w:rFonts w:ascii="ＭＳ 明朝" w:eastAsia="ＭＳ 明朝" w:hAnsi="ＭＳ 明朝" w:cs="ＭＳ 明朝" w:hint="eastAsia"/>
        </w:rPr>
        <w:t>・たまたま</w:t>
      </w:r>
      <w:r w:rsidR="00A9228D">
        <w:rPr>
          <w:rFonts w:ascii="ＭＳ 明朝" w:eastAsia="ＭＳ 明朝" w:hAnsi="ＭＳ 明朝" w:cs="ＭＳ 明朝" w:hint="eastAsia"/>
        </w:rPr>
        <w:t>先日、</w:t>
      </w:r>
      <w:r>
        <w:t>インクルーシブ公園の取材で東京</w:t>
      </w:r>
      <w:r w:rsidR="00C7618B">
        <w:rPr>
          <w:rFonts w:hint="eastAsia"/>
        </w:rPr>
        <w:t>・</w:t>
      </w:r>
      <w:r>
        <w:t>世田谷</w:t>
      </w:r>
      <w:r>
        <w:rPr>
          <w:rFonts w:ascii="ＭＳ 明朝" w:eastAsia="ＭＳ 明朝" w:hAnsi="ＭＳ 明朝" w:cs="ＭＳ 明朝" w:hint="eastAsia"/>
        </w:rPr>
        <w:t>の</w:t>
      </w:r>
      <w:r>
        <w:t>砧公園</w:t>
      </w:r>
      <w:r w:rsidR="00C7618B">
        <w:rPr>
          <w:rFonts w:hint="eastAsia"/>
        </w:rPr>
        <w:t>を訪れたのですが</w:t>
      </w:r>
      <w:r>
        <w:t>、</w:t>
      </w:r>
      <w:r>
        <w:rPr>
          <w:rFonts w:ascii="ＭＳ 明朝" w:eastAsia="ＭＳ 明朝" w:hAnsi="ＭＳ 明朝" w:cs="ＭＳ 明朝" w:hint="eastAsia"/>
        </w:rPr>
        <w:t>インクルーシブ公園の</w:t>
      </w:r>
      <w:r w:rsidR="00C7618B">
        <w:rPr>
          <w:rFonts w:ascii="ＭＳ 明朝" w:eastAsia="ＭＳ 明朝" w:hAnsi="ＭＳ 明朝" w:cs="ＭＳ 明朝" w:hint="eastAsia"/>
        </w:rPr>
        <w:t>すぐ</w:t>
      </w:r>
      <w:r>
        <w:rPr>
          <w:rFonts w:ascii="ＭＳ 明朝" w:eastAsia="ＭＳ 明朝" w:hAnsi="ＭＳ 明朝" w:cs="ＭＳ 明朝" w:hint="eastAsia"/>
        </w:rPr>
        <w:t>隣</w:t>
      </w:r>
      <w:r w:rsidR="00C7618B">
        <w:rPr>
          <w:rFonts w:ascii="ＭＳ 明朝" w:eastAsia="ＭＳ 明朝" w:hAnsi="ＭＳ 明朝" w:cs="ＭＳ 明朝" w:hint="eastAsia"/>
        </w:rPr>
        <w:t>にある</w:t>
      </w:r>
      <w:r>
        <w:t>宿根草のガーデン</w:t>
      </w:r>
      <w:r w:rsidR="00C7618B">
        <w:rPr>
          <w:rFonts w:hint="eastAsia"/>
        </w:rPr>
        <w:t>が</w:t>
      </w:r>
      <w:r w:rsidR="002F0350">
        <w:rPr>
          <w:rFonts w:ascii="ＭＳ 明朝" w:eastAsia="ＭＳ 明朝" w:hAnsi="ＭＳ 明朝" w:cs="ＭＳ 明朝" w:hint="eastAsia"/>
        </w:rPr>
        <w:t>、</w:t>
      </w:r>
      <w:r>
        <w:t>民間団体</w:t>
      </w:r>
      <w:r w:rsidR="00C7618B">
        <w:rPr>
          <w:rFonts w:hint="eastAsia"/>
        </w:rPr>
        <w:t>による</w:t>
      </w:r>
      <w:r>
        <w:t>コンテスト</w:t>
      </w:r>
      <w:r w:rsidR="00C7618B">
        <w:rPr>
          <w:rFonts w:hint="eastAsia"/>
        </w:rPr>
        <w:t>を通じて非常に美しく整備されていたのが印象的でした</w:t>
      </w:r>
      <w:r>
        <w:t>。</w:t>
      </w:r>
    </w:p>
    <w:p w14:paraId="0374691A" w14:textId="5A5ADDEF" w:rsidR="000C091A" w:rsidRDefault="000C091A" w:rsidP="000C091A">
      <w:r>
        <w:rPr>
          <w:rFonts w:ascii="ＭＳ 明朝" w:eastAsia="ＭＳ 明朝" w:hAnsi="ＭＳ 明朝" w:cs="ＭＳ 明朝" w:hint="eastAsia"/>
        </w:rPr>
        <w:t>・</w:t>
      </w:r>
      <w:r>
        <w:t>これからは、公園の管理</w:t>
      </w:r>
      <w:r w:rsidR="00C7618B">
        <w:rPr>
          <w:rFonts w:hint="eastAsia"/>
        </w:rPr>
        <w:t>や</w:t>
      </w:r>
      <w:r>
        <w:rPr>
          <w:rFonts w:ascii="ＭＳ 明朝" w:eastAsia="ＭＳ 明朝" w:hAnsi="ＭＳ 明朝" w:cs="ＭＳ 明朝" w:hint="eastAsia"/>
        </w:rPr>
        <w:t>住宅の</w:t>
      </w:r>
      <w:r>
        <w:t>魅力</w:t>
      </w:r>
      <w:r w:rsidR="00C7618B">
        <w:rPr>
          <w:rFonts w:hint="eastAsia"/>
        </w:rPr>
        <w:t>づくりといった分野</w:t>
      </w:r>
      <w:r>
        <w:t>に</w:t>
      </w:r>
      <w:r w:rsidR="00C7618B">
        <w:rPr>
          <w:rFonts w:hint="eastAsia"/>
        </w:rPr>
        <w:t>おいて、</w:t>
      </w:r>
      <w:r>
        <w:t>新</w:t>
      </w:r>
      <w:r w:rsidR="00C7618B">
        <w:rPr>
          <w:rFonts w:hint="eastAsia"/>
        </w:rPr>
        <w:t>たな</w:t>
      </w:r>
      <w:r>
        <w:t>市民参加</w:t>
      </w:r>
      <w:r>
        <w:rPr>
          <w:rFonts w:ascii="ＭＳ 明朝" w:eastAsia="ＭＳ 明朝" w:hAnsi="ＭＳ 明朝" w:cs="ＭＳ 明朝" w:hint="eastAsia"/>
        </w:rPr>
        <w:t>の</w:t>
      </w:r>
      <w:r w:rsidR="00C7618B">
        <w:rPr>
          <w:rFonts w:ascii="ＭＳ 明朝" w:eastAsia="ＭＳ 明朝" w:hAnsi="ＭＳ 明朝" w:cs="ＭＳ 明朝" w:hint="eastAsia"/>
        </w:rPr>
        <w:t>形</w:t>
      </w:r>
      <w:r>
        <w:rPr>
          <w:rFonts w:ascii="ＭＳ 明朝" w:eastAsia="ＭＳ 明朝" w:hAnsi="ＭＳ 明朝" w:cs="ＭＳ 明朝" w:hint="eastAsia"/>
        </w:rPr>
        <w:t>が</w:t>
      </w:r>
      <w:r w:rsidR="00C7618B">
        <w:rPr>
          <w:rFonts w:ascii="ＭＳ 明朝" w:eastAsia="ＭＳ 明朝" w:hAnsi="ＭＳ 明朝" w:cs="ＭＳ 明朝" w:hint="eastAsia"/>
        </w:rPr>
        <w:t>求められる時代になると思います。これまでも</w:t>
      </w:r>
      <w:r>
        <w:t>議論</w:t>
      </w:r>
      <w:r w:rsidR="00C7618B">
        <w:rPr>
          <w:rFonts w:hint="eastAsia"/>
        </w:rPr>
        <w:t>されてきましたが</w:t>
      </w:r>
      <w:r>
        <w:t>、</w:t>
      </w:r>
      <w:r w:rsidR="00C7618B">
        <w:rPr>
          <w:rFonts w:hint="eastAsia"/>
        </w:rPr>
        <w:t>今後さらに重要性が高まると感じています</w:t>
      </w:r>
      <w:r>
        <w:t>。</w:t>
      </w:r>
    </w:p>
    <w:p w14:paraId="39F44352" w14:textId="3EE43994" w:rsidR="00565581" w:rsidRDefault="000C091A" w:rsidP="000C091A">
      <w:r>
        <w:rPr>
          <w:rFonts w:hint="eastAsia"/>
        </w:rPr>
        <w:t>・</w:t>
      </w:r>
      <w:r w:rsidR="00C7618B">
        <w:rPr>
          <w:rFonts w:hint="eastAsia"/>
        </w:rPr>
        <w:t>とはいえ、</w:t>
      </w:r>
      <w:r>
        <w:t>市町村</w:t>
      </w:r>
      <w:r w:rsidR="00F901E0">
        <w:rPr>
          <w:rFonts w:hint="eastAsia"/>
        </w:rPr>
        <w:t>では</w:t>
      </w:r>
      <w:r w:rsidR="00C7618B">
        <w:rPr>
          <w:rFonts w:hint="eastAsia"/>
        </w:rPr>
        <w:t>どうしても</w:t>
      </w:r>
      <w:r>
        <w:rPr>
          <w:rFonts w:ascii="ＭＳ 明朝" w:eastAsia="ＭＳ 明朝" w:hAnsi="ＭＳ 明朝" w:cs="ＭＳ 明朝" w:hint="eastAsia"/>
        </w:rPr>
        <w:t>人員</w:t>
      </w:r>
      <w:r w:rsidR="00C7618B">
        <w:rPr>
          <w:rFonts w:ascii="ＭＳ 明朝" w:eastAsia="ＭＳ 明朝" w:hAnsi="ＭＳ 明朝" w:cs="ＭＳ 明朝" w:hint="eastAsia"/>
        </w:rPr>
        <w:t>やリソースに限りがあり</w:t>
      </w:r>
      <w:r>
        <w:rPr>
          <w:rFonts w:ascii="ＭＳ 明朝" w:eastAsia="ＭＳ 明朝" w:hAnsi="ＭＳ 明朝" w:cs="ＭＳ 明朝" w:hint="eastAsia"/>
        </w:rPr>
        <w:t>、</w:t>
      </w:r>
      <w:r w:rsidR="00C7618B">
        <w:rPr>
          <w:rFonts w:ascii="ＭＳ 明朝" w:eastAsia="ＭＳ 明朝" w:hAnsi="ＭＳ 明朝" w:cs="ＭＳ 明朝" w:hint="eastAsia"/>
        </w:rPr>
        <w:t>十分に</w:t>
      </w:r>
      <w:r>
        <w:t>手が回らな</w:t>
      </w:r>
      <w:r w:rsidR="00C7618B">
        <w:rPr>
          <w:rFonts w:hint="eastAsia"/>
        </w:rPr>
        <w:t>い</w:t>
      </w:r>
      <w:r>
        <w:t>、</w:t>
      </w:r>
      <w:r w:rsidR="00C7618B">
        <w:rPr>
          <w:rFonts w:hint="eastAsia"/>
        </w:rPr>
        <w:t>あるいは</w:t>
      </w:r>
      <w:r>
        <w:t>アイデア</w:t>
      </w:r>
      <w:r w:rsidR="00F901E0">
        <w:rPr>
          <w:rFonts w:hint="eastAsia"/>
        </w:rPr>
        <w:t>が</w:t>
      </w:r>
      <w:r>
        <w:t>出</w:t>
      </w:r>
      <w:r w:rsidR="00C7618B">
        <w:rPr>
          <w:rFonts w:hint="eastAsia"/>
        </w:rPr>
        <w:t>にくいといった現実もあります。だからこそ、</w:t>
      </w:r>
      <w:r>
        <w:t>各自治体が取り組ん</w:t>
      </w:r>
      <w:r w:rsidR="00C7618B">
        <w:rPr>
          <w:rFonts w:hint="eastAsia"/>
        </w:rPr>
        <w:t>だ</w:t>
      </w:r>
      <w:r>
        <w:t>成功事例を共有</w:t>
      </w:r>
      <w:r w:rsidR="00C7618B">
        <w:rPr>
          <w:rFonts w:hint="eastAsia"/>
        </w:rPr>
        <w:t>し合える</w:t>
      </w:r>
      <w:r>
        <w:t>ような</w:t>
      </w:r>
      <w:r w:rsidR="004D787D">
        <w:rPr>
          <w:rFonts w:hint="eastAsia"/>
        </w:rPr>
        <w:t>、</w:t>
      </w:r>
      <w:r w:rsidR="00C7618B">
        <w:rPr>
          <w:rFonts w:hint="eastAsia"/>
        </w:rPr>
        <w:t>日常的に</w:t>
      </w:r>
      <w:r>
        <w:rPr>
          <w:rFonts w:ascii="ＭＳ 明朝" w:eastAsia="ＭＳ 明朝" w:hAnsi="ＭＳ 明朝" w:cs="ＭＳ 明朝" w:hint="eastAsia"/>
        </w:rPr>
        <w:t>意見交換</w:t>
      </w:r>
      <w:r w:rsidR="002F0350">
        <w:rPr>
          <w:rFonts w:ascii="ＭＳ 明朝" w:eastAsia="ＭＳ 明朝" w:hAnsi="ＭＳ 明朝" w:cs="ＭＳ 明朝" w:hint="eastAsia"/>
        </w:rPr>
        <w:t>が</w:t>
      </w:r>
      <w:r>
        <w:rPr>
          <w:rFonts w:ascii="ＭＳ 明朝" w:eastAsia="ＭＳ 明朝" w:hAnsi="ＭＳ 明朝" w:cs="ＭＳ 明朝" w:hint="eastAsia"/>
        </w:rPr>
        <w:t>できるプラットフォームが</w:t>
      </w:r>
      <w:r>
        <w:t>重要になってくると</w:t>
      </w:r>
      <w:r>
        <w:rPr>
          <w:rFonts w:ascii="ＭＳ 明朝" w:eastAsia="ＭＳ 明朝" w:hAnsi="ＭＳ 明朝" w:cs="ＭＳ 明朝" w:hint="eastAsia"/>
        </w:rPr>
        <w:t>思い</w:t>
      </w:r>
      <w:r>
        <w:t>ます</w:t>
      </w:r>
      <w:r w:rsidR="00565581">
        <w:rPr>
          <w:rFonts w:hint="eastAsia"/>
        </w:rPr>
        <w:t>。</w:t>
      </w:r>
    </w:p>
    <w:p w14:paraId="23F0C81D" w14:textId="6462F50D" w:rsidR="000C091A" w:rsidRDefault="00565581" w:rsidP="000C091A">
      <w:r>
        <w:rPr>
          <w:rFonts w:hint="eastAsia"/>
        </w:rPr>
        <w:t>・その際、一般市民も巻き込んだ形でプラットフォームを運営することが効果的です。</w:t>
      </w:r>
      <w:r w:rsidR="000C091A">
        <w:t>今日</w:t>
      </w:r>
      <w:r>
        <w:rPr>
          <w:rFonts w:hint="eastAsia"/>
        </w:rPr>
        <w:t>の議論にもありましたように</w:t>
      </w:r>
      <w:r w:rsidR="000C091A">
        <w:t>、</w:t>
      </w:r>
      <w:r w:rsidR="000C091A">
        <w:rPr>
          <w:rFonts w:ascii="ＭＳ 明朝" w:eastAsia="ＭＳ 明朝" w:hAnsi="ＭＳ 明朝" w:cs="ＭＳ 明朝" w:hint="eastAsia"/>
        </w:rPr>
        <w:t>府</w:t>
      </w:r>
      <w:r>
        <w:rPr>
          <w:rFonts w:ascii="ＭＳ 明朝" w:eastAsia="ＭＳ 明朝" w:hAnsi="ＭＳ 明朝" w:cs="ＭＳ 明朝" w:hint="eastAsia"/>
        </w:rPr>
        <w:t>がすでに</w:t>
      </w:r>
      <w:r w:rsidR="000C091A">
        <w:t>持って</w:t>
      </w:r>
      <w:r>
        <w:rPr>
          <w:rFonts w:hint="eastAsia"/>
        </w:rPr>
        <w:t>い</w:t>
      </w:r>
      <w:r w:rsidR="000C091A">
        <w:t>る</w:t>
      </w:r>
      <w:r w:rsidR="000C091A">
        <w:rPr>
          <w:rFonts w:ascii="ＭＳ 明朝" w:eastAsia="ＭＳ 明朝" w:hAnsi="ＭＳ 明朝" w:cs="ＭＳ 明朝" w:hint="eastAsia"/>
        </w:rPr>
        <w:t>プラットフォーム</w:t>
      </w:r>
      <w:r>
        <w:rPr>
          <w:rFonts w:ascii="ＭＳ 明朝" w:eastAsia="ＭＳ 明朝" w:hAnsi="ＭＳ 明朝" w:cs="ＭＳ 明朝" w:hint="eastAsia"/>
        </w:rPr>
        <w:t>を</w:t>
      </w:r>
      <w:r w:rsidR="000C091A">
        <w:t>どう活用できる</w:t>
      </w:r>
      <w:r w:rsidR="000C091A">
        <w:rPr>
          <w:rFonts w:ascii="ＭＳ 明朝" w:eastAsia="ＭＳ 明朝" w:hAnsi="ＭＳ 明朝" w:cs="ＭＳ 明朝" w:hint="eastAsia"/>
        </w:rPr>
        <w:t>か、</w:t>
      </w:r>
      <w:r w:rsidR="000C091A">
        <w:t>あるいは他の都道府県</w:t>
      </w:r>
      <w:r>
        <w:rPr>
          <w:rFonts w:hint="eastAsia"/>
        </w:rPr>
        <w:t>が</w:t>
      </w:r>
      <w:r w:rsidR="000C091A">
        <w:rPr>
          <w:rFonts w:ascii="ＭＳ 明朝" w:eastAsia="ＭＳ 明朝" w:hAnsi="ＭＳ 明朝" w:cs="ＭＳ 明朝" w:hint="eastAsia"/>
        </w:rPr>
        <w:t>持って</w:t>
      </w:r>
      <w:r w:rsidR="000C091A">
        <w:t>い</w:t>
      </w:r>
      <w:r w:rsidR="000C091A">
        <w:rPr>
          <w:rFonts w:ascii="ＭＳ 明朝" w:eastAsia="ＭＳ 明朝" w:hAnsi="ＭＳ 明朝" w:cs="ＭＳ 明朝" w:hint="eastAsia"/>
        </w:rPr>
        <w:t>る</w:t>
      </w:r>
      <w:r>
        <w:rPr>
          <w:rFonts w:ascii="ＭＳ 明朝" w:eastAsia="ＭＳ 明朝" w:hAnsi="ＭＳ 明朝" w:cs="ＭＳ 明朝" w:hint="eastAsia"/>
        </w:rPr>
        <w:t>ような仕組みの</w:t>
      </w:r>
      <w:r w:rsidR="000C091A">
        <w:t>の中で、府</w:t>
      </w:r>
      <w:r>
        <w:rPr>
          <w:rFonts w:hint="eastAsia"/>
        </w:rPr>
        <w:t>に</w:t>
      </w:r>
      <w:r w:rsidR="000C091A">
        <w:t>まだ</w:t>
      </w:r>
      <w:r>
        <w:rPr>
          <w:rFonts w:hint="eastAsia"/>
        </w:rPr>
        <w:t>足りない</w:t>
      </w:r>
      <w:r w:rsidR="000C091A">
        <w:t>部分が</w:t>
      </w:r>
      <w:r>
        <w:rPr>
          <w:rFonts w:hint="eastAsia"/>
        </w:rPr>
        <w:t>あれば、</w:t>
      </w:r>
      <w:r w:rsidR="000C091A">
        <w:t>積極的に</w:t>
      </w:r>
      <w:r>
        <w:rPr>
          <w:rFonts w:hint="eastAsia"/>
        </w:rPr>
        <w:t>整備</w:t>
      </w:r>
      <w:r w:rsidR="000C091A">
        <w:t>していくことが</w:t>
      </w:r>
      <w:r>
        <w:rPr>
          <w:rFonts w:hint="eastAsia"/>
        </w:rPr>
        <w:t>今後の鍵になると考えています</w:t>
      </w:r>
      <w:r w:rsidR="000C091A">
        <w:t>。</w:t>
      </w:r>
    </w:p>
    <w:p w14:paraId="5E740ECC" w14:textId="77777777" w:rsidR="000C091A" w:rsidRDefault="000C091A" w:rsidP="000C091A">
      <w:pPr>
        <w:wordWrap w:val="0"/>
        <w:rPr>
          <w:rFonts w:ascii="ＭＳ 明朝" w:eastAsia="ＭＳ 明朝" w:hAnsi="ＭＳ 明朝"/>
        </w:rPr>
      </w:pPr>
    </w:p>
    <w:p w14:paraId="784FECC8" w14:textId="2F26F96D" w:rsidR="000C091A" w:rsidRDefault="000C091A" w:rsidP="0090714D">
      <w:pPr>
        <w:wordWrap w:val="0"/>
        <w:rPr>
          <w:rFonts w:ascii="ＭＳ 明朝" w:eastAsia="ＭＳ 明朝" w:hAnsi="ＭＳ 明朝" w:cs="ＭＳ 明朝"/>
        </w:rPr>
      </w:pPr>
      <w:r w:rsidRPr="00054771">
        <w:rPr>
          <w:rFonts w:ascii="ＭＳ 明朝" w:eastAsia="ＭＳ 明朝" w:hAnsi="ＭＳ 明朝" w:hint="eastAsia"/>
        </w:rPr>
        <w:t>○事務局</w:t>
      </w:r>
    </w:p>
    <w:p w14:paraId="2D3BBA8E" w14:textId="76917F6F" w:rsidR="000C091A" w:rsidRDefault="000C091A" w:rsidP="000C091A">
      <w:r>
        <w:rPr>
          <w:rFonts w:ascii="ＭＳ 明朝" w:eastAsia="ＭＳ 明朝" w:hAnsi="ＭＳ 明朝" w:cs="ＭＳ 明朝" w:hint="eastAsia"/>
        </w:rPr>
        <w:t>・施策ご</w:t>
      </w:r>
      <w:r>
        <w:t>とには</w:t>
      </w:r>
      <w:r w:rsidR="006532C6">
        <w:rPr>
          <w:rFonts w:hint="eastAsia"/>
        </w:rPr>
        <w:t>、</w:t>
      </w:r>
      <w:r>
        <w:t>民間含めて</w:t>
      </w:r>
      <w:r w:rsidR="004D787D">
        <w:rPr>
          <w:rFonts w:hint="eastAsia"/>
        </w:rPr>
        <w:t>い</w:t>
      </w:r>
      <w:r>
        <w:t>たり</w:t>
      </w:r>
      <w:r w:rsidR="004D787D">
        <w:rPr>
          <w:rFonts w:hint="eastAsia"/>
        </w:rPr>
        <w:t>、</w:t>
      </w:r>
      <w:r>
        <w:t>含めてなかったらそれぞれ事例紹介</w:t>
      </w:r>
      <w:r w:rsidR="006532C6">
        <w:rPr>
          <w:rFonts w:hint="eastAsia"/>
        </w:rPr>
        <w:t>、</w:t>
      </w:r>
      <w:r>
        <w:t>事例共有</w:t>
      </w:r>
      <w:r w:rsidR="006532C6">
        <w:rPr>
          <w:rFonts w:hint="eastAsia"/>
        </w:rPr>
        <w:t>、</w:t>
      </w:r>
      <w:r>
        <w:t>情報共有という</w:t>
      </w:r>
      <w:r w:rsidR="006532C6">
        <w:rPr>
          <w:rFonts w:hint="eastAsia"/>
        </w:rPr>
        <w:t>こと</w:t>
      </w:r>
      <w:r>
        <w:t>は</w:t>
      </w:r>
      <w:r w:rsidR="004D787D">
        <w:rPr>
          <w:rFonts w:hint="eastAsia"/>
        </w:rPr>
        <w:t>、</w:t>
      </w:r>
      <w:r>
        <w:t>既に進めてはいるんですけれども</w:t>
      </w:r>
      <w:r>
        <w:rPr>
          <w:rFonts w:ascii="ＭＳ 明朝" w:eastAsia="ＭＳ 明朝" w:hAnsi="ＭＳ 明朝" w:cs="ＭＳ 明朝" w:hint="eastAsia"/>
        </w:rPr>
        <w:t>、</w:t>
      </w:r>
      <w:r>
        <w:t>おっしゃって</w:t>
      </w:r>
      <w:r>
        <w:rPr>
          <w:rFonts w:ascii="ＭＳ 明朝" w:eastAsia="ＭＳ 明朝" w:hAnsi="ＭＳ 明朝" w:cs="ＭＳ 明朝" w:hint="eastAsia"/>
        </w:rPr>
        <w:t>いただいたように</w:t>
      </w:r>
      <w:r w:rsidR="004D787D">
        <w:rPr>
          <w:rFonts w:ascii="ＭＳ 明朝" w:eastAsia="ＭＳ 明朝" w:hAnsi="ＭＳ 明朝" w:cs="ＭＳ 明朝" w:hint="eastAsia"/>
        </w:rPr>
        <w:t>、</w:t>
      </w:r>
      <w:r>
        <w:t>今</w:t>
      </w:r>
      <w:r>
        <w:rPr>
          <w:rFonts w:ascii="ＭＳ 明朝" w:eastAsia="ＭＳ 明朝" w:hAnsi="ＭＳ 明朝" w:cs="ＭＳ 明朝" w:hint="eastAsia"/>
        </w:rPr>
        <w:t>ある</w:t>
      </w:r>
      <w:r>
        <w:t>プラットフォーム</w:t>
      </w:r>
      <w:r w:rsidR="006532C6">
        <w:rPr>
          <w:rFonts w:hint="eastAsia"/>
        </w:rPr>
        <w:t>を</w:t>
      </w:r>
      <w:r>
        <w:t>どう</w:t>
      </w:r>
      <w:r w:rsidR="006532C6">
        <w:rPr>
          <w:rFonts w:hint="eastAsia"/>
        </w:rPr>
        <w:t>活かして</w:t>
      </w:r>
      <w:r>
        <w:t>いくかみたいなときに</w:t>
      </w:r>
      <w:r w:rsidR="006532C6">
        <w:rPr>
          <w:rFonts w:hint="eastAsia"/>
        </w:rPr>
        <w:t>、</w:t>
      </w:r>
      <w:r>
        <w:t>その視点も含めて、もう一度見</w:t>
      </w:r>
      <w:r>
        <w:rPr>
          <w:rFonts w:ascii="ＭＳ 明朝" w:eastAsia="ＭＳ 明朝" w:hAnsi="ＭＳ 明朝" w:cs="ＭＳ 明朝" w:hint="eastAsia"/>
        </w:rPr>
        <w:t>れ</w:t>
      </w:r>
      <w:r>
        <w:t>ればと思います。</w:t>
      </w:r>
    </w:p>
    <w:p w14:paraId="674A492B" w14:textId="77777777" w:rsidR="000C091A" w:rsidRPr="002A137C" w:rsidRDefault="000C091A" w:rsidP="000C091A"/>
    <w:p w14:paraId="27E5DD33" w14:textId="053B8C3D"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542D0D37" w14:textId="64C58124" w:rsidR="00565581" w:rsidRDefault="000C091A" w:rsidP="000C091A">
      <w:r>
        <w:rPr>
          <w:rFonts w:ascii="ＭＳ 明朝" w:eastAsia="ＭＳ 明朝" w:hAnsi="ＭＳ 明朝" w:cs="ＭＳ 明朝" w:hint="eastAsia"/>
        </w:rPr>
        <w:t>・</w:t>
      </w:r>
      <w:r>
        <w:t>尼崎</w:t>
      </w:r>
      <w:r w:rsidR="00A9228D">
        <w:rPr>
          <w:rFonts w:hint="eastAsia"/>
        </w:rPr>
        <w:t>では</w:t>
      </w:r>
      <w:r w:rsidR="00565581">
        <w:rPr>
          <w:rFonts w:hint="eastAsia"/>
        </w:rPr>
        <w:t>、</w:t>
      </w:r>
      <w:r w:rsidR="006532C6">
        <w:rPr>
          <w:rFonts w:hint="eastAsia"/>
        </w:rPr>
        <w:t>リーフル</w:t>
      </w:r>
      <w:r w:rsidR="00565581">
        <w:rPr>
          <w:rFonts w:hint="eastAsia"/>
        </w:rPr>
        <w:t>の取組に見られる</w:t>
      </w:r>
      <w:r w:rsidR="006532C6">
        <w:rPr>
          <w:rFonts w:hint="eastAsia"/>
        </w:rPr>
        <w:t>ように</w:t>
      </w:r>
      <w:r w:rsidR="00A9228D">
        <w:rPr>
          <w:rFonts w:hint="eastAsia"/>
        </w:rPr>
        <w:t>、</w:t>
      </w:r>
      <w:r>
        <w:rPr>
          <w:rFonts w:ascii="ＭＳ 明朝" w:eastAsia="ＭＳ 明朝" w:hAnsi="ＭＳ 明朝" w:cs="ＭＳ 明朝" w:hint="eastAsia"/>
        </w:rPr>
        <w:t>空き住戸を</w:t>
      </w:r>
      <w:r w:rsidR="00565581">
        <w:rPr>
          <w:rFonts w:ascii="ＭＳ 明朝" w:eastAsia="ＭＳ 明朝" w:hAnsi="ＭＳ 明朝" w:cs="ＭＳ 明朝" w:hint="eastAsia"/>
        </w:rPr>
        <w:t>うまく</w:t>
      </w:r>
      <w:r>
        <w:t>活用し</w:t>
      </w:r>
      <w:r w:rsidR="00565581">
        <w:rPr>
          <w:rFonts w:hint="eastAsia"/>
        </w:rPr>
        <w:t>ながら</w:t>
      </w:r>
      <w:r>
        <w:t>居住支援法人</w:t>
      </w:r>
      <w:r w:rsidR="00565581">
        <w:rPr>
          <w:rFonts w:hint="eastAsia"/>
        </w:rPr>
        <w:t>の</w:t>
      </w:r>
      <w:r>
        <w:t>育成</w:t>
      </w:r>
      <w:r w:rsidR="00565581">
        <w:rPr>
          <w:rFonts w:hint="eastAsia"/>
        </w:rPr>
        <w:t>を進めているという</w:t>
      </w:r>
      <w:r w:rsidR="00565581">
        <w:rPr>
          <w:rFonts w:ascii="ＭＳ 明朝" w:eastAsia="ＭＳ 明朝" w:hAnsi="ＭＳ 明朝" w:cs="ＭＳ 明朝" w:hint="eastAsia"/>
        </w:rPr>
        <w:t>視点</w:t>
      </w:r>
      <w:r>
        <w:rPr>
          <w:rFonts w:ascii="ＭＳ 明朝" w:eastAsia="ＭＳ 明朝" w:hAnsi="ＭＳ 明朝" w:cs="ＭＳ 明朝" w:hint="eastAsia"/>
        </w:rPr>
        <w:t>があ</w:t>
      </w:r>
      <w:r w:rsidR="00565581">
        <w:rPr>
          <w:rFonts w:ascii="ＭＳ 明朝" w:eastAsia="ＭＳ 明朝" w:hAnsi="ＭＳ 明朝" w:cs="ＭＳ 明朝" w:hint="eastAsia"/>
        </w:rPr>
        <w:t>ります。</w:t>
      </w:r>
      <w:r w:rsidR="00565581">
        <w:rPr>
          <w:rFonts w:hint="eastAsia"/>
        </w:rPr>
        <w:t>こ</w:t>
      </w:r>
      <w:r>
        <w:t>れは</w:t>
      </w:r>
      <w:r w:rsidR="00565581">
        <w:rPr>
          <w:rFonts w:hint="eastAsia"/>
        </w:rPr>
        <w:t>、</w:t>
      </w:r>
      <w:r>
        <w:t>社会</w:t>
      </w:r>
      <w:r>
        <w:rPr>
          <w:rFonts w:ascii="ＭＳ 明朝" w:eastAsia="ＭＳ 明朝" w:hAnsi="ＭＳ 明朝" w:cs="ＭＳ 明朝" w:hint="eastAsia"/>
        </w:rPr>
        <w:t>福祉</w:t>
      </w:r>
      <w:r>
        <w:t>部局に</w:t>
      </w:r>
      <w:r w:rsidR="00565581">
        <w:rPr>
          <w:rFonts w:hint="eastAsia"/>
        </w:rPr>
        <w:t>とっても</w:t>
      </w:r>
      <w:r>
        <w:rPr>
          <w:rFonts w:ascii="ＭＳ 明朝" w:eastAsia="ＭＳ 明朝" w:hAnsi="ＭＳ 明朝" w:cs="ＭＳ 明朝" w:hint="eastAsia"/>
        </w:rPr>
        <w:t>、</w:t>
      </w:r>
      <w:r>
        <w:t>自分たちが</w:t>
      </w:r>
      <w:r w:rsidR="00565581">
        <w:rPr>
          <w:rFonts w:hint="eastAsia"/>
        </w:rPr>
        <w:t>これ</w:t>
      </w:r>
      <w:r>
        <w:t>まで</w:t>
      </w:r>
      <w:r w:rsidR="00565581">
        <w:rPr>
          <w:rFonts w:hint="eastAsia"/>
        </w:rPr>
        <w:t>対応しきれなかった課題に対して</w:t>
      </w:r>
      <w:r w:rsidR="00176A5A">
        <w:rPr>
          <w:rFonts w:hint="eastAsia"/>
        </w:rPr>
        <w:t>、</w:t>
      </w:r>
      <w:r>
        <w:t>公営住宅</w:t>
      </w:r>
      <w:r w:rsidR="00565581">
        <w:rPr>
          <w:rFonts w:hint="eastAsia"/>
        </w:rPr>
        <w:t>という</w:t>
      </w:r>
      <w:r>
        <w:t>ストックを</w:t>
      </w:r>
      <w:r w:rsidR="006532C6">
        <w:rPr>
          <w:rFonts w:hint="eastAsia"/>
        </w:rPr>
        <w:t>活</w:t>
      </w:r>
      <w:r w:rsidR="00565581">
        <w:rPr>
          <w:rFonts w:hint="eastAsia"/>
        </w:rPr>
        <w:t>用する</w:t>
      </w:r>
      <w:r>
        <w:t>ことで</w:t>
      </w:r>
      <w:r w:rsidR="00565581">
        <w:rPr>
          <w:rFonts w:hint="eastAsia"/>
        </w:rPr>
        <w:t>対応可能になるという点で</w:t>
      </w:r>
      <w:r>
        <w:rPr>
          <w:rFonts w:ascii="ＭＳ 明朝" w:eastAsia="ＭＳ 明朝" w:hAnsi="ＭＳ 明朝" w:cs="ＭＳ 明朝" w:hint="eastAsia"/>
        </w:rPr>
        <w:t>、</w:t>
      </w:r>
      <w:r>
        <w:t>非常に</w:t>
      </w:r>
      <w:r w:rsidR="00565581">
        <w:rPr>
          <w:rFonts w:hint="eastAsia"/>
        </w:rPr>
        <w:t>有効な</w:t>
      </w:r>
      <w:r>
        <w:t>連携</w:t>
      </w:r>
      <w:r w:rsidR="00565581">
        <w:rPr>
          <w:rFonts w:hint="eastAsia"/>
        </w:rPr>
        <w:t>の</w:t>
      </w:r>
      <w:r>
        <w:t>糸口</w:t>
      </w:r>
      <w:r w:rsidR="00565581">
        <w:rPr>
          <w:rFonts w:hint="eastAsia"/>
        </w:rPr>
        <w:t>になると感じています。</w:t>
      </w:r>
    </w:p>
    <w:p w14:paraId="64F8A8EF" w14:textId="77C525F4" w:rsidR="000C091A" w:rsidRDefault="00565581" w:rsidP="000C091A">
      <w:pPr>
        <w:rPr>
          <w:rFonts w:ascii="ＭＳ 明朝" w:eastAsia="ＭＳ 明朝" w:hAnsi="ＭＳ 明朝" w:cs="ＭＳ 明朝"/>
        </w:rPr>
      </w:pPr>
      <w:r>
        <w:rPr>
          <w:rFonts w:hint="eastAsia"/>
        </w:rPr>
        <w:t>・さらに、</w:t>
      </w:r>
      <w:r w:rsidR="000C091A">
        <w:t>公営住宅を活用して居住支援</w:t>
      </w:r>
      <w:r>
        <w:rPr>
          <w:rFonts w:hint="eastAsia"/>
        </w:rPr>
        <w:t>の仕組み</w:t>
      </w:r>
      <w:r w:rsidR="000C091A">
        <w:rPr>
          <w:rFonts w:ascii="ＭＳ 明朝" w:eastAsia="ＭＳ 明朝" w:hAnsi="ＭＳ 明朝" w:cs="ＭＳ 明朝" w:hint="eastAsia"/>
        </w:rPr>
        <w:t>が</w:t>
      </w:r>
      <w:r w:rsidR="000C091A">
        <w:t>育</w:t>
      </w:r>
      <w:r>
        <w:rPr>
          <w:rFonts w:hint="eastAsia"/>
        </w:rPr>
        <w:t>っ</w:t>
      </w:r>
      <w:r w:rsidR="000C091A">
        <w:t>て</w:t>
      </w:r>
      <w:r>
        <w:rPr>
          <w:rFonts w:hint="eastAsia"/>
        </w:rPr>
        <w:t>いけば</w:t>
      </w:r>
      <w:r w:rsidR="000C091A">
        <w:rPr>
          <w:rFonts w:ascii="ＭＳ 明朝" w:eastAsia="ＭＳ 明朝" w:hAnsi="ＭＳ 明朝" w:cs="ＭＳ 明朝" w:hint="eastAsia"/>
        </w:rPr>
        <w:t>、</w:t>
      </w:r>
      <w:r w:rsidR="000C091A">
        <w:t>そこから一般の</w:t>
      </w:r>
      <w:r>
        <w:rPr>
          <w:rFonts w:hint="eastAsia"/>
        </w:rPr>
        <w:t>民間</w:t>
      </w:r>
      <w:r w:rsidR="000C091A">
        <w:t>住宅</w:t>
      </w:r>
      <w:r>
        <w:rPr>
          <w:rFonts w:hint="eastAsia"/>
        </w:rPr>
        <w:t>市場にも</w:t>
      </w:r>
      <w:r w:rsidR="000C091A">
        <w:rPr>
          <w:rFonts w:ascii="ＭＳ 明朝" w:eastAsia="ＭＳ 明朝" w:hAnsi="ＭＳ 明朝" w:cs="ＭＳ 明朝" w:hint="eastAsia"/>
        </w:rPr>
        <w:t>波及</w:t>
      </w:r>
      <w:r>
        <w:rPr>
          <w:rFonts w:ascii="ＭＳ 明朝" w:eastAsia="ＭＳ 明朝" w:hAnsi="ＭＳ 明朝" w:cs="ＭＳ 明朝" w:hint="eastAsia"/>
        </w:rPr>
        <w:t>していく可能性があり</w:t>
      </w:r>
      <w:r w:rsidR="000C091A">
        <w:rPr>
          <w:rFonts w:ascii="ＭＳ 明朝" w:eastAsia="ＭＳ 明朝" w:hAnsi="ＭＳ 明朝" w:cs="ＭＳ 明朝" w:hint="eastAsia"/>
        </w:rPr>
        <w:t>、</w:t>
      </w:r>
      <w:r>
        <w:rPr>
          <w:rFonts w:ascii="ＭＳ 明朝" w:eastAsia="ＭＳ 明朝" w:hAnsi="ＭＳ 明朝" w:cs="ＭＳ 明朝" w:hint="eastAsia"/>
        </w:rPr>
        <w:t>そうした意味でも、すでに一定の議論がなされているとは思いますが、「</w:t>
      </w:r>
      <w:r w:rsidR="000C091A">
        <w:t>活用</w:t>
      </w:r>
      <w:r>
        <w:rPr>
          <w:rFonts w:hint="eastAsia"/>
        </w:rPr>
        <w:t>」という</w:t>
      </w:r>
      <w:r w:rsidR="000C091A">
        <w:t>観点</w:t>
      </w:r>
      <w:r>
        <w:rPr>
          <w:rFonts w:hint="eastAsia"/>
        </w:rPr>
        <w:t>で</w:t>
      </w:r>
      <w:r w:rsidR="000C091A">
        <w:rPr>
          <w:rFonts w:ascii="ＭＳ 明朝" w:eastAsia="ＭＳ 明朝" w:hAnsi="ＭＳ 明朝" w:cs="ＭＳ 明朝" w:hint="eastAsia"/>
        </w:rPr>
        <w:t>は</w:t>
      </w:r>
      <w:r>
        <w:rPr>
          <w:rFonts w:ascii="ＭＳ 明朝" w:eastAsia="ＭＳ 明朝" w:hAnsi="ＭＳ 明朝" w:cs="ＭＳ 明朝" w:hint="eastAsia"/>
        </w:rPr>
        <w:t>非常に</w:t>
      </w:r>
      <w:r w:rsidR="006532C6">
        <w:rPr>
          <w:rFonts w:ascii="ＭＳ 明朝" w:eastAsia="ＭＳ 明朝" w:hAnsi="ＭＳ 明朝" w:cs="ＭＳ 明朝" w:hint="eastAsia"/>
        </w:rPr>
        <w:t>重要</w:t>
      </w:r>
      <w:r>
        <w:rPr>
          <w:rFonts w:ascii="ＭＳ 明朝" w:eastAsia="ＭＳ 明朝" w:hAnsi="ＭＳ 明朝" w:cs="ＭＳ 明朝" w:hint="eastAsia"/>
        </w:rPr>
        <w:t>なテーマだ</w:t>
      </w:r>
      <w:r w:rsidR="000C091A">
        <w:rPr>
          <w:rFonts w:ascii="ＭＳ 明朝" w:eastAsia="ＭＳ 明朝" w:hAnsi="ＭＳ 明朝" w:cs="ＭＳ 明朝" w:hint="eastAsia"/>
        </w:rPr>
        <w:t>と思います。</w:t>
      </w:r>
    </w:p>
    <w:p w14:paraId="360BD06A" w14:textId="77777777" w:rsidR="000C091A" w:rsidRDefault="000C091A" w:rsidP="000C091A">
      <w:pPr>
        <w:wordWrap w:val="0"/>
        <w:rPr>
          <w:rFonts w:ascii="ＭＳ 明朝" w:eastAsia="ＭＳ 明朝" w:hAnsi="ＭＳ 明朝"/>
        </w:rPr>
      </w:pPr>
    </w:p>
    <w:p w14:paraId="4C510857" w14:textId="587FB821"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5BB9DE06" w14:textId="6949B2B7"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rsidR="006532C6">
        <w:rPr>
          <w:rFonts w:ascii="ＭＳ 明朝" w:eastAsia="ＭＳ 明朝" w:hAnsi="ＭＳ 明朝" w:cs="ＭＳ 明朝" w:hint="eastAsia"/>
        </w:rPr>
        <w:t>（府営住宅が）</w:t>
      </w:r>
      <w:r>
        <w:t>こんなにたくさん</w:t>
      </w:r>
      <w:r>
        <w:rPr>
          <w:rFonts w:ascii="ＭＳ 明朝" w:eastAsia="ＭＳ 明朝" w:hAnsi="ＭＳ 明朝" w:cs="ＭＳ 明朝" w:hint="eastAsia"/>
        </w:rPr>
        <w:t>あってこういうふうにマップに表現</w:t>
      </w:r>
      <w:r>
        <w:t>できるのであれば</w:t>
      </w:r>
      <w:r>
        <w:rPr>
          <w:rFonts w:ascii="ＭＳ 明朝" w:eastAsia="ＭＳ 明朝" w:hAnsi="ＭＳ 明朝" w:cs="ＭＳ 明朝" w:hint="eastAsia"/>
        </w:rPr>
        <w:t>、</w:t>
      </w:r>
      <w:r>
        <w:t>この先進的な事例もぜひ</w:t>
      </w:r>
      <w:r>
        <w:rPr>
          <w:rFonts w:ascii="ＭＳ 明朝" w:eastAsia="ＭＳ 明朝" w:hAnsi="ＭＳ 明朝" w:cs="ＭＳ 明朝" w:hint="eastAsia"/>
        </w:rPr>
        <w:t>プロットして、この</w:t>
      </w:r>
      <w:r>
        <w:t>地域ではこういったことを</w:t>
      </w:r>
      <w:r>
        <w:rPr>
          <w:rFonts w:ascii="ＭＳ 明朝" w:eastAsia="ＭＳ 明朝" w:hAnsi="ＭＳ 明朝" w:cs="ＭＳ 明朝" w:hint="eastAsia"/>
        </w:rPr>
        <w:t>やって</w:t>
      </w:r>
      <w:r w:rsidR="004D787D">
        <w:rPr>
          <w:rFonts w:ascii="ＭＳ 明朝" w:eastAsia="ＭＳ 明朝" w:hAnsi="ＭＳ 明朝" w:cs="ＭＳ 明朝" w:hint="eastAsia"/>
        </w:rPr>
        <w:t>い</w:t>
      </w:r>
      <w:r>
        <w:rPr>
          <w:rFonts w:ascii="ＭＳ 明朝" w:eastAsia="ＭＳ 明朝" w:hAnsi="ＭＳ 明朝" w:cs="ＭＳ 明朝" w:hint="eastAsia"/>
        </w:rPr>
        <w:t>ます、</w:t>
      </w:r>
      <w:r>
        <w:t>そ</w:t>
      </w:r>
      <w:r>
        <w:rPr>
          <w:rFonts w:ascii="ＭＳ 明朝" w:eastAsia="ＭＳ 明朝" w:hAnsi="ＭＳ 明朝" w:cs="ＭＳ 明朝" w:hint="eastAsia"/>
        </w:rPr>
        <w:t>れを大阪府として</w:t>
      </w:r>
      <w:r>
        <w:t>応援しています</w:t>
      </w:r>
      <w:r>
        <w:rPr>
          <w:rFonts w:ascii="ＭＳ 明朝" w:eastAsia="ＭＳ 明朝" w:hAnsi="ＭＳ 明朝" w:cs="ＭＳ 明朝" w:hint="eastAsia"/>
        </w:rPr>
        <w:t>、</w:t>
      </w:r>
      <w:r>
        <w:t>というような資料があれば、やろうと</w:t>
      </w:r>
      <w:r>
        <w:rPr>
          <w:rFonts w:ascii="ＭＳ 明朝" w:eastAsia="ＭＳ 明朝" w:hAnsi="ＭＳ 明朝" w:cs="ＭＳ 明朝" w:hint="eastAsia"/>
        </w:rPr>
        <w:t>する人が出てきやすいのではないかと思います。</w:t>
      </w:r>
    </w:p>
    <w:p w14:paraId="0FB34ABB" w14:textId="77777777" w:rsidR="000C091A" w:rsidRDefault="000C091A" w:rsidP="000C091A">
      <w:pPr>
        <w:wordWrap w:val="0"/>
        <w:rPr>
          <w:rFonts w:ascii="ＭＳ 明朝" w:eastAsia="ＭＳ 明朝" w:hAnsi="ＭＳ 明朝"/>
        </w:rPr>
      </w:pPr>
    </w:p>
    <w:p w14:paraId="04878604" w14:textId="36C7BE21"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00A2F71E" w14:textId="5573B5AA"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先ほど</w:t>
      </w:r>
      <w:r w:rsidR="006532C6">
        <w:rPr>
          <w:rFonts w:hint="eastAsia"/>
        </w:rPr>
        <w:t>の</w:t>
      </w:r>
      <w:r>
        <w:t>お話</w:t>
      </w:r>
      <w:r>
        <w:rPr>
          <w:rFonts w:ascii="ＭＳ 明朝" w:eastAsia="ＭＳ 明朝" w:hAnsi="ＭＳ 明朝" w:cs="ＭＳ 明朝" w:hint="eastAsia"/>
        </w:rPr>
        <w:t>にも繋がるのですが</w:t>
      </w:r>
      <w:r>
        <w:t>、</w:t>
      </w:r>
      <w:r w:rsidR="00B94EDF">
        <w:rPr>
          <w:rFonts w:hint="eastAsia"/>
        </w:rPr>
        <w:t>具体的にどこでどういう取組があるのか、また、</w:t>
      </w:r>
      <w:r>
        <w:rPr>
          <w:rFonts w:ascii="ＭＳ 明朝" w:eastAsia="ＭＳ 明朝" w:hAnsi="ＭＳ 明朝" w:cs="ＭＳ 明朝" w:hint="eastAsia"/>
        </w:rPr>
        <w:t>府</w:t>
      </w:r>
      <w:r w:rsidR="00B94EDF">
        <w:rPr>
          <w:rFonts w:hint="eastAsia"/>
        </w:rPr>
        <w:t>の</w:t>
      </w:r>
      <w:r>
        <w:t>取組で</w:t>
      </w:r>
      <w:r w:rsidR="00B94EDF">
        <w:rPr>
          <w:rFonts w:ascii="ＭＳ 明朝" w:eastAsia="ＭＳ 明朝" w:hAnsi="ＭＳ 明朝" w:cs="ＭＳ 明朝" w:hint="eastAsia"/>
        </w:rPr>
        <w:t>有効な</w:t>
      </w:r>
      <w:r>
        <w:rPr>
          <w:rFonts w:ascii="ＭＳ 明朝" w:eastAsia="ＭＳ 明朝" w:hAnsi="ＭＳ 明朝" w:cs="ＭＳ 明朝" w:hint="eastAsia"/>
        </w:rPr>
        <w:t>ものを</w:t>
      </w:r>
      <w:r w:rsidR="00176A5A">
        <w:rPr>
          <w:rFonts w:ascii="ＭＳ 明朝" w:eastAsia="ＭＳ 明朝" w:hAnsi="ＭＳ 明朝" w:cs="ＭＳ 明朝" w:hint="eastAsia"/>
        </w:rPr>
        <w:t>、</w:t>
      </w:r>
      <w:r>
        <w:t>他の市町村に斡旋していく仕組みを</w:t>
      </w:r>
      <w:r w:rsidR="00176A5A">
        <w:rPr>
          <w:rFonts w:hint="eastAsia"/>
        </w:rPr>
        <w:t>、</w:t>
      </w:r>
      <w:r>
        <w:t>チラシ</w:t>
      </w:r>
      <w:r w:rsidR="00B94EDF">
        <w:rPr>
          <w:rFonts w:hint="eastAsia"/>
        </w:rPr>
        <w:t>などの</w:t>
      </w:r>
      <w:r>
        <w:t>ノウハウも含めて提供していく</w:t>
      </w:r>
      <w:r>
        <w:rPr>
          <w:rFonts w:ascii="ＭＳ 明朝" w:eastAsia="ＭＳ 明朝" w:hAnsi="ＭＳ 明朝" w:cs="ＭＳ 明朝" w:hint="eastAsia"/>
        </w:rPr>
        <w:t>、</w:t>
      </w:r>
      <w:r w:rsidR="00B94EDF">
        <w:rPr>
          <w:rFonts w:ascii="ＭＳ 明朝" w:eastAsia="ＭＳ 明朝" w:hAnsi="ＭＳ 明朝" w:cs="ＭＳ 明朝" w:hint="eastAsia"/>
        </w:rPr>
        <w:t>逆に</w:t>
      </w:r>
      <w:r>
        <w:t>、市が</w:t>
      </w:r>
      <w:r w:rsidR="00B94EDF">
        <w:rPr>
          <w:rFonts w:hint="eastAsia"/>
        </w:rPr>
        <w:t>取り組んでいて</w:t>
      </w:r>
      <w:r>
        <w:t>まだ府ができてないものを積極的に取り入れて</w:t>
      </w:r>
      <w:r>
        <w:rPr>
          <w:rFonts w:ascii="ＭＳ 明朝" w:eastAsia="ＭＳ 明朝" w:hAnsi="ＭＳ 明朝" w:cs="ＭＳ 明朝" w:hint="eastAsia"/>
        </w:rPr>
        <w:t>いく、そういう相互</w:t>
      </w:r>
      <w:r>
        <w:t>交流しながら</w:t>
      </w:r>
      <w:r w:rsidR="00B94EDF">
        <w:rPr>
          <w:rFonts w:hint="eastAsia"/>
        </w:rPr>
        <w:t>の</w:t>
      </w:r>
      <w:r>
        <w:rPr>
          <w:rFonts w:ascii="ＭＳ 明朝" w:eastAsia="ＭＳ 明朝" w:hAnsi="ＭＳ 明朝" w:cs="ＭＳ 明朝" w:hint="eastAsia"/>
        </w:rPr>
        <w:t>人的ネットワーク</w:t>
      </w:r>
      <w:r w:rsidR="00B94EDF">
        <w:rPr>
          <w:rFonts w:ascii="ＭＳ 明朝" w:eastAsia="ＭＳ 明朝" w:hAnsi="ＭＳ 明朝" w:cs="ＭＳ 明朝" w:hint="eastAsia"/>
        </w:rPr>
        <w:t>形成</w:t>
      </w:r>
      <w:r>
        <w:rPr>
          <w:rFonts w:ascii="ＭＳ 明朝" w:eastAsia="ＭＳ 明朝" w:hAnsi="ＭＳ 明朝" w:cs="ＭＳ 明朝" w:hint="eastAsia"/>
        </w:rPr>
        <w:t>が重要かと思います。</w:t>
      </w:r>
    </w:p>
    <w:p w14:paraId="6F17B689" w14:textId="77777777" w:rsidR="000C091A" w:rsidRDefault="000C091A" w:rsidP="000C091A">
      <w:pPr>
        <w:wordWrap w:val="0"/>
        <w:rPr>
          <w:rFonts w:ascii="ＭＳ 明朝" w:eastAsia="ＭＳ 明朝" w:hAnsi="ＭＳ 明朝"/>
        </w:rPr>
      </w:pPr>
    </w:p>
    <w:p w14:paraId="06EEE848" w14:textId="27D5C04C"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5C98B82F" w14:textId="1100C0F6" w:rsidR="000C091A" w:rsidRDefault="000C091A" w:rsidP="000C091A">
      <w:r>
        <w:rPr>
          <w:rFonts w:ascii="ＭＳ 明朝" w:eastAsia="ＭＳ 明朝" w:hAnsi="ＭＳ 明朝" w:cs="ＭＳ 明朝" w:hint="eastAsia"/>
        </w:rPr>
        <w:t>・地図</w:t>
      </w:r>
      <w:r>
        <w:t>には落とせ</w:t>
      </w:r>
      <w:r>
        <w:rPr>
          <w:rFonts w:ascii="ＭＳ 明朝" w:eastAsia="ＭＳ 明朝" w:hAnsi="ＭＳ 明朝" w:cs="ＭＳ 明朝" w:hint="eastAsia"/>
        </w:rPr>
        <w:t>てい</w:t>
      </w:r>
      <w:r>
        <w:t>ないんですけれども</w:t>
      </w:r>
      <w:r>
        <w:rPr>
          <w:rFonts w:ascii="ＭＳ 明朝" w:eastAsia="ＭＳ 明朝" w:hAnsi="ＭＳ 明朝" w:cs="ＭＳ 明朝" w:hint="eastAsia"/>
        </w:rPr>
        <w:t>、</w:t>
      </w:r>
      <w:r>
        <w:t>担当部署で事例集は作</w:t>
      </w:r>
      <w:r w:rsidR="002F0350">
        <w:rPr>
          <w:rFonts w:hint="eastAsia"/>
        </w:rPr>
        <w:t>っ</w:t>
      </w:r>
      <w:r>
        <w:t>て</w:t>
      </w:r>
      <w:r w:rsidR="00A469FA">
        <w:rPr>
          <w:rFonts w:hint="eastAsia"/>
        </w:rPr>
        <w:t>い</w:t>
      </w:r>
      <w:r>
        <w:t>まして</w:t>
      </w:r>
      <w:r>
        <w:rPr>
          <w:rFonts w:ascii="ＭＳ 明朝" w:eastAsia="ＭＳ 明朝" w:hAnsi="ＭＳ 明朝" w:cs="ＭＳ 明朝" w:hint="eastAsia"/>
        </w:rPr>
        <w:t>、</w:t>
      </w:r>
      <w:r>
        <w:t>ホームページでも公開して</w:t>
      </w:r>
      <w:r w:rsidR="00A469FA">
        <w:rPr>
          <w:rFonts w:hint="eastAsia"/>
        </w:rPr>
        <w:t>い</w:t>
      </w:r>
      <w:r>
        <w:t>ますし</w:t>
      </w:r>
      <w:r>
        <w:rPr>
          <w:rFonts w:ascii="ＭＳ 明朝" w:eastAsia="ＭＳ 明朝" w:hAnsi="ＭＳ 明朝" w:cs="ＭＳ 明朝" w:hint="eastAsia"/>
        </w:rPr>
        <w:t>、</w:t>
      </w:r>
      <w:r>
        <w:t>市町村にも</w:t>
      </w:r>
      <w:r>
        <w:rPr>
          <w:rFonts w:ascii="ＭＳ 明朝" w:eastAsia="ＭＳ 明朝" w:hAnsi="ＭＳ 明朝" w:cs="ＭＳ 明朝" w:hint="eastAsia"/>
        </w:rPr>
        <w:t>情報提供</w:t>
      </w:r>
      <w:r w:rsidR="00176A5A">
        <w:rPr>
          <w:rFonts w:ascii="ＭＳ 明朝" w:eastAsia="ＭＳ 明朝" w:hAnsi="ＭＳ 明朝" w:cs="ＭＳ 明朝" w:hint="eastAsia"/>
        </w:rPr>
        <w:t>を</w:t>
      </w:r>
      <w:r>
        <w:t>適宜しているところでございます。</w:t>
      </w:r>
    </w:p>
    <w:p w14:paraId="69DECCD5" w14:textId="64F74EAB" w:rsidR="000C091A" w:rsidRDefault="000C091A" w:rsidP="000C091A">
      <w:r>
        <w:rPr>
          <w:rFonts w:hint="eastAsia"/>
        </w:rPr>
        <w:t>・</w:t>
      </w:r>
      <w:r>
        <w:t>また今回のところにどう</w:t>
      </w:r>
      <w:r w:rsidR="002F0350">
        <w:rPr>
          <w:rFonts w:hint="eastAsia"/>
        </w:rPr>
        <w:t>活かして</w:t>
      </w:r>
      <w:r>
        <w:t>いくか等はご意見参考にさせていただきます。</w:t>
      </w:r>
    </w:p>
    <w:p w14:paraId="70C5C87C" w14:textId="77777777" w:rsidR="000C091A" w:rsidRDefault="000C091A" w:rsidP="000C091A">
      <w:pPr>
        <w:wordWrap w:val="0"/>
        <w:rPr>
          <w:rFonts w:ascii="ＭＳ 明朝" w:eastAsia="ＭＳ 明朝" w:hAnsi="ＭＳ 明朝"/>
        </w:rPr>
      </w:pPr>
    </w:p>
    <w:p w14:paraId="2365032A" w14:textId="4E3EE1F3"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5DB11A50" w14:textId="168BD158" w:rsidR="000C091A" w:rsidRDefault="000C091A" w:rsidP="000C091A">
      <w:pPr>
        <w:rPr>
          <w:rFonts w:ascii="ＭＳ 明朝" w:eastAsia="ＭＳ 明朝" w:hAnsi="ＭＳ 明朝" w:cs="ＭＳ 明朝"/>
        </w:rPr>
      </w:pPr>
      <w:r>
        <w:rPr>
          <w:rFonts w:hint="eastAsia"/>
        </w:rPr>
        <w:t>・</w:t>
      </w:r>
      <w:r>
        <w:rPr>
          <w:rFonts w:ascii="ＭＳ 明朝" w:eastAsia="ＭＳ 明朝" w:hAnsi="ＭＳ 明朝" w:cs="ＭＳ 明朝" w:hint="eastAsia"/>
        </w:rPr>
        <w:t>府</w:t>
      </w:r>
      <w:r>
        <w:t>が応援して認めて</w:t>
      </w:r>
      <w:r w:rsidR="00A469FA">
        <w:rPr>
          <w:rFonts w:hint="eastAsia"/>
        </w:rPr>
        <w:t>い</w:t>
      </w:r>
      <w:r>
        <w:t>る</w:t>
      </w:r>
      <w:r w:rsidR="00A469FA">
        <w:rPr>
          <w:rFonts w:hint="eastAsia"/>
        </w:rPr>
        <w:t>と</w:t>
      </w:r>
      <w:r>
        <w:t>いうニュアンスが出せるといいなと</w:t>
      </w:r>
      <w:r>
        <w:rPr>
          <w:rFonts w:ascii="ＭＳ 明朝" w:eastAsia="ＭＳ 明朝" w:hAnsi="ＭＳ 明朝" w:cs="ＭＳ 明朝" w:hint="eastAsia"/>
        </w:rPr>
        <w:t>。</w:t>
      </w:r>
      <w:r>
        <w:t>そういう</w:t>
      </w:r>
      <w:r>
        <w:rPr>
          <w:rFonts w:ascii="ＭＳ 明朝" w:eastAsia="ＭＳ 明朝" w:hAnsi="ＭＳ 明朝" w:cs="ＭＳ 明朝" w:hint="eastAsia"/>
        </w:rPr>
        <w:t>ニュアンスがあれば</w:t>
      </w:r>
      <w:r>
        <w:t>NPO</w:t>
      </w:r>
      <w:r>
        <w:t>がここでやろうとしたとき</w:t>
      </w:r>
      <w:r w:rsidR="006532C6">
        <w:rPr>
          <w:rFonts w:hint="eastAsia"/>
        </w:rPr>
        <w:t>に</w:t>
      </w:r>
      <w:r w:rsidR="00176A5A">
        <w:rPr>
          <w:rFonts w:hint="eastAsia"/>
        </w:rPr>
        <w:t>、</w:t>
      </w:r>
      <w:r>
        <w:t>地域の人たちの協力</w:t>
      </w:r>
      <w:r>
        <w:rPr>
          <w:rFonts w:ascii="ＭＳ 明朝" w:eastAsia="ＭＳ 明朝" w:hAnsi="ＭＳ 明朝" w:cs="ＭＳ 明朝" w:hint="eastAsia"/>
        </w:rPr>
        <w:t>も得やすいし、</w:t>
      </w:r>
      <w:r>
        <w:t>もしかしたらボランティアに来てくれる人も出てくる</w:t>
      </w:r>
      <w:r>
        <w:rPr>
          <w:rFonts w:ascii="ＭＳ 明朝" w:eastAsia="ＭＳ 明朝" w:hAnsi="ＭＳ 明朝" w:cs="ＭＳ 明朝" w:hint="eastAsia"/>
        </w:rPr>
        <w:t>かもしれないし、応援するスタンスがほしいなと思います。</w:t>
      </w:r>
    </w:p>
    <w:p w14:paraId="6A5837C2" w14:textId="77777777" w:rsidR="000C091A" w:rsidRDefault="000C091A" w:rsidP="000C091A">
      <w:pPr>
        <w:wordWrap w:val="0"/>
        <w:rPr>
          <w:rFonts w:ascii="ＭＳ 明朝" w:eastAsia="ＭＳ 明朝" w:hAnsi="ＭＳ 明朝"/>
        </w:rPr>
      </w:pPr>
    </w:p>
    <w:p w14:paraId="3F6A6336" w14:textId="5D6F05E9"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6F6CD2A6" w14:textId="7AFCFF92" w:rsidR="000C091A" w:rsidRDefault="000C091A" w:rsidP="000C091A">
      <w:r>
        <w:rPr>
          <w:rFonts w:ascii="ＭＳ 明朝" w:eastAsia="ＭＳ 明朝" w:hAnsi="ＭＳ 明朝" w:cs="ＭＳ 明朝" w:hint="eastAsia"/>
        </w:rPr>
        <w:t>・</w:t>
      </w:r>
      <w:r>
        <w:t>大阪府の取組は進んで</w:t>
      </w:r>
      <w:r w:rsidR="00176A5A">
        <w:rPr>
          <w:rFonts w:hint="eastAsia"/>
        </w:rPr>
        <w:t>い</w:t>
      </w:r>
      <w:r>
        <w:t>る</w:t>
      </w:r>
      <w:r w:rsidR="007C26CD">
        <w:rPr>
          <w:rFonts w:hint="eastAsia"/>
        </w:rPr>
        <w:t>が</w:t>
      </w:r>
      <w:r w:rsidR="00176A5A">
        <w:rPr>
          <w:rFonts w:hint="eastAsia"/>
        </w:rPr>
        <w:t>、</w:t>
      </w:r>
      <w:r>
        <w:t>市町村</w:t>
      </w:r>
      <w:r w:rsidR="007C26CD">
        <w:rPr>
          <w:rFonts w:hint="eastAsia"/>
        </w:rPr>
        <w:t>ではまだ実施していないという施策</w:t>
      </w:r>
      <w:r>
        <w:t>が多いので</w:t>
      </w:r>
      <w:r>
        <w:rPr>
          <w:rFonts w:ascii="ＭＳ 明朝" w:eastAsia="ＭＳ 明朝" w:hAnsi="ＭＳ 明朝" w:cs="ＭＳ 明朝" w:hint="eastAsia"/>
        </w:rPr>
        <w:t>、</w:t>
      </w:r>
      <w:r>
        <w:t>そういったところは</w:t>
      </w:r>
      <w:r>
        <w:rPr>
          <w:rFonts w:ascii="ＭＳ 明朝" w:eastAsia="ＭＳ 明朝" w:hAnsi="ＭＳ 明朝" w:cs="ＭＳ 明朝" w:hint="eastAsia"/>
        </w:rPr>
        <w:t>府</w:t>
      </w:r>
      <w:r w:rsidR="007C26CD">
        <w:rPr>
          <w:rFonts w:ascii="ＭＳ 明朝" w:eastAsia="ＭＳ 明朝" w:hAnsi="ＭＳ 明朝" w:cs="ＭＳ 明朝" w:hint="eastAsia"/>
        </w:rPr>
        <w:t>が</w:t>
      </w:r>
      <w:r>
        <w:t>今</w:t>
      </w:r>
      <w:r w:rsidR="007C26CD">
        <w:rPr>
          <w:rFonts w:hint="eastAsia"/>
        </w:rPr>
        <w:t>のお話のように</w:t>
      </w:r>
      <w:r>
        <w:t>進めていくのがいいかと思</w:t>
      </w:r>
      <w:r w:rsidR="007C26CD">
        <w:rPr>
          <w:rFonts w:hint="eastAsia"/>
        </w:rPr>
        <w:t>います。</w:t>
      </w:r>
      <w:r>
        <w:t>それでも国の法律や制度がネックになって</w:t>
      </w:r>
      <w:r w:rsidR="00176A5A">
        <w:rPr>
          <w:rFonts w:hint="eastAsia"/>
        </w:rPr>
        <w:t>、</w:t>
      </w:r>
      <w:r>
        <w:t>どうしようもないことがあ</w:t>
      </w:r>
      <w:r w:rsidR="00176A5A">
        <w:rPr>
          <w:rFonts w:hint="eastAsia"/>
        </w:rPr>
        <w:t>る</w:t>
      </w:r>
      <w:r w:rsidR="007C26CD">
        <w:rPr>
          <w:rFonts w:hint="eastAsia"/>
        </w:rPr>
        <w:t>とすれば、国に意見を言うことも必要ではないかと思います</w:t>
      </w:r>
      <w:r w:rsidR="00176A5A">
        <w:rPr>
          <w:rFonts w:hint="eastAsia"/>
        </w:rPr>
        <w:t>。</w:t>
      </w:r>
      <w:r>
        <w:t>例えば</w:t>
      </w:r>
      <w:r w:rsidR="00176A5A">
        <w:rPr>
          <w:rFonts w:hint="eastAsia"/>
        </w:rPr>
        <w:t>、</w:t>
      </w:r>
      <w:r w:rsidR="007C26CD">
        <w:rPr>
          <w:rFonts w:hint="eastAsia"/>
        </w:rPr>
        <w:t>公営住宅の建替え事業によって</w:t>
      </w:r>
      <w:r w:rsidR="00A469FA">
        <w:rPr>
          <w:rFonts w:hint="eastAsia"/>
        </w:rPr>
        <w:t>、</w:t>
      </w:r>
      <w:r>
        <w:t>それまで目的外使用で</w:t>
      </w:r>
      <w:r>
        <w:t>NPO</w:t>
      </w:r>
      <w:r>
        <w:t>が拠点を作って</w:t>
      </w:r>
      <w:r w:rsidR="00176A5A">
        <w:rPr>
          <w:rFonts w:hint="eastAsia"/>
        </w:rPr>
        <w:t>い</w:t>
      </w:r>
      <w:r>
        <w:t>たものが、</w:t>
      </w:r>
      <w:r w:rsidR="007C26CD">
        <w:rPr>
          <w:rFonts w:hint="eastAsia"/>
        </w:rPr>
        <w:t>継続できない場合等、公営住宅法や制度に課題がある場合には</w:t>
      </w:r>
      <w:r>
        <w:t>府が</w:t>
      </w:r>
      <w:r w:rsidR="007C26CD">
        <w:rPr>
          <w:rFonts w:hint="eastAsia"/>
        </w:rPr>
        <w:t>広域自治体の立場で</w:t>
      </w:r>
      <w:r w:rsidR="002D543F">
        <w:rPr>
          <w:rFonts w:hint="eastAsia"/>
        </w:rPr>
        <w:t>課題を</w:t>
      </w:r>
      <w:r>
        <w:t>国に</w:t>
      </w:r>
      <w:r w:rsidR="002D543F">
        <w:rPr>
          <w:rFonts w:hint="eastAsia"/>
        </w:rPr>
        <w:t>伝えていくこともできるのではないかと思います。</w:t>
      </w:r>
    </w:p>
    <w:p w14:paraId="751EA9CE" w14:textId="77777777" w:rsidR="000C091A" w:rsidRDefault="000C091A" w:rsidP="000C091A">
      <w:pPr>
        <w:wordWrap w:val="0"/>
        <w:rPr>
          <w:rFonts w:ascii="ＭＳ 明朝" w:eastAsia="ＭＳ 明朝" w:hAnsi="ＭＳ 明朝"/>
        </w:rPr>
      </w:pPr>
    </w:p>
    <w:p w14:paraId="3CDA27CF" w14:textId="0742A54C"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6D9BE2C0" w14:textId="196C70F9" w:rsidR="000C091A" w:rsidRDefault="000C091A" w:rsidP="000C091A">
      <w:r>
        <w:rPr>
          <w:rFonts w:ascii="ＭＳ 明朝" w:eastAsia="ＭＳ 明朝" w:hAnsi="ＭＳ 明朝" w:cs="ＭＳ 明朝" w:hint="eastAsia"/>
        </w:rPr>
        <w:t>・</w:t>
      </w:r>
      <w:r>
        <w:t>今まさにおっしゃっていただいたように、</w:t>
      </w:r>
      <w:r>
        <w:rPr>
          <w:rFonts w:ascii="ＭＳ 明朝" w:eastAsia="ＭＳ 明朝" w:hAnsi="ＭＳ 明朝" w:cs="ＭＳ 明朝" w:hint="eastAsia"/>
        </w:rPr>
        <w:t>建て替えの時に</w:t>
      </w:r>
      <w:r>
        <w:t>目的</w:t>
      </w:r>
      <w:r>
        <w:rPr>
          <w:rFonts w:ascii="ＭＳ 明朝" w:eastAsia="ＭＳ 明朝" w:hAnsi="ＭＳ 明朝" w:cs="ＭＳ 明朝" w:hint="eastAsia"/>
        </w:rPr>
        <w:t>外</w:t>
      </w:r>
      <w:r>
        <w:t>使用を継続できなくなる</w:t>
      </w:r>
      <w:r w:rsidR="00A469FA">
        <w:rPr>
          <w:rFonts w:hint="eastAsia"/>
        </w:rPr>
        <w:t>と</w:t>
      </w:r>
      <w:r>
        <w:t>いう課題がありまして</w:t>
      </w:r>
      <w:r>
        <w:rPr>
          <w:rFonts w:ascii="ＭＳ 明朝" w:eastAsia="ＭＳ 明朝" w:hAnsi="ＭＳ 明朝" w:cs="ＭＳ 明朝" w:hint="eastAsia"/>
        </w:rPr>
        <w:t>、</w:t>
      </w:r>
      <w:r>
        <w:t>これについては国</w:t>
      </w:r>
      <w:r>
        <w:rPr>
          <w:rFonts w:ascii="ＭＳ 明朝" w:eastAsia="ＭＳ 明朝" w:hAnsi="ＭＳ 明朝" w:cs="ＭＳ 明朝" w:hint="eastAsia"/>
        </w:rPr>
        <w:t>と</w:t>
      </w:r>
      <w:r>
        <w:t>協議しております。</w:t>
      </w:r>
    </w:p>
    <w:p w14:paraId="1056C2BC" w14:textId="46F33E9A" w:rsidR="000C091A" w:rsidRDefault="000C091A" w:rsidP="000C091A">
      <w:pPr>
        <w:rPr>
          <w:rFonts w:ascii="ＭＳ 明朝" w:eastAsia="ＭＳ 明朝" w:hAnsi="ＭＳ 明朝" w:cs="ＭＳ 明朝"/>
        </w:rPr>
      </w:pPr>
      <w:r>
        <w:rPr>
          <w:rFonts w:hint="eastAsia"/>
        </w:rPr>
        <w:t>・</w:t>
      </w:r>
      <w:r>
        <w:t>法律</w:t>
      </w:r>
      <w:r>
        <w:rPr>
          <w:rFonts w:ascii="ＭＳ 明朝" w:eastAsia="ＭＳ 明朝" w:hAnsi="ＭＳ 明朝" w:cs="ＭＳ 明朝" w:hint="eastAsia"/>
        </w:rPr>
        <w:t>を変えるのはとても大事になるし</w:t>
      </w:r>
      <w:r w:rsidR="001731F9">
        <w:rPr>
          <w:rFonts w:ascii="ＭＳ 明朝" w:eastAsia="ＭＳ 明朝" w:hAnsi="ＭＳ 明朝" w:cs="ＭＳ 明朝" w:hint="eastAsia"/>
        </w:rPr>
        <w:t>、</w:t>
      </w:r>
      <w:r>
        <w:t>目的が元々違うということになるので、法律の枠内でどういう状態のときに可能となる</w:t>
      </w:r>
      <w:r>
        <w:rPr>
          <w:rFonts w:ascii="ＭＳ 明朝" w:eastAsia="ＭＳ 明朝" w:hAnsi="ＭＳ 明朝" w:cs="ＭＳ 明朝" w:hint="eastAsia"/>
        </w:rPr>
        <w:t>か</w:t>
      </w:r>
      <w:r>
        <w:t>、全国には少し事例があったりもしますので</w:t>
      </w:r>
      <w:r>
        <w:rPr>
          <w:rFonts w:ascii="ＭＳ 明朝" w:eastAsia="ＭＳ 明朝" w:hAnsi="ＭＳ 明朝" w:cs="ＭＳ 明朝" w:hint="eastAsia"/>
        </w:rPr>
        <w:t>、</w:t>
      </w:r>
      <w:r>
        <w:t>条件が整えば可能な場合</w:t>
      </w:r>
      <w:r>
        <w:rPr>
          <w:rFonts w:ascii="ＭＳ 明朝" w:eastAsia="ＭＳ 明朝" w:hAnsi="ＭＳ 明朝" w:cs="ＭＳ 明朝" w:hint="eastAsia"/>
        </w:rPr>
        <w:t>もある</w:t>
      </w:r>
      <w:r>
        <w:t>ということで、法律の中で読める</w:t>
      </w:r>
      <w:r w:rsidR="00A469FA">
        <w:rPr>
          <w:rFonts w:hint="eastAsia"/>
        </w:rPr>
        <w:t>やり方等</w:t>
      </w:r>
      <w:r>
        <w:rPr>
          <w:rFonts w:ascii="ＭＳ 明朝" w:eastAsia="ＭＳ 明朝" w:hAnsi="ＭＳ 明朝" w:cs="ＭＳ 明朝" w:hint="eastAsia"/>
        </w:rPr>
        <w:t>、国と</w:t>
      </w:r>
      <w:r>
        <w:t>協議を引き続きしていきたいと思います。</w:t>
      </w:r>
    </w:p>
    <w:p w14:paraId="6FDCFEB7" w14:textId="77777777" w:rsidR="000C091A" w:rsidRDefault="000C091A" w:rsidP="000C091A">
      <w:pPr>
        <w:wordWrap w:val="0"/>
        <w:rPr>
          <w:rFonts w:ascii="ＭＳ 明朝" w:eastAsia="ＭＳ 明朝" w:hAnsi="ＭＳ 明朝"/>
        </w:rPr>
      </w:pPr>
    </w:p>
    <w:p w14:paraId="6B7957D2" w14:textId="22CC0C6F"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2C54A0EE" w14:textId="3C5D21CE" w:rsidR="000C091A" w:rsidRPr="00ED0B1D" w:rsidRDefault="000C091A" w:rsidP="00ED0B1D">
      <w:r>
        <w:rPr>
          <w:rFonts w:ascii="ＭＳ 明朝" w:eastAsia="ＭＳ 明朝" w:hAnsi="ＭＳ 明朝" w:cs="ＭＳ 明朝" w:hint="eastAsia"/>
        </w:rPr>
        <w:t>・</w:t>
      </w:r>
      <w:r w:rsidR="002D543F">
        <w:rPr>
          <w:rFonts w:ascii="ＭＳ 明朝" w:eastAsia="ＭＳ 明朝" w:hAnsi="ＭＳ 明朝" w:cs="ＭＳ 明朝" w:hint="eastAsia"/>
        </w:rPr>
        <w:t>各地の</w:t>
      </w:r>
      <w:r>
        <w:t>復興公営住宅</w:t>
      </w:r>
      <w:r w:rsidR="002D543F">
        <w:rPr>
          <w:rFonts w:hint="eastAsia"/>
        </w:rPr>
        <w:t>等</w:t>
      </w:r>
      <w:r>
        <w:t>を見</w:t>
      </w:r>
      <w:r w:rsidR="002D543F">
        <w:rPr>
          <w:rFonts w:hint="eastAsia"/>
        </w:rPr>
        <w:t>る</w:t>
      </w:r>
      <w:r>
        <w:t>と、住宅</w:t>
      </w:r>
      <w:r w:rsidR="002D543F">
        <w:rPr>
          <w:rFonts w:hint="eastAsia"/>
        </w:rPr>
        <w:t>のみの</w:t>
      </w:r>
      <w:r>
        <w:t>団地はサポート</w:t>
      </w:r>
      <w:r w:rsidR="002D543F">
        <w:rPr>
          <w:rFonts w:hint="eastAsia"/>
        </w:rPr>
        <w:t>体制</w:t>
      </w:r>
      <w:r>
        <w:t>が</w:t>
      </w:r>
      <w:r w:rsidR="002D543F">
        <w:rPr>
          <w:rFonts w:hint="eastAsia"/>
        </w:rPr>
        <w:t>つくりにくく</w:t>
      </w:r>
      <w:r>
        <w:rPr>
          <w:rFonts w:ascii="ＭＳ 明朝" w:eastAsia="ＭＳ 明朝" w:hAnsi="ＭＳ 明朝" w:cs="ＭＳ 明朝" w:hint="eastAsia"/>
        </w:rPr>
        <w:t>、</w:t>
      </w:r>
      <w:r>
        <w:t>被災者の方たち</w:t>
      </w:r>
      <w:r w:rsidR="002D543F">
        <w:rPr>
          <w:rFonts w:hint="eastAsia"/>
        </w:rPr>
        <w:t>の生活再建に支障がでることもあるので、そうしたことも含めて、</w:t>
      </w:r>
      <w:r>
        <w:t>複合型の公営住宅が必要だ</w:t>
      </w:r>
      <w:r w:rsidR="00A469FA">
        <w:rPr>
          <w:rFonts w:hint="eastAsia"/>
        </w:rPr>
        <w:t>と</w:t>
      </w:r>
      <w:r>
        <w:t>いう話をしていただけたらいいと思いました。</w:t>
      </w:r>
    </w:p>
    <w:p w14:paraId="55892AAC" w14:textId="77777777" w:rsidR="000C091A" w:rsidRDefault="000C091A" w:rsidP="000C091A">
      <w:pPr>
        <w:wordWrap w:val="0"/>
        <w:rPr>
          <w:rFonts w:ascii="ＭＳ 明朝" w:eastAsia="ＭＳ 明朝" w:hAnsi="ＭＳ 明朝"/>
        </w:rPr>
      </w:pPr>
    </w:p>
    <w:p w14:paraId="6AD86D7B" w14:textId="0905BE2B"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0BECFC5A" w14:textId="6234AC9D"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府営住宅それから</w:t>
      </w:r>
      <w:r>
        <w:rPr>
          <w:rFonts w:ascii="ＭＳ 明朝" w:eastAsia="ＭＳ 明朝" w:hAnsi="ＭＳ 明朝" w:cs="ＭＳ 明朝" w:hint="eastAsia"/>
        </w:rPr>
        <w:t>市営</w:t>
      </w:r>
      <w:r>
        <w:t>住宅</w:t>
      </w:r>
      <w:r>
        <w:rPr>
          <w:rFonts w:ascii="ＭＳ 明朝" w:eastAsia="ＭＳ 明朝" w:hAnsi="ＭＳ 明朝" w:cs="ＭＳ 明朝" w:hint="eastAsia"/>
        </w:rPr>
        <w:t>、公的</w:t>
      </w:r>
      <w:r>
        <w:t>住宅</w:t>
      </w:r>
      <w:r w:rsidR="001731F9">
        <w:rPr>
          <w:rFonts w:ascii="ＭＳ 明朝" w:eastAsia="ＭＳ 明朝" w:hAnsi="ＭＳ 明朝" w:cs="ＭＳ 明朝" w:hint="eastAsia"/>
        </w:rPr>
        <w:t>は、</w:t>
      </w:r>
      <w:r>
        <w:t>計画を立て</w:t>
      </w:r>
      <w:r>
        <w:rPr>
          <w:rFonts w:ascii="ＭＳ 明朝" w:eastAsia="ＭＳ 明朝" w:hAnsi="ＭＳ 明朝" w:cs="ＭＳ 明朝" w:hint="eastAsia"/>
        </w:rPr>
        <w:t>られ</w:t>
      </w:r>
      <w:r>
        <w:t>るような情報管理</w:t>
      </w:r>
      <w:r w:rsidR="006532C6">
        <w:rPr>
          <w:rFonts w:ascii="ＭＳ 明朝" w:eastAsia="ＭＳ 明朝" w:hAnsi="ＭＳ 明朝" w:cs="ＭＳ 明朝" w:hint="eastAsia"/>
        </w:rPr>
        <w:t>を</w:t>
      </w:r>
      <w:r>
        <w:rPr>
          <w:rFonts w:ascii="ＭＳ 明朝" w:eastAsia="ＭＳ 明朝" w:hAnsi="ＭＳ 明朝" w:cs="ＭＳ 明朝" w:hint="eastAsia"/>
        </w:rPr>
        <w:t>し</w:t>
      </w:r>
      <w:r>
        <w:t>て</w:t>
      </w:r>
      <w:r w:rsidR="001731F9">
        <w:rPr>
          <w:rFonts w:hint="eastAsia"/>
        </w:rPr>
        <w:t>い</w:t>
      </w:r>
      <w:r>
        <w:t>るかどうかは整理されたことあるんでしょうか</w:t>
      </w:r>
      <w:r>
        <w:rPr>
          <w:rFonts w:ascii="ＭＳ 明朝" w:eastAsia="ＭＳ 明朝" w:hAnsi="ＭＳ 明朝" w:cs="ＭＳ 明朝" w:hint="eastAsia"/>
        </w:rPr>
        <w:t>。</w:t>
      </w:r>
    </w:p>
    <w:p w14:paraId="1D99B521" w14:textId="5108CAB0" w:rsidR="000C091A" w:rsidRDefault="000C091A" w:rsidP="000C091A">
      <w:r>
        <w:rPr>
          <w:rFonts w:ascii="ＭＳ 明朝" w:eastAsia="ＭＳ 明朝" w:hAnsi="ＭＳ 明朝" w:cs="ＭＳ 明朝" w:hint="eastAsia"/>
        </w:rPr>
        <w:t>・</w:t>
      </w:r>
      <w:r>
        <w:t>例えば</w:t>
      </w:r>
      <w:r>
        <w:rPr>
          <w:rFonts w:ascii="ＭＳ 明朝" w:eastAsia="ＭＳ 明朝" w:hAnsi="ＭＳ 明朝" w:cs="ＭＳ 明朝" w:hint="eastAsia"/>
        </w:rPr>
        <w:t>、</w:t>
      </w:r>
      <w:r>
        <w:t>府が</w:t>
      </w:r>
      <w:r w:rsidR="006532C6">
        <w:rPr>
          <w:rFonts w:hint="eastAsia"/>
        </w:rPr>
        <w:t>（空き室活用を）</w:t>
      </w:r>
      <w:r>
        <w:t>できるのは、把握して</w:t>
      </w:r>
      <w:r w:rsidR="00A469FA">
        <w:rPr>
          <w:rFonts w:hint="eastAsia"/>
        </w:rPr>
        <w:t>い</w:t>
      </w:r>
      <w:r>
        <w:t>る情報</w:t>
      </w:r>
      <w:r w:rsidR="006532C6">
        <w:rPr>
          <w:rFonts w:hint="eastAsia"/>
        </w:rPr>
        <w:t>や</w:t>
      </w:r>
      <w:r>
        <w:t>、そういったものの質が、市町村</w:t>
      </w:r>
      <w:r w:rsidR="00A469FA">
        <w:rPr>
          <w:rFonts w:hint="eastAsia"/>
        </w:rPr>
        <w:t>より</w:t>
      </w:r>
      <w:r>
        <w:t>高いとか</w:t>
      </w:r>
      <w:r w:rsidR="006532C6">
        <w:rPr>
          <w:rFonts w:hint="eastAsia"/>
        </w:rPr>
        <w:t>、</w:t>
      </w:r>
      <w:r>
        <w:t>不動産物件そのもののことを言って</w:t>
      </w:r>
      <w:r w:rsidR="00A469FA">
        <w:rPr>
          <w:rFonts w:hint="eastAsia"/>
        </w:rPr>
        <w:t>い</w:t>
      </w:r>
      <w:r>
        <w:t>るんですけど</w:t>
      </w:r>
      <w:r>
        <w:rPr>
          <w:rFonts w:ascii="ＭＳ 明朝" w:eastAsia="ＭＳ 明朝" w:hAnsi="ＭＳ 明朝" w:cs="ＭＳ 明朝" w:hint="eastAsia"/>
        </w:rPr>
        <w:t>。</w:t>
      </w:r>
      <w:r>
        <w:t>計画</w:t>
      </w:r>
      <w:r>
        <w:rPr>
          <w:rFonts w:ascii="ＭＳ 明朝" w:eastAsia="ＭＳ 明朝" w:hAnsi="ＭＳ 明朝" w:cs="ＭＳ 明朝" w:hint="eastAsia"/>
        </w:rPr>
        <w:t>者と</w:t>
      </w:r>
      <w:r>
        <w:t>いう立場から見ると、計画できるような状態</w:t>
      </w:r>
      <w:r w:rsidR="006532C6">
        <w:rPr>
          <w:rFonts w:hint="eastAsia"/>
        </w:rPr>
        <w:t>では</w:t>
      </w:r>
      <w:r>
        <w:t>ない管理</w:t>
      </w:r>
      <w:r w:rsidR="006532C6">
        <w:rPr>
          <w:rFonts w:hint="eastAsia"/>
        </w:rPr>
        <w:t>が</w:t>
      </w:r>
      <w:r>
        <w:t>されて</w:t>
      </w:r>
      <w:r w:rsidR="00A469FA">
        <w:rPr>
          <w:rFonts w:hint="eastAsia"/>
        </w:rPr>
        <w:t>い</w:t>
      </w:r>
      <w:r>
        <w:t>るような建物が</w:t>
      </w:r>
      <w:r>
        <w:rPr>
          <w:rFonts w:ascii="ＭＳ 明朝" w:eastAsia="ＭＳ 明朝" w:hAnsi="ＭＳ 明朝" w:cs="ＭＳ 明朝" w:hint="eastAsia"/>
        </w:rPr>
        <w:t>いっぱい</w:t>
      </w:r>
      <w:r>
        <w:t>あるんですよね。欲しい情報が全然ない</w:t>
      </w:r>
      <w:r w:rsidR="006532C6">
        <w:rPr>
          <w:rFonts w:ascii="ＭＳ 明朝" w:eastAsia="ＭＳ 明朝" w:hAnsi="ＭＳ 明朝" w:cs="ＭＳ 明朝" w:hint="eastAsia"/>
        </w:rPr>
        <w:t>、</w:t>
      </w:r>
      <w:r>
        <w:t>それが一体何なのかだとか</w:t>
      </w:r>
      <w:r w:rsidR="006532C6">
        <w:rPr>
          <w:rFonts w:hint="eastAsia"/>
        </w:rPr>
        <w:t>。</w:t>
      </w:r>
      <w:r>
        <w:t>府が先進的</w:t>
      </w:r>
      <w:r w:rsidR="006532C6">
        <w:rPr>
          <w:rFonts w:hint="eastAsia"/>
        </w:rPr>
        <w:t>に</w:t>
      </w:r>
      <w:r>
        <w:t>で</w:t>
      </w:r>
      <w:r w:rsidR="00A469FA">
        <w:rPr>
          <w:rFonts w:hint="eastAsia"/>
        </w:rPr>
        <w:t>き</w:t>
      </w:r>
      <w:r>
        <w:t>て</w:t>
      </w:r>
      <w:r w:rsidR="001731F9">
        <w:rPr>
          <w:rFonts w:hint="eastAsia"/>
        </w:rPr>
        <w:t>い</w:t>
      </w:r>
      <w:r>
        <w:t>るのは</w:t>
      </w:r>
      <w:r w:rsidR="006532C6">
        <w:rPr>
          <w:rFonts w:hint="eastAsia"/>
        </w:rPr>
        <w:t>、</w:t>
      </w:r>
      <w:r>
        <w:t>もしかすると市町村と管理して</w:t>
      </w:r>
      <w:r w:rsidR="00DC6CE7">
        <w:rPr>
          <w:rFonts w:hint="eastAsia"/>
        </w:rPr>
        <w:t>い</w:t>
      </w:r>
      <w:r>
        <w:t>る情報が違う</w:t>
      </w:r>
      <w:r w:rsidR="006532C6">
        <w:rPr>
          <w:rFonts w:hint="eastAsia"/>
        </w:rPr>
        <w:t>からでは</w:t>
      </w:r>
      <w:r>
        <w:t>ないかとか</w:t>
      </w:r>
      <w:r w:rsidR="00964410">
        <w:rPr>
          <w:rFonts w:hint="eastAsia"/>
        </w:rPr>
        <w:t>。</w:t>
      </w:r>
      <w:r>
        <w:t>そういう</w:t>
      </w:r>
      <w:r w:rsidR="00964410">
        <w:rPr>
          <w:rFonts w:hint="eastAsia"/>
        </w:rPr>
        <w:t>情報</w:t>
      </w:r>
      <w:r>
        <w:t>を整理</w:t>
      </w:r>
      <w:r w:rsidR="00964410">
        <w:rPr>
          <w:rFonts w:hint="eastAsia"/>
        </w:rPr>
        <w:t>すること</w:t>
      </w:r>
      <w:r>
        <w:rPr>
          <w:rFonts w:ascii="ＭＳ 明朝" w:eastAsia="ＭＳ 明朝" w:hAnsi="ＭＳ 明朝" w:cs="ＭＳ 明朝" w:hint="eastAsia"/>
        </w:rPr>
        <w:t>が</w:t>
      </w:r>
      <w:r>
        <w:t>もしかするとすごい重要な支援になるかもしれません。</w:t>
      </w:r>
    </w:p>
    <w:p w14:paraId="2CC681D0" w14:textId="19033174" w:rsidR="000C091A" w:rsidRDefault="000C091A" w:rsidP="000C091A">
      <w:r>
        <w:rPr>
          <w:rFonts w:ascii="ＭＳ 明朝" w:eastAsia="ＭＳ 明朝" w:hAnsi="ＭＳ 明朝" w:cs="ＭＳ 明朝" w:hint="eastAsia"/>
        </w:rPr>
        <w:t>・</w:t>
      </w:r>
      <w:r>
        <w:t>資産管理</w:t>
      </w:r>
      <w:r>
        <w:rPr>
          <w:rFonts w:ascii="ＭＳ 明朝" w:eastAsia="ＭＳ 明朝" w:hAnsi="ＭＳ 明朝" w:cs="ＭＳ 明朝" w:hint="eastAsia"/>
        </w:rPr>
        <w:t>と</w:t>
      </w:r>
      <w:r>
        <w:t>なってしまうと</w:t>
      </w:r>
      <w:r w:rsidR="00964410">
        <w:rPr>
          <w:rFonts w:hint="eastAsia"/>
        </w:rPr>
        <w:t>、</w:t>
      </w:r>
      <w:r>
        <w:t>計画者として</w:t>
      </w:r>
      <w:r w:rsidR="00964410">
        <w:rPr>
          <w:rFonts w:hint="eastAsia"/>
        </w:rPr>
        <w:t>の考え</w:t>
      </w:r>
      <w:r>
        <w:t>全然なし</w:t>
      </w:r>
      <w:r w:rsidR="00964410">
        <w:rPr>
          <w:rFonts w:hint="eastAsia"/>
        </w:rPr>
        <w:t>に、</w:t>
      </w:r>
      <w:r>
        <w:t>自分たちに必要な情報だけをストックして</w:t>
      </w:r>
      <w:r w:rsidR="00A469FA">
        <w:rPr>
          <w:rFonts w:hint="eastAsia"/>
        </w:rPr>
        <w:t>い</w:t>
      </w:r>
      <w:r>
        <w:t>る場合があるので、そういった</w:t>
      </w:r>
      <w:r>
        <w:rPr>
          <w:rFonts w:ascii="ＭＳ 明朝" w:eastAsia="ＭＳ 明朝" w:hAnsi="ＭＳ 明朝" w:cs="ＭＳ 明朝" w:hint="eastAsia"/>
        </w:rPr>
        <w:t>点検</w:t>
      </w:r>
      <w:r>
        <w:t>からやる方が</w:t>
      </w:r>
      <w:r w:rsidR="00964410">
        <w:rPr>
          <w:rFonts w:hint="eastAsia"/>
        </w:rPr>
        <w:t>（活用を進めるという）</w:t>
      </w:r>
      <w:r>
        <w:t>ゴールにたどり着くのが早いかもしれない</w:t>
      </w:r>
      <w:r>
        <w:rPr>
          <w:rFonts w:ascii="ＭＳ 明朝" w:eastAsia="ＭＳ 明朝" w:hAnsi="ＭＳ 明朝" w:cs="ＭＳ 明朝" w:hint="eastAsia"/>
        </w:rPr>
        <w:t>ということで、コメントとして言っておきます</w:t>
      </w:r>
      <w:r>
        <w:t>。</w:t>
      </w:r>
    </w:p>
    <w:p w14:paraId="791C1EB9" w14:textId="77777777" w:rsidR="000C091A" w:rsidRDefault="000C091A" w:rsidP="000C091A">
      <w:pPr>
        <w:wordWrap w:val="0"/>
        <w:rPr>
          <w:rFonts w:ascii="ＭＳ 明朝" w:eastAsia="ＭＳ 明朝" w:hAnsi="ＭＳ 明朝"/>
        </w:rPr>
      </w:pPr>
    </w:p>
    <w:p w14:paraId="566EE5B3" w14:textId="5BE6BFCA"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776ED565" w14:textId="6BD312D5"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今おっしゃっていただい</w:t>
      </w:r>
      <w:r>
        <w:rPr>
          <w:rFonts w:ascii="ＭＳ 明朝" w:eastAsia="ＭＳ 明朝" w:hAnsi="ＭＳ 明朝" w:cs="ＭＳ 明朝" w:hint="eastAsia"/>
        </w:rPr>
        <w:t>たのは、</w:t>
      </w:r>
      <w:r>
        <w:t>例えば市営住宅の設備の</w:t>
      </w:r>
      <w:r>
        <w:rPr>
          <w:rFonts w:ascii="ＭＳ 明朝" w:eastAsia="ＭＳ 明朝" w:hAnsi="ＭＳ 明朝" w:cs="ＭＳ 明朝" w:hint="eastAsia"/>
        </w:rPr>
        <w:t>状況</w:t>
      </w:r>
      <w:r>
        <w:t>とか</w:t>
      </w:r>
      <w:r>
        <w:rPr>
          <w:rFonts w:ascii="ＭＳ 明朝" w:eastAsia="ＭＳ 明朝" w:hAnsi="ＭＳ 明朝" w:cs="ＭＳ 明朝" w:hint="eastAsia"/>
        </w:rPr>
        <w:t>、</w:t>
      </w:r>
      <w:r>
        <w:t>基礎的なとこ</w:t>
      </w:r>
      <w:r>
        <w:rPr>
          <w:rFonts w:ascii="ＭＳ 明朝" w:eastAsia="ＭＳ 明朝" w:hAnsi="ＭＳ 明朝" w:cs="ＭＳ 明朝" w:hint="eastAsia"/>
        </w:rPr>
        <w:t>ろでいくと図面</w:t>
      </w:r>
      <w:r>
        <w:t>とか</w:t>
      </w:r>
      <w:r w:rsidR="001731F9">
        <w:rPr>
          <w:rFonts w:hint="eastAsia"/>
        </w:rPr>
        <w:t>、</w:t>
      </w:r>
      <w:r>
        <w:t>そういうような情報がどれだけあるのかみたいなところが</w:t>
      </w:r>
      <w:r w:rsidR="00A469FA">
        <w:rPr>
          <w:rFonts w:hint="eastAsia"/>
        </w:rPr>
        <w:t>、</w:t>
      </w:r>
      <w:r>
        <w:rPr>
          <w:rFonts w:ascii="ＭＳ 明朝" w:eastAsia="ＭＳ 明朝" w:hAnsi="ＭＳ 明朝" w:cs="ＭＳ 明朝" w:hint="eastAsia"/>
        </w:rPr>
        <w:t>府と</w:t>
      </w:r>
      <w:r>
        <w:t>できて</w:t>
      </w:r>
      <w:r w:rsidR="001731F9">
        <w:rPr>
          <w:rFonts w:hint="eastAsia"/>
        </w:rPr>
        <w:t>い</w:t>
      </w:r>
      <w:r>
        <w:t>ない</w:t>
      </w:r>
      <w:r>
        <w:rPr>
          <w:rFonts w:ascii="ＭＳ 明朝" w:eastAsia="ＭＳ 明朝" w:hAnsi="ＭＳ 明朝" w:cs="ＭＳ 明朝" w:hint="eastAsia"/>
        </w:rPr>
        <w:t>市では</w:t>
      </w:r>
      <w:r>
        <w:t>違う</w:t>
      </w:r>
      <w:r w:rsidR="00964410">
        <w:rPr>
          <w:rFonts w:hint="eastAsia"/>
        </w:rPr>
        <w:t>のではない</w:t>
      </w:r>
      <w:r>
        <w:t>か</w:t>
      </w:r>
      <w:r w:rsidR="00A469FA">
        <w:rPr>
          <w:rFonts w:hint="eastAsia"/>
        </w:rPr>
        <w:t>と</w:t>
      </w:r>
      <w:r>
        <w:t>いうご意見</w:t>
      </w:r>
      <w:r w:rsidR="00964410">
        <w:rPr>
          <w:rFonts w:hint="eastAsia"/>
        </w:rPr>
        <w:t>と</w:t>
      </w:r>
      <w:r>
        <w:t>いう</w:t>
      </w:r>
      <w:r>
        <w:rPr>
          <w:rFonts w:ascii="ＭＳ 明朝" w:eastAsia="ＭＳ 明朝" w:hAnsi="ＭＳ 明朝" w:cs="ＭＳ 明朝" w:hint="eastAsia"/>
        </w:rPr>
        <w:t>ところで</w:t>
      </w:r>
      <w:r w:rsidR="00DC6CE7">
        <w:rPr>
          <w:rFonts w:ascii="ＭＳ 明朝" w:eastAsia="ＭＳ 明朝" w:hAnsi="ＭＳ 明朝" w:cs="ＭＳ 明朝" w:hint="eastAsia"/>
        </w:rPr>
        <w:t>しょうか</w:t>
      </w:r>
      <w:r>
        <w:rPr>
          <w:rFonts w:ascii="ＭＳ 明朝" w:eastAsia="ＭＳ 明朝" w:hAnsi="ＭＳ 明朝" w:cs="ＭＳ 明朝" w:hint="eastAsia"/>
        </w:rPr>
        <w:t>。</w:t>
      </w:r>
    </w:p>
    <w:p w14:paraId="3E8BFCFE" w14:textId="77777777" w:rsidR="000C091A" w:rsidRDefault="000C091A" w:rsidP="000C091A">
      <w:pPr>
        <w:wordWrap w:val="0"/>
        <w:rPr>
          <w:rFonts w:ascii="ＭＳ 明朝" w:eastAsia="ＭＳ 明朝" w:hAnsi="ＭＳ 明朝"/>
        </w:rPr>
      </w:pPr>
    </w:p>
    <w:p w14:paraId="71FD8DEE" w14:textId="3E588E10"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273AE89C" w14:textId="1B866AA5"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だいぶ違うと実際思いますし</w:t>
      </w:r>
      <w:r>
        <w:rPr>
          <w:rFonts w:ascii="ＭＳ 明朝" w:eastAsia="ＭＳ 明朝" w:hAnsi="ＭＳ 明朝" w:cs="ＭＳ 明朝" w:hint="eastAsia"/>
        </w:rPr>
        <w:t>、</w:t>
      </w:r>
      <w:r>
        <w:t>気持ち</w:t>
      </w:r>
      <w:r w:rsidR="00A469FA">
        <w:rPr>
          <w:rFonts w:hint="eastAsia"/>
        </w:rPr>
        <w:t>のあ</w:t>
      </w:r>
      <w:r>
        <w:t>る職員がいたときといないとき</w:t>
      </w:r>
      <w:r w:rsidR="00A469FA">
        <w:rPr>
          <w:rFonts w:hint="eastAsia"/>
        </w:rPr>
        <w:t>で</w:t>
      </w:r>
      <w:r>
        <w:t>は、集めるのを</w:t>
      </w:r>
      <w:r w:rsidR="00964410">
        <w:rPr>
          <w:rFonts w:hint="eastAsia"/>
        </w:rPr>
        <w:t>止めて</w:t>
      </w:r>
      <w:r>
        <w:t>しまう</w:t>
      </w:r>
      <w:r>
        <w:rPr>
          <w:rFonts w:ascii="ＭＳ 明朝" w:eastAsia="ＭＳ 明朝" w:hAnsi="ＭＳ 明朝" w:cs="ＭＳ 明朝" w:hint="eastAsia"/>
        </w:rPr>
        <w:t>人が出てきたり</w:t>
      </w:r>
      <w:r w:rsidR="00964410">
        <w:rPr>
          <w:rFonts w:hint="eastAsia"/>
        </w:rPr>
        <w:t>、</w:t>
      </w:r>
      <w:r>
        <w:t>いろいろあると思</w:t>
      </w:r>
      <w:r>
        <w:rPr>
          <w:rFonts w:ascii="ＭＳ 明朝" w:eastAsia="ＭＳ 明朝" w:hAnsi="ＭＳ 明朝" w:cs="ＭＳ 明朝" w:hint="eastAsia"/>
        </w:rPr>
        <w:t>います。</w:t>
      </w:r>
    </w:p>
    <w:p w14:paraId="06381194" w14:textId="77777777" w:rsidR="000C091A" w:rsidRDefault="000C091A" w:rsidP="000C091A">
      <w:pPr>
        <w:wordWrap w:val="0"/>
        <w:rPr>
          <w:rFonts w:ascii="ＭＳ 明朝" w:eastAsia="ＭＳ 明朝" w:hAnsi="ＭＳ 明朝"/>
        </w:rPr>
      </w:pPr>
    </w:p>
    <w:p w14:paraId="19FA79F9" w14:textId="664EC1F2"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01419533" w14:textId="5E399BCC" w:rsidR="000C091A" w:rsidRDefault="000C091A" w:rsidP="000C091A">
      <w:pPr>
        <w:rPr>
          <w:rFonts w:ascii="ＭＳ 明朝" w:eastAsia="ＭＳ 明朝" w:hAnsi="ＭＳ 明朝" w:cs="ＭＳ 明朝"/>
        </w:rPr>
      </w:pPr>
      <w:r>
        <w:rPr>
          <w:rFonts w:hint="eastAsia"/>
        </w:rPr>
        <w:t>・</w:t>
      </w:r>
      <w:r>
        <w:t>市営住宅だけ</w:t>
      </w:r>
      <w:r w:rsidR="00964410">
        <w:rPr>
          <w:rFonts w:hint="eastAsia"/>
        </w:rPr>
        <w:t>で</w:t>
      </w:r>
      <w:r>
        <w:t>なく、</w:t>
      </w:r>
      <w:r>
        <w:rPr>
          <w:rFonts w:ascii="ＭＳ 明朝" w:eastAsia="ＭＳ 明朝" w:hAnsi="ＭＳ 明朝" w:cs="ＭＳ 明朝" w:hint="eastAsia"/>
        </w:rPr>
        <w:t>公的</w:t>
      </w:r>
      <w:r>
        <w:t>資産みたいな</w:t>
      </w:r>
      <w:r>
        <w:rPr>
          <w:rFonts w:ascii="ＭＳ 明朝" w:eastAsia="ＭＳ 明朝" w:hAnsi="ＭＳ 明朝" w:cs="ＭＳ 明朝" w:hint="eastAsia"/>
        </w:rPr>
        <w:t>ところで</w:t>
      </w:r>
      <w:r w:rsidR="00964410">
        <w:rPr>
          <w:rFonts w:ascii="ＭＳ 明朝" w:eastAsia="ＭＳ 明朝" w:hAnsi="ＭＳ 明朝" w:cs="ＭＳ 明朝" w:hint="eastAsia"/>
        </w:rPr>
        <w:t>、</w:t>
      </w:r>
      <w:r>
        <w:rPr>
          <w:rFonts w:ascii="ＭＳ 明朝" w:eastAsia="ＭＳ 明朝" w:hAnsi="ＭＳ 明朝" w:cs="ＭＳ 明朝" w:hint="eastAsia"/>
        </w:rPr>
        <w:t>どんな状況か</w:t>
      </w:r>
      <w:r w:rsidR="00964410">
        <w:rPr>
          <w:rFonts w:ascii="ＭＳ 明朝" w:eastAsia="ＭＳ 明朝" w:hAnsi="ＭＳ 明朝" w:cs="ＭＳ 明朝" w:hint="eastAsia"/>
        </w:rPr>
        <w:t>を</w:t>
      </w:r>
      <w:r>
        <w:rPr>
          <w:rFonts w:ascii="ＭＳ 明朝" w:eastAsia="ＭＳ 明朝" w:hAnsi="ＭＳ 明朝" w:cs="ＭＳ 明朝" w:hint="eastAsia"/>
        </w:rPr>
        <w:t>必要に応じて</w:t>
      </w:r>
      <w:r>
        <w:t>こちらから提供すれば</w:t>
      </w:r>
      <w:r w:rsidR="00964410">
        <w:rPr>
          <w:rFonts w:hint="eastAsia"/>
        </w:rPr>
        <w:t>、</w:t>
      </w:r>
      <w:r>
        <w:t>技術的にいけるのか、どんな状態かを確認する必要がある</w:t>
      </w:r>
      <w:r w:rsidR="00964410">
        <w:rPr>
          <w:rFonts w:hint="eastAsia"/>
        </w:rPr>
        <w:t>の</w:t>
      </w:r>
      <w:r>
        <w:t>かも含めて、検討したいと</w:t>
      </w:r>
      <w:r>
        <w:rPr>
          <w:rFonts w:ascii="ＭＳ 明朝" w:eastAsia="ＭＳ 明朝" w:hAnsi="ＭＳ 明朝" w:cs="ＭＳ 明朝" w:hint="eastAsia"/>
        </w:rPr>
        <w:t>思います。</w:t>
      </w:r>
    </w:p>
    <w:p w14:paraId="1AD105A7" w14:textId="77777777" w:rsidR="000C091A" w:rsidRDefault="000C091A" w:rsidP="000C091A">
      <w:pPr>
        <w:wordWrap w:val="0"/>
        <w:rPr>
          <w:rFonts w:ascii="ＭＳ 明朝" w:eastAsia="ＭＳ 明朝" w:hAnsi="ＭＳ 明朝"/>
        </w:rPr>
      </w:pPr>
    </w:p>
    <w:p w14:paraId="4C05690B" w14:textId="76733B59"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069BA896" w14:textId="6B953FEE" w:rsidR="000C091A" w:rsidRDefault="000C091A" w:rsidP="000C091A">
      <w:pPr>
        <w:rPr>
          <w:rFonts w:ascii="ＭＳ 明朝" w:eastAsia="ＭＳ 明朝" w:hAnsi="ＭＳ 明朝" w:cs="ＭＳ 明朝"/>
        </w:rPr>
      </w:pPr>
      <w:r>
        <w:rPr>
          <w:rFonts w:ascii="ＭＳ 明朝" w:eastAsia="ＭＳ 明朝" w:hAnsi="ＭＳ 明朝" w:cs="ＭＳ 明朝" w:hint="eastAsia"/>
        </w:rPr>
        <w:t>・最近</w:t>
      </w:r>
      <w:r w:rsidR="00964410">
        <w:rPr>
          <w:rFonts w:ascii="ＭＳ 明朝" w:eastAsia="ＭＳ 明朝" w:hAnsi="ＭＳ 明朝" w:cs="ＭＳ 明朝" w:hint="eastAsia"/>
        </w:rPr>
        <w:t>、</w:t>
      </w:r>
      <w:r>
        <w:t>他の自治体で、</w:t>
      </w:r>
      <w:r>
        <w:rPr>
          <w:rFonts w:ascii="ＭＳ 明朝" w:eastAsia="ＭＳ 明朝" w:hAnsi="ＭＳ 明朝" w:cs="ＭＳ 明朝" w:hint="eastAsia"/>
        </w:rPr>
        <w:t>民間</w:t>
      </w:r>
      <w:r>
        <w:t>に</w:t>
      </w:r>
      <w:r>
        <w:rPr>
          <w:rFonts w:ascii="ＭＳ 明朝" w:eastAsia="ＭＳ 明朝" w:hAnsi="ＭＳ 明朝" w:cs="ＭＳ 明朝" w:hint="eastAsia"/>
        </w:rPr>
        <w:t>一括で管理</w:t>
      </w:r>
      <w:r>
        <w:t>とか出そう</w:t>
      </w:r>
      <w:r w:rsidR="00A469FA">
        <w:rPr>
          <w:rFonts w:hint="eastAsia"/>
        </w:rPr>
        <w:t>と</w:t>
      </w:r>
      <w:r>
        <w:t>いう取組も</w:t>
      </w:r>
      <w:r>
        <w:rPr>
          <w:rFonts w:ascii="ＭＳ 明朝" w:eastAsia="ＭＳ 明朝" w:hAnsi="ＭＳ 明朝" w:cs="ＭＳ 明朝" w:hint="eastAsia"/>
        </w:rPr>
        <w:t>多く</w:t>
      </w:r>
      <w:r>
        <w:t>出てますよね</w:t>
      </w:r>
      <w:r>
        <w:rPr>
          <w:rFonts w:ascii="ＭＳ 明朝" w:eastAsia="ＭＳ 明朝" w:hAnsi="ＭＳ 明朝" w:cs="ＭＳ 明朝" w:hint="eastAsia"/>
        </w:rPr>
        <w:t>。</w:t>
      </w:r>
      <w:r>
        <w:t>住宅に限らずいろんな公共施設</w:t>
      </w:r>
      <w:r w:rsidR="00964410">
        <w:rPr>
          <w:rFonts w:hint="eastAsia"/>
        </w:rPr>
        <w:t>で</w:t>
      </w:r>
      <w:r>
        <w:rPr>
          <w:rFonts w:ascii="ＭＳ 明朝" w:eastAsia="ＭＳ 明朝" w:hAnsi="ＭＳ 明朝" w:cs="ＭＳ 明朝" w:hint="eastAsia"/>
        </w:rPr>
        <w:t>。</w:t>
      </w:r>
      <w:r>
        <w:t>そういった</w:t>
      </w:r>
      <w:r w:rsidR="00A469FA">
        <w:rPr>
          <w:rFonts w:hint="eastAsia"/>
        </w:rPr>
        <w:t>ときに、</w:t>
      </w:r>
      <w:r>
        <w:t>発注しようとしたときに皆さん自分たちの</w:t>
      </w:r>
      <w:r w:rsidR="00A469FA">
        <w:rPr>
          <w:rFonts w:hint="eastAsia"/>
        </w:rPr>
        <w:t>持っている</w:t>
      </w:r>
      <w:r>
        <w:t>情報じゃ足りない</w:t>
      </w:r>
      <w:r w:rsidR="00A469FA">
        <w:rPr>
          <w:rFonts w:hint="eastAsia"/>
        </w:rPr>
        <w:t>と</w:t>
      </w:r>
      <w:r>
        <w:t>いうこと</w:t>
      </w:r>
      <w:r w:rsidR="00E414FC">
        <w:rPr>
          <w:rFonts w:hint="eastAsia"/>
        </w:rPr>
        <w:t>に</w:t>
      </w:r>
      <w:r>
        <w:t>気</w:t>
      </w:r>
      <w:r w:rsidR="00DC6CE7">
        <w:rPr>
          <w:rFonts w:hint="eastAsia"/>
        </w:rPr>
        <w:t>付かれ</w:t>
      </w:r>
      <w:r>
        <w:t>て、</w:t>
      </w:r>
      <w:r w:rsidR="00964410">
        <w:t>施設の現況調査みたいな</w:t>
      </w:r>
      <w:r w:rsidR="00964410">
        <w:rPr>
          <w:rFonts w:ascii="ＭＳ 明朝" w:eastAsia="ＭＳ 明朝" w:hAnsi="ＭＳ 明朝" w:cs="ＭＳ 明朝" w:hint="eastAsia"/>
        </w:rPr>
        <w:t>ものをいっぱい</w:t>
      </w:r>
      <w:r>
        <w:t>仕様書に入れるんですよ</w:t>
      </w:r>
      <w:r>
        <w:rPr>
          <w:rFonts w:ascii="ＭＳ 明朝" w:eastAsia="ＭＳ 明朝" w:hAnsi="ＭＳ 明朝" w:cs="ＭＳ 明朝" w:hint="eastAsia"/>
        </w:rPr>
        <w:t>。</w:t>
      </w:r>
      <w:r>
        <w:t>データベースを作成しなさいと</w:t>
      </w:r>
      <w:r>
        <w:rPr>
          <w:rFonts w:ascii="ＭＳ 明朝" w:eastAsia="ＭＳ 明朝" w:hAnsi="ＭＳ 明朝" w:cs="ＭＳ 明朝" w:hint="eastAsia"/>
        </w:rPr>
        <w:t>。</w:t>
      </w:r>
    </w:p>
    <w:p w14:paraId="1C9F3C6A" w14:textId="5F889D8D" w:rsidR="000C091A" w:rsidRPr="00CD5B92" w:rsidRDefault="000C091A" w:rsidP="000C091A">
      <w:r>
        <w:rPr>
          <w:rFonts w:ascii="ＭＳ 明朝" w:eastAsia="ＭＳ 明朝" w:hAnsi="ＭＳ 明朝" w:cs="ＭＳ 明朝" w:hint="eastAsia"/>
        </w:rPr>
        <w:t>・</w:t>
      </w:r>
      <w:r>
        <w:t>要するに計画できる状態に今</w:t>
      </w:r>
      <w:r w:rsidR="00964410">
        <w:rPr>
          <w:rFonts w:hint="eastAsia"/>
        </w:rPr>
        <w:t>は</w:t>
      </w:r>
      <w:r>
        <w:t>なって</w:t>
      </w:r>
      <w:r w:rsidR="00964410">
        <w:rPr>
          <w:rFonts w:hint="eastAsia"/>
        </w:rPr>
        <w:t>い</w:t>
      </w:r>
      <w:r>
        <w:t>ない</w:t>
      </w:r>
      <w:r>
        <w:rPr>
          <w:rFonts w:ascii="ＭＳ 明朝" w:eastAsia="ＭＳ 明朝" w:hAnsi="ＭＳ 明朝" w:cs="ＭＳ 明朝" w:hint="eastAsia"/>
        </w:rPr>
        <w:t>こと</w:t>
      </w:r>
      <w:r>
        <w:t>がありますので</w:t>
      </w:r>
      <w:r>
        <w:rPr>
          <w:rFonts w:ascii="ＭＳ 明朝" w:eastAsia="ＭＳ 明朝" w:hAnsi="ＭＳ 明朝" w:cs="ＭＳ 明朝" w:hint="eastAsia"/>
        </w:rPr>
        <w:t>、</w:t>
      </w:r>
      <w:r>
        <w:t>そこをしっかりする</w:t>
      </w:r>
      <w:r w:rsidR="001731F9">
        <w:rPr>
          <w:rFonts w:hint="eastAsia"/>
        </w:rPr>
        <w:t>こと</w:t>
      </w:r>
      <w:r>
        <w:t>は上位の計画を考える上でも</w:t>
      </w:r>
      <w:r w:rsidR="00A469FA">
        <w:rPr>
          <w:rFonts w:hint="eastAsia"/>
        </w:rPr>
        <w:t>、</w:t>
      </w:r>
      <w:r>
        <w:t>本当は大切だと</w:t>
      </w:r>
      <w:r w:rsidR="00A469FA">
        <w:rPr>
          <w:rFonts w:hint="eastAsia"/>
        </w:rPr>
        <w:t>いつも</w:t>
      </w:r>
      <w:r>
        <w:t>思って</w:t>
      </w:r>
      <w:r>
        <w:rPr>
          <w:rFonts w:ascii="ＭＳ 明朝" w:eastAsia="ＭＳ 明朝" w:hAnsi="ＭＳ 明朝" w:cs="ＭＳ 明朝" w:hint="eastAsia"/>
        </w:rPr>
        <w:t>いるところです。</w:t>
      </w:r>
    </w:p>
    <w:p w14:paraId="5D3D0654" w14:textId="77777777" w:rsidR="000C091A" w:rsidRDefault="000C091A" w:rsidP="000C091A">
      <w:pPr>
        <w:wordWrap w:val="0"/>
        <w:rPr>
          <w:rFonts w:ascii="ＭＳ 明朝" w:eastAsia="ＭＳ 明朝" w:hAnsi="ＭＳ 明朝"/>
        </w:rPr>
      </w:pPr>
    </w:p>
    <w:p w14:paraId="7E7DFAE1" w14:textId="3DB8CEC0"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420E7FE7" w14:textId="5830B625" w:rsidR="000C091A" w:rsidRDefault="000C091A" w:rsidP="000C091A">
      <w:r>
        <w:rPr>
          <w:rFonts w:ascii="ＭＳ 明朝" w:eastAsia="ＭＳ 明朝" w:hAnsi="ＭＳ 明朝" w:cs="ＭＳ 明朝" w:hint="eastAsia"/>
        </w:rPr>
        <w:t>・似たよう</w:t>
      </w:r>
      <w:r>
        <w:t>な話</w:t>
      </w:r>
      <w:r w:rsidR="00B94EDF">
        <w:rPr>
          <w:rFonts w:hint="eastAsia"/>
        </w:rPr>
        <w:t>です</w:t>
      </w:r>
      <w:r>
        <w:t>が</w:t>
      </w:r>
      <w:r>
        <w:rPr>
          <w:rFonts w:ascii="ＭＳ 明朝" w:eastAsia="ＭＳ 明朝" w:hAnsi="ＭＳ 明朝" w:cs="ＭＳ 明朝" w:hint="eastAsia"/>
        </w:rPr>
        <w:t>、</w:t>
      </w:r>
      <w:r w:rsidR="00B94EDF">
        <w:rPr>
          <w:rFonts w:ascii="ＭＳ 明朝" w:eastAsia="ＭＳ 明朝" w:hAnsi="ＭＳ 明朝" w:cs="ＭＳ 明朝" w:hint="eastAsia"/>
        </w:rPr>
        <w:t>以前、ある</w:t>
      </w:r>
      <w:r>
        <w:t>公営住宅でアスベスト</w:t>
      </w:r>
      <w:r w:rsidR="00B94EDF">
        <w:rPr>
          <w:rFonts w:hint="eastAsia"/>
        </w:rPr>
        <w:t>の有無について</w:t>
      </w:r>
      <w:r w:rsidR="00A469FA">
        <w:rPr>
          <w:rFonts w:hint="eastAsia"/>
        </w:rPr>
        <w:t>、</w:t>
      </w:r>
      <w:r>
        <w:t>市が</w:t>
      </w:r>
      <w:r w:rsidR="00B94EDF">
        <w:rPr>
          <w:rFonts w:hint="eastAsia"/>
        </w:rPr>
        <w:t>まったく</w:t>
      </w:r>
      <w:r>
        <w:t>把握</w:t>
      </w:r>
      <w:r w:rsidR="00B94EDF">
        <w:rPr>
          <w:rFonts w:hint="eastAsia"/>
        </w:rPr>
        <w:t>して</w:t>
      </w:r>
      <w:r>
        <w:rPr>
          <w:rFonts w:ascii="ＭＳ 明朝" w:eastAsia="ＭＳ 明朝" w:hAnsi="ＭＳ 明朝" w:cs="ＭＳ 明朝" w:hint="eastAsia"/>
        </w:rPr>
        <w:t>い</w:t>
      </w:r>
      <w:r>
        <w:t>なかった</w:t>
      </w:r>
      <w:r>
        <w:rPr>
          <w:rFonts w:ascii="ＭＳ 明朝" w:eastAsia="ＭＳ 明朝" w:hAnsi="ＭＳ 明朝" w:cs="ＭＳ 明朝" w:hint="eastAsia"/>
        </w:rPr>
        <w:t>という</w:t>
      </w:r>
      <w:r w:rsidR="00B94EDF">
        <w:rPr>
          <w:rFonts w:ascii="ＭＳ 明朝" w:eastAsia="ＭＳ 明朝" w:hAnsi="ＭＳ 明朝" w:cs="ＭＳ 明朝" w:hint="eastAsia"/>
        </w:rPr>
        <w:t>事例がありました。</w:t>
      </w:r>
      <w:r w:rsidR="00B94EDF">
        <w:rPr>
          <w:rFonts w:hint="eastAsia"/>
        </w:rPr>
        <w:t>これ</w:t>
      </w:r>
      <w:r>
        <w:t>まで</w:t>
      </w:r>
      <w:r w:rsidR="00B94EDF">
        <w:rPr>
          <w:rFonts w:hint="eastAsia"/>
        </w:rPr>
        <w:t>に何度か</w:t>
      </w:r>
      <w:r w:rsidR="00881770">
        <w:rPr>
          <w:rFonts w:hint="eastAsia"/>
        </w:rPr>
        <w:t>内装</w:t>
      </w:r>
      <w:r w:rsidR="00B94EDF">
        <w:rPr>
          <w:rFonts w:hint="eastAsia"/>
        </w:rPr>
        <w:t>工事が行われ</w:t>
      </w:r>
      <w:r>
        <w:t>て</w:t>
      </w:r>
      <w:r w:rsidR="00964410">
        <w:rPr>
          <w:rFonts w:hint="eastAsia"/>
        </w:rPr>
        <w:t>い</w:t>
      </w:r>
      <w:r>
        <w:t>たはずなのに、</w:t>
      </w:r>
      <w:r w:rsidR="00B94EDF">
        <w:rPr>
          <w:rFonts w:hint="eastAsia"/>
        </w:rPr>
        <w:t>なぜその段階で確認されていなかったのかと、とても驚いたことがあります。</w:t>
      </w:r>
    </w:p>
    <w:p w14:paraId="75DA0008" w14:textId="77777777" w:rsidR="000C091A" w:rsidRDefault="000C091A" w:rsidP="000C091A">
      <w:pPr>
        <w:wordWrap w:val="0"/>
        <w:rPr>
          <w:rFonts w:ascii="ＭＳ 明朝" w:eastAsia="ＭＳ 明朝" w:hAnsi="ＭＳ 明朝"/>
        </w:rPr>
      </w:pPr>
    </w:p>
    <w:p w14:paraId="57C6E6B3" w14:textId="75E07AAE"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048D5731" w14:textId="542606BC"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府営住宅の活用のアイデア</w:t>
      </w:r>
      <w:r>
        <w:rPr>
          <w:rFonts w:ascii="ＭＳ 明朝" w:eastAsia="ＭＳ 明朝" w:hAnsi="ＭＳ 明朝" w:cs="ＭＳ 明朝" w:hint="eastAsia"/>
        </w:rPr>
        <w:t>は</w:t>
      </w:r>
      <w:r>
        <w:t>そんなにあるわけ</w:t>
      </w:r>
      <w:r w:rsidR="00964410">
        <w:rPr>
          <w:rFonts w:hint="eastAsia"/>
        </w:rPr>
        <w:t>では</w:t>
      </w:r>
      <w:r>
        <w:t>ないです</w:t>
      </w:r>
      <w:r w:rsidR="00964410">
        <w:rPr>
          <w:rFonts w:hint="eastAsia"/>
        </w:rPr>
        <w:t>が</w:t>
      </w:r>
      <w:r>
        <w:t>、</w:t>
      </w:r>
      <w:r>
        <w:rPr>
          <w:rFonts w:ascii="ＭＳ 明朝" w:eastAsia="ＭＳ 明朝" w:hAnsi="ＭＳ 明朝" w:cs="ＭＳ 明朝" w:hint="eastAsia"/>
        </w:rPr>
        <w:t>割と有名な</w:t>
      </w:r>
      <w:r>
        <w:t>ケースで</w:t>
      </w:r>
      <w:r w:rsidR="00881770">
        <w:rPr>
          <w:rFonts w:hint="eastAsia"/>
        </w:rPr>
        <w:t>、</w:t>
      </w:r>
      <w:r>
        <w:rPr>
          <w:rFonts w:ascii="ＭＳ 明朝" w:eastAsia="ＭＳ 明朝" w:hAnsi="ＭＳ 明朝" w:cs="ＭＳ 明朝" w:hint="eastAsia"/>
        </w:rPr>
        <w:t>神奈川大学</w:t>
      </w:r>
      <w:r>
        <w:t>サッカー部が竹山団地</w:t>
      </w:r>
      <w:r w:rsidR="00881770">
        <w:rPr>
          <w:rFonts w:hint="eastAsia"/>
        </w:rPr>
        <w:t>と</w:t>
      </w:r>
      <w:r>
        <w:t>いう</w:t>
      </w:r>
      <w:r>
        <w:rPr>
          <w:rFonts w:ascii="ＭＳ 明朝" w:eastAsia="ＭＳ 明朝" w:hAnsi="ＭＳ 明朝" w:cs="ＭＳ 明朝" w:hint="eastAsia"/>
        </w:rPr>
        <w:t>公社</w:t>
      </w:r>
      <w:r>
        <w:t>の物件に</w:t>
      </w:r>
      <w:r w:rsidR="00881770">
        <w:rPr>
          <w:rFonts w:hint="eastAsia"/>
        </w:rPr>
        <w:t>、</w:t>
      </w:r>
      <w:r>
        <w:t>部員全員が</w:t>
      </w:r>
      <w:r>
        <w:rPr>
          <w:rFonts w:ascii="ＭＳ 明朝" w:eastAsia="ＭＳ 明朝" w:hAnsi="ＭＳ 明朝" w:cs="ＭＳ 明朝" w:hint="eastAsia"/>
        </w:rPr>
        <w:t>寮に</w:t>
      </w:r>
      <w:r>
        <w:t>入って</w:t>
      </w:r>
      <w:r>
        <w:rPr>
          <w:rFonts w:ascii="ＭＳ 明朝" w:eastAsia="ＭＳ 明朝" w:hAnsi="ＭＳ 明朝" w:cs="ＭＳ 明朝" w:hint="eastAsia"/>
        </w:rPr>
        <w:t>い</w:t>
      </w:r>
      <w:r>
        <w:t>て</w:t>
      </w:r>
      <w:r>
        <w:rPr>
          <w:rFonts w:ascii="ＭＳ 明朝" w:eastAsia="ＭＳ 明朝" w:hAnsi="ＭＳ 明朝" w:cs="ＭＳ 明朝" w:hint="eastAsia"/>
        </w:rPr>
        <w:t>、</w:t>
      </w:r>
      <w:r>
        <w:t>4</w:t>
      </w:r>
      <w:r>
        <w:rPr>
          <w:rFonts w:ascii="ＭＳ 明朝" w:eastAsia="ＭＳ 明朝" w:hAnsi="ＭＳ 明朝" w:cs="ＭＳ 明朝" w:hint="eastAsia"/>
        </w:rPr>
        <w:t>階、</w:t>
      </w:r>
      <w:r w:rsidR="00881770">
        <w:rPr>
          <w:rFonts w:ascii="ＭＳ 明朝" w:eastAsia="ＭＳ 明朝" w:hAnsi="ＭＳ 明朝" w:cs="ＭＳ 明朝" w:hint="eastAsia"/>
        </w:rPr>
        <w:t>5</w:t>
      </w:r>
      <w:r>
        <w:rPr>
          <w:rFonts w:ascii="ＭＳ 明朝" w:eastAsia="ＭＳ 明朝" w:hAnsi="ＭＳ 明朝" w:cs="ＭＳ 明朝" w:hint="eastAsia"/>
        </w:rPr>
        <w:t>階の</w:t>
      </w:r>
      <w:r>
        <w:t>高い</w:t>
      </w:r>
      <w:r>
        <w:rPr>
          <w:rFonts w:ascii="ＭＳ 明朝" w:eastAsia="ＭＳ 明朝" w:hAnsi="ＭＳ 明朝" w:cs="ＭＳ 明朝" w:hint="eastAsia"/>
        </w:rPr>
        <w:t>ところに、足腰</w:t>
      </w:r>
      <w:r>
        <w:t>強いんで</w:t>
      </w:r>
      <w:r w:rsidR="006616D1">
        <w:rPr>
          <w:rFonts w:hint="eastAsia"/>
        </w:rPr>
        <w:t>、</w:t>
      </w:r>
      <w:r>
        <w:t>入部している子たちは</w:t>
      </w:r>
      <w:r>
        <w:rPr>
          <w:rFonts w:ascii="ＭＳ 明朝" w:eastAsia="ＭＳ 明朝" w:hAnsi="ＭＳ 明朝" w:cs="ＭＳ 明朝" w:hint="eastAsia"/>
        </w:rPr>
        <w:t>みんなそこに</w:t>
      </w:r>
      <w:r>
        <w:t>入って</w:t>
      </w:r>
      <w:r>
        <w:rPr>
          <w:rFonts w:ascii="ＭＳ 明朝" w:eastAsia="ＭＳ 明朝" w:hAnsi="ＭＳ 明朝" w:cs="ＭＳ 明朝" w:hint="eastAsia"/>
        </w:rPr>
        <w:t>、</w:t>
      </w:r>
      <w:r>
        <w:t>そこで</w:t>
      </w:r>
      <w:r>
        <w:rPr>
          <w:rFonts w:ascii="ＭＳ 明朝" w:eastAsia="ＭＳ 明朝" w:hAnsi="ＭＳ 明朝" w:cs="ＭＳ 明朝" w:hint="eastAsia"/>
        </w:rPr>
        <w:t>芋煮会とか</w:t>
      </w:r>
      <w:r>
        <w:t>団地の方々と交流する</w:t>
      </w:r>
      <w:r w:rsidR="00881770">
        <w:rPr>
          <w:rFonts w:hint="eastAsia"/>
        </w:rPr>
        <w:t>と</w:t>
      </w:r>
      <w:r>
        <w:t>いうことを</w:t>
      </w:r>
      <w:r>
        <w:rPr>
          <w:rFonts w:ascii="ＭＳ 明朝" w:eastAsia="ＭＳ 明朝" w:hAnsi="ＭＳ 明朝" w:cs="ＭＳ 明朝" w:hint="eastAsia"/>
        </w:rPr>
        <w:t>、大学と公社</w:t>
      </w:r>
      <w:r>
        <w:t>で包括</w:t>
      </w:r>
      <w:r>
        <w:rPr>
          <w:rFonts w:ascii="ＭＳ 明朝" w:eastAsia="ＭＳ 明朝" w:hAnsi="ＭＳ 明朝" w:cs="ＭＳ 明朝" w:hint="eastAsia"/>
        </w:rPr>
        <w:t>提携</w:t>
      </w:r>
      <w:r>
        <w:t>という</w:t>
      </w:r>
      <w:r>
        <w:rPr>
          <w:rFonts w:ascii="ＭＳ 明朝" w:eastAsia="ＭＳ 明朝" w:hAnsi="ＭＳ 明朝" w:cs="ＭＳ 明朝" w:hint="eastAsia"/>
        </w:rPr>
        <w:t>かたちで</w:t>
      </w:r>
      <w:r>
        <w:t>結ばれて</w:t>
      </w:r>
      <w:r>
        <w:rPr>
          <w:rFonts w:ascii="ＭＳ 明朝" w:eastAsia="ＭＳ 明朝" w:hAnsi="ＭＳ 明朝" w:cs="ＭＳ 明朝" w:hint="eastAsia"/>
        </w:rPr>
        <w:t>や</w:t>
      </w:r>
      <w:r>
        <w:t>られているケースがあ</w:t>
      </w:r>
      <w:r w:rsidR="00964410">
        <w:rPr>
          <w:rFonts w:hint="eastAsia"/>
        </w:rPr>
        <w:t>ります</w:t>
      </w:r>
      <w:r>
        <w:rPr>
          <w:rFonts w:ascii="ＭＳ 明朝" w:eastAsia="ＭＳ 明朝" w:hAnsi="ＭＳ 明朝" w:cs="ＭＳ 明朝" w:hint="eastAsia"/>
        </w:rPr>
        <w:t>。</w:t>
      </w:r>
    </w:p>
    <w:p w14:paraId="3D56B770" w14:textId="31E0BC05" w:rsidR="000C091A" w:rsidRPr="00CD5B92" w:rsidRDefault="000C091A" w:rsidP="000C091A">
      <w:r>
        <w:rPr>
          <w:rFonts w:ascii="ＭＳ 明朝" w:eastAsia="ＭＳ 明朝" w:hAnsi="ＭＳ 明朝" w:cs="ＭＳ 明朝" w:hint="eastAsia"/>
        </w:rPr>
        <w:t>・一定</w:t>
      </w:r>
      <w:r>
        <w:t>若い人を入れたいと</w:t>
      </w:r>
      <w:r>
        <w:rPr>
          <w:rFonts w:ascii="ＭＳ 明朝" w:eastAsia="ＭＳ 明朝" w:hAnsi="ＭＳ 明朝" w:cs="ＭＳ 明朝" w:hint="eastAsia"/>
        </w:rPr>
        <w:t>か、</w:t>
      </w:r>
      <w:r>
        <w:t>そのコミュニティマネジメントを仕事としてやる</w:t>
      </w:r>
      <w:r>
        <w:rPr>
          <w:rFonts w:ascii="ＭＳ 明朝" w:eastAsia="ＭＳ 明朝" w:hAnsi="ＭＳ 明朝" w:cs="ＭＳ 明朝" w:hint="eastAsia"/>
        </w:rPr>
        <w:t>、女将</w:t>
      </w:r>
      <w:r>
        <w:t>的な役割として、東京ですと、高円寺アパートメント</w:t>
      </w:r>
      <w:r w:rsidR="00881770">
        <w:rPr>
          <w:rFonts w:hint="eastAsia"/>
        </w:rPr>
        <w:t>と</w:t>
      </w:r>
      <w:r>
        <w:t>いう</w:t>
      </w:r>
      <w:r>
        <w:rPr>
          <w:rFonts w:ascii="ＭＳ 明朝" w:eastAsia="ＭＳ 明朝" w:hAnsi="ＭＳ 明朝" w:cs="ＭＳ 明朝" w:hint="eastAsia"/>
        </w:rPr>
        <w:t>、</w:t>
      </w:r>
      <w:r>
        <w:t>元々</w:t>
      </w:r>
      <w:r>
        <w:t>JR</w:t>
      </w:r>
      <w:r>
        <w:rPr>
          <w:rFonts w:ascii="ＭＳ 明朝" w:eastAsia="ＭＳ 明朝" w:hAnsi="ＭＳ 明朝" w:cs="ＭＳ 明朝" w:hint="eastAsia"/>
        </w:rPr>
        <w:t>の</w:t>
      </w:r>
      <w:r>
        <w:t>社宅だったところで</w:t>
      </w:r>
      <w:r w:rsidR="00881770">
        <w:rPr>
          <w:rFonts w:hint="eastAsia"/>
        </w:rPr>
        <w:t>、</w:t>
      </w:r>
      <w:r>
        <w:t>相当</w:t>
      </w:r>
      <w:r w:rsidR="00964410">
        <w:rPr>
          <w:rFonts w:hint="eastAsia"/>
        </w:rPr>
        <w:t>築</w:t>
      </w:r>
      <w:r>
        <w:t>50</w:t>
      </w:r>
      <w:r>
        <w:t>年ぐらい</w:t>
      </w:r>
      <w:r w:rsidR="00964410">
        <w:rPr>
          <w:rFonts w:hint="eastAsia"/>
        </w:rPr>
        <w:t>で</w:t>
      </w:r>
      <w:r>
        <w:t>古いんですけれども、民間のケースですけども、すごく高い賃料で</w:t>
      </w:r>
      <w:r w:rsidR="00964410">
        <w:rPr>
          <w:rFonts w:hint="eastAsia"/>
        </w:rPr>
        <w:t>貸されてい</w:t>
      </w:r>
      <w:r w:rsidR="00B57BD3">
        <w:rPr>
          <w:rFonts w:hint="eastAsia"/>
        </w:rPr>
        <w:t>て</w:t>
      </w:r>
      <w:r>
        <w:t>、そこ</w:t>
      </w:r>
      <w:r>
        <w:rPr>
          <w:rFonts w:ascii="ＭＳ 明朝" w:eastAsia="ＭＳ 明朝" w:hAnsi="ＭＳ 明朝" w:cs="ＭＳ 明朝" w:hint="eastAsia"/>
        </w:rPr>
        <w:t>も階段</w:t>
      </w:r>
      <w:r w:rsidR="00B57BD3">
        <w:rPr>
          <w:rFonts w:ascii="ＭＳ 明朝" w:eastAsia="ＭＳ 明朝" w:hAnsi="ＭＳ 明朝" w:cs="ＭＳ 明朝" w:hint="eastAsia"/>
        </w:rPr>
        <w:t>室型</w:t>
      </w:r>
      <w:r>
        <w:rPr>
          <w:rFonts w:ascii="ＭＳ 明朝" w:eastAsia="ＭＳ 明朝" w:hAnsi="ＭＳ 明朝" w:cs="ＭＳ 明朝" w:hint="eastAsia"/>
        </w:rPr>
        <w:t>でも、</w:t>
      </w:r>
      <w:r>
        <w:t>若い人が結果魅力を</w:t>
      </w:r>
      <w:r>
        <w:rPr>
          <w:rFonts w:ascii="ＭＳ 明朝" w:eastAsia="ＭＳ 明朝" w:hAnsi="ＭＳ 明朝" w:cs="ＭＳ 明朝" w:hint="eastAsia"/>
        </w:rPr>
        <w:t>感じて住んでいると。</w:t>
      </w:r>
    </w:p>
    <w:p w14:paraId="42C805D9" w14:textId="4DFB200D" w:rsidR="000C091A" w:rsidRDefault="000C091A" w:rsidP="000C091A">
      <w:r>
        <w:rPr>
          <w:rFonts w:ascii="ＭＳ 明朝" w:eastAsia="ＭＳ 明朝" w:hAnsi="ＭＳ 明朝" w:cs="ＭＳ 明朝" w:hint="eastAsia"/>
        </w:rPr>
        <w:t>・府営住宅みたいなところですと一定</w:t>
      </w:r>
      <w:r>
        <w:t>入れ替わりがあるような層に入ってもらうことも結構全体</w:t>
      </w:r>
      <w:r>
        <w:rPr>
          <w:rFonts w:ascii="ＭＳ 明朝" w:eastAsia="ＭＳ 明朝" w:hAnsi="ＭＳ 明朝" w:cs="ＭＳ 明朝" w:hint="eastAsia"/>
        </w:rPr>
        <w:t>的なまち</w:t>
      </w:r>
      <w:r>
        <w:t>の新陳代謝とか、そういった意味でも重要か</w:t>
      </w:r>
      <w:r w:rsidR="006616D1">
        <w:rPr>
          <w:rFonts w:hint="eastAsia"/>
        </w:rPr>
        <w:t>と</w:t>
      </w:r>
      <w:r>
        <w:t>思いま</w:t>
      </w:r>
      <w:r>
        <w:rPr>
          <w:rFonts w:ascii="ＭＳ 明朝" w:eastAsia="ＭＳ 明朝" w:hAnsi="ＭＳ 明朝" w:cs="ＭＳ 明朝" w:hint="eastAsia"/>
        </w:rPr>
        <w:t>した</w:t>
      </w:r>
      <w:r>
        <w:t>。</w:t>
      </w:r>
    </w:p>
    <w:p w14:paraId="01779311" w14:textId="77777777" w:rsidR="000C091A" w:rsidRDefault="000C091A" w:rsidP="000C091A">
      <w:pPr>
        <w:wordWrap w:val="0"/>
        <w:rPr>
          <w:rFonts w:ascii="ＭＳ 明朝" w:eastAsia="ＭＳ 明朝" w:hAnsi="ＭＳ 明朝"/>
        </w:rPr>
      </w:pPr>
    </w:p>
    <w:p w14:paraId="0E953E96" w14:textId="3FCF6ABC"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1339472A" w14:textId="2AC7D1BB" w:rsidR="000C091A" w:rsidRDefault="000C091A" w:rsidP="000C091A">
      <w:pPr>
        <w:rPr>
          <w:rFonts w:ascii="ＭＳ 明朝" w:eastAsia="ＭＳ 明朝" w:hAnsi="ＭＳ 明朝" w:cs="ＭＳ 明朝"/>
        </w:rPr>
      </w:pPr>
      <w:r>
        <w:rPr>
          <w:rFonts w:hint="eastAsia"/>
        </w:rPr>
        <w:t>・</w:t>
      </w:r>
      <w:r>
        <w:rPr>
          <w:rFonts w:ascii="ＭＳ 明朝" w:eastAsia="ＭＳ 明朝" w:hAnsi="ＭＳ 明朝" w:cs="ＭＳ 明朝" w:hint="eastAsia"/>
        </w:rPr>
        <w:t>高円寺アパートメント</w:t>
      </w:r>
      <w:r>
        <w:t>の</w:t>
      </w:r>
      <w:r>
        <w:rPr>
          <w:rFonts w:ascii="ＭＳ 明朝" w:eastAsia="ＭＳ 明朝" w:hAnsi="ＭＳ 明朝" w:cs="ＭＳ 明朝" w:hint="eastAsia"/>
        </w:rPr>
        <w:t>ホーム</w:t>
      </w:r>
      <w:r>
        <w:t>ページ</w:t>
      </w:r>
      <w:r>
        <w:rPr>
          <w:rFonts w:ascii="ＭＳ 明朝" w:eastAsia="ＭＳ 明朝" w:hAnsi="ＭＳ 明朝" w:cs="ＭＳ 明朝" w:hint="eastAsia"/>
        </w:rPr>
        <w:t>見てみると、</w:t>
      </w:r>
      <w:r>
        <w:t>これは個人に貸すというより</w:t>
      </w:r>
      <w:r>
        <w:rPr>
          <w:rFonts w:ascii="ＭＳ 明朝" w:eastAsia="ＭＳ 明朝" w:hAnsi="ＭＳ 明朝" w:cs="ＭＳ 明朝" w:hint="eastAsia"/>
        </w:rPr>
        <w:t>は、</w:t>
      </w:r>
      <w:r>
        <w:t>何か中間組織のよう</w:t>
      </w:r>
      <w:r>
        <w:rPr>
          <w:rFonts w:ascii="ＭＳ 明朝" w:eastAsia="ＭＳ 明朝" w:hAnsi="ＭＳ 明朝" w:cs="ＭＳ 明朝" w:hint="eastAsia"/>
        </w:rPr>
        <w:t>なところが</w:t>
      </w:r>
      <w:r>
        <w:t>ワンクッション入って</w:t>
      </w:r>
      <w:r w:rsidR="00881770">
        <w:rPr>
          <w:rFonts w:hint="eastAsia"/>
        </w:rPr>
        <w:t>、</w:t>
      </w:r>
      <w:r>
        <w:t>それをリノベーションして貸している</w:t>
      </w:r>
      <w:r>
        <w:rPr>
          <w:rFonts w:ascii="ＭＳ 明朝" w:eastAsia="ＭＳ 明朝" w:hAnsi="ＭＳ 明朝" w:cs="ＭＳ 明朝" w:hint="eastAsia"/>
        </w:rPr>
        <w:t>ような形なんですかね。</w:t>
      </w:r>
    </w:p>
    <w:p w14:paraId="50BAAC16" w14:textId="77777777" w:rsidR="000C091A" w:rsidRDefault="000C091A" w:rsidP="000C091A">
      <w:pPr>
        <w:wordWrap w:val="0"/>
        <w:rPr>
          <w:rFonts w:ascii="ＭＳ 明朝" w:eastAsia="ＭＳ 明朝" w:hAnsi="ＭＳ 明朝"/>
        </w:rPr>
      </w:pPr>
    </w:p>
    <w:p w14:paraId="176BE250" w14:textId="133E7C27"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20D5D88D" w14:textId="2F02CB61"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団地を</w:t>
      </w:r>
      <w:r>
        <w:rPr>
          <w:rFonts w:ascii="ＭＳ 明朝" w:eastAsia="ＭＳ 明朝" w:hAnsi="ＭＳ 明朝" w:cs="ＭＳ 明朝" w:hint="eastAsia"/>
        </w:rPr>
        <w:t>造って</w:t>
      </w:r>
      <w:r>
        <w:t>いるのは</w:t>
      </w:r>
      <w:r>
        <w:t>JR</w:t>
      </w:r>
      <w:r>
        <w:t>なんですけれども、コミュニティマネジメントみたいなことを</w:t>
      </w:r>
      <w:r>
        <w:rPr>
          <w:rFonts w:ascii="ＭＳ 明朝" w:eastAsia="ＭＳ 明朝" w:hAnsi="ＭＳ 明朝" w:cs="ＭＳ 明朝" w:hint="eastAsia"/>
        </w:rPr>
        <w:t>「ま</w:t>
      </w:r>
      <w:r>
        <w:t>め</w:t>
      </w:r>
      <w:r w:rsidR="00B57BD3">
        <w:rPr>
          <w:rFonts w:hint="eastAsia"/>
        </w:rPr>
        <w:t>く</w:t>
      </w:r>
      <w:r>
        <w:t>らし</w:t>
      </w:r>
      <w:r>
        <w:rPr>
          <w:rFonts w:ascii="ＭＳ 明朝" w:eastAsia="ＭＳ 明朝" w:hAnsi="ＭＳ 明朝" w:cs="ＭＳ 明朝" w:hint="eastAsia"/>
        </w:rPr>
        <w:t>」</w:t>
      </w:r>
      <w:r w:rsidR="00881770">
        <w:rPr>
          <w:rFonts w:hint="eastAsia"/>
        </w:rPr>
        <w:t>と</w:t>
      </w:r>
      <w:r>
        <w:t>いう</w:t>
      </w:r>
      <w:r w:rsidR="006616D1">
        <w:rPr>
          <w:rFonts w:hint="eastAsia"/>
        </w:rPr>
        <w:t>、</w:t>
      </w:r>
      <w:r>
        <w:t>そういったところを専門</w:t>
      </w:r>
      <w:r w:rsidR="006616D1">
        <w:rPr>
          <w:rFonts w:hint="eastAsia"/>
        </w:rPr>
        <w:t>に</w:t>
      </w:r>
      <w:r>
        <w:t>やられているところにお願いして</w:t>
      </w:r>
      <w:r>
        <w:rPr>
          <w:rFonts w:ascii="ＭＳ 明朝" w:eastAsia="ＭＳ 明朝" w:hAnsi="ＭＳ 明朝" w:cs="ＭＳ 明朝" w:hint="eastAsia"/>
        </w:rPr>
        <w:t>いて、</w:t>
      </w:r>
      <w:r>
        <w:t>1</w:t>
      </w:r>
      <w:r>
        <w:t>名立てて</w:t>
      </w:r>
      <w:r>
        <w:rPr>
          <w:rFonts w:ascii="ＭＳ 明朝" w:eastAsia="ＭＳ 明朝" w:hAnsi="ＭＳ 明朝" w:cs="ＭＳ 明朝" w:hint="eastAsia"/>
        </w:rPr>
        <w:t>、</w:t>
      </w:r>
      <w:r>
        <w:t>その人が</w:t>
      </w:r>
      <w:r>
        <w:t>1</w:t>
      </w:r>
      <w:r>
        <w:rPr>
          <w:rFonts w:ascii="ＭＳ 明朝" w:eastAsia="ＭＳ 明朝" w:hAnsi="ＭＳ 明朝" w:cs="ＭＳ 明朝" w:hint="eastAsia"/>
        </w:rPr>
        <w:t>階で</w:t>
      </w:r>
      <w:r>
        <w:t>ショップもやり</w:t>
      </w:r>
      <w:r>
        <w:rPr>
          <w:rFonts w:ascii="ＭＳ 明朝" w:eastAsia="ＭＳ 明朝" w:hAnsi="ＭＳ 明朝" w:cs="ＭＳ 明朝" w:hint="eastAsia"/>
        </w:rPr>
        <w:t>ながら、「○○さんなら</w:t>
      </w:r>
      <w:r>
        <w:t>出かけましたよ</w:t>
      </w:r>
      <w:r>
        <w:rPr>
          <w:rFonts w:ascii="ＭＳ 明朝" w:eastAsia="ＭＳ 明朝" w:hAnsi="ＭＳ 明朝" w:cs="ＭＳ 明朝" w:hint="eastAsia"/>
        </w:rPr>
        <w:t>」</w:t>
      </w:r>
      <w:r>
        <w:t>みたいな感じ</w:t>
      </w:r>
      <w:r w:rsidR="006616D1">
        <w:rPr>
          <w:rFonts w:hint="eastAsia"/>
        </w:rPr>
        <w:t>で</w:t>
      </w:r>
      <w:r>
        <w:rPr>
          <w:rFonts w:ascii="ＭＳ 明朝" w:eastAsia="ＭＳ 明朝" w:hAnsi="ＭＳ 明朝" w:cs="ＭＳ 明朝" w:hint="eastAsia"/>
        </w:rPr>
        <w:t>、</w:t>
      </w:r>
      <w:r>
        <w:t>ちょっとした世話焼き</w:t>
      </w:r>
      <w:r>
        <w:rPr>
          <w:rFonts w:ascii="ＭＳ 明朝" w:eastAsia="ＭＳ 明朝" w:hAnsi="ＭＳ 明朝" w:cs="ＭＳ 明朝" w:hint="eastAsia"/>
        </w:rPr>
        <w:t>みたいなことをやっていたりするという、</w:t>
      </w:r>
      <w:r>
        <w:t>もしかしたらそれが</w:t>
      </w:r>
      <w:r>
        <w:rPr>
          <w:rFonts w:ascii="ＭＳ 明朝" w:eastAsia="ＭＳ 明朝" w:hAnsi="ＭＳ 明朝" w:cs="ＭＳ 明朝" w:hint="eastAsia"/>
        </w:rPr>
        <w:t>居住支援</w:t>
      </w:r>
      <w:r>
        <w:t>法人みたいな</w:t>
      </w:r>
      <w:r>
        <w:rPr>
          <w:rFonts w:ascii="ＭＳ 明朝" w:eastAsia="ＭＳ 明朝" w:hAnsi="ＭＳ 明朝" w:cs="ＭＳ 明朝" w:hint="eastAsia"/>
        </w:rPr>
        <w:t>役割の</w:t>
      </w:r>
      <w:r>
        <w:t>人たちなのかもしれませんし</w:t>
      </w:r>
      <w:r>
        <w:rPr>
          <w:rFonts w:ascii="ＭＳ 明朝" w:eastAsia="ＭＳ 明朝" w:hAnsi="ＭＳ 明朝" w:cs="ＭＳ 明朝" w:hint="eastAsia"/>
        </w:rPr>
        <w:t>、</w:t>
      </w:r>
      <w:r>
        <w:t>そういう方達がある意味店舗として入居していただくことも結構ありなんじゃないか</w:t>
      </w:r>
      <w:r>
        <w:rPr>
          <w:rFonts w:ascii="ＭＳ 明朝" w:eastAsia="ＭＳ 明朝" w:hAnsi="ＭＳ 明朝" w:cs="ＭＳ 明朝" w:hint="eastAsia"/>
        </w:rPr>
        <w:t>と思ったりします。</w:t>
      </w:r>
    </w:p>
    <w:p w14:paraId="5FD85A3C" w14:textId="77777777" w:rsidR="000C091A" w:rsidRDefault="000C091A" w:rsidP="000C091A">
      <w:pPr>
        <w:wordWrap w:val="0"/>
        <w:rPr>
          <w:rFonts w:ascii="ＭＳ 明朝" w:eastAsia="ＭＳ 明朝" w:hAnsi="ＭＳ 明朝"/>
        </w:rPr>
      </w:pPr>
    </w:p>
    <w:p w14:paraId="46E1699F" w14:textId="5F2D8D14"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509DCEC7" w14:textId="77777777"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その魅力的な人が</w:t>
      </w:r>
      <w:r>
        <w:rPr>
          <w:rFonts w:ascii="ＭＳ 明朝" w:eastAsia="ＭＳ 明朝" w:hAnsi="ＭＳ 明朝" w:cs="ＭＳ 明朝" w:hint="eastAsia"/>
        </w:rPr>
        <w:t>マグネットのようになって、</w:t>
      </w:r>
      <w:r>
        <w:t>若い人が集まってくる</w:t>
      </w:r>
      <w:r>
        <w:rPr>
          <w:rFonts w:ascii="ＭＳ 明朝" w:eastAsia="ＭＳ 明朝" w:hAnsi="ＭＳ 明朝" w:cs="ＭＳ 明朝" w:hint="eastAsia"/>
        </w:rPr>
        <w:t>。</w:t>
      </w:r>
    </w:p>
    <w:p w14:paraId="548ADEA4" w14:textId="77777777" w:rsidR="000C091A" w:rsidRDefault="000C091A" w:rsidP="000C091A">
      <w:pPr>
        <w:wordWrap w:val="0"/>
        <w:rPr>
          <w:rFonts w:ascii="ＭＳ 明朝" w:eastAsia="ＭＳ 明朝" w:hAnsi="ＭＳ 明朝"/>
        </w:rPr>
      </w:pPr>
    </w:p>
    <w:p w14:paraId="51129636" w14:textId="718A18D8"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5119815D" w14:textId="138C387A"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完全にボランティア</w:t>
      </w:r>
      <w:r>
        <w:rPr>
          <w:rFonts w:ascii="ＭＳ 明朝" w:eastAsia="ＭＳ 明朝" w:hAnsi="ＭＳ 明朝" w:cs="ＭＳ 明朝" w:hint="eastAsia"/>
        </w:rPr>
        <w:t>みたいなことになると、なかなか</w:t>
      </w:r>
      <w:r>
        <w:t>いらっしゃらないと思うんですが</w:t>
      </w:r>
      <w:r>
        <w:rPr>
          <w:rFonts w:ascii="ＭＳ 明朝" w:eastAsia="ＭＳ 明朝" w:hAnsi="ＭＳ 明朝" w:cs="ＭＳ 明朝" w:hint="eastAsia"/>
        </w:rPr>
        <w:t>、</w:t>
      </w:r>
      <w:r>
        <w:t>やはり不動産仲介</w:t>
      </w:r>
      <w:r>
        <w:rPr>
          <w:rFonts w:ascii="ＭＳ 明朝" w:eastAsia="ＭＳ 明朝" w:hAnsi="ＭＳ 明朝" w:cs="ＭＳ 明朝" w:hint="eastAsia"/>
        </w:rPr>
        <w:t>みたいな</w:t>
      </w:r>
      <w:r>
        <w:t>半分仕事の一つみたいな</w:t>
      </w:r>
      <w:r>
        <w:rPr>
          <w:rFonts w:ascii="ＭＳ 明朝" w:eastAsia="ＭＳ 明朝" w:hAnsi="ＭＳ 明朝" w:cs="ＭＳ 明朝" w:hint="eastAsia"/>
        </w:rPr>
        <w:t>、</w:t>
      </w:r>
      <w:r>
        <w:t>その地域に根を張ること自体が</w:t>
      </w:r>
      <w:r w:rsidR="00B57BD3">
        <w:rPr>
          <w:rFonts w:hint="eastAsia"/>
        </w:rPr>
        <w:t>。</w:t>
      </w:r>
      <w:r>
        <w:rPr>
          <w:rFonts w:ascii="ＭＳ 明朝" w:eastAsia="ＭＳ 明朝" w:hAnsi="ＭＳ 明朝" w:cs="ＭＳ 明朝" w:hint="eastAsia"/>
        </w:rPr>
        <w:t>あと</w:t>
      </w:r>
      <w:r w:rsidR="00B57BD3">
        <w:rPr>
          <w:rFonts w:ascii="ＭＳ 明朝" w:eastAsia="ＭＳ 明朝" w:hAnsi="ＭＳ 明朝" w:cs="ＭＳ 明朝" w:hint="eastAsia"/>
        </w:rPr>
        <w:t>、</w:t>
      </w:r>
      <w:r>
        <w:t>設計事務所</w:t>
      </w:r>
      <w:r w:rsidR="00B57BD3">
        <w:rPr>
          <w:rFonts w:hint="eastAsia"/>
        </w:rPr>
        <w:t>が</w:t>
      </w:r>
      <w:r>
        <w:t>多いです</w:t>
      </w:r>
      <w:r w:rsidR="00B57BD3">
        <w:rPr>
          <w:rFonts w:hint="eastAsia"/>
        </w:rPr>
        <w:t>。</w:t>
      </w:r>
      <w:r>
        <w:t>地元で仕事が欲しいので</w:t>
      </w:r>
      <w:r>
        <w:rPr>
          <w:rFonts w:ascii="ＭＳ 明朝" w:eastAsia="ＭＳ 明朝" w:hAnsi="ＭＳ 明朝" w:cs="ＭＳ 明朝" w:hint="eastAsia"/>
        </w:rPr>
        <w:t>、駄菓子</w:t>
      </w:r>
      <w:r>
        <w:t>とか置いて入りやすくして</w:t>
      </w:r>
      <w:r>
        <w:rPr>
          <w:rFonts w:ascii="ＭＳ 明朝" w:eastAsia="ＭＳ 明朝" w:hAnsi="ＭＳ 明朝" w:cs="ＭＳ 明朝" w:hint="eastAsia"/>
        </w:rPr>
        <w:t>、</w:t>
      </w:r>
      <w:r>
        <w:t>いろんなお悩みを聞くところからリフォームの設計とかを請け負ったりみたいな形で</w:t>
      </w:r>
      <w:r w:rsidR="00B57BD3">
        <w:rPr>
          <w:rFonts w:hint="eastAsia"/>
        </w:rPr>
        <w:t>。</w:t>
      </w:r>
      <w:r>
        <w:t>そういう会社だと</w:t>
      </w:r>
      <w:r w:rsidR="00B57BD3">
        <w:rPr>
          <w:rFonts w:hint="eastAsia"/>
        </w:rPr>
        <w:t>、</w:t>
      </w:r>
      <w:r>
        <w:t>仲介会社、設計事務所みたいな</w:t>
      </w:r>
      <w:r>
        <w:rPr>
          <w:rFonts w:ascii="ＭＳ 明朝" w:eastAsia="ＭＳ 明朝" w:hAnsi="ＭＳ 明朝" w:cs="ＭＳ 明朝" w:hint="eastAsia"/>
        </w:rPr>
        <w:t>ところは</w:t>
      </w:r>
      <w:r>
        <w:t>入居されやすいケースかと</w:t>
      </w:r>
      <w:r>
        <w:rPr>
          <w:rFonts w:ascii="ＭＳ 明朝" w:eastAsia="ＭＳ 明朝" w:hAnsi="ＭＳ 明朝" w:cs="ＭＳ 明朝" w:hint="eastAsia"/>
        </w:rPr>
        <w:t>思います。</w:t>
      </w:r>
    </w:p>
    <w:p w14:paraId="0F1C7E2F" w14:textId="77777777" w:rsidR="000C091A" w:rsidRDefault="000C091A" w:rsidP="000C091A">
      <w:pPr>
        <w:wordWrap w:val="0"/>
        <w:rPr>
          <w:rFonts w:ascii="ＭＳ 明朝" w:eastAsia="ＭＳ 明朝" w:hAnsi="ＭＳ 明朝"/>
        </w:rPr>
      </w:pPr>
    </w:p>
    <w:p w14:paraId="5A84AE44" w14:textId="59E81BD7"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2F1E4C9B" w14:textId="64E72942"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思い切って</w:t>
      </w:r>
      <w:r>
        <w:rPr>
          <w:rFonts w:ascii="ＭＳ 明朝" w:eastAsia="ＭＳ 明朝" w:hAnsi="ＭＳ 明朝" w:cs="ＭＳ 明朝" w:hint="eastAsia"/>
        </w:rPr>
        <w:t>公営</w:t>
      </w:r>
      <w:r>
        <w:t>住宅ストック</w:t>
      </w:r>
      <w:r w:rsidR="006616D1">
        <w:rPr>
          <w:rFonts w:ascii="ＭＳ 明朝" w:eastAsia="ＭＳ 明朝" w:hAnsi="ＭＳ 明朝" w:cs="ＭＳ 明朝" w:hint="eastAsia"/>
        </w:rPr>
        <w:t>で</w:t>
      </w:r>
      <w:r>
        <w:t>そういう幅広い活用を考えてい</w:t>
      </w:r>
      <w:r>
        <w:rPr>
          <w:rFonts w:ascii="ＭＳ 明朝" w:eastAsia="ＭＳ 明朝" w:hAnsi="ＭＳ 明朝" w:cs="ＭＳ 明朝" w:hint="eastAsia"/>
        </w:rPr>
        <w:t>くことができれば</w:t>
      </w:r>
      <w:r w:rsidR="00B94EDF">
        <w:rPr>
          <w:rFonts w:ascii="ＭＳ 明朝" w:eastAsia="ＭＳ 明朝" w:hAnsi="ＭＳ 明朝" w:cs="ＭＳ 明朝" w:hint="eastAsia"/>
        </w:rPr>
        <w:t>よいのではないか</w:t>
      </w:r>
      <w:r>
        <w:rPr>
          <w:rFonts w:ascii="ＭＳ 明朝" w:eastAsia="ＭＳ 明朝" w:hAnsi="ＭＳ 明朝" w:cs="ＭＳ 明朝" w:hint="eastAsia"/>
        </w:rPr>
        <w:t>。</w:t>
      </w:r>
    </w:p>
    <w:p w14:paraId="490659F6" w14:textId="77777777" w:rsidR="000C091A" w:rsidRDefault="000C091A" w:rsidP="000C091A">
      <w:pPr>
        <w:wordWrap w:val="0"/>
        <w:rPr>
          <w:rFonts w:ascii="ＭＳ 明朝" w:eastAsia="ＭＳ 明朝" w:hAnsi="ＭＳ 明朝"/>
        </w:rPr>
      </w:pPr>
    </w:p>
    <w:p w14:paraId="386DB159" w14:textId="3880ED3C" w:rsidR="000C091A" w:rsidRPr="00ED6D36"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63397168" w14:textId="0AAE955B"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世話焼き</w:t>
      </w:r>
      <w:r>
        <w:rPr>
          <w:rFonts w:ascii="ＭＳ 明朝" w:eastAsia="ＭＳ 明朝" w:hAnsi="ＭＳ 明朝" w:cs="ＭＳ 明朝" w:hint="eastAsia"/>
        </w:rPr>
        <w:t>寮、</w:t>
      </w:r>
      <w:r>
        <w:t>世話焼き係みたいなお仕事っていう</w:t>
      </w:r>
      <w:r>
        <w:rPr>
          <w:rFonts w:ascii="ＭＳ 明朝" w:eastAsia="ＭＳ 明朝" w:hAnsi="ＭＳ 明朝" w:cs="ＭＳ 明朝" w:hint="eastAsia"/>
        </w:rPr>
        <w:t>のが。</w:t>
      </w:r>
    </w:p>
    <w:p w14:paraId="4B694EA1" w14:textId="77777777" w:rsidR="000C091A" w:rsidRDefault="000C091A" w:rsidP="000C091A">
      <w:pPr>
        <w:wordWrap w:val="0"/>
        <w:rPr>
          <w:rFonts w:ascii="ＭＳ 明朝" w:eastAsia="ＭＳ 明朝" w:hAnsi="ＭＳ 明朝"/>
        </w:rPr>
      </w:pPr>
    </w:p>
    <w:p w14:paraId="2DC086F6" w14:textId="4519E060"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658DDDA0" w14:textId="1BFCBF4E" w:rsidR="000C091A" w:rsidRDefault="000C091A" w:rsidP="000C091A">
      <w:r>
        <w:rPr>
          <w:rFonts w:ascii="ＭＳ 明朝" w:eastAsia="ＭＳ 明朝" w:hAnsi="ＭＳ 明朝" w:cs="ＭＳ 明朝" w:hint="eastAsia"/>
        </w:rPr>
        <w:t>・</w:t>
      </w:r>
      <w:r>
        <w:t>コミュニティの潤滑剤みたいな</w:t>
      </w:r>
      <w:r>
        <w:rPr>
          <w:rFonts w:ascii="ＭＳ 明朝" w:eastAsia="ＭＳ 明朝" w:hAnsi="ＭＳ 明朝" w:cs="ＭＳ 明朝" w:hint="eastAsia"/>
        </w:rPr>
        <w:t>ところのご意見かなと思うので、</w:t>
      </w:r>
      <w:r>
        <w:t>また</w:t>
      </w:r>
      <w:r>
        <w:rPr>
          <w:rFonts w:ascii="ＭＳ 明朝" w:eastAsia="ＭＳ 明朝" w:hAnsi="ＭＳ 明朝" w:cs="ＭＳ 明朝" w:hint="eastAsia"/>
        </w:rPr>
        <w:t>事例も含めて検討させてい</w:t>
      </w:r>
      <w:r>
        <w:t>ただきます。</w:t>
      </w:r>
    </w:p>
    <w:p w14:paraId="1D835A30" w14:textId="77777777" w:rsidR="000C091A" w:rsidRDefault="000C091A" w:rsidP="000C091A">
      <w:pPr>
        <w:wordWrap w:val="0"/>
        <w:rPr>
          <w:rFonts w:ascii="ＭＳ 明朝" w:eastAsia="ＭＳ 明朝" w:hAnsi="ＭＳ 明朝"/>
        </w:rPr>
      </w:pPr>
    </w:p>
    <w:p w14:paraId="0E7C1EB1" w14:textId="0CC1AAF4"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4AB21E6D" w14:textId="40B3EDA7" w:rsidR="000C091A" w:rsidRDefault="000C091A" w:rsidP="000C091A">
      <w:pPr>
        <w:rPr>
          <w:rFonts w:ascii="ＭＳ 明朝" w:eastAsia="ＭＳ 明朝" w:hAnsi="ＭＳ 明朝" w:cs="ＭＳ 明朝"/>
        </w:rPr>
      </w:pPr>
      <w:r>
        <w:rPr>
          <w:rFonts w:ascii="ＭＳ 明朝" w:eastAsia="ＭＳ 明朝" w:hAnsi="ＭＳ 明朝" w:cs="ＭＳ 明朝" w:hint="eastAsia"/>
        </w:rPr>
        <w:t>・</w:t>
      </w:r>
      <w:r>
        <w:t>ちなみに大阪府だと</w:t>
      </w:r>
      <w:r w:rsidR="006616D1">
        <w:rPr>
          <w:rFonts w:hint="eastAsia"/>
        </w:rPr>
        <w:t>、</w:t>
      </w:r>
      <w:r>
        <w:t>大学</w:t>
      </w:r>
      <w:r w:rsidR="006616D1">
        <w:rPr>
          <w:rFonts w:hint="eastAsia"/>
        </w:rPr>
        <w:t>が</w:t>
      </w:r>
      <w:r>
        <w:t>結構あると思う</w:t>
      </w:r>
      <w:r w:rsidR="00B94EDF">
        <w:rPr>
          <w:rFonts w:hint="eastAsia"/>
        </w:rPr>
        <w:t>の</w:t>
      </w:r>
      <w:r>
        <w:t>ですが、大学と連携している公営住宅、府営住宅</w:t>
      </w:r>
      <w:r w:rsidR="00B94EDF">
        <w:rPr>
          <w:rFonts w:hint="eastAsia"/>
        </w:rPr>
        <w:t>は</w:t>
      </w:r>
      <w:r>
        <w:t>あ</w:t>
      </w:r>
      <w:r w:rsidR="00B94EDF">
        <w:rPr>
          <w:rFonts w:hint="eastAsia"/>
        </w:rPr>
        <w:t>りますか</w:t>
      </w:r>
      <w:r>
        <w:rPr>
          <w:rFonts w:ascii="ＭＳ 明朝" w:eastAsia="ＭＳ 明朝" w:hAnsi="ＭＳ 明朝" w:cs="ＭＳ 明朝" w:hint="eastAsia"/>
        </w:rPr>
        <w:t>。</w:t>
      </w:r>
    </w:p>
    <w:p w14:paraId="31371C49" w14:textId="77777777" w:rsidR="000C091A" w:rsidRDefault="000C091A" w:rsidP="000C091A">
      <w:pPr>
        <w:wordWrap w:val="0"/>
        <w:rPr>
          <w:rFonts w:ascii="ＭＳ 明朝" w:eastAsia="ＭＳ 明朝" w:hAnsi="ＭＳ 明朝"/>
        </w:rPr>
      </w:pPr>
    </w:p>
    <w:p w14:paraId="2E46294B" w14:textId="7CC81194" w:rsidR="000C091A" w:rsidRPr="00054771" w:rsidRDefault="000C091A" w:rsidP="000C091A">
      <w:pPr>
        <w:wordWrap w:val="0"/>
        <w:rPr>
          <w:rFonts w:ascii="ＭＳ 明朝" w:eastAsia="ＭＳ 明朝" w:hAnsi="ＭＳ 明朝"/>
        </w:rPr>
      </w:pPr>
      <w:r w:rsidRPr="00054771">
        <w:rPr>
          <w:rFonts w:ascii="ＭＳ 明朝" w:eastAsia="ＭＳ 明朝" w:hAnsi="ＭＳ 明朝" w:hint="eastAsia"/>
        </w:rPr>
        <w:t>○事務局</w:t>
      </w:r>
    </w:p>
    <w:p w14:paraId="54AAF916" w14:textId="32D8B96F" w:rsidR="000C091A" w:rsidRDefault="000C091A" w:rsidP="000C091A">
      <w:r>
        <w:rPr>
          <w:rFonts w:ascii="ＭＳ 明朝" w:eastAsia="ＭＳ 明朝" w:hAnsi="ＭＳ 明朝" w:cs="ＭＳ 明朝" w:hint="eastAsia"/>
        </w:rPr>
        <w:t>・府営</w:t>
      </w:r>
      <w:r>
        <w:t>住宅の中で</w:t>
      </w:r>
      <w:r w:rsidR="006F5D96">
        <w:rPr>
          <w:rFonts w:hint="eastAsia"/>
        </w:rPr>
        <w:t>は、</w:t>
      </w:r>
      <w:r>
        <w:t>NPO</w:t>
      </w:r>
      <w:r>
        <w:t>と</w:t>
      </w:r>
      <w:r>
        <w:rPr>
          <w:rFonts w:ascii="ＭＳ 明朝" w:eastAsia="ＭＳ 明朝" w:hAnsi="ＭＳ 明朝" w:cs="ＭＳ 明朝" w:hint="eastAsia"/>
        </w:rPr>
        <w:t>大学が</w:t>
      </w:r>
      <w:r>
        <w:t>連携して支援して</w:t>
      </w:r>
      <w:r w:rsidR="006616D1">
        <w:rPr>
          <w:rFonts w:hint="eastAsia"/>
        </w:rPr>
        <w:t>い</w:t>
      </w:r>
      <w:r>
        <w:t>る</w:t>
      </w:r>
      <w:r w:rsidR="00881770">
        <w:rPr>
          <w:rFonts w:hint="eastAsia"/>
        </w:rPr>
        <w:t>と</w:t>
      </w:r>
      <w:r>
        <w:t>いうことは</w:t>
      </w:r>
      <w:r w:rsidR="006F5D96">
        <w:rPr>
          <w:rFonts w:hint="eastAsia"/>
        </w:rPr>
        <w:t>ありますが</w:t>
      </w:r>
      <w:r>
        <w:t>、確か大阪府と直接の</w:t>
      </w:r>
      <w:r w:rsidR="006F5D96">
        <w:rPr>
          <w:rFonts w:hint="eastAsia"/>
        </w:rPr>
        <w:t>包括</w:t>
      </w:r>
      <w:r>
        <w:t>連携</w:t>
      </w:r>
      <w:r w:rsidR="006F5D96">
        <w:rPr>
          <w:rFonts w:hint="eastAsia"/>
        </w:rPr>
        <w:t>等</w:t>
      </w:r>
      <w:r>
        <w:t>は、現時点ではなかったと思います。</w:t>
      </w:r>
    </w:p>
    <w:p w14:paraId="2EDAA511" w14:textId="77777777" w:rsidR="000C091A" w:rsidRDefault="000C091A" w:rsidP="000C091A">
      <w:pPr>
        <w:wordWrap w:val="0"/>
        <w:rPr>
          <w:rFonts w:ascii="ＭＳ 明朝" w:eastAsia="ＭＳ 明朝" w:hAnsi="ＭＳ 明朝"/>
        </w:rPr>
      </w:pPr>
    </w:p>
    <w:p w14:paraId="3E22AED6" w14:textId="22574AC9" w:rsidR="000C091A" w:rsidRDefault="000C091A" w:rsidP="000C091A">
      <w:pPr>
        <w:wordWrap w:val="0"/>
        <w:rPr>
          <w:rFonts w:ascii="ＭＳ 明朝" w:eastAsia="ＭＳ 明朝" w:hAnsi="ＭＳ 明朝"/>
          <w:color w:val="FF00FF"/>
        </w:rPr>
      </w:pPr>
      <w:r w:rsidRPr="00054771">
        <w:rPr>
          <w:rFonts w:ascii="ＭＳ 明朝" w:eastAsia="ＭＳ 明朝" w:hAnsi="ＭＳ 明朝" w:hint="eastAsia"/>
        </w:rPr>
        <w:t>○</w:t>
      </w:r>
      <w:r>
        <w:rPr>
          <w:rFonts w:ascii="ＭＳ 明朝" w:eastAsia="ＭＳ 明朝" w:hAnsi="ＭＳ 明朝" w:hint="eastAsia"/>
        </w:rPr>
        <w:t>部会長</w:t>
      </w:r>
    </w:p>
    <w:p w14:paraId="539A2C85" w14:textId="0EB112C5" w:rsidR="000C091A" w:rsidRDefault="000C091A" w:rsidP="000C091A">
      <w:r>
        <w:rPr>
          <w:rFonts w:ascii="ＭＳ 明朝" w:eastAsia="ＭＳ 明朝" w:hAnsi="ＭＳ 明朝" w:cs="ＭＳ 明朝" w:hint="eastAsia"/>
        </w:rPr>
        <w:t>・</w:t>
      </w:r>
      <w:r>
        <w:t>技術なんか</w:t>
      </w:r>
      <w:r>
        <w:rPr>
          <w:rFonts w:ascii="ＭＳ 明朝" w:eastAsia="ＭＳ 明朝" w:hAnsi="ＭＳ 明朝" w:cs="ＭＳ 明朝" w:hint="eastAsia"/>
        </w:rPr>
        <w:t>は</w:t>
      </w:r>
      <w:r>
        <w:t>大学</w:t>
      </w:r>
      <w:r w:rsidR="006616D1">
        <w:rPr>
          <w:rFonts w:hint="eastAsia"/>
        </w:rPr>
        <w:t>が</w:t>
      </w:r>
      <w:r>
        <w:t>持って</w:t>
      </w:r>
      <w:r w:rsidR="00881770">
        <w:rPr>
          <w:rFonts w:hint="eastAsia"/>
        </w:rPr>
        <w:t>い</w:t>
      </w:r>
      <w:r>
        <w:t>たりする部分もあるので、</w:t>
      </w:r>
      <w:r w:rsidR="00B94EDF">
        <w:rPr>
          <w:rFonts w:hint="eastAsia"/>
        </w:rPr>
        <w:t>府と大学の連携も</w:t>
      </w:r>
      <w:r>
        <w:rPr>
          <w:rFonts w:ascii="ＭＳ 明朝" w:eastAsia="ＭＳ 明朝" w:hAnsi="ＭＳ 明朝" w:cs="ＭＳ 明朝" w:hint="eastAsia"/>
        </w:rPr>
        <w:t>1</w:t>
      </w:r>
      <w:r>
        <w:t>つ</w:t>
      </w:r>
      <w:r>
        <w:rPr>
          <w:rFonts w:ascii="ＭＳ 明朝" w:eastAsia="ＭＳ 明朝" w:hAnsi="ＭＳ 明朝" w:cs="ＭＳ 明朝" w:hint="eastAsia"/>
        </w:rPr>
        <w:t>案ではないか</w:t>
      </w:r>
      <w:r>
        <w:t>と思いました。</w:t>
      </w:r>
    </w:p>
    <w:p w14:paraId="06776676" w14:textId="77777777" w:rsidR="000C091A" w:rsidRDefault="000C091A" w:rsidP="000C091A">
      <w:pPr>
        <w:wordWrap w:val="0"/>
        <w:rPr>
          <w:rFonts w:ascii="ＭＳ 明朝" w:eastAsia="ＭＳ 明朝" w:hAnsi="ＭＳ 明朝"/>
        </w:rPr>
      </w:pPr>
    </w:p>
    <w:p w14:paraId="664EA05C" w14:textId="76359914" w:rsidR="000C091A" w:rsidRDefault="000C091A" w:rsidP="000C091A">
      <w:pPr>
        <w:wordWrap w:val="0"/>
        <w:rPr>
          <w:rFonts w:ascii="ＭＳ 明朝" w:eastAsia="ＭＳ 明朝" w:hAnsi="ＭＳ 明朝"/>
        </w:rPr>
      </w:pPr>
      <w:r w:rsidRPr="00ED6D36">
        <w:rPr>
          <w:rFonts w:ascii="ＭＳ 明朝" w:eastAsia="ＭＳ 明朝" w:hAnsi="ＭＳ 明朝" w:hint="eastAsia"/>
        </w:rPr>
        <w:t>○</w:t>
      </w:r>
      <w:r>
        <w:rPr>
          <w:rFonts w:ascii="ＭＳ 明朝" w:eastAsia="ＭＳ 明朝" w:hAnsi="ＭＳ 明朝" w:hint="eastAsia"/>
        </w:rPr>
        <w:t>委員</w:t>
      </w:r>
    </w:p>
    <w:p w14:paraId="716AD637" w14:textId="642D386F" w:rsidR="000C091A" w:rsidRPr="00AC2C7B" w:rsidRDefault="000C091A" w:rsidP="000C091A">
      <w:pPr>
        <w:wordWrap w:val="0"/>
        <w:rPr>
          <w:rFonts w:ascii="ＭＳ 明朝" w:eastAsia="ＭＳ 明朝" w:hAnsi="ＭＳ 明朝" w:cs="ＭＳ 明朝"/>
        </w:rPr>
      </w:pPr>
      <w:r>
        <w:rPr>
          <w:rFonts w:ascii="ＭＳ 明朝" w:eastAsia="ＭＳ 明朝" w:hAnsi="ＭＳ 明朝" w:cs="ＭＳ 明朝" w:hint="eastAsia"/>
        </w:rPr>
        <w:t>・</w:t>
      </w:r>
      <w:r>
        <w:t>大阪大学</w:t>
      </w:r>
      <w:r w:rsidR="00D46DB9">
        <w:rPr>
          <w:rFonts w:ascii="ＭＳ 明朝" w:eastAsia="ＭＳ 明朝" w:hAnsi="ＭＳ 明朝" w:cs="ＭＳ 明朝" w:hint="eastAsia"/>
        </w:rPr>
        <w:t>は</w:t>
      </w:r>
      <w:r>
        <w:rPr>
          <w:rFonts w:ascii="ＭＳ 明朝" w:eastAsia="ＭＳ 明朝" w:hAnsi="ＭＳ 明朝" w:cs="ＭＳ 明朝" w:hint="eastAsia"/>
        </w:rPr>
        <w:t>豊中と吹田にございますが</w:t>
      </w:r>
      <w:r>
        <w:t>、その間に</w:t>
      </w:r>
      <w:r>
        <w:rPr>
          <w:rFonts w:ascii="ＭＳ 明朝" w:eastAsia="ＭＳ 明朝" w:hAnsi="ＭＳ 明朝" w:cs="ＭＳ 明朝" w:hint="eastAsia"/>
        </w:rPr>
        <w:t>千里ニュータウン</w:t>
      </w:r>
      <w:r>
        <w:t>があって、</w:t>
      </w:r>
      <w:r>
        <w:rPr>
          <w:rFonts w:ascii="ＭＳ 明朝" w:eastAsia="ＭＳ 明朝" w:hAnsi="ＭＳ 明朝" w:cs="ＭＳ 明朝" w:hint="eastAsia"/>
        </w:rPr>
        <w:t>もともと</w:t>
      </w:r>
      <w:r>
        <w:t>大学生が住むようなところがなかったんですよね。</w:t>
      </w:r>
    </w:p>
    <w:p w14:paraId="2AA8F24B" w14:textId="6F1C5C2E" w:rsidR="000C091A" w:rsidRDefault="000C091A" w:rsidP="000C091A">
      <w:r>
        <w:rPr>
          <w:rFonts w:ascii="ＭＳ 明朝" w:eastAsia="ＭＳ 明朝" w:hAnsi="ＭＳ 明朝" w:cs="ＭＳ 明朝" w:hint="eastAsia"/>
        </w:rPr>
        <w:t>・</w:t>
      </w:r>
      <w:r>
        <w:t>ほとんど下宿は千里ニュータウンにな</w:t>
      </w:r>
      <w:r w:rsidR="00881770">
        <w:rPr>
          <w:rFonts w:hint="eastAsia"/>
        </w:rPr>
        <w:t>く、</w:t>
      </w:r>
      <w:r>
        <w:t>その周りの昔からの</w:t>
      </w:r>
      <w:r w:rsidR="00A9228D">
        <w:rPr>
          <w:rFonts w:hint="eastAsia"/>
        </w:rPr>
        <w:t>市街地</w:t>
      </w:r>
      <w:r>
        <w:t>にいて、最近だと留学生が非常に増えて</w:t>
      </w:r>
      <w:r w:rsidR="006616D1">
        <w:rPr>
          <w:rFonts w:hint="eastAsia"/>
        </w:rPr>
        <w:t>い</w:t>
      </w:r>
      <w:r>
        <w:t>るので、そういった方々を</w:t>
      </w:r>
      <w:r>
        <w:t>UR</w:t>
      </w:r>
      <w:r>
        <w:t>と共同して住まわせていただいたりして</w:t>
      </w:r>
      <w:r w:rsidR="006616D1">
        <w:rPr>
          <w:rFonts w:hint="eastAsia"/>
        </w:rPr>
        <w:t>い</w:t>
      </w:r>
      <w:r>
        <w:t>るんですけど</w:t>
      </w:r>
      <w:r w:rsidR="006616D1">
        <w:rPr>
          <w:rFonts w:hint="eastAsia"/>
        </w:rPr>
        <w:t>、</w:t>
      </w:r>
      <w:r>
        <w:t>大学があるところは、率先してやっていくとかなり受け入れられやすいと思います。</w:t>
      </w:r>
    </w:p>
    <w:p w14:paraId="2E63F9E5" w14:textId="4F1C492D" w:rsidR="000C091A" w:rsidRDefault="000C091A" w:rsidP="000C091A">
      <w:r>
        <w:rPr>
          <w:rFonts w:ascii="ＭＳ 明朝" w:eastAsia="ＭＳ 明朝" w:hAnsi="ＭＳ 明朝" w:cs="ＭＳ 明朝" w:hint="eastAsia"/>
        </w:rPr>
        <w:t>・</w:t>
      </w:r>
      <w:r>
        <w:t>実際</w:t>
      </w:r>
      <w:r w:rsidR="00655292">
        <w:rPr>
          <w:rFonts w:hint="eastAsia"/>
        </w:rPr>
        <w:t>、</w:t>
      </w:r>
      <w:r>
        <w:rPr>
          <w:rFonts w:ascii="ＭＳ 明朝" w:eastAsia="ＭＳ 明朝" w:hAnsi="ＭＳ 明朝" w:cs="ＭＳ 明朝" w:hint="eastAsia"/>
        </w:rPr>
        <w:t>住まう</w:t>
      </w:r>
      <w:r>
        <w:t>ところ</w:t>
      </w:r>
      <w:r w:rsidR="006616D1">
        <w:rPr>
          <w:rFonts w:hint="eastAsia"/>
        </w:rPr>
        <w:t>に</w:t>
      </w:r>
      <w:r>
        <w:t>困ってらっしゃる方はたくさんいると思います</w:t>
      </w:r>
      <w:r>
        <w:rPr>
          <w:rFonts w:ascii="ＭＳ 明朝" w:eastAsia="ＭＳ 明朝" w:hAnsi="ＭＳ 明朝" w:cs="ＭＳ 明朝" w:hint="eastAsia"/>
        </w:rPr>
        <w:t>の</w:t>
      </w:r>
      <w:r>
        <w:t>で</w:t>
      </w:r>
      <w:r>
        <w:rPr>
          <w:rFonts w:ascii="ＭＳ 明朝" w:eastAsia="ＭＳ 明朝" w:hAnsi="ＭＳ 明朝" w:cs="ＭＳ 明朝" w:hint="eastAsia"/>
        </w:rPr>
        <w:t>。</w:t>
      </w:r>
      <w:r>
        <w:t>近隣に北千里駅とかあってそこで商業施設があるんですけど</w:t>
      </w:r>
      <w:r w:rsidR="00B57BD3">
        <w:rPr>
          <w:rFonts w:hint="eastAsia"/>
        </w:rPr>
        <w:t>、</w:t>
      </w:r>
      <w:r>
        <w:t>阪大生にぜひ来てほしい</w:t>
      </w:r>
      <w:r>
        <w:rPr>
          <w:rFonts w:ascii="ＭＳ 明朝" w:eastAsia="ＭＳ 明朝" w:hAnsi="ＭＳ 明朝" w:cs="ＭＳ 明朝" w:hint="eastAsia"/>
        </w:rPr>
        <w:t>と</w:t>
      </w:r>
      <w:r>
        <w:t>言われるんですけど、住むところがないので誰も行かないんですよね。</w:t>
      </w:r>
    </w:p>
    <w:p w14:paraId="4C768714" w14:textId="3A29D327" w:rsidR="000C091A" w:rsidRDefault="000C091A" w:rsidP="000C091A">
      <w:r>
        <w:rPr>
          <w:rFonts w:ascii="ＭＳ 明朝" w:eastAsia="ＭＳ 明朝" w:hAnsi="ＭＳ 明朝" w:cs="ＭＳ 明朝" w:hint="eastAsia"/>
        </w:rPr>
        <w:t>・</w:t>
      </w:r>
      <w:r>
        <w:t>いくらそういったリクエストされても我々はどうすることもできない。よくお答えしているところです。</w:t>
      </w:r>
      <w:r w:rsidR="00E414FC">
        <w:rPr>
          <w:rFonts w:hint="eastAsia"/>
        </w:rPr>
        <w:t>（方法によっては）</w:t>
      </w:r>
      <w:r>
        <w:t>住</w:t>
      </w:r>
      <w:r>
        <w:rPr>
          <w:rFonts w:ascii="ＭＳ 明朝" w:eastAsia="ＭＳ 明朝" w:hAnsi="ＭＳ 明朝" w:cs="ＭＳ 明朝" w:hint="eastAsia"/>
        </w:rPr>
        <w:t>む</w:t>
      </w:r>
      <w:r>
        <w:t>可能性がたくさんあると思います。</w:t>
      </w:r>
    </w:p>
    <w:p w14:paraId="7B19ADF4" w14:textId="6D23898C" w:rsidR="000C091A" w:rsidRDefault="000C091A" w:rsidP="000C091A">
      <w:pPr>
        <w:wordWrap w:val="0"/>
        <w:rPr>
          <w:rFonts w:ascii="ＭＳ 明朝" w:eastAsia="ＭＳ 明朝" w:hAnsi="ＭＳ 明朝"/>
        </w:rPr>
      </w:pPr>
    </w:p>
    <w:p w14:paraId="0760A6D1" w14:textId="2C325765" w:rsidR="00E414FC" w:rsidRDefault="00E414FC" w:rsidP="000C091A">
      <w:pPr>
        <w:wordWrap w:val="0"/>
        <w:rPr>
          <w:rFonts w:ascii="ＭＳ 明朝" w:eastAsia="ＭＳ 明朝" w:hAnsi="ＭＳ 明朝"/>
        </w:rPr>
      </w:pPr>
      <w:r>
        <w:rPr>
          <w:rFonts w:ascii="ＭＳ 明朝" w:eastAsia="ＭＳ 明朝" w:hAnsi="ＭＳ 明朝" w:hint="eastAsia"/>
        </w:rPr>
        <w:t>○</w:t>
      </w:r>
      <w:r w:rsidRPr="00054771">
        <w:rPr>
          <w:rFonts w:ascii="ＭＳ 明朝" w:eastAsia="ＭＳ 明朝" w:hAnsi="ＭＳ 明朝" w:hint="eastAsia"/>
        </w:rPr>
        <w:t>事務局</w:t>
      </w:r>
    </w:p>
    <w:p w14:paraId="087B03B5" w14:textId="7249DB18" w:rsidR="006F5D96" w:rsidRDefault="006F5D96" w:rsidP="000C091A">
      <w:r>
        <w:rPr>
          <w:rFonts w:hint="eastAsia"/>
        </w:rPr>
        <w:t>・</w:t>
      </w:r>
      <w:bookmarkStart w:id="1" w:name="_Hlk200529782"/>
      <w:r>
        <w:rPr>
          <w:rFonts w:hint="eastAsia"/>
        </w:rPr>
        <w:t>本日いただいたご意見を踏まえ、事務局にて、次回部会に向けた整理を進めてまいります。</w:t>
      </w:r>
      <w:bookmarkEnd w:id="1"/>
    </w:p>
    <w:p w14:paraId="374645E4" w14:textId="6A456F80" w:rsidR="006C2F1B" w:rsidRPr="000C091A" w:rsidRDefault="006C2F1B" w:rsidP="000C091A">
      <w:pPr>
        <w:wordWrap w:val="0"/>
        <w:rPr>
          <w:rFonts w:ascii="ＭＳ 明朝" w:eastAsia="ＭＳ 明朝" w:hAnsi="ＭＳ 明朝"/>
          <w:kern w:val="0"/>
        </w:rPr>
      </w:pPr>
    </w:p>
    <w:sectPr w:rsidR="006C2F1B" w:rsidRPr="000C091A" w:rsidSect="00A40AD4">
      <w:footerReference w:type="default" r:id="rId8"/>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8A304" w14:textId="77777777" w:rsidR="00616DC0" w:rsidRDefault="00616DC0" w:rsidP="00B23A1B">
      <w:r>
        <w:separator/>
      </w:r>
    </w:p>
  </w:endnote>
  <w:endnote w:type="continuationSeparator" w:id="0">
    <w:p w14:paraId="3117DD56" w14:textId="77777777" w:rsidR="00616DC0" w:rsidRDefault="00616DC0" w:rsidP="00B2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23947"/>
      <w:docPartObj>
        <w:docPartGallery w:val="Page Numbers (Bottom of Page)"/>
        <w:docPartUnique/>
      </w:docPartObj>
    </w:sdtPr>
    <w:sdtEndPr/>
    <w:sdtContent>
      <w:p w14:paraId="14D72CF3" w14:textId="05E85587" w:rsidR="00E53340" w:rsidRDefault="00E53340" w:rsidP="00123EB9">
        <w:pPr>
          <w:pStyle w:val="ad"/>
          <w:jc w:val="center"/>
        </w:pPr>
        <w:r>
          <w:fldChar w:fldCharType="begin"/>
        </w:r>
        <w:r>
          <w:instrText>PAGE   \* MERGEFORMAT</w:instrText>
        </w:r>
        <w:r>
          <w:fldChar w:fldCharType="separate"/>
        </w:r>
        <w:r w:rsidR="00B27CAE" w:rsidRPr="00B27CAE">
          <w:rPr>
            <w:noProof/>
            <w:lang w:val="ja-JP"/>
          </w:rPr>
          <w:t>29</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1D81E" w14:textId="77777777" w:rsidR="00616DC0" w:rsidRDefault="00616DC0" w:rsidP="00B23A1B">
      <w:r>
        <w:separator/>
      </w:r>
    </w:p>
  </w:footnote>
  <w:footnote w:type="continuationSeparator" w:id="0">
    <w:p w14:paraId="11A14145" w14:textId="77777777" w:rsidR="00616DC0" w:rsidRDefault="00616DC0" w:rsidP="00B23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4BA1294"/>
    <w:multiLevelType w:val="hybridMultilevel"/>
    <w:tmpl w:val="B1C8E946"/>
    <w:lvl w:ilvl="0" w:tplc="1EC0EFB2">
      <w:start w:val="1"/>
      <w:numFmt w:val="decimal"/>
      <w:lvlText w:val="(%1)"/>
      <w:lvlJc w:val="left"/>
      <w:pPr>
        <w:ind w:left="1543" w:hanging="42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abstractNum w:abstractNumId="10" w15:restartNumberingAfterBreak="0">
    <w:nsid w:val="28851EDB"/>
    <w:multiLevelType w:val="hybridMultilevel"/>
    <w:tmpl w:val="365A93EA"/>
    <w:lvl w:ilvl="0" w:tplc="26BC7A2C">
      <w:start w:val="1"/>
      <w:numFmt w:val="decimalEnclosedCircle"/>
      <w:lvlText w:val="%1"/>
      <w:lvlJc w:val="left"/>
      <w:pPr>
        <w:ind w:left="360" w:hanging="360"/>
      </w:pPr>
      <w:rPr>
        <w:rFonts w:hint="default"/>
      </w:rPr>
    </w:lvl>
    <w:lvl w:ilvl="1" w:tplc="F3BE446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9462F31"/>
    <w:multiLevelType w:val="hybridMultilevel"/>
    <w:tmpl w:val="67685638"/>
    <w:lvl w:ilvl="0" w:tplc="30126F8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1316AE"/>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6BB55276"/>
    <w:multiLevelType w:val="hybridMultilevel"/>
    <w:tmpl w:val="2B746C38"/>
    <w:lvl w:ilvl="0" w:tplc="00483936">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4" w15:restartNumberingAfterBreak="0">
    <w:nsid w:val="702E51B7"/>
    <w:multiLevelType w:val="hybridMultilevel"/>
    <w:tmpl w:val="6F8E1B04"/>
    <w:lvl w:ilvl="0" w:tplc="012898E0">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5" w15:restartNumberingAfterBreak="0">
    <w:nsid w:val="794C1A30"/>
    <w:multiLevelType w:val="hybridMultilevel"/>
    <w:tmpl w:val="3288D230"/>
    <w:lvl w:ilvl="0" w:tplc="1EC0EFB2">
      <w:start w:val="1"/>
      <w:numFmt w:val="decimal"/>
      <w:lvlText w:val="(%1)"/>
      <w:lvlJc w:val="left"/>
      <w:pPr>
        <w:ind w:left="1483" w:hanging="360"/>
      </w:pPr>
      <w:rPr>
        <w:rFonts w:hint="default"/>
      </w:rPr>
    </w:lvl>
    <w:lvl w:ilvl="1" w:tplc="04090017" w:tentative="1">
      <w:start w:val="1"/>
      <w:numFmt w:val="aiueoFullWidth"/>
      <w:lvlText w:val="(%2)"/>
      <w:lvlJc w:val="left"/>
      <w:pPr>
        <w:ind w:left="1963" w:hanging="420"/>
      </w:pPr>
    </w:lvl>
    <w:lvl w:ilvl="2" w:tplc="04090011" w:tentative="1">
      <w:start w:val="1"/>
      <w:numFmt w:val="decimalEnclosedCircle"/>
      <w:lvlText w:val="%3"/>
      <w:lvlJc w:val="left"/>
      <w:pPr>
        <w:ind w:left="2383" w:hanging="420"/>
      </w:pPr>
    </w:lvl>
    <w:lvl w:ilvl="3" w:tplc="0409000F" w:tentative="1">
      <w:start w:val="1"/>
      <w:numFmt w:val="decimal"/>
      <w:lvlText w:val="%4."/>
      <w:lvlJc w:val="left"/>
      <w:pPr>
        <w:ind w:left="2803" w:hanging="420"/>
      </w:pPr>
    </w:lvl>
    <w:lvl w:ilvl="4" w:tplc="04090017" w:tentative="1">
      <w:start w:val="1"/>
      <w:numFmt w:val="aiueoFullWidth"/>
      <w:lvlText w:val="(%5)"/>
      <w:lvlJc w:val="left"/>
      <w:pPr>
        <w:ind w:left="3223" w:hanging="420"/>
      </w:pPr>
    </w:lvl>
    <w:lvl w:ilvl="5" w:tplc="04090011" w:tentative="1">
      <w:start w:val="1"/>
      <w:numFmt w:val="decimalEnclosedCircle"/>
      <w:lvlText w:val="%6"/>
      <w:lvlJc w:val="left"/>
      <w:pPr>
        <w:ind w:left="3643" w:hanging="420"/>
      </w:pPr>
    </w:lvl>
    <w:lvl w:ilvl="6" w:tplc="0409000F" w:tentative="1">
      <w:start w:val="1"/>
      <w:numFmt w:val="decimal"/>
      <w:lvlText w:val="%7."/>
      <w:lvlJc w:val="left"/>
      <w:pPr>
        <w:ind w:left="4063" w:hanging="420"/>
      </w:pPr>
    </w:lvl>
    <w:lvl w:ilvl="7" w:tplc="04090017" w:tentative="1">
      <w:start w:val="1"/>
      <w:numFmt w:val="aiueoFullWidth"/>
      <w:lvlText w:val="(%8)"/>
      <w:lvlJc w:val="left"/>
      <w:pPr>
        <w:ind w:left="4483" w:hanging="420"/>
      </w:pPr>
    </w:lvl>
    <w:lvl w:ilvl="8" w:tplc="04090011" w:tentative="1">
      <w:start w:val="1"/>
      <w:numFmt w:val="decimalEnclosedCircle"/>
      <w:lvlText w:val="%9"/>
      <w:lvlJc w:val="left"/>
      <w:pPr>
        <w:ind w:left="4903" w:hanging="420"/>
      </w:pPr>
    </w:lvl>
  </w:abstractNum>
  <w:num w:numId="1">
    <w:abstractNumId w:val="15"/>
  </w:num>
  <w:num w:numId="2">
    <w:abstractNumId w:val="12"/>
  </w:num>
  <w:num w:numId="3">
    <w:abstractNumId w:val="13"/>
  </w:num>
  <w:num w:numId="4">
    <w:abstractNumId w:val="9"/>
  </w:num>
  <w:num w:numId="5">
    <w:abstractNumId w:val="14"/>
  </w:num>
  <w:num w:numId="6">
    <w:abstractNumId w:val="11"/>
  </w:num>
  <w:num w:numId="7">
    <w:abstractNumId w:val="10"/>
  </w:num>
  <w:num w:numId="8">
    <w:abstractNumId w:val="8"/>
  </w:num>
  <w:num w:numId="9">
    <w:abstractNumId w:val="6"/>
  </w:num>
  <w:num w:numId="10">
    <w:abstractNumId w:val="5"/>
  </w:num>
  <w:num w:numId="11">
    <w:abstractNumId w:val="4"/>
  </w:num>
  <w:num w:numId="12">
    <w:abstractNumId w:val="7"/>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81"/>
    <w:rsid w:val="000002A3"/>
    <w:rsid w:val="0000080C"/>
    <w:rsid w:val="000008D7"/>
    <w:rsid w:val="00001991"/>
    <w:rsid w:val="000021B9"/>
    <w:rsid w:val="00002331"/>
    <w:rsid w:val="00002398"/>
    <w:rsid w:val="00002DF2"/>
    <w:rsid w:val="00003A03"/>
    <w:rsid w:val="000044BA"/>
    <w:rsid w:val="00004C4F"/>
    <w:rsid w:val="00004D4A"/>
    <w:rsid w:val="00004FD2"/>
    <w:rsid w:val="00005AA8"/>
    <w:rsid w:val="00005BAB"/>
    <w:rsid w:val="00005E97"/>
    <w:rsid w:val="00006239"/>
    <w:rsid w:val="0000638C"/>
    <w:rsid w:val="0000659A"/>
    <w:rsid w:val="00006719"/>
    <w:rsid w:val="00006A5D"/>
    <w:rsid w:val="00007287"/>
    <w:rsid w:val="000072EB"/>
    <w:rsid w:val="00007D17"/>
    <w:rsid w:val="00007F4D"/>
    <w:rsid w:val="00007FBE"/>
    <w:rsid w:val="0001080D"/>
    <w:rsid w:val="00010AC3"/>
    <w:rsid w:val="00011070"/>
    <w:rsid w:val="000116A0"/>
    <w:rsid w:val="00011818"/>
    <w:rsid w:val="000119DC"/>
    <w:rsid w:val="00011B88"/>
    <w:rsid w:val="00012E52"/>
    <w:rsid w:val="00013656"/>
    <w:rsid w:val="000145FE"/>
    <w:rsid w:val="00014AF9"/>
    <w:rsid w:val="00014FF1"/>
    <w:rsid w:val="00015111"/>
    <w:rsid w:val="00015DE5"/>
    <w:rsid w:val="00015ECA"/>
    <w:rsid w:val="00015F21"/>
    <w:rsid w:val="0001618D"/>
    <w:rsid w:val="0001628F"/>
    <w:rsid w:val="00016389"/>
    <w:rsid w:val="00016456"/>
    <w:rsid w:val="00016638"/>
    <w:rsid w:val="00017AC3"/>
    <w:rsid w:val="00017CF0"/>
    <w:rsid w:val="00017F78"/>
    <w:rsid w:val="000202FA"/>
    <w:rsid w:val="000203A4"/>
    <w:rsid w:val="00020587"/>
    <w:rsid w:val="000208EA"/>
    <w:rsid w:val="00020DD3"/>
    <w:rsid w:val="0002119A"/>
    <w:rsid w:val="000216A4"/>
    <w:rsid w:val="00021885"/>
    <w:rsid w:val="000226C9"/>
    <w:rsid w:val="000228B9"/>
    <w:rsid w:val="00022AD6"/>
    <w:rsid w:val="00022D91"/>
    <w:rsid w:val="00023092"/>
    <w:rsid w:val="000230F4"/>
    <w:rsid w:val="00023597"/>
    <w:rsid w:val="00023D4A"/>
    <w:rsid w:val="00023D5E"/>
    <w:rsid w:val="00024926"/>
    <w:rsid w:val="00024A6B"/>
    <w:rsid w:val="00025420"/>
    <w:rsid w:val="00025A31"/>
    <w:rsid w:val="00025C5B"/>
    <w:rsid w:val="00025DE3"/>
    <w:rsid w:val="00025E2E"/>
    <w:rsid w:val="00025EAE"/>
    <w:rsid w:val="00025F40"/>
    <w:rsid w:val="0002602A"/>
    <w:rsid w:val="000264B4"/>
    <w:rsid w:val="000264F2"/>
    <w:rsid w:val="000269F3"/>
    <w:rsid w:val="00026C5F"/>
    <w:rsid w:val="00026D70"/>
    <w:rsid w:val="00027233"/>
    <w:rsid w:val="00027419"/>
    <w:rsid w:val="0002752E"/>
    <w:rsid w:val="00027840"/>
    <w:rsid w:val="00027D8B"/>
    <w:rsid w:val="00030083"/>
    <w:rsid w:val="00030120"/>
    <w:rsid w:val="00030267"/>
    <w:rsid w:val="0003030C"/>
    <w:rsid w:val="000304CF"/>
    <w:rsid w:val="00030554"/>
    <w:rsid w:val="00030ACF"/>
    <w:rsid w:val="000313AE"/>
    <w:rsid w:val="00031C71"/>
    <w:rsid w:val="000320C1"/>
    <w:rsid w:val="00032251"/>
    <w:rsid w:val="00032D38"/>
    <w:rsid w:val="00032ED4"/>
    <w:rsid w:val="0003324E"/>
    <w:rsid w:val="00033DE1"/>
    <w:rsid w:val="000343AC"/>
    <w:rsid w:val="000350DA"/>
    <w:rsid w:val="000350DE"/>
    <w:rsid w:val="000351CC"/>
    <w:rsid w:val="000351EC"/>
    <w:rsid w:val="0003593E"/>
    <w:rsid w:val="00035993"/>
    <w:rsid w:val="00035D24"/>
    <w:rsid w:val="00035ED2"/>
    <w:rsid w:val="0003606E"/>
    <w:rsid w:val="00036825"/>
    <w:rsid w:val="00036859"/>
    <w:rsid w:val="000369CC"/>
    <w:rsid w:val="00037C52"/>
    <w:rsid w:val="00037FEF"/>
    <w:rsid w:val="000400F3"/>
    <w:rsid w:val="00040C1B"/>
    <w:rsid w:val="00040D51"/>
    <w:rsid w:val="00041107"/>
    <w:rsid w:val="00041547"/>
    <w:rsid w:val="000419DC"/>
    <w:rsid w:val="00041F1E"/>
    <w:rsid w:val="0004250D"/>
    <w:rsid w:val="00042D81"/>
    <w:rsid w:val="000433A5"/>
    <w:rsid w:val="000436BB"/>
    <w:rsid w:val="000436EF"/>
    <w:rsid w:val="000438E8"/>
    <w:rsid w:val="00043986"/>
    <w:rsid w:val="000439A4"/>
    <w:rsid w:val="00044070"/>
    <w:rsid w:val="000440FC"/>
    <w:rsid w:val="00044136"/>
    <w:rsid w:val="000441ED"/>
    <w:rsid w:val="000444AB"/>
    <w:rsid w:val="000445BE"/>
    <w:rsid w:val="00044C9C"/>
    <w:rsid w:val="00044DCD"/>
    <w:rsid w:val="00044F02"/>
    <w:rsid w:val="00045DC5"/>
    <w:rsid w:val="00046467"/>
    <w:rsid w:val="00046513"/>
    <w:rsid w:val="00046FE1"/>
    <w:rsid w:val="00047216"/>
    <w:rsid w:val="000473C9"/>
    <w:rsid w:val="000476B5"/>
    <w:rsid w:val="00047E29"/>
    <w:rsid w:val="00047F5B"/>
    <w:rsid w:val="0005031F"/>
    <w:rsid w:val="00050B51"/>
    <w:rsid w:val="00051250"/>
    <w:rsid w:val="00051429"/>
    <w:rsid w:val="000515AF"/>
    <w:rsid w:val="00051B60"/>
    <w:rsid w:val="00052187"/>
    <w:rsid w:val="000521B7"/>
    <w:rsid w:val="00052C87"/>
    <w:rsid w:val="00053C53"/>
    <w:rsid w:val="00053E33"/>
    <w:rsid w:val="0005426C"/>
    <w:rsid w:val="000545E5"/>
    <w:rsid w:val="00054771"/>
    <w:rsid w:val="00054961"/>
    <w:rsid w:val="00054BD3"/>
    <w:rsid w:val="00054F53"/>
    <w:rsid w:val="0005515C"/>
    <w:rsid w:val="00055636"/>
    <w:rsid w:val="00055D99"/>
    <w:rsid w:val="0005681F"/>
    <w:rsid w:val="0005690D"/>
    <w:rsid w:val="00056BE1"/>
    <w:rsid w:val="000571C7"/>
    <w:rsid w:val="0005729A"/>
    <w:rsid w:val="0006052A"/>
    <w:rsid w:val="0006088F"/>
    <w:rsid w:val="00060A8F"/>
    <w:rsid w:val="000614A9"/>
    <w:rsid w:val="00061D40"/>
    <w:rsid w:val="00062664"/>
    <w:rsid w:val="00062DA5"/>
    <w:rsid w:val="00063670"/>
    <w:rsid w:val="00063918"/>
    <w:rsid w:val="00063A2C"/>
    <w:rsid w:val="00063C95"/>
    <w:rsid w:val="00063CF8"/>
    <w:rsid w:val="0006409B"/>
    <w:rsid w:val="00064CBC"/>
    <w:rsid w:val="00064EC4"/>
    <w:rsid w:val="00065FFE"/>
    <w:rsid w:val="000666E0"/>
    <w:rsid w:val="00066807"/>
    <w:rsid w:val="00066F71"/>
    <w:rsid w:val="0006708E"/>
    <w:rsid w:val="0006718A"/>
    <w:rsid w:val="00067329"/>
    <w:rsid w:val="000679F4"/>
    <w:rsid w:val="00067B7C"/>
    <w:rsid w:val="00067BD3"/>
    <w:rsid w:val="00067F37"/>
    <w:rsid w:val="00070EDC"/>
    <w:rsid w:val="000710E6"/>
    <w:rsid w:val="0007115B"/>
    <w:rsid w:val="0007120A"/>
    <w:rsid w:val="00071297"/>
    <w:rsid w:val="000715BB"/>
    <w:rsid w:val="00071852"/>
    <w:rsid w:val="000718D2"/>
    <w:rsid w:val="00071A15"/>
    <w:rsid w:val="00071BE9"/>
    <w:rsid w:val="00072473"/>
    <w:rsid w:val="00072722"/>
    <w:rsid w:val="00072A9C"/>
    <w:rsid w:val="00073261"/>
    <w:rsid w:val="00073888"/>
    <w:rsid w:val="00074085"/>
    <w:rsid w:val="00074110"/>
    <w:rsid w:val="0007454F"/>
    <w:rsid w:val="000747D5"/>
    <w:rsid w:val="00074851"/>
    <w:rsid w:val="0007496F"/>
    <w:rsid w:val="00074DAE"/>
    <w:rsid w:val="0007505D"/>
    <w:rsid w:val="000750FD"/>
    <w:rsid w:val="00075408"/>
    <w:rsid w:val="00075561"/>
    <w:rsid w:val="00075A19"/>
    <w:rsid w:val="00075D61"/>
    <w:rsid w:val="00075DAF"/>
    <w:rsid w:val="00076030"/>
    <w:rsid w:val="0007631E"/>
    <w:rsid w:val="0007646A"/>
    <w:rsid w:val="00076E73"/>
    <w:rsid w:val="00076E8A"/>
    <w:rsid w:val="0007741A"/>
    <w:rsid w:val="000774D2"/>
    <w:rsid w:val="00077656"/>
    <w:rsid w:val="000800B0"/>
    <w:rsid w:val="00080C22"/>
    <w:rsid w:val="00080E67"/>
    <w:rsid w:val="00081005"/>
    <w:rsid w:val="0008167A"/>
    <w:rsid w:val="00081D7C"/>
    <w:rsid w:val="000820A2"/>
    <w:rsid w:val="00082274"/>
    <w:rsid w:val="0008390C"/>
    <w:rsid w:val="00083CA1"/>
    <w:rsid w:val="00083DB9"/>
    <w:rsid w:val="00083E42"/>
    <w:rsid w:val="0008437B"/>
    <w:rsid w:val="00084824"/>
    <w:rsid w:val="000852D8"/>
    <w:rsid w:val="000858D0"/>
    <w:rsid w:val="000858DC"/>
    <w:rsid w:val="00085AE5"/>
    <w:rsid w:val="00085B80"/>
    <w:rsid w:val="00085DBD"/>
    <w:rsid w:val="00085EA1"/>
    <w:rsid w:val="00085F62"/>
    <w:rsid w:val="00085FEE"/>
    <w:rsid w:val="0008600E"/>
    <w:rsid w:val="00086297"/>
    <w:rsid w:val="000862C8"/>
    <w:rsid w:val="000867E5"/>
    <w:rsid w:val="0008699D"/>
    <w:rsid w:val="00086C39"/>
    <w:rsid w:val="00086D9E"/>
    <w:rsid w:val="000871ED"/>
    <w:rsid w:val="00087572"/>
    <w:rsid w:val="000879B4"/>
    <w:rsid w:val="00087A82"/>
    <w:rsid w:val="00090028"/>
    <w:rsid w:val="0009052F"/>
    <w:rsid w:val="000905DA"/>
    <w:rsid w:val="000908A2"/>
    <w:rsid w:val="00090B01"/>
    <w:rsid w:val="00090DF4"/>
    <w:rsid w:val="00090E83"/>
    <w:rsid w:val="00091139"/>
    <w:rsid w:val="00091F38"/>
    <w:rsid w:val="00092118"/>
    <w:rsid w:val="00092892"/>
    <w:rsid w:val="000929D4"/>
    <w:rsid w:val="00092CBC"/>
    <w:rsid w:val="00093033"/>
    <w:rsid w:val="000931EC"/>
    <w:rsid w:val="0009330B"/>
    <w:rsid w:val="00093411"/>
    <w:rsid w:val="0009343B"/>
    <w:rsid w:val="00093765"/>
    <w:rsid w:val="000940B9"/>
    <w:rsid w:val="0009418C"/>
    <w:rsid w:val="000945AB"/>
    <w:rsid w:val="00094DCF"/>
    <w:rsid w:val="0009552F"/>
    <w:rsid w:val="000955C5"/>
    <w:rsid w:val="000967ED"/>
    <w:rsid w:val="00096C7F"/>
    <w:rsid w:val="00096D0D"/>
    <w:rsid w:val="00096E61"/>
    <w:rsid w:val="0009712A"/>
    <w:rsid w:val="00097331"/>
    <w:rsid w:val="000978D6"/>
    <w:rsid w:val="000A015A"/>
    <w:rsid w:val="000A04A6"/>
    <w:rsid w:val="000A071E"/>
    <w:rsid w:val="000A085F"/>
    <w:rsid w:val="000A091F"/>
    <w:rsid w:val="000A0BB8"/>
    <w:rsid w:val="000A0E3C"/>
    <w:rsid w:val="000A0F72"/>
    <w:rsid w:val="000A11F9"/>
    <w:rsid w:val="000A19D2"/>
    <w:rsid w:val="000A1EE0"/>
    <w:rsid w:val="000A1F3F"/>
    <w:rsid w:val="000A2C9D"/>
    <w:rsid w:val="000A335C"/>
    <w:rsid w:val="000A37B6"/>
    <w:rsid w:val="000A3AF9"/>
    <w:rsid w:val="000A3B0C"/>
    <w:rsid w:val="000A3B10"/>
    <w:rsid w:val="000A3E58"/>
    <w:rsid w:val="000A3F07"/>
    <w:rsid w:val="000A41DC"/>
    <w:rsid w:val="000A43DB"/>
    <w:rsid w:val="000A4A0E"/>
    <w:rsid w:val="000A56B3"/>
    <w:rsid w:val="000A5C64"/>
    <w:rsid w:val="000A5FA6"/>
    <w:rsid w:val="000A6244"/>
    <w:rsid w:val="000A63EE"/>
    <w:rsid w:val="000A7850"/>
    <w:rsid w:val="000A7878"/>
    <w:rsid w:val="000A7A3F"/>
    <w:rsid w:val="000A7E9A"/>
    <w:rsid w:val="000B0408"/>
    <w:rsid w:val="000B0520"/>
    <w:rsid w:val="000B0C2F"/>
    <w:rsid w:val="000B0E0B"/>
    <w:rsid w:val="000B1048"/>
    <w:rsid w:val="000B14AA"/>
    <w:rsid w:val="000B19C8"/>
    <w:rsid w:val="000B1CFA"/>
    <w:rsid w:val="000B1D21"/>
    <w:rsid w:val="000B2E41"/>
    <w:rsid w:val="000B3636"/>
    <w:rsid w:val="000B4268"/>
    <w:rsid w:val="000B4625"/>
    <w:rsid w:val="000B4893"/>
    <w:rsid w:val="000B50BB"/>
    <w:rsid w:val="000B510B"/>
    <w:rsid w:val="000B5597"/>
    <w:rsid w:val="000B57FE"/>
    <w:rsid w:val="000B594C"/>
    <w:rsid w:val="000B59DB"/>
    <w:rsid w:val="000B59E8"/>
    <w:rsid w:val="000B686F"/>
    <w:rsid w:val="000B7307"/>
    <w:rsid w:val="000B79AC"/>
    <w:rsid w:val="000B7CBD"/>
    <w:rsid w:val="000B7DD2"/>
    <w:rsid w:val="000C0175"/>
    <w:rsid w:val="000C02E4"/>
    <w:rsid w:val="000C04E0"/>
    <w:rsid w:val="000C091A"/>
    <w:rsid w:val="000C099D"/>
    <w:rsid w:val="000C0D0E"/>
    <w:rsid w:val="000C0E0E"/>
    <w:rsid w:val="000C1007"/>
    <w:rsid w:val="000C1172"/>
    <w:rsid w:val="000C1698"/>
    <w:rsid w:val="000C1B3C"/>
    <w:rsid w:val="000C2647"/>
    <w:rsid w:val="000C27FC"/>
    <w:rsid w:val="000C2AF8"/>
    <w:rsid w:val="000C3082"/>
    <w:rsid w:val="000C39C2"/>
    <w:rsid w:val="000C3B5D"/>
    <w:rsid w:val="000C402A"/>
    <w:rsid w:val="000C44A2"/>
    <w:rsid w:val="000C51F2"/>
    <w:rsid w:val="000C5389"/>
    <w:rsid w:val="000C5BBB"/>
    <w:rsid w:val="000C600F"/>
    <w:rsid w:val="000C645A"/>
    <w:rsid w:val="000C685C"/>
    <w:rsid w:val="000C696F"/>
    <w:rsid w:val="000C6DF6"/>
    <w:rsid w:val="000C71F1"/>
    <w:rsid w:val="000C774C"/>
    <w:rsid w:val="000C7792"/>
    <w:rsid w:val="000C7930"/>
    <w:rsid w:val="000C7D98"/>
    <w:rsid w:val="000C7E89"/>
    <w:rsid w:val="000D0F06"/>
    <w:rsid w:val="000D1275"/>
    <w:rsid w:val="000D134A"/>
    <w:rsid w:val="000D1A3B"/>
    <w:rsid w:val="000D1C62"/>
    <w:rsid w:val="000D1E20"/>
    <w:rsid w:val="000D2E21"/>
    <w:rsid w:val="000D318E"/>
    <w:rsid w:val="000D3332"/>
    <w:rsid w:val="000D390F"/>
    <w:rsid w:val="000D3B95"/>
    <w:rsid w:val="000D43E2"/>
    <w:rsid w:val="000D4757"/>
    <w:rsid w:val="000D47B9"/>
    <w:rsid w:val="000D4E25"/>
    <w:rsid w:val="000D5BE0"/>
    <w:rsid w:val="000D60F6"/>
    <w:rsid w:val="000D68A4"/>
    <w:rsid w:val="000D6925"/>
    <w:rsid w:val="000D7094"/>
    <w:rsid w:val="000D7199"/>
    <w:rsid w:val="000D750B"/>
    <w:rsid w:val="000D7592"/>
    <w:rsid w:val="000D7BB6"/>
    <w:rsid w:val="000D7BCE"/>
    <w:rsid w:val="000E0A46"/>
    <w:rsid w:val="000E0AF5"/>
    <w:rsid w:val="000E0B08"/>
    <w:rsid w:val="000E0B57"/>
    <w:rsid w:val="000E0D53"/>
    <w:rsid w:val="000E1995"/>
    <w:rsid w:val="000E1AA9"/>
    <w:rsid w:val="000E1D75"/>
    <w:rsid w:val="000E2119"/>
    <w:rsid w:val="000E27A5"/>
    <w:rsid w:val="000E280B"/>
    <w:rsid w:val="000E28D2"/>
    <w:rsid w:val="000E2A0D"/>
    <w:rsid w:val="000E2E47"/>
    <w:rsid w:val="000E39C1"/>
    <w:rsid w:val="000E3B33"/>
    <w:rsid w:val="000E4393"/>
    <w:rsid w:val="000E4508"/>
    <w:rsid w:val="000E456B"/>
    <w:rsid w:val="000E492D"/>
    <w:rsid w:val="000E4996"/>
    <w:rsid w:val="000E4AF6"/>
    <w:rsid w:val="000E4EDD"/>
    <w:rsid w:val="000E543E"/>
    <w:rsid w:val="000E585D"/>
    <w:rsid w:val="000E6218"/>
    <w:rsid w:val="000E6640"/>
    <w:rsid w:val="000E6D02"/>
    <w:rsid w:val="000E77AB"/>
    <w:rsid w:val="000E796F"/>
    <w:rsid w:val="000E7998"/>
    <w:rsid w:val="000F03DF"/>
    <w:rsid w:val="000F0AD8"/>
    <w:rsid w:val="000F0DD1"/>
    <w:rsid w:val="000F0E92"/>
    <w:rsid w:val="000F1B3D"/>
    <w:rsid w:val="000F1C94"/>
    <w:rsid w:val="000F2560"/>
    <w:rsid w:val="000F2D28"/>
    <w:rsid w:val="000F3249"/>
    <w:rsid w:val="000F3FC9"/>
    <w:rsid w:val="000F4014"/>
    <w:rsid w:val="000F412B"/>
    <w:rsid w:val="000F42CC"/>
    <w:rsid w:val="000F4427"/>
    <w:rsid w:val="000F4F4D"/>
    <w:rsid w:val="000F53FA"/>
    <w:rsid w:val="000F555F"/>
    <w:rsid w:val="000F57EC"/>
    <w:rsid w:val="000F61D8"/>
    <w:rsid w:val="000F67FE"/>
    <w:rsid w:val="000F69F8"/>
    <w:rsid w:val="000F6BF5"/>
    <w:rsid w:val="000F6FC5"/>
    <w:rsid w:val="000F6FEE"/>
    <w:rsid w:val="000F7A66"/>
    <w:rsid w:val="000F7A8C"/>
    <w:rsid w:val="001005D2"/>
    <w:rsid w:val="001006B4"/>
    <w:rsid w:val="00100ADF"/>
    <w:rsid w:val="00100B3D"/>
    <w:rsid w:val="00100C28"/>
    <w:rsid w:val="00101179"/>
    <w:rsid w:val="001014D6"/>
    <w:rsid w:val="0010158A"/>
    <w:rsid w:val="001019C4"/>
    <w:rsid w:val="001024B4"/>
    <w:rsid w:val="00103015"/>
    <w:rsid w:val="0010336A"/>
    <w:rsid w:val="001038A2"/>
    <w:rsid w:val="00103B39"/>
    <w:rsid w:val="00103E45"/>
    <w:rsid w:val="001044C5"/>
    <w:rsid w:val="00104729"/>
    <w:rsid w:val="001049A7"/>
    <w:rsid w:val="001052ED"/>
    <w:rsid w:val="0010567F"/>
    <w:rsid w:val="0010570B"/>
    <w:rsid w:val="00105C7E"/>
    <w:rsid w:val="001062EB"/>
    <w:rsid w:val="00106381"/>
    <w:rsid w:val="00106547"/>
    <w:rsid w:val="001065C6"/>
    <w:rsid w:val="001068C8"/>
    <w:rsid w:val="00106986"/>
    <w:rsid w:val="00107399"/>
    <w:rsid w:val="00107D1F"/>
    <w:rsid w:val="00107FA7"/>
    <w:rsid w:val="001105E6"/>
    <w:rsid w:val="00110706"/>
    <w:rsid w:val="001108F7"/>
    <w:rsid w:val="00110C54"/>
    <w:rsid w:val="00110DDA"/>
    <w:rsid w:val="00111221"/>
    <w:rsid w:val="00111CD8"/>
    <w:rsid w:val="00111FD0"/>
    <w:rsid w:val="00112D95"/>
    <w:rsid w:val="00113003"/>
    <w:rsid w:val="0011323F"/>
    <w:rsid w:val="00113753"/>
    <w:rsid w:val="001137CE"/>
    <w:rsid w:val="00113D7F"/>
    <w:rsid w:val="0011404A"/>
    <w:rsid w:val="00114129"/>
    <w:rsid w:val="00114386"/>
    <w:rsid w:val="00114447"/>
    <w:rsid w:val="0011468D"/>
    <w:rsid w:val="001146FC"/>
    <w:rsid w:val="0011486B"/>
    <w:rsid w:val="00114ED2"/>
    <w:rsid w:val="00115922"/>
    <w:rsid w:val="0011597D"/>
    <w:rsid w:val="00115C5C"/>
    <w:rsid w:val="00115D40"/>
    <w:rsid w:val="0011612E"/>
    <w:rsid w:val="0011648C"/>
    <w:rsid w:val="0011658E"/>
    <w:rsid w:val="0011677A"/>
    <w:rsid w:val="0011772B"/>
    <w:rsid w:val="001177C6"/>
    <w:rsid w:val="00117CA1"/>
    <w:rsid w:val="00120E52"/>
    <w:rsid w:val="00120EC1"/>
    <w:rsid w:val="001210A5"/>
    <w:rsid w:val="00121344"/>
    <w:rsid w:val="00121847"/>
    <w:rsid w:val="00121B01"/>
    <w:rsid w:val="00123024"/>
    <w:rsid w:val="00123030"/>
    <w:rsid w:val="00123107"/>
    <w:rsid w:val="0012312C"/>
    <w:rsid w:val="001232C3"/>
    <w:rsid w:val="0012373C"/>
    <w:rsid w:val="001238AE"/>
    <w:rsid w:val="00123C60"/>
    <w:rsid w:val="00123D2B"/>
    <w:rsid w:val="00123EB9"/>
    <w:rsid w:val="00123FD5"/>
    <w:rsid w:val="00124B6B"/>
    <w:rsid w:val="00124CE1"/>
    <w:rsid w:val="00124DEC"/>
    <w:rsid w:val="00124E2D"/>
    <w:rsid w:val="00124E7D"/>
    <w:rsid w:val="00124FC4"/>
    <w:rsid w:val="0012533E"/>
    <w:rsid w:val="00125610"/>
    <w:rsid w:val="00126034"/>
    <w:rsid w:val="001263B0"/>
    <w:rsid w:val="00126679"/>
    <w:rsid w:val="001266B4"/>
    <w:rsid w:val="00126A4D"/>
    <w:rsid w:val="00126E62"/>
    <w:rsid w:val="00126F05"/>
    <w:rsid w:val="00126FAB"/>
    <w:rsid w:val="001274C1"/>
    <w:rsid w:val="00127589"/>
    <w:rsid w:val="001278EB"/>
    <w:rsid w:val="00130286"/>
    <w:rsid w:val="001304DC"/>
    <w:rsid w:val="0013096D"/>
    <w:rsid w:val="00130C93"/>
    <w:rsid w:val="00130CC0"/>
    <w:rsid w:val="00132B19"/>
    <w:rsid w:val="001335D9"/>
    <w:rsid w:val="00134E99"/>
    <w:rsid w:val="00135369"/>
    <w:rsid w:val="001353A0"/>
    <w:rsid w:val="001353CE"/>
    <w:rsid w:val="00135A42"/>
    <w:rsid w:val="00135AC1"/>
    <w:rsid w:val="00135B25"/>
    <w:rsid w:val="0013618F"/>
    <w:rsid w:val="00136476"/>
    <w:rsid w:val="001369C4"/>
    <w:rsid w:val="00137053"/>
    <w:rsid w:val="00137169"/>
    <w:rsid w:val="00140090"/>
    <w:rsid w:val="0014078B"/>
    <w:rsid w:val="001408F4"/>
    <w:rsid w:val="00141CB8"/>
    <w:rsid w:val="00142279"/>
    <w:rsid w:val="001428D3"/>
    <w:rsid w:val="0014293C"/>
    <w:rsid w:val="00142A1C"/>
    <w:rsid w:val="00142BA0"/>
    <w:rsid w:val="00142E1C"/>
    <w:rsid w:val="00143495"/>
    <w:rsid w:val="0014350A"/>
    <w:rsid w:val="00143703"/>
    <w:rsid w:val="001437B6"/>
    <w:rsid w:val="00143B31"/>
    <w:rsid w:val="00143B47"/>
    <w:rsid w:val="00143CD5"/>
    <w:rsid w:val="00143E1A"/>
    <w:rsid w:val="00143F92"/>
    <w:rsid w:val="00144298"/>
    <w:rsid w:val="001442FA"/>
    <w:rsid w:val="001448BA"/>
    <w:rsid w:val="00144C97"/>
    <w:rsid w:val="00144F61"/>
    <w:rsid w:val="001452B9"/>
    <w:rsid w:val="0014530A"/>
    <w:rsid w:val="001454DA"/>
    <w:rsid w:val="00145B62"/>
    <w:rsid w:val="0014612E"/>
    <w:rsid w:val="00146460"/>
    <w:rsid w:val="00146584"/>
    <w:rsid w:val="001465D3"/>
    <w:rsid w:val="00146A90"/>
    <w:rsid w:val="00146CE3"/>
    <w:rsid w:val="00146E7D"/>
    <w:rsid w:val="00146FA6"/>
    <w:rsid w:val="00147044"/>
    <w:rsid w:val="00147569"/>
    <w:rsid w:val="001475B9"/>
    <w:rsid w:val="0015000F"/>
    <w:rsid w:val="001506FB"/>
    <w:rsid w:val="001508F6"/>
    <w:rsid w:val="00150B7B"/>
    <w:rsid w:val="00150F40"/>
    <w:rsid w:val="001512E2"/>
    <w:rsid w:val="00151B9C"/>
    <w:rsid w:val="001523B0"/>
    <w:rsid w:val="00152437"/>
    <w:rsid w:val="00152875"/>
    <w:rsid w:val="00152ABE"/>
    <w:rsid w:val="00152C83"/>
    <w:rsid w:val="00153784"/>
    <w:rsid w:val="001538BF"/>
    <w:rsid w:val="00153B73"/>
    <w:rsid w:val="00153BEE"/>
    <w:rsid w:val="00153FDE"/>
    <w:rsid w:val="001548A5"/>
    <w:rsid w:val="00154C25"/>
    <w:rsid w:val="00154FC2"/>
    <w:rsid w:val="001556C3"/>
    <w:rsid w:val="00155CDE"/>
    <w:rsid w:val="00155DC0"/>
    <w:rsid w:val="00155DFB"/>
    <w:rsid w:val="001565C7"/>
    <w:rsid w:val="00156BEC"/>
    <w:rsid w:val="001573F0"/>
    <w:rsid w:val="00157753"/>
    <w:rsid w:val="0015782C"/>
    <w:rsid w:val="001579DD"/>
    <w:rsid w:val="00157D4E"/>
    <w:rsid w:val="001601DD"/>
    <w:rsid w:val="00160480"/>
    <w:rsid w:val="001604E8"/>
    <w:rsid w:val="00160646"/>
    <w:rsid w:val="00161BF9"/>
    <w:rsid w:val="00161DE6"/>
    <w:rsid w:val="001625BD"/>
    <w:rsid w:val="00162705"/>
    <w:rsid w:val="00163436"/>
    <w:rsid w:val="00163AAF"/>
    <w:rsid w:val="001644F0"/>
    <w:rsid w:val="00164653"/>
    <w:rsid w:val="00164D25"/>
    <w:rsid w:val="0016550F"/>
    <w:rsid w:val="0016561E"/>
    <w:rsid w:val="00165A32"/>
    <w:rsid w:val="00165C69"/>
    <w:rsid w:val="00165CF0"/>
    <w:rsid w:val="00165F54"/>
    <w:rsid w:val="0016664D"/>
    <w:rsid w:val="001670DE"/>
    <w:rsid w:val="001700CE"/>
    <w:rsid w:val="001701B8"/>
    <w:rsid w:val="001707FA"/>
    <w:rsid w:val="00170F59"/>
    <w:rsid w:val="001714CB"/>
    <w:rsid w:val="00171532"/>
    <w:rsid w:val="00171650"/>
    <w:rsid w:val="00172176"/>
    <w:rsid w:val="0017281B"/>
    <w:rsid w:val="001728E0"/>
    <w:rsid w:val="00172D56"/>
    <w:rsid w:val="001731CE"/>
    <w:rsid w:val="001731F9"/>
    <w:rsid w:val="001737C2"/>
    <w:rsid w:val="00173CE0"/>
    <w:rsid w:val="001740E2"/>
    <w:rsid w:val="00174438"/>
    <w:rsid w:val="001748A5"/>
    <w:rsid w:val="00174B09"/>
    <w:rsid w:val="00174B2F"/>
    <w:rsid w:val="00174BE7"/>
    <w:rsid w:val="00175446"/>
    <w:rsid w:val="0017586A"/>
    <w:rsid w:val="0017588D"/>
    <w:rsid w:val="00175FFD"/>
    <w:rsid w:val="0017649D"/>
    <w:rsid w:val="00176A5A"/>
    <w:rsid w:val="00176C86"/>
    <w:rsid w:val="00176EB2"/>
    <w:rsid w:val="001777EA"/>
    <w:rsid w:val="00177CE6"/>
    <w:rsid w:val="00177F4E"/>
    <w:rsid w:val="00180592"/>
    <w:rsid w:val="001808F3"/>
    <w:rsid w:val="00180A35"/>
    <w:rsid w:val="0018152F"/>
    <w:rsid w:val="0018168E"/>
    <w:rsid w:val="00181720"/>
    <w:rsid w:val="001819E9"/>
    <w:rsid w:val="00182162"/>
    <w:rsid w:val="001821D1"/>
    <w:rsid w:val="001825B3"/>
    <w:rsid w:val="0018291D"/>
    <w:rsid w:val="00182E5B"/>
    <w:rsid w:val="00182F9D"/>
    <w:rsid w:val="001834AC"/>
    <w:rsid w:val="00183F60"/>
    <w:rsid w:val="00183F99"/>
    <w:rsid w:val="001843D9"/>
    <w:rsid w:val="001849D9"/>
    <w:rsid w:val="00185421"/>
    <w:rsid w:val="00185E97"/>
    <w:rsid w:val="00185F41"/>
    <w:rsid w:val="00185F53"/>
    <w:rsid w:val="00186188"/>
    <w:rsid w:val="00186308"/>
    <w:rsid w:val="001864A7"/>
    <w:rsid w:val="001864D0"/>
    <w:rsid w:val="00186BF4"/>
    <w:rsid w:val="001873C7"/>
    <w:rsid w:val="0018760E"/>
    <w:rsid w:val="00187EC4"/>
    <w:rsid w:val="00187F58"/>
    <w:rsid w:val="00187FF7"/>
    <w:rsid w:val="00190355"/>
    <w:rsid w:val="00190361"/>
    <w:rsid w:val="00190552"/>
    <w:rsid w:val="0019061E"/>
    <w:rsid w:val="0019080E"/>
    <w:rsid w:val="00190EE7"/>
    <w:rsid w:val="001910B0"/>
    <w:rsid w:val="001913CF"/>
    <w:rsid w:val="00191600"/>
    <w:rsid w:val="00191D81"/>
    <w:rsid w:val="00192083"/>
    <w:rsid w:val="0019208F"/>
    <w:rsid w:val="0019224F"/>
    <w:rsid w:val="00192305"/>
    <w:rsid w:val="00192B47"/>
    <w:rsid w:val="00192CB1"/>
    <w:rsid w:val="00193F9D"/>
    <w:rsid w:val="001947B1"/>
    <w:rsid w:val="001950E8"/>
    <w:rsid w:val="001953F1"/>
    <w:rsid w:val="00195462"/>
    <w:rsid w:val="00195BAB"/>
    <w:rsid w:val="00195D06"/>
    <w:rsid w:val="00196360"/>
    <w:rsid w:val="001965B1"/>
    <w:rsid w:val="00196745"/>
    <w:rsid w:val="00196CFA"/>
    <w:rsid w:val="00196DD1"/>
    <w:rsid w:val="00196F66"/>
    <w:rsid w:val="001978A0"/>
    <w:rsid w:val="00197911"/>
    <w:rsid w:val="00197A18"/>
    <w:rsid w:val="00197B21"/>
    <w:rsid w:val="00197D09"/>
    <w:rsid w:val="001A0C53"/>
    <w:rsid w:val="001A0DED"/>
    <w:rsid w:val="001A0FDF"/>
    <w:rsid w:val="001A124B"/>
    <w:rsid w:val="001A18E0"/>
    <w:rsid w:val="001A1F1A"/>
    <w:rsid w:val="001A24AC"/>
    <w:rsid w:val="001A2992"/>
    <w:rsid w:val="001A2AE9"/>
    <w:rsid w:val="001A2EDA"/>
    <w:rsid w:val="001A3712"/>
    <w:rsid w:val="001A38FB"/>
    <w:rsid w:val="001A3C9D"/>
    <w:rsid w:val="001A430C"/>
    <w:rsid w:val="001A43BB"/>
    <w:rsid w:val="001A47F0"/>
    <w:rsid w:val="001A4C19"/>
    <w:rsid w:val="001A4D11"/>
    <w:rsid w:val="001A4E02"/>
    <w:rsid w:val="001A52D4"/>
    <w:rsid w:val="001A6384"/>
    <w:rsid w:val="001A7196"/>
    <w:rsid w:val="001A73CD"/>
    <w:rsid w:val="001A7BC5"/>
    <w:rsid w:val="001A7E73"/>
    <w:rsid w:val="001B0106"/>
    <w:rsid w:val="001B01B1"/>
    <w:rsid w:val="001B0323"/>
    <w:rsid w:val="001B057F"/>
    <w:rsid w:val="001B0904"/>
    <w:rsid w:val="001B0B9C"/>
    <w:rsid w:val="001B0C60"/>
    <w:rsid w:val="001B11C1"/>
    <w:rsid w:val="001B1346"/>
    <w:rsid w:val="001B18BB"/>
    <w:rsid w:val="001B1F75"/>
    <w:rsid w:val="001B20B2"/>
    <w:rsid w:val="001B22BB"/>
    <w:rsid w:val="001B2382"/>
    <w:rsid w:val="001B30F4"/>
    <w:rsid w:val="001B3CF5"/>
    <w:rsid w:val="001B3F45"/>
    <w:rsid w:val="001B3F86"/>
    <w:rsid w:val="001B4601"/>
    <w:rsid w:val="001B4876"/>
    <w:rsid w:val="001B4B29"/>
    <w:rsid w:val="001B53C6"/>
    <w:rsid w:val="001B5B4D"/>
    <w:rsid w:val="001B5D16"/>
    <w:rsid w:val="001B611A"/>
    <w:rsid w:val="001B64D3"/>
    <w:rsid w:val="001B6550"/>
    <w:rsid w:val="001B6A04"/>
    <w:rsid w:val="001B72FC"/>
    <w:rsid w:val="001B7456"/>
    <w:rsid w:val="001B748E"/>
    <w:rsid w:val="001B7882"/>
    <w:rsid w:val="001B7C33"/>
    <w:rsid w:val="001C0799"/>
    <w:rsid w:val="001C0822"/>
    <w:rsid w:val="001C0E54"/>
    <w:rsid w:val="001C11E7"/>
    <w:rsid w:val="001C1A4E"/>
    <w:rsid w:val="001C1AA6"/>
    <w:rsid w:val="001C1ED7"/>
    <w:rsid w:val="001C2385"/>
    <w:rsid w:val="001C2606"/>
    <w:rsid w:val="001C2834"/>
    <w:rsid w:val="001C2B8E"/>
    <w:rsid w:val="001C2D4B"/>
    <w:rsid w:val="001C2EC2"/>
    <w:rsid w:val="001C345C"/>
    <w:rsid w:val="001C34E9"/>
    <w:rsid w:val="001C3616"/>
    <w:rsid w:val="001C3A37"/>
    <w:rsid w:val="001C3D82"/>
    <w:rsid w:val="001C3F0C"/>
    <w:rsid w:val="001C40F2"/>
    <w:rsid w:val="001C4115"/>
    <w:rsid w:val="001C445E"/>
    <w:rsid w:val="001C48A4"/>
    <w:rsid w:val="001C48C1"/>
    <w:rsid w:val="001C4B1F"/>
    <w:rsid w:val="001C4CA6"/>
    <w:rsid w:val="001C4DBD"/>
    <w:rsid w:val="001C55F8"/>
    <w:rsid w:val="001C5BE2"/>
    <w:rsid w:val="001C5CDF"/>
    <w:rsid w:val="001C5CF8"/>
    <w:rsid w:val="001C5DA1"/>
    <w:rsid w:val="001C5F2D"/>
    <w:rsid w:val="001C6381"/>
    <w:rsid w:val="001C642E"/>
    <w:rsid w:val="001C65A5"/>
    <w:rsid w:val="001C6847"/>
    <w:rsid w:val="001C6BAB"/>
    <w:rsid w:val="001C6EDE"/>
    <w:rsid w:val="001C710E"/>
    <w:rsid w:val="001C7808"/>
    <w:rsid w:val="001C793A"/>
    <w:rsid w:val="001C7F45"/>
    <w:rsid w:val="001D0424"/>
    <w:rsid w:val="001D044F"/>
    <w:rsid w:val="001D0937"/>
    <w:rsid w:val="001D149F"/>
    <w:rsid w:val="001D17A4"/>
    <w:rsid w:val="001D180E"/>
    <w:rsid w:val="001D1D71"/>
    <w:rsid w:val="001D208B"/>
    <w:rsid w:val="001D2185"/>
    <w:rsid w:val="001D2504"/>
    <w:rsid w:val="001D2699"/>
    <w:rsid w:val="001D2839"/>
    <w:rsid w:val="001D330C"/>
    <w:rsid w:val="001D3524"/>
    <w:rsid w:val="001D3600"/>
    <w:rsid w:val="001D3CE3"/>
    <w:rsid w:val="001D42CA"/>
    <w:rsid w:val="001D4663"/>
    <w:rsid w:val="001D48F5"/>
    <w:rsid w:val="001D49D9"/>
    <w:rsid w:val="001D4D5E"/>
    <w:rsid w:val="001D5055"/>
    <w:rsid w:val="001D576B"/>
    <w:rsid w:val="001D57F7"/>
    <w:rsid w:val="001D5A37"/>
    <w:rsid w:val="001D5C85"/>
    <w:rsid w:val="001D608F"/>
    <w:rsid w:val="001D62FB"/>
    <w:rsid w:val="001D631A"/>
    <w:rsid w:val="001D642E"/>
    <w:rsid w:val="001D6AD8"/>
    <w:rsid w:val="001D6FFA"/>
    <w:rsid w:val="001D7166"/>
    <w:rsid w:val="001D7329"/>
    <w:rsid w:val="001D7469"/>
    <w:rsid w:val="001D74F8"/>
    <w:rsid w:val="001E016C"/>
    <w:rsid w:val="001E01F3"/>
    <w:rsid w:val="001E0A20"/>
    <w:rsid w:val="001E0C35"/>
    <w:rsid w:val="001E0CE3"/>
    <w:rsid w:val="001E0D11"/>
    <w:rsid w:val="001E17E6"/>
    <w:rsid w:val="001E1847"/>
    <w:rsid w:val="001E242F"/>
    <w:rsid w:val="001E29AB"/>
    <w:rsid w:val="001E3D21"/>
    <w:rsid w:val="001E3DC1"/>
    <w:rsid w:val="001E3E0B"/>
    <w:rsid w:val="001E3FB6"/>
    <w:rsid w:val="001E55D2"/>
    <w:rsid w:val="001E5F6E"/>
    <w:rsid w:val="001E634F"/>
    <w:rsid w:val="001E6D2A"/>
    <w:rsid w:val="001E727C"/>
    <w:rsid w:val="001E7650"/>
    <w:rsid w:val="001E797C"/>
    <w:rsid w:val="001E79E5"/>
    <w:rsid w:val="001E7E7D"/>
    <w:rsid w:val="001F00F1"/>
    <w:rsid w:val="001F0255"/>
    <w:rsid w:val="001F06C2"/>
    <w:rsid w:val="001F0CB3"/>
    <w:rsid w:val="001F0F16"/>
    <w:rsid w:val="001F0F5D"/>
    <w:rsid w:val="001F157A"/>
    <w:rsid w:val="001F1715"/>
    <w:rsid w:val="001F1829"/>
    <w:rsid w:val="001F1CC7"/>
    <w:rsid w:val="001F22F4"/>
    <w:rsid w:val="001F2B51"/>
    <w:rsid w:val="001F37FD"/>
    <w:rsid w:val="001F3D19"/>
    <w:rsid w:val="001F3E29"/>
    <w:rsid w:val="001F3EA1"/>
    <w:rsid w:val="001F49CB"/>
    <w:rsid w:val="001F4B1A"/>
    <w:rsid w:val="001F4E66"/>
    <w:rsid w:val="001F5055"/>
    <w:rsid w:val="001F5087"/>
    <w:rsid w:val="001F5903"/>
    <w:rsid w:val="001F5D2D"/>
    <w:rsid w:val="001F5FFB"/>
    <w:rsid w:val="001F6DA6"/>
    <w:rsid w:val="001F7AFD"/>
    <w:rsid w:val="00201428"/>
    <w:rsid w:val="002015EF"/>
    <w:rsid w:val="002019B6"/>
    <w:rsid w:val="002023DC"/>
    <w:rsid w:val="002027EC"/>
    <w:rsid w:val="002029D1"/>
    <w:rsid w:val="00202E6D"/>
    <w:rsid w:val="00203362"/>
    <w:rsid w:val="0020351A"/>
    <w:rsid w:val="00203588"/>
    <w:rsid w:val="0020389F"/>
    <w:rsid w:val="00203C4F"/>
    <w:rsid w:val="00203CEB"/>
    <w:rsid w:val="00204714"/>
    <w:rsid w:val="002047A9"/>
    <w:rsid w:val="002048EC"/>
    <w:rsid w:val="0020540A"/>
    <w:rsid w:val="002057A2"/>
    <w:rsid w:val="00205834"/>
    <w:rsid w:val="002059B8"/>
    <w:rsid w:val="00206646"/>
    <w:rsid w:val="00206863"/>
    <w:rsid w:val="00206A62"/>
    <w:rsid w:val="00206D5D"/>
    <w:rsid w:val="002074B4"/>
    <w:rsid w:val="002074FA"/>
    <w:rsid w:val="00207FB0"/>
    <w:rsid w:val="002100D0"/>
    <w:rsid w:val="002102CD"/>
    <w:rsid w:val="002105D1"/>
    <w:rsid w:val="00210750"/>
    <w:rsid w:val="00210EAF"/>
    <w:rsid w:val="002125F2"/>
    <w:rsid w:val="00213985"/>
    <w:rsid w:val="00213C8E"/>
    <w:rsid w:val="00213EBF"/>
    <w:rsid w:val="00213FFC"/>
    <w:rsid w:val="002143F0"/>
    <w:rsid w:val="00214B9B"/>
    <w:rsid w:val="00214D27"/>
    <w:rsid w:val="00214D95"/>
    <w:rsid w:val="00214F1A"/>
    <w:rsid w:val="00214FA1"/>
    <w:rsid w:val="00214FF5"/>
    <w:rsid w:val="002155B1"/>
    <w:rsid w:val="00215845"/>
    <w:rsid w:val="0021639D"/>
    <w:rsid w:val="00216809"/>
    <w:rsid w:val="002169D6"/>
    <w:rsid w:val="00216FF2"/>
    <w:rsid w:val="00217059"/>
    <w:rsid w:val="00217250"/>
    <w:rsid w:val="00217504"/>
    <w:rsid w:val="00217638"/>
    <w:rsid w:val="00217A6A"/>
    <w:rsid w:val="00220713"/>
    <w:rsid w:val="00220AC5"/>
    <w:rsid w:val="00220B09"/>
    <w:rsid w:val="00220C32"/>
    <w:rsid w:val="00220DE0"/>
    <w:rsid w:val="0022104C"/>
    <w:rsid w:val="002211EE"/>
    <w:rsid w:val="0022150E"/>
    <w:rsid w:val="00222739"/>
    <w:rsid w:val="0022273C"/>
    <w:rsid w:val="002227B8"/>
    <w:rsid w:val="00223157"/>
    <w:rsid w:val="002232CF"/>
    <w:rsid w:val="00223434"/>
    <w:rsid w:val="00223BAB"/>
    <w:rsid w:val="00223F0D"/>
    <w:rsid w:val="002242D7"/>
    <w:rsid w:val="0022436E"/>
    <w:rsid w:val="0022441C"/>
    <w:rsid w:val="00224862"/>
    <w:rsid w:val="002249C5"/>
    <w:rsid w:val="00224E71"/>
    <w:rsid w:val="002251C6"/>
    <w:rsid w:val="0022550B"/>
    <w:rsid w:val="00225C6E"/>
    <w:rsid w:val="00225C9F"/>
    <w:rsid w:val="00226DD5"/>
    <w:rsid w:val="00227446"/>
    <w:rsid w:val="002274CC"/>
    <w:rsid w:val="0022780F"/>
    <w:rsid w:val="002307FF"/>
    <w:rsid w:val="00230DF9"/>
    <w:rsid w:val="00230FAB"/>
    <w:rsid w:val="00231044"/>
    <w:rsid w:val="00231FBD"/>
    <w:rsid w:val="00231FF2"/>
    <w:rsid w:val="002323DE"/>
    <w:rsid w:val="002328C5"/>
    <w:rsid w:val="00232C08"/>
    <w:rsid w:val="00232DA1"/>
    <w:rsid w:val="0023332C"/>
    <w:rsid w:val="002342B8"/>
    <w:rsid w:val="00234343"/>
    <w:rsid w:val="0023453E"/>
    <w:rsid w:val="002355C9"/>
    <w:rsid w:val="0023685A"/>
    <w:rsid w:val="00237036"/>
    <w:rsid w:val="002372AB"/>
    <w:rsid w:val="0023791D"/>
    <w:rsid w:val="002379F4"/>
    <w:rsid w:val="00240464"/>
    <w:rsid w:val="002404A7"/>
    <w:rsid w:val="00240D4B"/>
    <w:rsid w:val="00240D68"/>
    <w:rsid w:val="00240FED"/>
    <w:rsid w:val="0024102D"/>
    <w:rsid w:val="002410FA"/>
    <w:rsid w:val="00241922"/>
    <w:rsid w:val="00241B91"/>
    <w:rsid w:val="00241C13"/>
    <w:rsid w:val="00242138"/>
    <w:rsid w:val="002426E6"/>
    <w:rsid w:val="002429E9"/>
    <w:rsid w:val="00242E5C"/>
    <w:rsid w:val="002435E1"/>
    <w:rsid w:val="0024387B"/>
    <w:rsid w:val="00243B4B"/>
    <w:rsid w:val="00243FFC"/>
    <w:rsid w:val="0024462E"/>
    <w:rsid w:val="0024491F"/>
    <w:rsid w:val="00244A29"/>
    <w:rsid w:val="00244E97"/>
    <w:rsid w:val="00245037"/>
    <w:rsid w:val="002450CF"/>
    <w:rsid w:val="00245A45"/>
    <w:rsid w:val="00245A58"/>
    <w:rsid w:val="00245F30"/>
    <w:rsid w:val="00245F66"/>
    <w:rsid w:val="00246353"/>
    <w:rsid w:val="00246C9F"/>
    <w:rsid w:val="00246E31"/>
    <w:rsid w:val="00246EDC"/>
    <w:rsid w:val="00247245"/>
    <w:rsid w:val="0024748B"/>
    <w:rsid w:val="00247A68"/>
    <w:rsid w:val="00247B6B"/>
    <w:rsid w:val="0025059B"/>
    <w:rsid w:val="0025068F"/>
    <w:rsid w:val="002515D7"/>
    <w:rsid w:val="00251AFB"/>
    <w:rsid w:val="00251B39"/>
    <w:rsid w:val="00251C39"/>
    <w:rsid w:val="00251FC0"/>
    <w:rsid w:val="00252664"/>
    <w:rsid w:val="00252D15"/>
    <w:rsid w:val="0025312A"/>
    <w:rsid w:val="002535BE"/>
    <w:rsid w:val="00254B32"/>
    <w:rsid w:val="002550E4"/>
    <w:rsid w:val="00255426"/>
    <w:rsid w:val="00255E63"/>
    <w:rsid w:val="00256359"/>
    <w:rsid w:val="00256498"/>
    <w:rsid w:val="002567C7"/>
    <w:rsid w:val="00256868"/>
    <w:rsid w:val="00256B1B"/>
    <w:rsid w:val="002572DE"/>
    <w:rsid w:val="002602CE"/>
    <w:rsid w:val="002603B4"/>
    <w:rsid w:val="00260982"/>
    <w:rsid w:val="00260F56"/>
    <w:rsid w:val="0026104D"/>
    <w:rsid w:val="002610F2"/>
    <w:rsid w:val="0026136A"/>
    <w:rsid w:val="002616BF"/>
    <w:rsid w:val="002616C3"/>
    <w:rsid w:val="0026173F"/>
    <w:rsid w:val="00261887"/>
    <w:rsid w:val="00261973"/>
    <w:rsid w:val="0026237C"/>
    <w:rsid w:val="00262522"/>
    <w:rsid w:val="002627CD"/>
    <w:rsid w:val="00262A28"/>
    <w:rsid w:val="00262A83"/>
    <w:rsid w:val="00262DF5"/>
    <w:rsid w:val="00262FA6"/>
    <w:rsid w:val="00263651"/>
    <w:rsid w:val="00263A36"/>
    <w:rsid w:val="00263C24"/>
    <w:rsid w:val="00263D14"/>
    <w:rsid w:val="00264C56"/>
    <w:rsid w:val="00264CCF"/>
    <w:rsid w:val="00265373"/>
    <w:rsid w:val="002655C1"/>
    <w:rsid w:val="002656A7"/>
    <w:rsid w:val="002657E1"/>
    <w:rsid w:val="002658AF"/>
    <w:rsid w:val="00265C5F"/>
    <w:rsid w:val="002663B7"/>
    <w:rsid w:val="00266B53"/>
    <w:rsid w:val="00266FB9"/>
    <w:rsid w:val="002671A6"/>
    <w:rsid w:val="002672FD"/>
    <w:rsid w:val="00267A64"/>
    <w:rsid w:val="00267B45"/>
    <w:rsid w:val="00267C28"/>
    <w:rsid w:val="0027029E"/>
    <w:rsid w:val="002705CA"/>
    <w:rsid w:val="002708E4"/>
    <w:rsid w:val="0027117F"/>
    <w:rsid w:val="00271377"/>
    <w:rsid w:val="00272017"/>
    <w:rsid w:val="00272322"/>
    <w:rsid w:val="002725AA"/>
    <w:rsid w:val="002727DA"/>
    <w:rsid w:val="00272996"/>
    <w:rsid w:val="00272CA9"/>
    <w:rsid w:val="00273808"/>
    <w:rsid w:val="0027396E"/>
    <w:rsid w:val="00273D05"/>
    <w:rsid w:val="002746CD"/>
    <w:rsid w:val="00274A1C"/>
    <w:rsid w:val="00274AD1"/>
    <w:rsid w:val="00274E07"/>
    <w:rsid w:val="00275542"/>
    <w:rsid w:val="00275795"/>
    <w:rsid w:val="00275DCD"/>
    <w:rsid w:val="002766E7"/>
    <w:rsid w:val="00276749"/>
    <w:rsid w:val="00276FC4"/>
    <w:rsid w:val="00277AE5"/>
    <w:rsid w:val="00277C15"/>
    <w:rsid w:val="00277F1B"/>
    <w:rsid w:val="00280231"/>
    <w:rsid w:val="0028036B"/>
    <w:rsid w:val="00280976"/>
    <w:rsid w:val="00280B7B"/>
    <w:rsid w:val="002819AE"/>
    <w:rsid w:val="00281AE5"/>
    <w:rsid w:val="00281D65"/>
    <w:rsid w:val="00282077"/>
    <w:rsid w:val="002821F5"/>
    <w:rsid w:val="002826F1"/>
    <w:rsid w:val="0028279B"/>
    <w:rsid w:val="0028323A"/>
    <w:rsid w:val="002834D7"/>
    <w:rsid w:val="002835D7"/>
    <w:rsid w:val="00283735"/>
    <w:rsid w:val="00283EC7"/>
    <w:rsid w:val="00284021"/>
    <w:rsid w:val="00284610"/>
    <w:rsid w:val="00285129"/>
    <w:rsid w:val="00285177"/>
    <w:rsid w:val="00285752"/>
    <w:rsid w:val="00285D33"/>
    <w:rsid w:val="00286073"/>
    <w:rsid w:val="00286404"/>
    <w:rsid w:val="00286AC7"/>
    <w:rsid w:val="00286F56"/>
    <w:rsid w:val="002871AA"/>
    <w:rsid w:val="002879DA"/>
    <w:rsid w:val="0029097D"/>
    <w:rsid w:val="0029150C"/>
    <w:rsid w:val="00291C9A"/>
    <w:rsid w:val="00292447"/>
    <w:rsid w:val="002926BD"/>
    <w:rsid w:val="002926EB"/>
    <w:rsid w:val="00292950"/>
    <w:rsid w:val="002934DE"/>
    <w:rsid w:val="002936D9"/>
    <w:rsid w:val="00293926"/>
    <w:rsid w:val="00293979"/>
    <w:rsid w:val="00294131"/>
    <w:rsid w:val="0029431B"/>
    <w:rsid w:val="00295529"/>
    <w:rsid w:val="00295AF4"/>
    <w:rsid w:val="00295B80"/>
    <w:rsid w:val="00296643"/>
    <w:rsid w:val="002967A9"/>
    <w:rsid w:val="00297255"/>
    <w:rsid w:val="00297522"/>
    <w:rsid w:val="00297DD4"/>
    <w:rsid w:val="002A0129"/>
    <w:rsid w:val="002A0686"/>
    <w:rsid w:val="002A0747"/>
    <w:rsid w:val="002A0818"/>
    <w:rsid w:val="002A0A39"/>
    <w:rsid w:val="002A0C43"/>
    <w:rsid w:val="002A0DF2"/>
    <w:rsid w:val="002A0FE0"/>
    <w:rsid w:val="002A1779"/>
    <w:rsid w:val="002A17EB"/>
    <w:rsid w:val="002A1885"/>
    <w:rsid w:val="002A1D1D"/>
    <w:rsid w:val="002A23EA"/>
    <w:rsid w:val="002A255E"/>
    <w:rsid w:val="002A27B7"/>
    <w:rsid w:val="002A2A82"/>
    <w:rsid w:val="002A2BBE"/>
    <w:rsid w:val="002A2F93"/>
    <w:rsid w:val="002A368D"/>
    <w:rsid w:val="002A3916"/>
    <w:rsid w:val="002A4792"/>
    <w:rsid w:val="002A47A5"/>
    <w:rsid w:val="002A4BAD"/>
    <w:rsid w:val="002A4FF0"/>
    <w:rsid w:val="002A5772"/>
    <w:rsid w:val="002A5A9A"/>
    <w:rsid w:val="002A5DE9"/>
    <w:rsid w:val="002A5FBB"/>
    <w:rsid w:val="002A637A"/>
    <w:rsid w:val="002A6537"/>
    <w:rsid w:val="002A659D"/>
    <w:rsid w:val="002A6707"/>
    <w:rsid w:val="002A6B8A"/>
    <w:rsid w:val="002A7B78"/>
    <w:rsid w:val="002A7D49"/>
    <w:rsid w:val="002B0E3A"/>
    <w:rsid w:val="002B118C"/>
    <w:rsid w:val="002B13DD"/>
    <w:rsid w:val="002B1789"/>
    <w:rsid w:val="002B19E8"/>
    <w:rsid w:val="002B1A71"/>
    <w:rsid w:val="002B1AB8"/>
    <w:rsid w:val="002B1B51"/>
    <w:rsid w:val="002B1CF7"/>
    <w:rsid w:val="002B1E95"/>
    <w:rsid w:val="002B22D5"/>
    <w:rsid w:val="002B2344"/>
    <w:rsid w:val="002B24C7"/>
    <w:rsid w:val="002B2587"/>
    <w:rsid w:val="002B2A6D"/>
    <w:rsid w:val="002B2BEE"/>
    <w:rsid w:val="002B2FD2"/>
    <w:rsid w:val="002B3148"/>
    <w:rsid w:val="002B31D7"/>
    <w:rsid w:val="002B330D"/>
    <w:rsid w:val="002B33AB"/>
    <w:rsid w:val="002B3596"/>
    <w:rsid w:val="002B3656"/>
    <w:rsid w:val="002B3799"/>
    <w:rsid w:val="002B39E7"/>
    <w:rsid w:val="002B3A3A"/>
    <w:rsid w:val="002B40AD"/>
    <w:rsid w:val="002B421C"/>
    <w:rsid w:val="002B42D8"/>
    <w:rsid w:val="002B48F9"/>
    <w:rsid w:val="002B52BB"/>
    <w:rsid w:val="002B5E89"/>
    <w:rsid w:val="002B621B"/>
    <w:rsid w:val="002B62C1"/>
    <w:rsid w:val="002B6C32"/>
    <w:rsid w:val="002B6DDD"/>
    <w:rsid w:val="002B7072"/>
    <w:rsid w:val="002B730E"/>
    <w:rsid w:val="002B7418"/>
    <w:rsid w:val="002B777A"/>
    <w:rsid w:val="002B7C31"/>
    <w:rsid w:val="002C0693"/>
    <w:rsid w:val="002C0BFA"/>
    <w:rsid w:val="002C14E1"/>
    <w:rsid w:val="002C1577"/>
    <w:rsid w:val="002C1BEE"/>
    <w:rsid w:val="002C1CE2"/>
    <w:rsid w:val="002C1FCD"/>
    <w:rsid w:val="002C3133"/>
    <w:rsid w:val="002C3540"/>
    <w:rsid w:val="002C3F02"/>
    <w:rsid w:val="002C3F25"/>
    <w:rsid w:val="002C473A"/>
    <w:rsid w:val="002C4F6E"/>
    <w:rsid w:val="002C4FC9"/>
    <w:rsid w:val="002C54D8"/>
    <w:rsid w:val="002C5B20"/>
    <w:rsid w:val="002C60F3"/>
    <w:rsid w:val="002C62C3"/>
    <w:rsid w:val="002C642D"/>
    <w:rsid w:val="002C6448"/>
    <w:rsid w:val="002C64E6"/>
    <w:rsid w:val="002C70F1"/>
    <w:rsid w:val="002C71B1"/>
    <w:rsid w:val="002C73A8"/>
    <w:rsid w:val="002C7CA0"/>
    <w:rsid w:val="002C7EC0"/>
    <w:rsid w:val="002D0BDF"/>
    <w:rsid w:val="002D14FF"/>
    <w:rsid w:val="002D15C5"/>
    <w:rsid w:val="002D1A69"/>
    <w:rsid w:val="002D21DA"/>
    <w:rsid w:val="002D2DF5"/>
    <w:rsid w:val="002D2F49"/>
    <w:rsid w:val="002D3233"/>
    <w:rsid w:val="002D3459"/>
    <w:rsid w:val="002D3EBF"/>
    <w:rsid w:val="002D474F"/>
    <w:rsid w:val="002D513E"/>
    <w:rsid w:val="002D543F"/>
    <w:rsid w:val="002D5DED"/>
    <w:rsid w:val="002D60D8"/>
    <w:rsid w:val="002D684B"/>
    <w:rsid w:val="002D72A4"/>
    <w:rsid w:val="002D776D"/>
    <w:rsid w:val="002D79C1"/>
    <w:rsid w:val="002D7F71"/>
    <w:rsid w:val="002E0516"/>
    <w:rsid w:val="002E0930"/>
    <w:rsid w:val="002E0A26"/>
    <w:rsid w:val="002E0CB7"/>
    <w:rsid w:val="002E0EC9"/>
    <w:rsid w:val="002E1318"/>
    <w:rsid w:val="002E2052"/>
    <w:rsid w:val="002E205D"/>
    <w:rsid w:val="002E2129"/>
    <w:rsid w:val="002E2278"/>
    <w:rsid w:val="002E2AB7"/>
    <w:rsid w:val="002E2CBA"/>
    <w:rsid w:val="002E47FC"/>
    <w:rsid w:val="002E5347"/>
    <w:rsid w:val="002E5632"/>
    <w:rsid w:val="002E56E6"/>
    <w:rsid w:val="002E596A"/>
    <w:rsid w:val="002E5F19"/>
    <w:rsid w:val="002E6163"/>
    <w:rsid w:val="002E6264"/>
    <w:rsid w:val="002E64F2"/>
    <w:rsid w:val="002E688F"/>
    <w:rsid w:val="002E68AF"/>
    <w:rsid w:val="002E6C4E"/>
    <w:rsid w:val="002E6DF6"/>
    <w:rsid w:val="002E6F14"/>
    <w:rsid w:val="002E6F67"/>
    <w:rsid w:val="002E6FA8"/>
    <w:rsid w:val="002E7483"/>
    <w:rsid w:val="002E7C46"/>
    <w:rsid w:val="002F0350"/>
    <w:rsid w:val="002F0719"/>
    <w:rsid w:val="002F0DA8"/>
    <w:rsid w:val="002F0E33"/>
    <w:rsid w:val="002F12D8"/>
    <w:rsid w:val="002F136C"/>
    <w:rsid w:val="002F143B"/>
    <w:rsid w:val="002F1E5C"/>
    <w:rsid w:val="002F2006"/>
    <w:rsid w:val="002F20A2"/>
    <w:rsid w:val="002F2142"/>
    <w:rsid w:val="002F2326"/>
    <w:rsid w:val="002F2DF2"/>
    <w:rsid w:val="002F2E53"/>
    <w:rsid w:val="002F2EC7"/>
    <w:rsid w:val="002F35AD"/>
    <w:rsid w:val="002F37FA"/>
    <w:rsid w:val="002F3B90"/>
    <w:rsid w:val="002F3FD4"/>
    <w:rsid w:val="002F49EB"/>
    <w:rsid w:val="002F4BF4"/>
    <w:rsid w:val="002F5310"/>
    <w:rsid w:val="002F5487"/>
    <w:rsid w:val="002F62D7"/>
    <w:rsid w:val="002F6795"/>
    <w:rsid w:val="002F693A"/>
    <w:rsid w:val="002F697A"/>
    <w:rsid w:val="002F6A22"/>
    <w:rsid w:val="002F7D06"/>
    <w:rsid w:val="002F7D0E"/>
    <w:rsid w:val="002F7F7C"/>
    <w:rsid w:val="00300D70"/>
    <w:rsid w:val="00300F74"/>
    <w:rsid w:val="00301720"/>
    <w:rsid w:val="003017B1"/>
    <w:rsid w:val="00301864"/>
    <w:rsid w:val="00302091"/>
    <w:rsid w:val="00302888"/>
    <w:rsid w:val="0030291D"/>
    <w:rsid w:val="00302D01"/>
    <w:rsid w:val="00303178"/>
    <w:rsid w:val="003033CE"/>
    <w:rsid w:val="00303C9C"/>
    <w:rsid w:val="00303FBC"/>
    <w:rsid w:val="003040B0"/>
    <w:rsid w:val="00304189"/>
    <w:rsid w:val="003044D1"/>
    <w:rsid w:val="0030451C"/>
    <w:rsid w:val="00304AE1"/>
    <w:rsid w:val="003055DE"/>
    <w:rsid w:val="003056B4"/>
    <w:rsid w:val="00305958"/>
    <w:rsid w:val="00306BC9"/>
    <w:rsid w:val="00306BEA"/>
    <w:rsid w:val="003070F0"/>
    <w:rsid w:val="00307136"/>
    <w:rsid w:val="00307D91"/>
    <w:rsid w:val="0031026E"/>
    <w:rsid w:val="003109C2"/>
    <w:rsid w:val="00310A94"/>
    <w:rsid w:val="0031103F"/>
    <w:rsid w:val="0031112C"/>
    <w:rsid w:val="0031129C"/>
    <w:rsid w:val="003113F6"/>
    <w:rsid w:val="0031165F"/>
    <w:rsid w:val="00311820"/>
    <w:rsid w:val="0031193B"/>
    <w:rsid w:val="00311B6E"/>
    <w:rsid w:val="00312294"/>
    <w:rsid w:val="00312DE2"/>
    <w:rsid w:val="00312F9E"/>
    <w:rsid w:val="0031317E"/>
    <w:rsid w:val="00313EA3"/>
    <w:rsid w:val="00313F53"/>
    <w:rsid w:val="0031417F"/>
    <w:rsid w:val="0031419C"/>
    <w:rsid w:val="0031496B"/>
    <w:rsid w:val="00314A8F"/>
    <w:rsid w:val="00314CB9"/>
    <w:rsid w:val="00314D47"/>
    <w:rsid w:val="00314E06"/>
    <w:rsid w:val="00315308"/>
    <w:rsid w:val="00315B1F"/>
    <w:rsid w:val="00315D1C"/>
    <w:rsid w:val="003165F5"/>
    <w:rsid w:val="0031784E"/>
    <w:rsid w:val="00317915"/>
    <w:rsid w:val="00317AF8"/>
    <w:rsid w:val="00317DE3"/>
    <w:rsid w:val="00317EA0"/>
    <w:rsid w:val="00317F42"/>
    <w:rsid w:val="00320ECE"/>
    <w:rsid w:val="003213D7"/>
    <w:rsid w:val="00321784"/>
    <w:rsid w:val="003217E3"/>
    <w:rsid w:val="00321B58"/>
    <w:rsid w:val="00321DAA"/>
    <w:rsid w:val="00321F02"/>
    <w:rsid w:val="003220F1"/>
    <w:rsid w:val="003225A5"/>
    <w:rsid w:val="00322DC6"/>
    <w:rsid w:val="0032344D"/>
    <w:rsid w:val="00323570"/>
    <w:rsid w:val="00323689"/>
    <w:rsid w:val="0032378E"/>
    <w:rsid w:val="00323B24"/>
    <w:rsid w:val="0032469D"/>
    <w:rsid w:val="0032484E"/>
    <w:rsid w:val="00324BB7"/>
    <w:rsid w:val="00325435"/>
    <w:rsid w:val="003254CE"/>
    <w:rsid w:val="003263C9"/>
    <w:rsid w:val="003269CB"/>
    <w:rsid w:val="00326AC0"/>
    <w:rsid w:val="0032743D"/>
    <w:rsid w:val="00327534"/>
    <w:rsid w:val="00327813"/>
    <w:rsid w:val="00327F1B"/>
    <w:rsid w:val="00330014"/>
    <w:rsid w:val="003301A3"/>
    <w:rsid w:val="003309B7"/>
    <w:rsid w:val="00330B30"/>
    <w:rsid w:val="00330CFA"/>
    <w:rsid w:val="00331444"/>
    <w:rsid w:val="00331E8D"/>
    <w:rsid w:val="0033201C"/>
    <w:rsid w:val="00332179"/>
    <w:rsid w:val="0033222B"/>
    <w:rsid w:val="00332D81"/>
    <w:rsid w:val="00333070"/>
    <w:rsid w:val="0033352E"/>
    <w:rsid w:val="0033363A"/>
    <w:rsid w:val="003336B6"/>
    <w:rsid w:val="0033376C"/>
    <w:rsid w:val="00334578"/>
    <w:rsid w:val="0033457E"/>
    <w:rsid w:val="00334632"/>
    <w:rsid w:val="0033486B"/>
    <w:rsid w:val="00334872"/>
    <w:rsid w:val="00334B7B"/>
    <w:rsid w:val="00334DDA"/>
    <w:rsid w:val="00335208"/>
    <w:rsid w:val="00335828"/>
    <w:rsid w:val="00335895"/>
    <w:rsid w:val="003359E9"/>
    <w:rsid w:val="00335A9D"/>
    <w:rsid w:val="00335EE1"/>
    <w:rsid w:val="00335EFB"/>
    <w:rsid w:val="00335F69"/>
    <w:rsid w:val="003366D2"/>
    <w:rsid w:val="00336D3A"/>
    <w:rsid w:val="00336E9D"/>
    <w:rsid w:val="003375C8"/>
    <w:rsid w:val="003377D5"/>
    <w:rsid w:val="003401A6"/>
    <w:rsid w:val="003406A6"/>
    <w:rsid w:val="00340FB2"/>
    <w:rsid w:val="00340FC4"/>
    <w:rsid w:val="0034185A"/>
    <w:rsid w:val="0034288A"/>
    <w:rsid w:val="00342A51"/>
    <w:rsid w:val="00342E03"/>
    <w:rsid w:val="00344463"/>
    <w:rsid w:val="00344C75"/>
    <w:rsid w:val="00344D1C"/>
    <w:rsid w:val="00344E5C"/>
    <w:rsid w:val="00345007"/>
    <w:rsid w:val="00345719"/>
    <w:rsid w:val="003460B3"/>
    <w:rsid w:val="003460DA"/>
    <w:rsid w:val="003469DC"/>
    <w:rsid w:val="00346A93"/>
    <w:rsid w:val="003470F8"/>
    <w:rsid w:val="00347541"/>
    <w:rsid w:val="003475F9"/>
    <w:rsid w:val="003478E8"/>
    <w:rsid w:val="00347CF4"/>
    <w:rsid w:val="003502A9"/>
    <w:rsid w:val="00350531"/>
    <w:rsid w:val="0035062E"/>
    <w:rsid w:val="003507AB"/>
    <w:rsid w:val="0035089E"/>
    <w:rsid w:val="00350997"/>
    <w:rsid w:val="00350A79"/>
    <w:rsid w:val="00351106"/>
    <w:rsid w:val="00351545"/>
    <w:rsid w:val="00352005"/>
    <w:rsid w:val="00352DE8"/>
    <w:rsid w:val="003533EE"/>
    <w:rsid w:val="0035345A"/>
    <w:rsid w:val="0035368B"/>
    <w:rsid w:val="00353718"/>
    <w:rsid w:val="00353740"/>
    <w:rsid w:val="003538CD"/>
    <w:rsid w:val="0035452F"/>
    <w:rsid w:val="00355185"/>
    <w:rsid w:val="0035541A"/>
    <w:rsid w:val="00355466"/>
    <w:rsid w:val="003557BB"/>
    <w:rsid w:val="00355BF2"/>
    <w:rsid w:val="003564A7"/>
    <w:rsid w:val="00356CB9"/>
    <w:rsid w:val="00357125"/>
    <w:rsid w:val="00360708"/>
    <w:rsid w:val="0036072F"/>
    <w:rsid w:val="0036104A"/>
    <w:rsid w:val="003616F3"/>
    <w:rsid w:val="003619BC"/>
    <w:rsid w:val="0036210A"/>
    <w:rsid w:val="00362AD7"/>
    <w:rsid w:val="00362EAD"/>
    <w:rsid w:val="00362F2F"/>
    <w:rsid w:val="0036306A"/>
    <w:rsid w:val="003632BB"/>
    <w:rsid w:val="0036351C"/>
    <w:rsid w:val="00363909"/>
    <w:rsid w:val="00363FE6"/>
    <w:rsid w:val="00364236"/>
    <w:rsid w:val="003644FF"/>
    <w:rsid w:val="003647E8"/>
    <w:rsid w:val="00365AFA"/>
    <w:rsid w:val="00365BED"/>
    <w:rsid w:val="00365C35"/>
    <w:rsid w:val="00365CFE"/>
    <w:rsid w:val="00365F0F"/>
    <w:rsid w:val="003661BD"/>
    <w:rsid w:val="00367117"/>
    <w:rsid w:val="00367303"/>
    <w:rsid w:val="00370E44"/>
    <w:rsid w:val="00371A7E"/>
    <w:rsid w:val="00371F4F"/>
    <w:rsid w:val="003728B2"/>
    <w:rsid w:val="003731BA"/>
    <w:rsid w:val="003732BF"/>
    <w:rsid w:val="0037335E"/>
    <w:rsid w:val="003736CE"/>
    <w:rsid w:val="00373880"/>
    <w:rsid w:val="003739E1"/>
    <w:rsid w:val="00373B7E"/>
    <w:rsid w:val="0037438D"/>
    <w:rsid w:val="00374594"/>
    <w:rsid w:val="00374781"/>
    <w:rsid w:val="0037493E"/>
    <w:rsid w:val="00374E07"/>
    <w:rsid w:val="00374E73"/>
    <w:rsid w:val="00374ED1"/>
    <w:rsid w:val="00374F27"/>
    <w:rsid w:val="00375188"/>
    <w:rsid w:val="003756DD"/>
    <w:rsid w:val="00375D65"/>
    <w:rsid w:val="00375D79"/>
    <w:rsid w:val="00375F74"/>
    <w:rsid w:val="00376268"/>
    <w:rsid w:val="003762AF"/>
    <w:rsid w:val="00376304"/>
    <w:rsid w:val="003765E9"/>
    <w:rsid w:val="003768CB"/>
    <w:rsid w:val="00376B10"/>
    <w:rsid w:val="00376DE6"/>
    <w:rsid w:val="00377213"/>
    <w:rsid w:val="00377B29"/>
    <w:rsid w:val="0038043A"/>
    <w:rsid w:val="00380464"/>
    <w:rsid w:val="00380CB5"/>
    <w:rsid w:val="00380E98"/>
    <w:rsid w:val="00381330"/>
    <w:rsid w:val="00381792"/>
    <w:rsid w:val="00381D62"/>
    <w:rsid w:val="00381DC6"/>
    <w:rsid w:val="003824A1"/>
    <w:rsid w:val="00382B76"/>
    <w:rsid w:val="00382BA8"/>
    <w:rsid w:val="0038332A"/>
    <w:rsid w:val="0038447D"/>
    <w:rsid w:val="00384C6D"/>
    <w:rsid w:val="00384D9F"/>
    <w:rsid w:val="0038562E"/>
    <w:rsid w:val="003861D1"/>
    <w:rsid w:val="00386909"/>
    <w:rsid w:val="003869AD"/>
    <w:rsid w:val="00386A74"/>
    <w:rsid w:val="00386E8B"/>
    <w:rsid w:val="003870D3"/>
    <w:rsid w:val="00387145"/>
    <w:rsid w:val="00387D7C"/>
    <w:rsid w:val="00390004"/>
    <w:rsid w:val="003907B0"/>
    <w:rsid w:val="00390BCD"/>
    <w:rsid w:val="00390DB8"/>
    <w:rsid w:val="00391584"/>
    <w:rsid w:val="003916E5"/>
    <w:rsid w:val="0039262B"/>
    <w:rsid w:val="00392929"/>
    <w:rsid w:val="0039330B"/>
    <w:rsid w:val="003939EE"/>
    <w:rsid w:val="00393A40"/>
    <w:rsid w:val="00393E1E"/>
    <w:rsid w:val="00394470"/>
    <w:rsid w:val="00394540"/>
    <w:rsid w:val="00394762"/>
    <w:rsid w:val="0039477A"/>
    <w:rsid w:val="00394E33"/>
    <w:rsid w:val="00395118"/>
    <w:rsid w:val="003953EA"/>
    <w:rsid w:val="00395AA5"/>
    <w:rsid w:val="0039601E"/>
    <w:rsid w:val="00396091"/>
    <w:rsid w:val="003966C0"/>
    <w:rsid w:val="00397175"/>
    <w:rsid w:val="003976F5"/>
    <w:rsid w:val="003A06B4"/>
    <w:rsid w:val="003A06F0"/>
    <w:rsid w:val="003A0C72"/>
    <w:rsid w:val="003A0EA3"/>
    <w:rsid w:val="003A1842"/>
    <w:rsid w:val="003A1972"/>
    <w:rsid w:val="003A26C6"/>
    <w:rsid w:val="003A2707"/>
    <w:rsid w:val="003A2953"/>
    <w:rsid w:val="003A3C68"/>
    <w:rsid w:val="003A3C9A"/>
    <w:rsid w:val="003A3E0B"/>
    <w:rsid w:val="003A3E6F"/>
    <w:rsid w:val="003A3FB6"/>
    <w:rsid w:val="003A4A5A"/>
    <w:rsid w:val="003A52C4"/>
    <w:rsid w:val="003A59BE"/>
    <w:rsid w:val="003A5ED1"/>
    <w:rsid w:val="003A64D4"/>
    <w:rsid w:val="003A6CB8"/>
    <w:rsid w:val="003A6DAC"/>
    <w:rsid w:val="003A6E73"/>
    <w:rsid w:val="003A7030"/>
    <w:rsid w:val="003A7177"/>
    <w:rsid w:val="003A7327"/>
    <w:rsid w:val="003A775C"/>
    <w:rsid w:val="003A7D38"/>
    <w:rsid w:val="003B0483"/>
    <w:rsid w:val="003B070D"/>
    <w:rsid w:val="003B0D32"/>
    <w:rsid w:val="003B0D3B"/>
    <w:rsid w:val="003B0EFC"/>
    <w:rsid w:val="003B1C00"/>
    <w:rsid w:val="003B1C84"/>
    <w:rsid w:val="003B1D69"/>
    <w:rsid w:val="003B1E6A"/>
    <w:rsid w:val="003B2681"/>
    <w:rsid w:val="003B29B1"/>
    <w:rsid w:val="003B319E"/>
    <w:rsid w:val="003B3C87"/>
    <w:rsid w:val="003B482E"/>
    <w:rsid w:val="003B4D3B"/>
    <w:rsid w:val="003B4D84"/>
    <w:rsid w:val="003B4F2C"/>
    <w:rsid w:val="003B5304"/>
    <w:rsid w:val="003B5AA4"/>
    <w:rsid w:val="003B5C75"/>
    <w:rsid w:val="003B5FE6"/>
    <w:rsid w:val="003B6068"/>
    <w:rsid w:val="003B6184"/>
    <w:rsid w:val="003B61E2"/>
    <w:rsid w:val="003B626A"/>
    <w:rsid w:val="003B6644"/>
    <w:rsid w:val="003B6AE9"/>
    <w:rsid w:val="003B7391"/>
    <w:rsid w:val="003B758B"/>
    <w:rsid w:val="003B7B44"/>
    <w:rsid w:val="003B7D71"/>
    <w:rsid w:val="003B7DF1"/>
    <w:rsid w:val="003B7F60"/>
    <w:rsid w:val="003C01DC"/>
    <w:rsid w:val="003C05F3"/>
    <w:rsid w:val="003C0AF3"/>
    <w:rsid w:val="003C0D20"/>
    <w:rsid w:val="003C0EB6"/>
    <w:rsid w:val="003C10B7"/>
    <w:rsid w:val="003C13F6"/>
    <w:rsid w:val="003C19F1"/>
    <w:rsid w:val="003C21F3"/>
    <w:rsid w:val="003C227B"/>
    <w:rsid w:val="003C2617"/>
    <w:rsid w:val="003C2996"/>
    <w:rsid w:val="003C3218"/>
    <w:rsid w:val="003C3261"/>
    <w:rsid w:val="003C3D7B"/>
    <w:rsid w:val="003C3DE0"/>
    <w:rsid w:val="003C455E"/>
    <w:rsid w:val="003C481A"/>
    <w:rsid w:val="003C4A0E"/>
    <w:rsid w:val="003C4B95"/>
    <w:rsid w:val="003C4CA0"/>
    <w:rsid w:val="003C4E63"/>
    <w:rsid w:val="003C5298"/>
    <w:rsid w:val="003C561B"/>
    <w:rsid w:val="003C57E3"/>
    <w:rsid w:val="003C59DF"/>
    <w:rsid w:val="003C6612"/>
    <w:rsid w:val="003C6C08"/>
    <w:rsid w:val="003C7023"/>
    <w:rsid w:val="003D032D"/>
    <w:rsid w:val="003D0611"/>
    <w:rsid w:val="003D0864"/>
    <w:rsid w:val="003D1926"/>
    <w:rsid w:val="003D1DB8"/>
    <w:rsid w:val="003D2239"/>
    <w:rsid w:val="003D22F5"/>
    <w:rsid w:val="003D265B"/>
    <w:rsid w:val="003D2A4F"/>
    <w:rsid w:val="003D34B8"/>
    <w:rsid w:val="003D371B"/>
    <w:rsid w:val="003D3D5F"/>
    <w:rsid w:val="003D3E62"/>
    <w:rsid w:val="003D4D38"/>
    <w:rsid w:val="003D515B"/>
    <w:rsid w:val="003D51B3"/>
    <w:rsid w:val="003D5937"/>
    <w:rsid w:val="003D5D80"/>
    <w:rsid w:val="003D5F8E"/>
    <w:rsid w:val="003D62DE"/>
    <w:rsid w:val="003D678D"/>
    <w:rsid w:val="003D67E6"/>
    <w:rsid w:val="003D69C9"/>
    <w:rsid w:val="003D77B5"/>
    <w:rsid w:val="003D7A58"/>
    <w:rsid w:val="003D7AA3"/>
    <w:rsid w:val="003D7B6B"/>
    <w:rsid w:val="003D7CAD"/>
    <w:rsid w:val="003E032A"/>
    <w:rsid w:val="003E03AD"/>
    <w:rsid w:val="003E0586"/>
    <w:rsid w:val="003E0A8D"/>
    <w:rsid w:val="003E17A2"/>
    <w:rsid w:val="003E1963"/>
    <w:rsid w:val="003E1C27"/>
    <w:rsid w:val="003E2491"/>
    <w:rsid w:val="003E25E6"/>
    <w:rsid w:val="003E2B94"/>
    <w:rsid w:val="003E30F8"/>
    <w:rsid w:val="003E36F3"/>
    <w:rsid w:val="003E457A"/>
    <w:rsid w:val="003E4670"/>
    <w:rsid w:val="003E4D42"/>
    <w:rsid w:val="003E4DC6"/>
    <w:rsid w:val="003E4E18"/>
    <w:rsid w:val="003E5111"/>
    <w:rsid w:val="003E513C"/>
    <w:rsid w:val="003E52DD"/>
    <w:rsid w:val="003E5A23"/>
    <w:rsid w:val="003E5BFA"/>
    <w:rsid w:val="003E5E3B"/>
    <w:rsid w:val="003E64A2"/>
    <w:rsid w:val="003E651A"/>
    <w:rsid w:val="003E65FC"/>
    <w:rsid w:val="003E6D11"/>
    <w:rsid w:val="003E6EED"/>
    <w:rsid w:val="003E7097"/>
    <w:rsid w:val="003E7549"/>
    <w:rsid w:val="003F00B6"/>
    <w:rsid w:val="003F08A2"/>
    <w:rsid w:val="003F0C04"/>
    <w:rsid w:val="003F0F2A"/>
    <w:rsid w:val="003F114F"/>
    <w:rsid w:val="003F1258"/>
    <w:rsid w:val="003F1762"/>
    <w:rsid w:val="003F17BB"/>
    <w:rsid w:val="003F1A19"/>
    <w:rsid w:val="003F1E1E"/>
    <w:rsid w:val="003F2361"/>
    <w:rsid w:val="003F2413"/>
    <w:rsid w:val="003F29E4"/>
    <w:rsid w:val="003F2B83"/>
    <w:rsid w:val="003F2E97"/>
    <w:rsid w:val="003F3346"/>
    <w:rsid w:val="003F34FE"/>
    <w:rsid w:val="003F3D6F"/>
    <w:rsid w:val="003F3FB4"/>
    <w:rsid w:val="003F4555"/>
    <w:rsid w:val="003F47F0"/>
    <w:rsid w:val="003F4BB3"/>
    <w:rsid w:val="003F4EA5"/>
    <w:rsid w:val="003F5A05"/>
    <w:rsid w:val="003F5B54"/>
    <w:rsid w:val="003F6938"/>
    <w:rsid w:val="003F6D01"/>
    <w:rsid w:val="003F6ED2"/>
    <w:rsid w:val="003F70A9"/>
    <w:rsid w:val="003F7151"/>
    <w:rsid w:val="003F7603"/>
    <w:rsid w:val="00400174"/>
    <w:rsid w:val="00402DC3"/>
    <w:rsid w:val="00403272"/>
    <w:rsid w:val="00403B07"/>
    <w:rsid w:val="00403F2C"/>
    <w:rsid w:val="0040412A"/>
    <w:rsid w:val="0040449C"/>
    <w:rsid w:val="00404605"/>
    <w:rsid w:val="004048AE"/>
    <w:rsid w:val="00404E32"/>
    <w:rsid w:val="004052B0"/>
    <w:rsid w:val="004054D3"/>
    <w:rsid w:val="004056A1"/>
    <w:rsid w:val="0040596A"/>
    <w:rsid w:val="00405F27"/>
    <w:rsid w:val="00407346"/>
    <w:rsid w:val="00407680"/>
    <w:rsid w:val="00407796"/>
    <w:rsid w:val="00407DB5"/>
    <w:rsid w:val="0041003A"/>
    <w:rsid w:val="004102B1"/>
    <w:rsid w:val="00411901"/>
    <w:rsid w:val="00411FA4"/>
    <w:rsid w:val="00412582"/>
    <w:rsid w:val="004126E9"/>
    <w:rsid w:val="004131EB"/>
    <w:rsid w:val="0041371E"/>
    <w:rsid w:val="00413DA2"/>
    <w:rsid w:val="00413DCD"/>
    <w:rsid w:val="00414578"/>
    <w:rsid w:val="00414605"/>
    <w:rsid w:val="0041464E"/>
    <w:rsid w:val="00414844"/>
    <w:rsid w:val="0041491B"/>
    <w:rsid w:val="00414E9A"/>
    <w:rsid w:val="004154C1"/>
    <w:rsid w:val="00415855"/>
    <w:rsid w:val="00415867"/>
    <w:rsid w:val="0041627C"/>
    <w:rsid w:val="00416585"/>
    <w:rsid w:val="004169F8"/>
    <w:rsid w:val="00416DDA"/>
    <w:rsid w:val="00416F6A"/>
    <w:rsid w:val="0041736E"/>
    <w:rsid w:val="004175BF"/>
    <w:rsid w:val="00417D71"/>
    <w:rsid w:val="00417F03"/>
    <w:rsid w:val="00417FCB"/>
    <w:rsid w:val="0042006F"/>
    <w:rsid w:val="004204D5"/>
    <w:rsid w:val="004206E8"/>
    <w:rsid w:val="0042162D"/>
    <w:rsid w:val="004219E9"/>
    <w:rsid w:val="00421F7B"/>
    <w:rsid w:val="00421F8A"/>
    <w:rsid w:val="004223E8"/>
    <w:rsid w:val="00422784"/>
    <w:rsid w:val="0042295B"/>
    <w:rsid w:val="00422DDE"/>
    <w:rsid w:val="00422EC5"/>
    <w:rsid w:val="00423197"/>
    <w:rsid w:val="00423257"/>
    <w:rsid w:val="0042328D"/>
    <w:rsid w:val="004234A2"/>
    <w:rsid w:val="00423694"/>
    <w:rsid w:val="00424428"/>
    <w:rsid w:val="0042456D"/>
    <w:rsid w:val="004246A2"/>
    <w:rsid w:val="00424AF2"/>
    <w:rsid w:val="00424E32"/>
    <w:rsid w:val="004251E5"/>
    <w:rsid w:val="00425793"/>
    <w:rsid w:val="004257A1"/>
    <w:rsid w:val="00425982"/>
    <w:rsid w:val="00425C6E"/>
    <w:rsid w:val="00426260"/>
    <w:rsid w:val="00426730"/>
    <w:rsid w:val="00426AFD"/>
    <w:rsid w:val="00426BDB"/>
    <w:rsid w:val="0042727B"/>
    <w:rsid w:val="004301D9"/>
    <w:rsid w:val="004302BF"/>
    <w:rsid w:val="00430584"/>
    <w:rsid w:val="0043083C"/>
    <w:rsid w:val="00430C5D"/>
    <w:rsid w:val="00431418"/>
    <w:rsid w:val="0043200F"/>
    <w:rsid w:val="00432143"/>
    <w:rsid w:val="00432C0A"/>
    <w:rsid w:val="004330AE"/>
    <w:rsid w:val="0043352B"/>
    <w:rsid w:val="004335A0"/>
    <w:rsid w:val="00433A68"/>
    <w:rsid w:val="00433D66"/>
    <w:rsid w:val="00434439"/>
    <w:rsid w:val="004347A0"/>
    <w:rsid w:val="00434B66"/>
    <w:rsid w:val="00434B91"/>
    <w:rsid w:val="00434BC7"/>
    <w:rsid w:val="00434BFD"/>
    <w:rsid w:val="00434C67"/>
    <w:rsid w:val="004350EA"/>
    <w:rsid w:val="00435136"/>
    <w:rsid w:val="00435318"/>
    <w:rsid w:val="00435404"/>
    <w:rsid w:val="004355D1"/>
    <w:rsid w:val="0043593F"/>
    <w:rsid w:val="00435AFC"/>
    <w:rsid w:val="00435E98"/>
    <w:rsid w:val="00435F97"/>
    <w:rsid w:val="00435FB4"/>
    <w:rsid w:val="00436821"/>
    <w:rsid w:val="00436A46"/>
    <w:rsid w:val="00436ACF"/>
    <w:rsid w:val="00436BB9"/>
    <w:rsid w:val="00436CC6"/>
    <w:rsid w:val="00437021"/>
    <w:rsid w:val="00437094"/>
    <w:rsid w:val="004377AB"/>
    <w:rsid w:val="00437991"/>
    <w:rsid w:val="00437FE1"/>
    <w:rsid w:val="00440BF5"/>
    <w:rsid w:val="00440C8E"/>
    <w:rsid w:val="00440C9F"/>
    <w:rsid w:val="00440FFC"/>
    <w:rsid w:val="00441667"/>
    <w:rsid w:val="004417FC"/>
    <w:rsid w:val="00441860"/>
    <w:rsid w:val="004419F7"/>
    <w:rsid w:val="00441A90"/>
    <w:rsid w:val="00442325"/>
    <w:rsid w:val="004423E9"/>
    <w:rsid w:val="0044262E"/>
    <w:rsid w:val="00442740"/>
    <w:rsid w:val="00443061"/>
    <w:rsid w:val="00443154"/>
    <w:rsid w:val="00443372"/>
    <w:rsid w:val="00443A61"/>
    <w:rsid w:val="00443E33"/>
    <w:rsid w:val="00443F2A"/>
    <w:rsid w:val="00444613"/>
    <w:rsid w:val="00444721"/>
    <w:rsid w:val="00444865"/>
    <w:rsid w:val="00445041"/>
    <w:rsid w:val="0044514B"/>
    <w:rsid w:val="004453EA"/>
    <w:rsid w:val="004458CB"/>
    <w:rsid w:val="00445935"/>
    <w:rsid w:val="004461F0"/>
    <w:rsid w:val="004463F1"/>
    <w:rsid w:val="004467F0"/>
    <w:rsid w:val="004469D5"/>
    <w:rsid w:val="00446EB1"/>
    <w:rsid w:val="004474CD"/>
    <w:rsid w:val="004475D5"/>
    <w:rsid w:val="00447FAF"/>
    <w:rsid w:val="00450B34"/>
    <w:rsid w:val="00451132"/>
    <w:rsid w:val="00451516"/>
    <w:rsid w:val="004515D0"/>
    <w:rsid w:val="00451DC9"/>
    <w:rsid w:val="00452096"/>
    <w:rsid w:val="0045238E"/>
    <w:rsid w:val="00452488"/>
    <w:rsid w:val="004525BF"/>
    <w:rsid w:val="00452D74"/>
    <w:rsid w:val="00453205"/>
    <w:rsid w:val="004535D9"/>
    <w:rsid w:val="00453E42"/>
    <w:rsid w:val="00453F72"/>
    <w:rsid w:val="004542B8"/>
    <w:rsid w:val="0045494B"/>
    <w:rsid w:val="00454F62"/>
    <w:rsid w:val="0045508E"/>
    <w:rsid w:val="0045512E"/>
    <w:rsid w:val="004555A3"/>
    <w:rsid w:val="0045565F"/>
    <w:rsid w:val="00455722"/>
    <w:rsid w:val="00456DD2"/>
    <w:rsid w:val="00460267"/>
    <w:rsid w:val="00460327"/>
    <w:rsid w:val="0046047B"/>
    <w:rsid w:val="004604C0"/>
    <w:rsid w:val="00461043"/>
    <w:rsid w:val="004615DB"/>
    <w:rsid w:val="004618B1"/>
    <w:rsid w:val="00462226"/>
    <w:rsid w:val="00462278"/>
    <w:rsid w:val="0046270C"/>
    <w:rsid w:val="00462FA4"/>
    <w:rsid w:val="004631DE"/>
    <w:rsid w:val="00463776"/>
    <w:rsid w:val="004639FF"/>
    <w:rsid w:val="00463B34"/>
    <w:rsid w:val="00463C8C"/>
    <w:rsid w:val="00463CAC"/>
    <w:rsid w:val="00463DE0"/>
    <w:rsid w:val="00463E6A"/>
    <w:rsid w:val="00463EFB"/>
    <w:rsid w:val="00464108"/>
    <w:rsid w:val="00464405"/>
    <w:rsid w:val="00464957"/>
    <w:rsid w:val="00464F13"/>
    <w:rsid w:val="00465D12"/>
    <w:rsid w:val="00465D5A"/>
    <w:rsid w:val="00465D87"/>
    <w:rsid w:val="004664BA"/>
    <w:rsid w:val="004664E3"/>
    <w:rsid w:val="0046667F"/>
    <w:rsid w:val="00466DA1"/>
    <w:rsid w:val="00466EEA"/>
    <w:rsid w:val="004671A8"/>
    <w:rsid w:val="0046729B"/>
    <w:rsid w:val="004674D0"/>
    <w:rsid w:val="0046778F"/>
    <w:rsid w:val="00467A73"/>
    <w:rsid w:val="00467D82"/>
    <w:rsid w:val="004701F5"/>
    <w:rsid w:val="004701F9"/>
    <w:rsid w:val="0047020C"/>
    <w:rsid w:val="00470369"/>
    <w:rsid w:val="00470627"/>
    <w:rsid w:val="004707A9"/>
    <w:rsid w:val="00470D0D"/>
    <w:rsid w:val="00471617"/>
    <w:rsid w:val="004716DB"/>
    <w:rsid w:val="00471704"/>
    <w:rsid w:val="00471C7A"/>
    <w:rsid w:val="00471E44"/>
    <w:rsid w:val="00472159"/>
    <w:rsid w:val="00472B1C"/>
    <w:rsid w:val="0047330A"/>
    <w:rsid w:val="00473601"/>
    <w:rsid w:val="004736DA"/>
    <w:rsid w:val="004736EB"/>
    <w:rsid w:val="00473992"/>
    <w:rsid w:val="00473C49"/>
    <w:rsid w:val="00473CDE"/>
    <w:rsid w:val="004741BD"/>
    <w:rsid w:val="0047461F"/>
    <w:rsid w:val="004746F1"/>
    <w:rsid w:val="00474984"/>
    <w:rsid w:val="00474D79"/>
    <w:rsid w:val="00475371"/>
    <w:rsid w:val="004756D2"/>
    <w:rsid w:val="00475ACC"/>
    <w:rsid w:val="00475C3F"/>
    <w:rsid w:val="00476007"/>
    <w:rsid w:val="0047613F"/>
    <w:rsid w:val="004763D6"/>
    <w:rsid w:val="00476BDF"/>
    <w:rsid w:val="00476FFC"/>
    <w:rsid w:val="00477165"/>
    <w:rsid w:val="0047771F"/>
    <w:rsid w:val="00477AEF"/>
    <w:rsid w:val="00480273"/>
    <w:rsid w:val="0048065A"/>
    <w:rsid w:val="00480911"/>
    <w:rsid w:val="00481180"/>
    <w:rsid w:val="004812F6"/>
    <w:rsid w:val="004813A4"/>
    <w:rsid w:val="00482019"/>
    <w:rsid w:val="00482452"/>
    <w:rsid w:val="004825BD"/>
    <w:rsid w:val="004826D3"/>
    <w:rsid w:val="00482B47"/>
    <w:rsid w:val="00482D93"/>
    <w:rsid w:val="00482FC5"/>
    <w:rsid w:val="00483006"/>
    <w:rsid w:val="00483165"/>
    <w:rsid w:val="004833A4"/>
    <w:rsid w:val="00483DE3"/>
    <w:rsid w:val="004848E5"/>
    <w:rsid w:val="004857F4"/>
    <w:rsid w:val="004857FA"/>
    <w:rsid w:val="00485AA0"/>
    <w:rsid w:val="00485CD4"/>
    <w:rsid w:val="004861CC"/>
    <w:rsid w:val="0048642E"/>
    <w:rsid w:val="00486DC1"/>
    <w:rsid w:val="0048733F"/>
    <w:rsid w:val="00487C9F"/>
    <w:rsid w:val="00487F7C"/>
    <w:rsid w:val="00490580"/>
    <w:rsid w:val="00490A73"/>
    <w:rsid w:val="00490EE3"/>
    <w:rsid w:val="004913A4"/>
    <w:rsid w:val="00491474"/>
    <w:rsid w:val="00491682"/>
    <w:rsid w:val="00491780"/>
    <w:rsid w:val="00492EC4"/>
    <w:rsid w:val="004931CA"/>
    <w:rsid w:val="00493546"/>
    <w:rsid w:val="0049377E"/>
    <w:rsid w:val="00493A8C"/>
    <w:rsid w:val="00493DED"/>
    <w:rsid w:val="004942E0"/>
    <w:rsid w:val="00494502"/>
    <w:rsid w:val="004946CA"/>
    <w:rsid w:val="00494F58"/>
    <w:rsid w:val="00495038"/>
    <w:rsid w:val="004951E7"/>
    <w:rsid w:val="00496468"/>
    <w:rsid w:val="0049691E"/>
    <w:rsid w:val="00496AA2"/>
    <w:rsid w:val="00496E91"/>
    <w:rsid w:val="004974EE"/>
    <w:rsid w:val="00497855"/>
    <w:rsid w:val="004978FC"/>
    <w:rsid w:val="0049790D"/>
    <w:rsid w:val="00497A88"/>
    <w:rsid w:val="00497FE4"/>
    <w:rsid w:val="004A03BB"/>
    <w:rsid w:val="004A0451"/>
    <w:rsid w:val="004A05B0"/>
    <w:rsid w:val="004A10AD"/>
    <w:rsid w:val="004A139B"/>
    <w:rsid w:val="004A1B3D"/>
    <w:rsid w:val="004A1CF0"/>
    <w:rsid w:val="004A1F5A"/>
    <w:rsid w:val="004A220A"/>
    <w:rsid w:val="004A2298"/>
    <w:rsid w:val="004A24F7"/>
    <w:rsid w:val="004A27F6"/>
    <w:rsid w:val="004A283E"/>
    <w:rsid w:val="004A28C4"/>
    <w:rsid w:val="004A297C"/>
    <w:rsid w:val="004A30C6"/>
    <w:rsid w:val="004A335C"/>
    <w:rsid w:val="004A3A48"/>
    <w:rsid w:val="004A3C18"/>
    <w:rsid w:val="004A3E6A"/>
    <w:rsid w:val="004A408B"/>
    <w:rsid w:val="004A488C"/>
    <w:rsid w:val="004A4B68"/>
    <w:rsid w:val="004A4DB3"/>
    <w:rsid w:val="004A545A"/>
    <w:rsid w:val="004A5794"/>
    <w:rsid w:val="004A592C"/>
    <w:rsid w:val="004A5A35"/>
    <w:rsid w:val="004A5C04"/>
    <w:rsid w:val="004A5C39"/>
    <w:rsid w:val="004A5F59"/>
    <w:rsid w:val="004A6055"/>
    <w:rsid w:val="004A624A"/>
    <w:rsid w:val="004A6381"/>
    <w:rsid w:val="004A6864"/>
    <w:rsid w:val="004A71A6"/>
    <w:rsid w:val="004A726E"/>
    <w:rsid w:val="004A7FDC"/>
    <w:rsid w:val="004B024F"/>
    <w:rsid w:val="004B058B"/>
    <w:rsid w:val="004B06CD"/>
    <w:rsid w:val="004B0A40"/>
    <w:rsid w:val="004B0DBC"/>
    <w:rsid w:val="004B133D"/>
    <w:rsid w:val="004B13DC"/>
    <w:rsid w:val="004B1FBA"/>
    <w:rsid w:val="004B2395"/>
    <w:rsid w:val="004B256C"/>
    <w:rsid w:val="004B2D57"/>
    <w:rsid w:val="004B3065"/>
    <w:rsid w:val="004B30F9"/>
    <w:rsid w:val="004B320A"/>
    <w:rsid w:val="004B32EB"/>
    <w:rsid w:val="004B3757"/>
    <w:rsid w:val="004B47A7"/>
    <w:rsid w:val="004B499C"/>
    <w:rsid w:val="004B4F33"/>
    <w:rsid w:val="004B532F"/>
    <w:rsid w:val="004B54B7"/>
    <w:rsid w:val="004B583A"/>
    <w:rsid w:val="004B5BC7"/>
    <w:rsid w:val="004B6DE2"/>
    <w:rsid w:val="004B6EA8"/>
    <w:rsid w:val="004B7A29"/>
    <w:rsid w:val="004B7C00"/>
    <w:rsid w:val="004C0410"/>
    <w:rsid w:val="004C0AAB"/>
    <w:rsid w:val="004C0C68"/>
    <w:rsid w:val="004C0E89"/>
    <w:rsid w:val="004C1041"/>
    <w:rsid w:val="004C10BA"/>
    <w:rsid w:val="004C15F6"/>
    <w:rsid w:val="004C1B71"/>
    <w:rsid w:val="004C1D50"/>
    <w:rsid w:val="004C1F00"/>
    <w:rsid w:val="004C230B"/>
    <w:rsid w:val="004C2EC7"/>
    <w:rsid w:val="004C3224"/>
    <w:rsid w:val="004C324C"/>
    <w:rsid w:val="004C3BB9"/>
    <w:rsid w:val="004C3C20"/>
    <w:rsid w:val="004C4132"/>
    <w:rsid w:val="004C4635"/>
    <w:rsid w:val="004C4652"/>
    <w:rsid w:val="004C4A07"/>
    <w:rsid w:val="004C5017"/>
    <w:rsid w:val="004C5112"/>
    <w:rsid w:val="004C52BE"/>
    <w:rsid w:val="004C5915"/>
    <w:rsid w:val="004C5F49"/>
    <w:rsid w:val="004C6180"/>
    <w:rsid w:val="004C67AA"/>
    <w:rsid w:val="004C68D9"/>
    <w:rsid w:val="004C69C9"/>
    <w:rsid w:val="004C703F"/>
    <w:rsid w:val="004C7AB0"/>
    <w:rsid w:val="004C7C2E"/>
    <w:rsid w:val="004C7E09"/>
    <w:rsid w:val="004D01D4"/>
    <w:rsid w:val="004D0B1E"/>
    <w:rsid w:val="004D12A6"/>
    <w:rsid w:val="004D12BF"/>
    <w:rsid w:val="004D1A7B"/>
    <w:rsid w:val="004D224B"/>
    <w:rsid w:val="004D279E"/>
    <w:rsid w:val="004D2A5A"/>
    <w:rsid w:val="004D2D18"/>
    <w:rsid w:val="004D3986"/>
    <w:rsid w:val="004D39F1"/>
    <w:rsid w:val="004D3B63"/>
    <w:rsid w:val="004D436C"/>
    <w:rsid w:val="004D497B"/>
    <w:rsid w:val="004D4EF6"/>
    <w:rsid w:val="004D5333"/>
    <w:rsid w:val="004D585C"/>
    <w:rsid w:val="004D5BFD"/>
    <w:rsid w:val="004D5D7E"/>
    <w:rsid w:val="004D5F7E"/>
    <w:rsid w:val="004D640E"/>
    <w:rsid w:val="004D6A08"/>
    <w:rsid w:val="004D6AE9"/>
    <w:rsid w:val="004D6D21"/>
    <w:rsid w:val="004D6EE7"/>
    <w:rsid w:val="004D7293"/>
    <w:rsid w:val="004D7846"/>
    <w:rsid w:val="004D787D"/>
    <w:rsid w:val="004E077A"/>
    <w:rsid w:val="004E092B"/>
    <w:rsid w:val="004E09AF"/>
    <w:rsid w:val="004E1173"/>
    <w:rsid w:val="004E18DA"/>
    <w:rsid w:val="004E1F1B"/>
    <w:rsid w:val="004E3111"/>
    <w:rsid w:val="004E31DD"/>
    <w:rsid w:val="004E3D53"/>
    <w:rsid w:val="004E3F92"/>
    <w:rsid w:val="004E4132"/>
    <w:rsid w:val="004E452D"/>
    <w:rsid w:val="004E4780"/>
    <w:rsid w:val="004E4F15"/>
    <w:rsid w:val="004E55E4"/>
    <w:rsid w:val="004E56E2"/>
    <w:rsid w:val="004E5F3B"/>
    <w:rsid w:val="004E60DA"/>
    <w:rsid w:val="004E6228"/>
    <w:rsid w:val="004E68C2"/>
    <w:rsid w:val="004E6B2F"/>
    <w:rsid w:val="004E6C46"/>
    <w:rsid w:val="004E6FBD"/>
    <w:rsid w:val="004E7010"/>
    <w:rsid w:val="004E7034"/>
    <w:rsid w:val="004E729A"/>
    <w:rsid w:val="004E73B0"/>
    <w:rsid w:val="004E7DCB"/>
    <w:rsid w:val="004F0626"/>
    <w:rsid w:val="004F0B8E"/>
    <w:rsid w:val="004F11C9"/>
    <w:rsid w:val="004F1830"/>
    <w:rsid w:val="004F1CDD"/>
    <w:rsid w:val="004F2AFA"/>
    <w:rsid w:val="004F2B38"/>
    <w:rsid w:val="004F3599"/>
    <w:rsid w:val="004F35B6"/>
    <w:rsid w:val="004F41F9"/>
    <w:rsid w:val="004F453E"/>
    <w:rsid w:val="004F56DF"/>
    <w:rsid w:val="004F5835"/>
    <w:rsid w:val="004F5BA6"/>
    <w:rsid w:val="004F5EB0"/>
    <w:rsid w:val="004F60F5"/>
    <w:rsid w:val="004F6661"/>
    <w:rsid w:val="004F7217"/>
    <w:rsid w:val="004F7E2E"/>
    <w:rsid w:val="005001FA"/>
    <w:rsid w:val="00500206"/>
    <w:rsid w:val="005003FC"/>
    <w:rsid w:val="00500B34"/>
    <w:rsid w:val="00500CDC"/>
    <w:rsid w:val="00500EF5"/>
    <w:rsid w:val="00501090"/>
    <w:rsid w:val="0050142F"/>
    <w:rsid w:val="0050156E"/>
    <w:rsid w:val="005015E0"/>
    <w:rsid w:val="00501B45"/>
    <w:rsid w:val="00502381"/>
    <w:rsid w:val="005024C7"/>
    <w:rsid w:val="005029ED"/>
    <w:rsid w:val="0050460B"/>
    <w:rsid w:val="0050505C"/>
    <w:rsid w:val="005051FF"/>
    <w:rsid w:val="005063A5"/>
    <w:rsid w:val="0050688A"/>
    <w:rsid w:val="00506BDF"/>
    <w:rsid w:val="00507084"/>
    <w:rsid w:val="00507725"/>
    <w:rsid w:val="0050784C"/>
    <w:rsid w:val="00507A2C"/>
    <w:rsid w:val="00510098"/>
    <w:rsid w:val="00511896"/>
    <w:rsid w:val="00511E15"/>
    <w:rsid w:val="00511E23"/>
    <w:rsid w:val="0051231C"/>
    <w:rsid w:val="00512DD8"/>
    <w:rsid w:val="00512F4A"/>
    <w:rsid w:val="0051352C"/>
    <w:rsid w:val="005136B7"/>
    <w:rsid w:val="00513AE8"/>
    <w:rsid w:val="00513C11"/>
    <w:rsid w:val="00514303"/>
    <w:rsid w:val="00514312"/>
    <w:rsid w:val="00514922"/>
    <w:rsid w:val="00514957"/>
    <w:rsid w:val="0051560C"/>
    <w:rsid w:val="00515F9B"/>
    <w:rsid w:val="00516336"/>
    <w:rsid w:val="00517A83"/>
    <w:rsid w:val="00517C0F"/>
    <w:rsid w:val="00520028"/>
    <w:rsid w:val="00520477"/>
    <w:rsid w:val="00520689"/>
    <w:rsid w:val="00520D8B"/>
    <w:rsid w:val="00521890"/>
    <w:rsid w:val="00521E13"/>
    <w:rsid w:val="005220AB"/>
    <w:rsid w:val="00524241"/>
    <w:rsid w:val="005242FF"/>
    <w:rsid w:val="00524551"/>
    <w:rsid w:val="00524B80"/>
    <w:rsid w:val="00524F6B"/>
    <w:rsid w:val="00525C72"/>
    <w:rsid w:val="00525F95"/>
    <w:rsid w:val="0052635B"/>
    <w:rsid w:val="00526459"/>
    <w:rsid w:val="00526B42"/>
    <w:rsid w:val="00526DF0"/>
    <w:rsid w:val="00526FC8"/>
    <w:rsid w:val="00527271"/>
    <w:rsid w:val="00527FB6"/>
    <w:rsid w:val="00530217"/>
    <w:rsid w:val="005302DE"/>
    <w:rsid w:val="00530D54"/>
    <w:rsid w:val="00531414"/>
    <w:rsid w:val="0053243C"/>
    <w:rsid w:val="0053320D"/>
    <w:rsid w:val="0053325A"/>
    <w:rsid w:val="005338C3"/>
    <w:rsid w:val="00533F94"/>
    <w:rsid w:val="005343EA"/>
    <w:rsid w:val="00534796"/>
    <w:rsid w:val="0053523B"/>
    <w:rsid w:val="0053572C"/>
    <w:rsid w:val="00535899"/>
    <w:rsid w:val="00535F26"/>
    <w:rsid w:val="00536344"/>
    <w:rsid w:val="00536352"/>
    <w:rsid w:val="005364F9"/>
    <w:rsid w:val="00536F14"/>
    <w:rsid w:val="005371A1"/>
    <w:rsid w:val="005371FC"/>
    <w:rsid w:val="005373B7"/>
    <w:rsid w:val="00537AA5"/>
    <w:rsid w:val="00537ACA"/>
    <w:rsid w:val="00537BAD"/>
    <w:rsid w:val="00537E74"/>
    <w:rsid w:val="005425E4"/>
    <w:rsid w:val="00542998"/>
    <w:rsid w:val="00542F93"/>
    <w:rsid w:val="0054395B"/>
    <w:rsid w:val="00543A57"/>
    <w:rsid w:val="00543F73"/>
    <w:rsid w:val="00544361"/>
    <w:rsid w:val="00544599"/>
    <w:rsid w:val="00545BFF"/>
    <w:rsid w:val="005460A7"/>
    <w:rsid w:val="0054648F"/>
    <w:rsid w:val="00546491"/>
    <w:rsid w:val="005467EF"/>
    <w:rsid w:val="00546911"/>
    <w:rsid w:val="00546A27"/>
    <w:rsid w:val="00546AB3"/>
    <w:rsid w:val="005471CE"/>
    <w:rsid w:val="0054750C"/>
    <w:rsid w:val="00547C1D"/>
    <w:rsid w:val="00547D58"/>
    <w:rsid w:val="005500E7"/>
    <w:rsid w:val="00550182"/>
    <w:rsid w:val="00550D8B"/>
    <w:rsid w:val="005510A2"/>
    <w:rsid w:val="00551812"/>
    <w:rsid w:val="00551D69"/>
    <w:rsid w:val="00552C87"/>
    <w:rsid w:val="005530C1"/>
    <w:rsid w:val="0055360A"/>
    <w:rsid w:val="00553833"/>
    <w:rsid w:val="00553B06"/>
    <w:rsid w:val="00554AD8"/>
    <w:rsid w:val="00555294"/>
    <w:rsid w:val="00555355"/>
    <w:rsid w:val="005556F1"/>
    <w:rsid w:val="005556F5"/>
    <w:rsid w:val="00555B50"/>
    <w:rsid w:val="00555DDE"/>
    <w:rsid w:val="005564CF"/>
    <w:rsid w:val="0055657B"/>
    <w:rsid w:val="005565E1"/>
    <w:rsid w:val="005574FF"/>
    <w:rsid w:val="005578B1"/>
    <w:rsid w:val="005579F9"/>
    <w:rsid w:val="00557A05"/>
    <w:rsid w:val="00557A57"/>
    <w:rsid w:val="00557B66"/>
    <w:rsid w:val="00557BFE"/>
    <w:rsid w:val="00557C99"/>
    <w:rsid w:val="005600F1"/>
    <w:rsid w:val="00560376"/>
    <w:rsid w:val="005604E9"/>
    <w:rsid w:val="005611D1"/>
    <w:rsid w:val="005616F6"/>
    <w:rsid w:val="00562828"/>
    <w:rsid w:val="00562F95"/>
    <w:rsid w:val="00563390"/>
    <w:rsid w:val="005633DE"/>
    <w:rsid w:val="0056362C"/>
    <w:rsid w:val="00563824"/>
    <w:rsid w:val="0056394B"/>
    <w:rsid w:val="00563A5B"/>
    <w:rsid w:val="00563B57"/>
    <w:rsid w:val="00563F07"/>
    <w:rsid w:val="00564183"/>
    <w:rsid w:val="00564223"/>
    <w:rsid w:val="005648C4"/>
    <w:rsid w:val="00564994"/>
    <w:rsid w:val="00564BD0"/>
    <w:rsid w:val="00565235"/>
    <w:rsid w:val="00565293"/>
    <w:rsid w:val="00565486"/>
    <w:rsid w:val="00565581"/>
    <w:rsid w:val="00565601"/>
    <w:rsid w:val="00565AC6"/>
    <w:rsid w:val="00565F77"/>
    <w:rsid w:val="00566059"/>
    <w:rsid w:val="00566959"/>
    <w:rsid w:val="00566E91"/>
    <w:rsid w:val="005672FC"/>
    <w:rsid w:val="00567F31"/>
    <w:rsid w:val="00570DB7"/>
    <w:rsid w:val="00571A39"/>
    <w:rsid w:val="0057212C"/>
    <w:rsid w:val="005722B6"/>
    <w:rsid w:val="00572F2A"/>
    <w:rsid w:val="005731ED"/>
    <w:rsid w:val="005739AC"/>
    <w:rsid w:val="00574308"/>
    <w:rsid w:val="00574787"/>
    <w:rsid w:val="00574C7E"/>
    <w:rsid w:val="00574E8F"/>
    <w:rsid w:val="005754FB"/>
    <w:rsid w:val="005759BA"/>
    <w:rsid w:val="00575CA2"/>
    <w:rsid w:val="00576373"/>
    <w:rsid w:val="00577116"/>
    <w:rsid w:val="0057713F"/>
    <w:rsid w:val="00577296"/>
    <w:rsid w:val="00577411"/>
    <w:rsid w:val="00577A09"/>
    <w:rsid w:val="00577C00"/>
    <w:rsid w:val="00577C54"/>
    <w:rsid w:val="00577E2B"/>
    <w:rsid w:val="005800F2"/>
    <w:rsid w:val="005803B5"/>
    <w:rsid w:val="005805E8"/>
    <w:rsid w:val="00580794"/>
    <w:rsid w:val="00581176"/>
    <w:rsid w:val="00581357"/>
    <w:rsid w:val="005813E0"/>
    <w:rsid w:val="005818BB"/>
    <w:rsid w:val="00581C97"/>
    <w:rsid w:val="00581E6B"/>
    <w:rsid w:val="005820D8"/>
    <w:rsid w:val="0058210D"/>
    <w:rsid w:val="005821F7"/>
    <w:rsid w:val="00582241"/>
    <w:rsid w:val="005822C3"/>
    <w:rsid w:val="00582992"/>
    <w:rsid w:val="00582B4C"/>
    <w:rsid w:val="00582B74"/>
    <w:rsid w:val="00582C99"/>
    <w:rsid w:val="00582DC1"/>
    <w:rsid w:val="0058385A"/>
    <w:rsid w:val="00583AA8"/>
    <w:rsid w:val="00583CC2"/>
    <w:rsid w:val="005847D8"/>
    <w:rsid w:val="005847F9"/>
    <w:rsid w:val="00584C0B"/>
    <w:rsid w:val="00584C8F"/>
    <w:rsid w:val="00584FA3"/>
    <w:rsid w:val="005857CC"/>
    <w:rsid w:val="0058672A"/>
    <w:rsid w:val="00586999"/>
    <w:rsid w:val="005869B8"/>
    <w:rsid w:val="0058707D"/>
    <w:rsid w:val="005878FA"/>
    <w:rsid w:val="00587E6D"/>
    <w:rsid w:val="00590078"/>
    <w:rsid w:val="00590122"/>
    <w:rsid w:val="00590788"/>
    <w:rsid w:val="00590B8B"/>
    <w:rsid w:val="005912F8"/>
    <w:rsid w:val="00591361"/>
    <w:rsid w:val="005914F1"/>
    <w:rsid w:val="00591B31"/>
    <w:rsid w:val="0059213C"/>
    <w:rsid w:val="00592313"/>
    <w:rsid w:val="00592927"/>
    <w:rsid w:val="00592C8E"/>
    <w:rsid w:val="0059307A"/>
    <w:rsid w:val="005935EA"/>
    <w:rsid w:val="00594CED"/>
    <w:rsid w:val="00595078"/>
    <w:rsid w:val="005950C5"/>
    <w:rsid w:val="005953CC"/>
    <w:rsid w:val="005953FC"/>
    <w:rsid w:val="00595899"/>
    <w:rsid w:val="00595DA7"/>
    <w:rsid w:val="0059681F"/>
    <w:rsid w:val="005968B7"/>
    <w:rsid w:val="00596941"/>
    <w:rsid w:val="00596B69"/>
    <w:rsid w:val="005977EB"/>
    <w:rsid w:val="00597E27"/>
    <w:rsid w:val="005A02B5"/>
    <w:rsid w:val="005A05D6"/>
    <w:rsid w:val="005A08BD"/>
    <w:rsid w:val="005A0BE8"/>
    <w:rsid w:val="005A10AF"/>
    <w:rsid w:val="005A17C1"/>
    <w:rsid w:val="005A19DA"/>
    <w:rsid w:val="005A1A1F"/>
    <w:rsid w:val="005A1CB9"/>
    <w:rsid w:val="005A26F4"/>
    <w:rsid w:val="005A2941"/>
    <w:rsid w:val="005A33C8"/>
    <w:rsid w:val="005A3C75"/>
    <w:rsid w:val="005A3CB5"/>
    <w:rsid w:val="005A40FC"/>
    <w:rsid w:val="005A4421"/>
    <w:rsid w:val="005A450D"/>
    <w:rsid w:val="005A4DB6"/>
    <w:rsid w:val="005A4DD7"/>
    <w:rsid w:val="005A4E0F"/>
    <w:rsid w:val="005A4E80"/>
    <w:rsid w:val="005A5AF8"/>
    <w:rsid w:val="005A5CF4"/>
    <w:rsid w:val="005A5FA8"/>
    <w:rsid w:val="005A6142"/>
    <w:rsid w:val="005A63A4"/>
    <w:rsid w:val="005A65A0"/>
    <w:rsid w:val="005A6C92"/>
    <w:rsid w:val="005A719F"/>
    <w:rsid w:val="005A7BF9"/>
    <w:rsid w:val="005B05B5"/>
    <w:rsid w:val="005B094E"/>
    <w:rsid w:val="005B1315"/>
    <w:rsid w:val="005B1379"/>
    <w:rsid w:val="005B1439"/>
    <w:rsid w:val="005B1E74"/>
    <w:rsid w:val="005B1EE4"/>
    <w:rsid w:val="005B221A"/>
    <w:rsid w:val="005B2A83"/>
    <w:rsid w:val="005B2E6A"/>
    <w:rsid w:val="005B39C1"/>
    <w:rsid w:val="005B3F3C"/>
    <w:rsid w:val="005B42C7"/>
    <w:rsid w:val="005B4448"/>
    <w:rsid w:val="005B4A82"/>
    <w:rsid w:val="005B4A90"/>
    <w:rsid w:val="005B50FE"/>
    <w:rsid w:val="005B51FC"/>
    <w:rsid w:val="005B54AB"/>
    <w:rsid w:val="005B5620"/>
    <w:rsid w:val="005B6BCD"/>
    <w:rsid w:val="005B6EE5"/>
    <w:rsid w:val="005B7D2D"/>
    <w:rsid w:val="005C0032"/>
    <w:rsid w:val="005C02D3"/>
    <w:rsid w:val="005C0A10"/>
    <w:rsid w:val="005C0B81"/>
    <w:rsid w:val="005C0CF5"/>
    <w:rsid w:val="005C1157"/>
    <w:rsid w:val="005C123A"/>
    <w:rsid w:val="005C150D"/>
    <w:rsid w:val="005C1575"/>
    <w:rsid w:val="005C1841"/>
    <w:rsid w:val="005C29EA"/>
    <w:rsid w:val="005C2F7D"/>
    <w:rsid w:val="005C2F8F"/>
    <w:rsid w:val="005C3480"/>
    <w:rsid w:val="005C37A4"/>
    <w:rsid w:val="005C3867"/>
    <w:rsid w:val="005C3BB1"/>
    <w:rsid w:val="005C3BE4"/>
    <w:rsid w:val="005C3C35"/>
    <w:rsid w:val="005C4945"/>
    <w:rsid w:val="005C49B7"/>
    <w:rsid w:val="005C4C06"/>
    <w:rsid w:val="005C4E24"/>
    <w:rsid w:val="005C50E4"/>
    <w:rsid w:val="005C523E"/>
    <w:rsid w:val="005C565A"/>
    <w:rsid w:val="005C57C2"/>
    <w:rsid w:val="005C5A3F"/>
    <w:rsid w:val="005C5F41"/>
    <w:rsid w:val="005C67FD"/>
    <w:rsid w:val="005C6D0B"/>
    <w:rsid w:val="005C6F04"/>
    <w:rsid w:val="005C6F33"/>
    <w:rsid w:val="005C755F"/>
    <w:rsid w:val="005C7C22"/>
    <w:rsid w:val="005C7D0F"/>
    <w:rsid w:val="005D0A64"/>
    <w:rsid w:val="005D1021"/>
    <w:rsid w:val="005D13FA"/>
    <w:rsid w:val="005D1602"/>
    <w:rsid w:val="005D1BCF"/>
    <w:rsid w:val="005D2225"/>
    <w:rsid w:val="005D229C"/>
    <w:rsid w:val="005D24F8"/>
    <w:rsid w:val="005D34CC"/>
    <w:rsid w:val="005D3633"/>
    <w:rsid w:val="005D3D74"/>
    <w:rsid w:val="005D3E6E"/>
    <w:rsid w:val="005D4519"/>
    <w:rsid w:val="005D4B89"/>
    <w:rsid w:val="005D4CD5"/>
    <w:rsid w:val="005D4F2C"/>
    <w:rsid w:val="005D4F59"/>
    <w:rsid w:val="005D51D6"/>
    <w:rsid w:val="005D572B"/>
    <w:rsid w:val="005D5C1D"/>
    <w:rsid w:val="005D60E1"/>
    <w:rsid w:val="005D67B4"/>
    <w:rsid w:val="005D680B"/>
    <w:rsid w:val="005D6C14"/>
    <w:rsid w:val="005D6CE0"/>
    <w:rsid w:val="005D6E3A"/>
    <w:rsid w:val="005D74E3"/>
    <w:rsid w:val="005D7649"/>
    <w:rsid w:val="005D768D"/>
    <w:rsid w:val="005D7B43"/>
    <w:rsid w:val="005D7CAF"/>
    <w:rsid w:val="005D7D32"/>
    <w:rsid w:val="005E007D"/>
    <w:rsid w:val="005E0103"/>
    <w:rsid w:val="005E02A8"/>
    <w:rsid w:val="005E02AE"/>
    <w:rsid w:val="005E067F"/>
    <w:rsid w:val="005E0919"/>
    <w:rsid w:val="005E0B8D"/>
    <w:rsid w:val="005E0BEA"/>
    <w:rsid w:val="005E0EA9"/>
    <w:rsid w:val="005E0F38"/>
    <w:rsid w:val="005E1498"/>
    <w:rsid w:val="005E1A96"/>
    <w:rsid w:val="005E222C"/>
    <w:rsid w:val="005E29C8"/>
    <w:rsid w:val="005E2DEA"/>
    <w:rsid w:val="005E3560"/>
    <w:rsid w:val="005E366F"/>
    <w:rsid w:val="005E36D7"/>
    <w:rsid w:val="005E3E27"/>
    <w:rsid w:val="005E416D"/>
    <w:rsid w:val="005E4434"/>
    <w:rsid w:val="005E4B13"/>
    <w:rsid w:val="005E5274"/>
    <w:rsid w:val="005E5A25"/>
    <w:rsid w:val="005E61C6"/>
    <w:rsid w:val="005E68F2"/>
    <w:rsid w:val="005E6952"/>
    <w:rsid w:val="005E6BE9"/>
    <w:rsid w:val="005E6F62"/>
    <w:rsid w:val="005E6FD4"/>
    <w:rsid w:val="005E7128"/>
    <w:rsid w:val="005E7639"/>
    <w:rsid w:val="005E77D8"/>
    <w:rsid w:val="005E780A"/>
    <w:rsid w:val="005F0123"/>
    <w:rsid w:val="005F0C67"/>
    <w:rsid w:val="005F0CC1"/>
    <w:rsid w:val="005F12B3"/>
    <w:rsid w:val="005F12CC"/>
    <w:rsid w:val="005F14BB"/>
    <w:rsid w:val="005F16A8"/>
    <w:rsid w:val="005F19DD"/>
    <w:rsid w:val="005F1F1C"/>
    <w:rsid w:val="005F2237"/>
    <w:rsid w:val="005F2A6A"/>
    <w:rsid w:val="005F306B"/>
    <w:rsid w:val="005F30DF"/>
    <w:rsid w:val="005F3105"/>
    <w:rsid w:val="005F3575"/>
    <w:rsid w:val="005F37EE"/>
    <w:rsid w:val="005F38A2"/>
    <w:rsid w:val="005F3C90"/>
    <w:rsid w:val="005F449C"/>
    <w:rsid w:val="005F450F"/>
    <w:rsid w:val="005F4AA6"/>
    <w:rsid w:val="005F4AD1"/>
    <w:rsid w:val="005F4DAA"/>
    <w:rsid w:val="005F5019"/>
    <w:rsid w:val="005F5279"/>
    <w:rsid w:val="005F56EB"/>
    <w:rsid w:val="005F6730"/>
    <w:rsid w:val="005F6D3E"/>
    <w:rsid w:val="005F7090"/>
    <w:rsid w:val="005F750E"/>
    <w:rsid w:val="005F7870"/>
    <w:rsid w:val="005F7EBD"/>
    <w:rsid w:val="006001CF"/>
    <w:rsid w:val="0060078D"/>
    <w:rsid w:val="00600ED3"/>
    <w:rsid w:val="00601420"/>
    <w:rsid w:val="0060158D"/>
    <w:rsid w:val="00601609"/>
    <w:rsid w:val="0060204C"/>
    <w:rsid w:val="00602065"/>
    <w:rsid w:val="006022A3"/>
    <w:rsid w:val="00602831"/>
    <w:rsid w:val="00603671"/>
    <w:rsid w:val="00603BD7"/>
    <w:rsid w:val="00603D93"/>
    <w:rsid w:val="006040E8"/>
    <w:rsid w:val="00604111"/>
    <w:rsid w:val="00604318"/>
    <w:rsid w:val="00604D95"/>
    <w:rsid w:val="00604E5F"/>
    <w:rsid w:val="00605064"/>
    <w:rsid w:val="006053A0"/>
    <w:rsid w:val="00605620"/>
    <w:rsid w:val="006058F7"/>
    <w:rsid w:val="00605BDA"/>
    <w:rsid w:val="00605EEB"/>
    <w:rsid w:val="00605FB8"/>
    <w:rsid w:val="00606A69"/>
    <w:rsid w:val="00606C51"/>
    <w:rsid w:val="00607052"/>
    <w:rsid w:val="0060755E"/>
    <w:rsid w:val="00607850"/>
    <w:rsid w:val="00610103"/>
    <w:rsid w:val="006108A9"/>
    <w:rsid w:val="00611013"/>
    <w:rsid w:val="006110D4"/>
    <w:rsid w:val="00611674"/>
    <w:rsid w:val="00611B41"/>
    <w:rsid w:val="00611B5B"/>
    <w:rsid w:val="006120AD"/>
    <w:rsid w:val="00612A6C"/>
    <w:rsid w:val="00612BE0"/>
    <w:rsid w:val="0061325E"/>
    <w:rsid w:val="0061328A"/>
    <w:rsid w:val="0061337C"/>
    <w:rsid w:val="006134B3"/>
    <w:rsid w:val="00613955"/>
    <w:rsid w:val="006139E4"/>
    <w:rsid w:val="00614235"/>
    <w:rsid w:val="00614699"/>
    <w:rsid w:val="00614C6B"/>
    <w:rsid w:val="00614FF8"/>
    <w:rsid w:val="00615F1C"/>
    <w:rsid w:val="00616060"/>
    <w:rsid w:val="0061607C"/>
    <w:rsid w:val="0061613B"/>
    <w:rsid w:val="00616392"/>
    <w:rsid w:val="00616949"/>
    <w:rsid w:val="00616DC0"/>
    <w:rsid w:val="006177DE"/>
    <w:rsid w:val="006179DE"/>
    <w:rsid w:val="00617D7C"/>
    <w:rsid w:val="006209F1"/>
    <w:rsid w:val="006216A1"/>
    <w:rsid w:val="00621980"/>
    <w:rsid w:val="00621EA7"/>
    <w:rsid w:val="006221CB"/>
    <w:rsid w:val="006221EE"/>
    <w:rsid w:val="00622423"/>
    <w:rsid w:val="0062271F"/>
    <w:rsid w:val="00623265"/>
    <w:rsid w:val="00623523"/>
    <w:rsid w:val="0062374A"/>
    <w:rsid w:val="006237DA"/>
    <w:rsid w:val="00623DB2"/>
    <w:rsid w:val="00624304"/>
    <w:rsid w:val="00624810"/>
    <w:rsid w:val="00624928"/>
    <w:rsid w:val="006253DE"/>
    <w:rsid w:val="006256D5"/>
    <w:rsid w:val="00625B47"/>
    <w:rsid w:val="00625BCB"/>
    <w:rsid w:val="00625D96"/>
    <w:rsid w:val="006260EB"/>
    <w:rsid w:val="00626179"/>
    <w:rsid w:val="00626253"/>
    <w:rsid w:val="00626448"/>
    <w:rsid w:val="00626584"/>
    <w:rsid w:val="006269A4"/>
    <w:rsid w:val="00626AEF"/>
    <w:rsid w:val="00626BE5"/>
    <w:rsid w:val="0062745F"/>
    <w:rsid w:val="006275A5"/>
    <w:rsid w:val="00627921"/>
    <w:rsid w:val="00627C5A"/>
    <w:rsid w:val="0063025B"/>
    <w:rsid w:val="00630389"/>
    <w:rsid w:val="00630C9E"/>
    <w:rsid w:val="0063102B"/>
    <w:rsid w:val="006310EA"/>
    <w:rsid w:val="006312DD"/>
    <w:rsid w:val="006316BB"/>
    <w:rsid w:val="006318FF"/>
    <w:rsid w:val="0063199F"/>
    <w:rsid w:val="00631A6D"/>
    <w:rsid w:val="00631AAD"/>
    <w:rsid w:val="006320D8"/>
    <w:rsid w:val="006332DA"/>
    <w:rsid w:val="00633B31"/>
    <w:rsid w:val="00633C29"/>
    <w:rsid w:val="006343B4"/>
    <w:rsid w:val="006349B7"/>
    <w:rsid w:val="00635152"/>
    <w:rsid w:val="0063544A"/>
    <w:rsid w:val="006354B4"/>
    <w:rsid w:val="00635874"/>
    <w:rsid w:val="00635E35"/>
    <w:rsid w:val="00636377"/>
    <w:rsid w:val="0063656C"/>
    <w:rsid w:val="00636753"/>
    <w:rsid w:val="00636AB2"/>
    <w:rsid w:val="0063712C"/>
    <w:rsid w:val="00637364"/>
    <w:rsid w:val="0063740A"/>
    <w:rsid w:val="006374B3"/>
    <w:rsid w:val="00637749"/>
    <w:rsid w:val="00637974"/>
    <w:rsid w:val="00637D5E"/>
    <w:rsid w:val="00641024"/>
    <w:rsid w:val="00641242"/>
    <w:rsid w:val="006413BF"/>
    <w:rsid w:val="006419A6"/>
    <w:rsid w:val="00641AEB"/>
    <w:rsid w:val="00641B5C"/>
    <w:rsid w:val="00642785"/>
    <w:rsid w:val="00642B82"/>
    <w:rsid w:val="00642D82"/>
    <w:rsid w:val="00642F60"/>
    <w:rsid w:val="00643A60"/>
    <w:rsid w:val="0064448E"/>
    <w:rsid w:val="0064450E"/>
    <w:rsid w:val="00644794"/>
    <w:rsid w:val="00644875"/>
    <w:rsid w:val="00644B97"/>
    <w:rsid w:val="006452A6"/>
    <w:rsid w:val="00645452"/>
    <w:rsid w:val="0064583E"/>
    <w:rsid w:val="00645C4D"/>
    <w:rsid w:val="00645E2A"/>
    <w:rsid w:val="00645EFF"/>
    <w:rsid w:val="00646569"/>
    <w:rsid w:val="00646786"/>
    <w:rsid w:val="006467F8"/>
    <w:rsid w:val="00646994"/>
    <w:rsid w:val="0064730D"/>
    <w:rsid w:val="0064732F"/>
    <w:rsid w:val="006473D8"/>
    <w:rsid w:val="00647638"/>
    <w:rsid w:val="00647B4D"/>
    <w:rsid w:val="00647C9E"/>
    <w:rsid w:val="00650457"/>
    <w:rsid w:val="006506A0"/>
    <w:rsid w:val="00650F34"/>
    <w:rsid w:val="00650F4E"/>
    <w:rsid w:val="00651770"/>
    <w:rsid w:val="0065183E"/>
    <w:rsid w:val="00651866"/>
    <w:rsid w:val="00651CBA"/>
    <w:rsid w:val="006524A8"/>
    <w:rsid w:val="0065271D"/>
    <w:rsid w:val="00652A9B"/>
    <w:rsid w:val="00652D85"/>
    <w:rsid w:val="00652EA7"/>
    <w:rsid w:val="00652FDC"/>
    <w:rsid w:val="006532C6"/>
    <w:rsid w:val="0065354C"/>
    <w:rsid w:val="00653615"/>
    <w:rsid w:val="006538B5"/>
    <w:rsid w:val="006538F5"/>
    <w:rsid w:val="00653D58"/>
    <w:rsid w:val="00653FF2"/>
    <w:rsid w:val="0065458C"/>
    <w:rsid w:val="0065465C"/>
    <w:rsid w:val="0065466B"/>
    <w:rsid w:val="00654B72"/>
    <w:rsid w:val="00655252"/>
    <w:rsid w:val="00655292"/>
    <w:rsid w:val="00655718"/>
    <w:rsid w:val="00655C8F"/>
    <w:rsid w:val="00655DB0"/>
    <w:rsid w:val="006560BB"/>
    <w:rsid w:val="00656296"/>
    <w:rsid w:val="006564F8"/>
    <w:rsid w:val="00656B88"/>
    <w:rsid w:val="00656CD5"/>
    <w:rsid w:val="00656FAF"/>
    <w:rsid w:val="00657AE5"/>
    <w:rsid w:val="00657BF4"/>
    <w:rsid w:val="006616D1"/>
    <w:rsid w:val="00661707"/>
    <w:rsid w:val="00662019"/>
    <w:rsid w:val="006620B1"/>
    <w:rsid w:val="00662AAF"/>
    <w:rsid w:val="00662F5F"/>
    <w:rsid w:val="00663B69"/>
    <w:rsid w:val="00663E0D"/>
    <w:rsid w:val="006641C8"/>
    <w:rsid w:val="00664DFC"/>
    <w:rsid w:val="00664F4C"/>
    <w:rsid w:val="00664F54"/>
    <w:rsid w:val="0066554C"/>
    <w:rsid w:val="0066563D"/>
    <w:rsid w:val="00665B0D"/>
    <w:rsid w:val="006661BF"/>
    <w:rsid w:val="00666912"/>
    <w:rsid w:val="006670EF"/>
    <w:rsid w:val="006671F2"/>
    <w:rsid w:val="00667594"/>
    <w:rsid w:val="00667859"/>
    <w:rsid w:val="00667ECC"/>
    <w:rsid w:val="00670582"/>
    <w:rsid w:val="006708E8"/>
    <w:rsid w:val="00670C10"/>
    <w:rsid w:val="00670E4A"/>
    <w:rsid w:val="00671097"/>
    <w:rsid w:val="00671297"/>
    <w:rsid w:val="00671523"/>
    <w:rsid w:val="00671848"/>
    <w:rsid w:val="006725E4"/>
    <w:rsid w:val="00672709"/>
    <w:rsid w:val="006733AC"/>
    <w:rsid w:val="00673752"/>
    <w:rsid w:val="00673754"/>
    <w:rsid w:val="00673A7D"/>
    <w:rsid w:val="00673BCF"/>
    <w:rsid w:val="00673BDE"/>
    <w:rsid w:val="00674BBC"/>
    <w:rsid w:val="00674BF5"/>
    <w:rsid w:val="00674CBC"/>
    <w:rsid w:val="00674D5D"/>
    <w:rsid w:val="00674E84"/>
    <w:rsid w:val="00674EB6"/>
    <w:rsid w:val="00674FD8"/>
    <w:rsid w:val="0067501E"/>
    <w:rsid w:val="006750E2"/>
    <w:rsid w:val="006751DD"/>
    <w:rsid w:val="0067587F"/>
    <w:rsid w:val="00675AA6"/>
    <w:rsid w:val="00675BF5"/>
    <w:rsid w:val="0067613B"/>
    <w:rsid w:val="00676614"/>
    <w:rsid w:val="00676831"/>
    <w:rsid w:val="00676A82"/>
    <w:rsid w:val="00676C61"/>
    <w:rsid w:val="00676CF7"/>
    <w:rsid w:val="00676DB1"/>
    <w:rsid w:val="00676F25"/>
    <w:rsid w:val="00676FDD"/>
    <w:rsid w:val="006771A1"/>
    <w:rsid w:val="00677308"/>
    <w:rsid w:val="006773CA"/>
    <w:rsid w:val="00677B75"/>
    <w:rsid w:val="00680074"/>
    <w:rsid w:val="00680325"/>
    <w:rsid w:val="00680496"/>
    <w:rsid w:val="006805DB"/>
    <w:rsid w:val="006812E7"/>
    <w:rsid w:val="00681F97"/>
    <w:rsid w:val="00681FB3"/>
    <w:rsid w:val="006824B4"/>
    <w:rsid w:val="006825F8"/>
    <w:rsid w:val="006833F2"/>
    <w:rsid w:val="0068352B"/>
    <w:rsid w:val="00683E59"/>
    <w:rsid w:val="00683E76"/>
    <w:rsid w:val="00684124"/>
    <w:rsid w:val="006842C8"/>
    <w:rsid w:val="00684EA0"/>
    <w:rsid w:val="00684F93"/>
    <w:rsid w:val="0068572D"/>
    <w:rsid w:val="0068633F"/>
    <w:rsid w:val="006868EB"/>
    <w:rsid w:val="00686EAD"/>
    <w:rsid w:val="00686F5F"/>
    <w:rsid w:val="00686FA8"/>
    <w:rsid w:val="006877B0"/>
    <w:rsid w:val="006901C7"/>
    <w:rsid w:val="00690210"/>
    <w:rsid w:val="00690403"/>
    <w:rsid w:val="00690404"/>
    <w:rsid w:val="00690E42"/>
    <w:rsid w:val="00691350"/>
    <w:rsid w:val="006913B4"/>
    <w:rsid w:val="00691443"/>
    <w:rsid w:val="00691972"/>
    <w:rsid w:val="00691D18"/>
    <w:rsid w:val="00691EB1"/>
    <w:rsid w:val="00691F76"/>
    <w:rsid w:val="00692010"/>
    <w:rsid w:val="00692164"/>
    <w:rsid w:val="006922C0"/>
    <w:rsid w:val="00692BE9"/>
    <w:rsid w:val="00692C7F"/>
    <w:rsid w:val="00692E2E"/>
    <w:rsid w:val="0069305E"/>
    <w:rsid w:val="006931B7"/>
    <w:rsid w:val="0069356B"/>
    <w:rsid w:val="0069356D"/>
    <w:rsid w:val="00693901"/>
    <w:rsid w:val="0069392C"/>
    <w:rsid w:val="00693960"/>
    <w:rsid w:val="00693CBF"/>
    <w:rsid w:val="00693DCD"/>
    <w:rsid w:val="006948DB"/>
    <w:rsid w:val="00694D73"/>
    <w:rsid w:val="00694EC0"/>
    <w:rsid w:val="00694EF4"/>
    <w:rsid w:val="00694FFB"/>
    <w:rsid w:val="00695458"/>
    <w:rsid w:val="00695ACA"/>
    <w:rsid w:val="00695C33"/>
    <w:rsid w:val="00695E41"/>
    <w:rsid w:val="00695F29"/>
    <w:rsid w:val="006962CE"/>
    <w:rsid w:val="006962E2"/>
    <w:rsid w:val="006971C9"/>
    <w:rsid w:val="00697279"/>
    <w:rsid w:val="00697331"/>
    <w:rsid w:val="006A0219"/>
    <w:rsid w:val="006A055F"/>
    <w:rsid w:val="006A0C76"/>
    <w:rsid w:val="006A1019"/>
    <w:rsid w:val="006A1381"/>
    <w:rsid w:val="006A14B7"/>
    <w:rsid w:val="006A17BE"/>
    <w:rsid w:val="006A1FA8"/>
    <w:rsid w:val="006A2028"/>
    <w:rsid w:val="006A20DA"/>
    <w:rsid w:val="006A2632"/>
    <w:rsid w:val="006A26B8"/>
    <w:rsid w:val="006A27D5"/>
    <w:rsid w:val="006A2826"/>
    <w:rsid w:val="006A2F2C"/>
    <w:rsid w:val="006A341A"/>
    <w:rsid w:val="006A450C"/>
    <w:rsid w:val="006A48BE"/>
    <w:rsid w:val="006A4998"/>
    <w:rsid w:val="006A49EF"/>
    <w:rsid w:val="006A4E9E"/>
    <w:rsid w:val="006A5934"/>
    <w:rsid w:val="006A5943"/>
    <w:rsid w:val="006A635D"/>
    <w:rsid w:val="006A64EC"/>
    <w:rsid w:val="006A671C"/>
    <w:rsid w:val="006A6F72"/>
    <w:rsid w:val="006A7310"/>
    <w:rsid w:val="006A7CAA"/>
    <w:rsid w:val="006A7DA9"/>
    <w:rsid w:val="006A7E5C"/>
    <w:rsid w:val="006B020D"/>
    <w:rsid w:val="006B075A"/>
    <w:rsid w:val="006B0AC7"/>
    <w:rsid w:val="006B0FA4"/>
    <w:rsid w:val="006B14D7"/>
    <w:rsid w:val="006B1567"/>
    <w:rsid w:val="006B1C4E"/>
    <w:rsid w:val="006B1F5C"/>
    <w:rsid w:val="006B2026"/>
    <w:rsid w:val="006B2555"/>
    <w:rsid w:val="006B2687"/>
    <w:rsid w:val="006B294A"/>
    <w:rsid w:val="006B2A94"/>
    <w:rsid w:val="006B3799"/>
    <w:rsid w:val="006B3F5C"/>
    <w:rsid w:val="006B4699"/>
    <w:rsid w:val="006B4A99"/>
    <w:rsid w:val="006B5CCE"/>
    <w:rsid w:val="006B6225"/>
    <w:rsid w:val="006B673E"/>
    <w:rsid w:val="006B679C"/>
    <w:rsid w:val="006B6A42"/>
    <w:rsid w:val="006B6D81"/>
    <w:rsid w:val="006B6DE8"/>
    <w:rsid w:val="006B78C5"/>
    <w:rsid w:val="006B7AC2"/>
    <w:rsid w:val="006C073B"/>
    <w:rsid w:val="006C094A"/>
    <w:rsid w:val="006C0B28"/>
    <w:rsid w:val="006C1681"/>
    <w:rsid w:val="006C2733"/>
    <w:rsid w:val="006C2A55"/>
    <w:rsid w:val="006C2F1B"/>
    <w:rsid w:val="006C3375"/>
    <w:rsid w:val="006C355E"/>
    <w:rsid w:val="006C36D6"/>
    <w:rsid w:val="006C3E1B"/>
    <w:rsid w:val="006C4164"/>
    <w:rsid w:val="006C446A"/>
    <w:rsid w:val="006C4B03"/>
    <w:rsid w:val="006C538C"/>
    <w:rsid w:val="006C5488"/>
    <w:rsid w:val="006C5730"/>
    <w:rsid w:val="006C6088"/>
    <w:rsid w:val="006C6EC6"/>
    <w:rsid w:val="006C7341"/>
    <w:rsid w:val="006D02C5"/>
    <w:rsid w:val="006D101F"/>
    <w:rsid w:val="006D1115"/>
    <w:rsid w:val="006D16FA"/>
    <w:rsid w:val="006D1854"/>
    <w:rsid w:val="006D1A81"/>
    <w:rsid w:val="006D2281"/>
    <w:rsid w:val="006D2716"/>
    <w:rsid w:val="006D2811"/>
    <w:rsid w:val="006D3474"/>
    <w:rsid w:val="006D355C"/>
    <w:rsid w:val="006D3EEF"/>
    <w:rsid w:val="006D4788"/>
    <w:rsid w:val="006D4837"/>
    <w:rsid w:val="006D5831"/>
    <w:rsid w:val="006D5B73"/>
    <w:rsid w:val="006D650E"/>
    <w:rsid w:val="006D652C"/>
    <w:rsid w:val="006D6573"/>
    <w:rsid w:val="006D6740"/>
    <w:rsid w:val="006D6DF9"/>
    <w:rsid w:val="006D6E5B"/>
    <w:rsid w:val="006D6ECC"/>
    <w:rsid w:val="006D764B"/>
    <w:rsid w:val="006E04AB"/>
    <w:rsid w:val="006E15B3"/>
    <w:rsid w:val="006E1773"/>
    <w:rsid w:val="006E1847"/>
    <w:rsid w:val="006E2281"/>
    <w:rsid w:val="006E2371"/>
    <w:rsid w:val="006E2528"/>
    <w:rsid w:val="006E27B6"/>
    <w:rsid w:val="006E2BBD"/>
    <w:rsid w:val="006E313E"/>
    <w:rsid w:val="006E32F1"/>
    <w:rsid w:val="006E35E5"/>
    <w:rsid w:val="006E3E01"/>
    <w:rsid w:val="006E49F0"/>
    <w:rsid w:val="006E57C7"/>
    <w:rsid w:val="006E593D"/>
    <w:rsid w:val="006E5C15"/>
    <w:rsid w:val="006E5DEA"/>
    <w:rsid w:val="006E6B1A"/>
    <w:rsid w:val="006E7560"/>
    <w:rsid w:val="006E7637"/>
    <w:rsid w:val="006F021D"/>
    <w:rsid w:val="006F0286"/>
    <w:rsid w:val="006F05B7"/>
    <w:rsid w:val="006F0678"/>
    <w:rsid w:val="006F0722"/>
    <w:rsid w:val="006F0C05"/>
    <w:rsid w:val="006F13AC"/>
    <w:rsid w:val="006F142B"/>
    <w:rsid w:val="006F17C4"/>
    <w:rsid w:val="006F2944"/>
    <w:rsid w:val="006F2A2C"/>
    <w:rsid w:val="006F2D48"/>
    <w:rsid w:val="006F37C9"/>
    <w:rsid w:val="006F388D"/>
    <w:rsid w:val="006F38EF"/>
    <w:rsid w:val="006F40BA"/>
    <w:rsid w:val="006F4A8F"/>
    <w:rsid w:val="006F4D35"/>
    <w:rsid w:val="006F5D88"/>
    <w:rsid w:val="006F5D96"/>
    <w:rsid w:val="006F7D93"/>
    <w:rsid w:val="006F7F38"/>
    <w:rsid w:val="006F7FBD"/>
    <w:rsid w:val="00700567"/>
    <w:rsid w:val="00700990"/>
    <w:rsid w:val="00701811"/>
    <w:rsid w:val="00701A04"/>
    <w:rsid w:val="0070238A"/>
    <w:rsid w:val="00702798"/>
    <w:rsid w:val="00702A01"/>
    <w:rsid w:val="00702DC7"/>
    <w:rsid w:val="007030D8"/>
    <w:rsid w:val="007033D3"/>
    <w:rsid w:val="00703739"/>
    <w:rsid w:val="00703EF3"/>
    <w:rsid w:val="00703EFE"/>
    <w:rsid w:val="00704121"/>
    <w:rsid w:val="00704771"/>
    <w:rsid w:val="00704947"/>
    <w:rsid w:val="00704A22"/>
    <w:rsid w:val="00704BC0"/>
    <w:rsid w:val="00704C0A"/>
    <w:rsid w:val="00705728"/>
    <w:rsid w:val="00705F8D"/>
    <w:rsid w:val="007062A7"/>
    <w:rsid w:val="007065CA"/>
    <w:rsid w:val="00706ADE"/>
    <w:rsid w:val="00706AF1"/>
    <w:rsid w:val="0070701A"/>
    <w:rsid w:val="007070C2"/>
    <w:rsid w:val="007075E1"/>
    <w:rsid w:val="00707CD6"/>
    <w:rsid w:val="0071097A"/>
    <w:rsid w:val="00710EB0"/>
    <w:rsid w:val="00711EA5"/>
    <w:rsid w:val="007122C5"/>
    <w:rsid w:val="00712314"/>
    <w:rsid w:val="007125E0"/>
    <w:rsid w:val="00712740"/>
    <w:rsid w:val="00712CAA"/>
    <w:rsid w:val="00712F58"/>
    <w:rsid w:val="00712FC1"/>
    <w:rsid w:val="00713268"/>
    <w:rsid w:val="0071331A"/>
    <w:rsid w:val="0071378F"/>
    <w:rsid w:val="00713BDC"/>
    <w:rsid w:val="00713E1F"/>
    <w:rsid w:val="007144E8"/>
    <w:rsid w:val="007145C7"/>
    <w:rsid w:val="00714620"/>
    <w:rsid w:val="007146E0"/>
    <w:rsid w:val="007147AB"/>
    <w:rsid w:val="007147C1"/>
    <w:rsid w:val="00715F7A"/>
    <w:rsid w:val="00716051"/>
    <w:rsid w:val="007167D7"/>
    <w:rsid w:val="00716BF2"/>
    <w:rsid w:val="00716F18"/>
    <w:rsid w:val="007170AE"/>
    <w:rsid w:val="00717482"/>
    <w:rsid w:val="00717BE8"/>
    <w:rsid w:val="00717C6B"/>
    <w:rsid w:val="00717F8C"/>
    <w:rsid w:val="007205D3"/>
    <w:rsid w:val="0072089B"/>
    <w:rsid w:val="00720964"/>
    <w:rsid w:val="00720AE1"/>
    <w:rsid w:val="00720E04"/>
    <w:rsid w:val="0072135D"/>
    <w:rsid w:val="00721683"/>
    <w:rsid w:val="007217F9"/>
    <w:rsid w:val="00722633"/>
    <w:rsid w:val="00722B81"/>
    <w:rsid w:val="00722E1B"/>
    <w:rsid w:val="00723AE8"/>
    <w:rsid w:val="00724916"/>
    <w:rsid w:val="00724BD9"/>
    <w:rsid w:val="00724F8A"/>
    <w:rsid w:val="007252DD"/>
    <w:rsid w:val="007254E3"/>
    <w:rsid w:val="00725620"/>
    <w:rsid w:val="007257B2"/>
    <w:rsid w:val="007257DE"/>
    <w:rsid w:val="00725F46"/>
    <w:rsid w:val="00726187"/>
    <w:rsid w:val="007261FD"/>
    <w:rsid w:val="00726BBD"/>
    <w:rsid w:val="00726CC0"/>
    <w:rsid w:val="00726E38"/>
    <w:rsid w:val="00726EBA"/>
    <w:rsid w:val="00726EC7"/>
    <w:rsid w:val="0072747D"/>
    <w:rsid w:val="00727FC6"/>
    <w:rsid w:val="007302C8"/>
    <w:rsid w:val="00730A5B"/>
    <w:rsid w:val="00730BCE"/>
    <w:rsid w:val="00730D89"/>
    <w:rsid w:val="007311BB"/>
    <w:rsid w:val="00731416"/>
    <w:rsid w:val="007317E8"/>
    <w:rsid w:val="007317FE"/>
    <w:rsid w:val="00731AEB"/>
    <w:rsid w:val="00731BBD"/>
    <w:rsid w:val="0073229F"/>
    <w:rsid w:val="007325BD"/>
    <w:rsid w:val="0073271B"/>
    <w:rsid w:val="007330B5"/>
    <w:rsid w:val="00733395"/>
    <w:rsid w:val="0073355D"/>
    <w:rsid w:val="00733809"/>
    <w:rsid w:val="0073382D"/>
    <w:rsid w:val="00733856"/>
    <w:rsid w:val="00734310"/>
    <w:rsid w:val="0073464C"/>
    <w:rsid w:val="00734ED5"/>
    <w:rsid w:val="00735DBA"/>
    <w:rsid w:val="00736124"/>
    <w:rsid w:val="00736178"/>
    <w:rsid w:val="007368C2"/>
    <w:rsid w:val="00736986"/>
    <w:rsid w:val="007369CE"/>
    <w:rsid w:val="007369E6"/>
    <w:rsid w:val="00736A11"/>
    <w:rsid w:val="00737353"/>
    <w:rsid w:val="007374E5"/>
    <w:rsid w:val="00737959"/>
    <w:rsid w:val="00737DF6"/>
    <w:rsid w:val="00740182"/>
    <w:rsid w:val="007401A1"/>
    <w:rsid w:val="00740478"/>
    <w:rsid w:val="0074072A"/>
    <w:rsid w:val="00740889"/>
    <w:rsid w:val="007408C3"/>
    <w:rsid w:val="00740B3C"/>
    <w:rsid w:val="00740B6A"/>
    <w:rsid w:val="00741656"/>
    <w:rsid w:val="007418E3"/>
    <w:rsid w:val="00741C49"/>
    <w:rsid w:val="00742E9A"/>
    <w:rsid w:val="0074360E"/>
    <w:rsid w:val="00743716"/>
    <w:rsid w:val="00743C94"/>
    <w:rsid w:val="00744598"/>
    <w:rsid w:val="00744A71"/>
    <w:rsid w:val="00744AF2"/>
    <w:rsid w:val="0074503D"/>
    <w:rsid w:val="00745368"/>
    <w:rsid w:val="00745AA7"/>
    <w:rsid w:val="00745B05"/>
    <w:rsid w:val="00745E40"/>
    <w:rsid w:val="00745F1C"/>
    <w:rsid w:val="00746860"/>
    <w:rsid w:val="00746B99"/>
    <w:rsid w:val="0074733E"/>
    <w:rsid w:val="0074746F"/>
    <w:rsid w:val="0074778C"/>
    <w:rsid w:val="00747953"/>
    <w:rsid w:val="00747B7D"/>
    <w:rsid w:val="007501E6"/>
    <w:rsid w:val="007502F7"/>
    <w:rsid w:val="00750397"/>
    <w:rsid w:val="00750609"/>
    <w:rsid w:val="00750668"/>
    <w:rsid w:val="00750830"/>
    <w:rsid w:val="00751409"/>
    <w:rsid w:val="00751578"/>
    <w:rsid w:val="00751778"/>
    <w:rsid w:val="007518E8"/>
    <w:rsid w:val="00752253"/>
    <w:rsid w:val="007523EC"/>
    <w:rsid w:val="00752A98"/>
    <w:rsid w:val="00752CD9"/>
    <w:rsid w:val="00753C66"/>
    <w:rsid w:val="00753EAA"/>
    <w:rsid w:val="00754CED"/>
    <w:rsid w:val="00754DB9"/>
    <w:rsid w:val="00755D07"/>
    <w:rsid w:val="00755EB6"/>
    <w:rsid w:val="007560DD"/>
    <w:rsid w:val="00756136"/>
    <w:rsid w:val="00756A2D"/>
    <w:rsid w:val="00756AE1"/>
    <w:rsid w:val="00756C22"/>
    <w:rsid w:val="00756CE8"/>
    <w:rsid w:val="0075704F"/>
    <w:rsid w:val="007571E6"/>
    <w:rsid w:val="007571F4"/>
    <w:rsid w:val="007574E6"/>
    <w:rsid w:val="007576CB"/>
    <w:rsid w:val="00757CE7"/>
    <w:rsid w:val="007600A1"/>
    <w:rsid w:val="00760ADD"/>
    <w:rsid w:val="00760C28"/>
    <w:rsid w:val="00760C88"/>
    <w:rsid w:val="00760F41"/>
    <w:rsid w:val="00761193"/>
    <w:rsid w:val="007615B5"/>
    <w:rsid w:val="0076209E"/>
    <w:rsid w:val="00762765"/>
    <w:rsid w:val="0076279A"/>
    <w:rsid w:val="00762838"/>
    <w:rsid w:val="00762DEF"/>
    <w:rsid w:val="00762E2A"/>
    <w:rsid w:val="00762E3C"/>
    <w:rsid w:val="00762EE4"/>
    <w:rsid w:val="0076312D"/>
    <w:rsid w:val="00763B6D"/>
    <w:rsid w:val="007642C2"/>
    <w:rsid w:val="007646AA"/>
    <w:rsid w:val="00764C6A"/>
    <w:rsid w:val="00764DFD"/>
    <w:rsid w:val="00765359"/>
    <w:rsid w:val="0076593D"/>
    <w:rsid w:val="00766038"/>
    <w:rsid w:val="00766282"/>
    <w:rsid w:val="00766A44"/>
    <w:rsid w:val="00766E13"/>
    <w:rsid w:val="00766F27"/>
    <w:rsid w:val="00766F4D"/>
    <w:rsid w:val="00767584"/>
    <w:rsid w:val="007679D1"/>
    <w:rsid w:val="00767EA3"/>
    <w:rsid w:val="00767F83"/>
    <w:rsid w:val="00770356"/>
    <w:rsid w:val="00770695"/>
    <w:rsid w:val="00770859"/>
    <w:rsid w:val="00770964"/>
    <w:rsid w:val="0077166F"/>
    <w:rsid w:val="00771DEC"/>
    <w:rsid w:val="00771FFE"/>
    <w:rsid w:val="00772477"/>
    <w:rsid w:val="00772FFB"/>
    <w:rsid w:val="00773310"/>
    <w:rsid w:val="0077340D"/>
    <w:rsid w:val="00773954"/>
    <w:rsid w:val="0077439B"/>
    <w:rsid w:val="00774C9A"/>
    <w:rsid w:val="0077563B"/>
    <w:rsid w:val="007757D7"/>
    <w:rsid w:val="00775827"/>
    <w:rsid w:val="0077599E"/>
    <w:rsid w:val="0077654E"/>
    <w:rsid w:val="007765DA"/>
    <w:rsid w:val="007766F0"/>
    <w:rsid w:val="007771ED"/>
    <w:rsid w:val="0078011A"/>
    <w:rsid w:val="0078011D"/>
    <w:rsid w:val="00780B68"/>
    <w:rsid w:val="00780CCD"/>
    <w:rsid w:val="00780E9B"/>
    <w:rsid w:val="00781BF3"/>
    <w:rsid w:val="00781C2C"/>
    <w:rsid w:val="00781C55"/>
    <w:rsid w:val="00781C7C"/>
    <w:rsid w:val="00782479"/>
    <w:rsid w:val="007824D0"/>
    <w:rsid w:val="0078324A"/>
    <w:rsid w:val="007832CA"/>
    <w:rsid w:val="00783316"/>
    <w:rsid w:val="0078335F"/>
    <w:rsid w:val="00784875"/>
    <w:rsid w:val="00784CA5"/>
    <w:rsid w:val="00785B79"/>
    <w:rsid w:val="007860D1"/>
    <w:rsid w:val="00786313"/>
    <w:rsid w:val="007865FE"/>
    <w:rsid w:val="007869D5"/>
    <w:rsid w:val="00786A88"/>
    <w:rsid w:val="007875A8"/>
    <w:rsid w:val="007901E0"/>
    <w:rsid w:val="00790453"/>
    <w:rsid w:val="0079093A"/>
    <w:rsid w:val="00790947"/>
    <w:rsid w:val="00790FFA"/>
    <w:rsid w:val="00791223"/>
    <w:rsid w:val="00791710"/>
    <w:rsid w:val="00791E76"/>
    <w:rsid w:val="00792756"/>
    <w:rsid w:val="00792796"/>
    <w:rsid w:val="00792E6E"/>
    <w:rsid w:val="00792FFB"/>
    <w:rsid w:val="007930C7"/>
    <w:rsid w:val="00793173"/>
    <w:rsid w:val="00793440"/>
    <w:rsid w:val="007936AB"/>
    <w:rsid w:val="00793FAD"/>
    <w:rsid w:val="007940CF"/>
    <w:rsid w:val="007943D4"/>
    <w:rsid w:val="00794400"/>
    <w:rsid w:val="00794DA0"/>
    <w:rsid w:val="00794F47"/>
    <w:rsid w:val="007951EC"/>
    <w:rsid w:val="00795376"/>
    <w:rsid w:val="007956E8"/>
    <w:rsid w:val="0079571E"/>
    <w:rsid w:val="00795B91"/>
    <w:rsid w:val="00795C6E"/>
    <w:rsid w:val="00795D28"/>
    <w:rsid w:val="00795D50"/>
    <w:rsid w:val="007966BB"/>
    <w:rsid w:val="007968E3"/>
    <w:rsid w:val="00796EB8"/>
    <w:rsid w:val="00796ECF"/>
    <w:rsid w:val="007975E7"/>
    <w:rsid w:val="00797E3E"/>
    <w:rsid w:val="007A041B"/>
    <w:rsid w:val="007A07BA"/>
    <w:rsid w:val="007A0843"/>
    <w:rsid w:val="007A0DD5"/>
    <w:rsid w:val="007A0DFC"/>
    <w:rsid w:val="007A0F54"/>
    <w:rsid w:val="007A10F8"/>
    <w:rsid w:val="007A1507"/>
    <w:rsid w:val="007A16EF"/>
    <w:rsid w:val="007A1787"/>
    <w:rsid w:val="007A183A"/>
    <w:rsid w:val="007A1BF1"/>
    <w:rsid w:val="007A1F7E"/>
    <w:rsid w:val="007A2018"/>
    <w:rsid w:val="007A223F"/>
    <w:rsid w:val="007A2CEF"/>
    <w:rsid w:val="007A3006"/>
    <w:rsid w:val="007A3411"/>
    <w:rsid w:val="007A3761"/>
    <w:rsid w:val="007A3D5C"/>
    <w:rsid w:val="007A3E20"/>
    <w:rsid w:val="007A3F64"/>
    <w:rsid w:val="007A40CF"/>
    <w:rsid w:val="007A410C"/>
    <w:rsid w:val="007A46B7"/>
    <w:rsid w:val="007A4C68"/>
    <w:rsid w:val="007A4CCE"/>
    <w:rsid w:val="007A5019"/>
    <w:rsid w:val="007A545E"/>
    <w:rsid w:val="007A54EE"/>
    <w:rsid w:val="007A5AA9"/>
    <w:rsid w:val="007A5C8F"/>
    <w:rsid w:val="007A6602"/>
    <w:rsid w:val="007A69D9"/>
    <w:rsid w:val="007A70F3"/>
    <w:rsid w:val="007B00EE"/>
    <w:rsid w:val="007B0421"/>
    <w:rsid w:val="007B0796"/>
    <w:rsid w:val="007B0AF6"/>
    <w:rsid w:val="007B13FC"/>
    <w:rsid w:val="007B14EF"/>
    <w:rsid w:val="007B1843"/>
    <w:rsid w:val="007B1D76"/>
    <w:rsid w:val="007B24AC"/>
    <w:rsid w:val="007B29A0"/>
    <w:rsid w:val="007B2FA6"/>
    <w:rsid w:val="007B3124"/>
    <w:rsid w:val="007B3930"/>
    <w:rsid w:val="007B3CD6"/>
    <w:rsid w:val="007B3CFB"/>
    <w:rsid w:val="007B3EE4"/>
    <w:rsid w:val="007B41D7"/>
    <w:rsid w:val="007B442E"/>
    <w:rsid w:val="007B4594"/>
    <w:rsid w:val="007B49B0"/>
    <w:rsid w:val="007B4A78"/>
    <w:rsid w:val="007B5161"/>
    <w:rsid w:val="007B612D"/>
    <w:rsid w:val="007B61F3"/>
    <w:rsid w:val="007B6728"/>
    <w:rsid w:val="007B6B64"/>
    <w:rsid w:val="007B6D90"/>
    <w:rsid w:val="007B6E10"/>
    <w:rsid w:val="007B7183"/>
    <w:rsid w:val="007B71F3"/>
    <w:rsid w:val="007B7388"/>
    <w:rsid w:val="007B768F"/>
    <w:rsid w:val="007B79F2"/>
    <w:rsid w:val="007C01DE"/>
    <w:rsid w:val="007C046F"/>
    <w:rsid w:val="007C1683"/>
    <w:rsid w:val="007C19EA"/>
    <w:rsid w:val="007C213C"/>
    <w:rsid w:val="007C2176"/>
    <w:rsid w:val="007C21DB"/>
    <w:rsid w:val="007C222A"/>
    <w:rsid w:val="007C23A0"/>
    <w:rsid w:val="007C2459"/>
    <w:rsid w:val="007C26C3"/>
    <w:rsid w:val="007C26CD"/>
    <w:rsid w:val="007C28CB"/>
    <w:rsid w:val="007C2BE6"/>
    <w:rsid w:val="007C2D7A"/>
    <w:rsid w:val="007C2DA6"/>
    <w:rsid w:val="007C2DCB"/>
    <w:rsid w:val="007C2F33"/>
    <w:rsid w:val="007C3074"/>
    <w:rsid w:val="007C35C9"/>
    <w:rsid w:val="007C49DD"/>
    <w:rsid w:val="007C4CB2"/>
    <w:rsid w:val="007C4D65"/>
    <w:rsid w:val="007C4D86"/>
    <w:rsid w:val="007C4E45"/>
    <w:rsid w:val="007C4FB8"/>
    <w:rsid w:val="007C53E1"/>
    <w:rsid w:val="007C5496"/>
    <w:rsid w:val="007C5A8C"/>
    <w:rsid w:val="007C61A7"/>
    <w:rsid w:val="007C6500"/>
    <w:rsid w:val="007C6FD6"/>
    <w:rsid w:val="007C70BC"/>
    <w:rsid w:val="007C7463"/>
    <w:rsid w:val="007C74D0"/>
    <w:rsid w:val="007C7D1D"/>
    <w:rsid w:val="007D042E"/>
    <w:rsid w:val="007D04CE"/>
    <w:rsid w:val="007D0676"/>
    <w:rsid w:val="007D07EB"/>
    <w:rsid w:val="007D08F0"/>
    <w:rsid w:val="007D0A76"/>
    <w:rsid w:val="007D110D"/>
    <w:rsid w:val="007D15A6"/>
    <w:rsid w:val="007D1AA7"/>
    <w:rsid w:val="007D20CA"/>
    <w:rsid w:val="007D26FC"/>
    <w:rsid w:val="007D2D55"/>
    <w:rsid w:val="007D2F90"/>
    <w:rsid w:val="007D2FEC"/>
    <w:rsid w:val="007D3271"/>
    <w:rsid w:val="007D35DE"/>
    <w:rsid w:val="007D35FD"/>
    <w:rsid w:val="007D379C"/>
    <w:rsid w:val="007D3A8B"/>
    <w:rsid w:val="007D3CB2"/>
    <w:rsid w:val="007D40C2"/>
    <w:rsid w:val="007D42A4"/>
    <w:rsid w:val="007D4A45"/>
    <w:rsid w:val="007D4D0B"/>
    <w:rsid w:val="007D4EEA"/>
    <w:rsid w:val="007D5128"/>
    <w:rsid w:val="007D52B8"/>
    <w:rsid w:val="007D56C6"/>
    <w:rsid w:val="007D5965"/>
    <w:rsid w:val="007D5DD6"/>
    <w:rsid w:val="007D5EFE"/>
    <w:rsid w:val="007D6644"/>
    <w:rsid w:val="007D6866"/>
    <w:rsid w:val="007D6A5D"/>
    <w:rsid w:val="007D6B49"/>
    <w:rsid w:val="007D6D63"/>
    <w:rsid w:val="007D706E"/>
    <w:rsid w:val="007D716A"/>
    <w:rsid w:val="007D7289"/>
    <w:rsid w:val="007D761B"/>
    <w:rsid w:val="007D773E"/>
    <w:rsid w:val="007D7A29"/>
    <w:rsid w:val="007E034E"/>
    <w:rsid w:val="007E0426"/>
    <w:rsid w:val="007E04B1"/>
    <w:rsid w:val="007E07DC"/>
    <w:rsid w:val="007E08A7"/>
    <w:rsid w:val="007E0DED"/>
    <w:rsid w:val="007E185C"/>
    <w:rsid w:val="007E1ED7"/>
    <w:rsid w:val="007E1FBC"/>
    <w:rsid w:val="007E214E"/>
    <w:rsid w:val="007E25E7"/>
    <w:rsid w:val="007E26F0"/>
    <w:rsid w:val="007E3D18"/>
    <w:rsid w:val="007E3DE3"/>
    <w:rsid w:val="007E3FF1"/>
    <w:rsid w:val="007E47FE"/>
    <w:rsid w:val="007E48AD"/>
    <w:rsid w:val="007E4B72"/>
    <w:rsid w:val="007E4E0B"/>
    <w:rsid w:val="007E4E5B"/>
    <w:rsid w:val="007E5CB4"/>
    <w:rsid w:val="007E6040"/>
    <w:rsid w:val="007E6493"/>
    <w:rsid w:val="007E669A"/>
    <w:rsid w:val="007E6F4E"/>
    <w:rsid w:val="007E6FC9"/>
    <w:rsid w:val="007E7138"/>
    <w:rsid w:val="007E75BF"/>
    <w:rsid w:val="007E765E"/>
    <w:rsid w:val="007E77BF"/>
    <w:rsid w:val="007E7893"/>
    <w:rsid w:val="007E7CE8"/>
    <w:rsid w:val="007E7F69"/>
    <w:rsid w:val="007F001D"/>
    <w:rsid w:val="007F0068"/>
    <w:rsid w:val="007F0593"/>
    <w:rsid w:val="007F06A5"/>
    <w:rsid w:val="007F0C32"/>
    <w:rsid w:val="007F0C47"/>
    <w:rsid w:val="007F1751"/>
    <w:rsid w:val="007F2598"/>
    <w:rsid w:val="007F2680"/>
    <w:rsid w:val="007F2AD6"/>
    <w:rsid w:val="007F2DF5"/>
    <w:rsid w:val="007F2E35"/>
    <w:rsid w:val="007F2F09"/>
    <w:rsid w:val="007F3047"/>
    <w:rsid w:val="007F3423"/>
    <w:rsid w:val="007F34CF"/>
    <w:rsid w:val="007F3531"/>
    <w:rsid w:val="007F376C"/>
    <w:rsid w:val="007F3CE4"/>
    <w:rsid w:val="007F425D"/>
    <w:rsid w:val="007F42EE"/>
    <w:rsid w:val="007F4ED4"/>
    <w:rsid w:val="007F518B"/>
    <w:rsid w:val="007F54D1"/>
    <w:rsid w:val="007F637C"/>
    <w:rsid w:val="007F6B80"/>
    <w:rsid w:val="007F70B2"/>
    <w:rsid w:val="007F7238"/>
    <w:rsid w:val="007F7377"/>
    <w:rsid w:val="007F7DE5"/>
    <w:rsid w:val="0080014E"/>
    <w:rsid w:val="00800820"/>
    <w:rsid w:val="00800E9D"/>
    <w:rsid w:val="00800F05"/>
    <w:rsid w:val="008010F6"/>
    <w:rsid w:val="00801237"/>
    <w:rsid w:val="0080137C"/>
    <w:rsid w:val="008015BA"/>
    <w:rsid w:val="008016C7"/>
    <w:rsid w:val="0080171A"/>
    <w:rsid w:val="00801803"/>
    <w:rsid w:val="0080194F"/>
    <w:rsid w:val="00801CC8"/>
    <w:rsid w:val="0080202E"/>
    <w:rsid w:val="0080253B"/>
    <w:rsid w:val="00803147"/>
    <w:rsid w:val="00803760"/>
    <w:rsid w:val="00803CC5"/>
    <w:rsid w:val="008043CC"/>
    <w:rsid w:val="008045E2"/>
    <w:rsid w:val="00804A8D"/>
    <w:rsid w:val="00804AB2"/>
    <w:rsid w:val="00804B84"/>
    <w:rsid w:val="00804F98"/>
    <w:rsid w:val="00805152"/>
    <w:rsid w:val="008052A3"/>
    <w:rsid w:val="00805C8D"/>
    <w:rsid w:val="00805D8F"/>
    <w:rsid w:val="00805F15"/>
    <w:rsid w:val="00805F98"/>
    <w:rsid w:val="00806139"/>
    <w:rsid w:val="00806333"/>
    <w:rsid w:val="00806753"/>
    <w:rsid w:val="00806F78"/>
    <w:rsid w:val="008071E8"/>
    <w:rsid w:val="00807861"/>
    <w:rsid w:val="0080792B"/>
    <w:rsid w:val="00807A4E"/>
    <w:rsid w:val="0081078D"/>
    <w:rsid w:val="00810915"/>
    <w:rsid w:val="00811294"/>
    <w:rsid w:val="008114B8"/>
    <w:rsid w:val="00811B23"/>
    <w:rsid w:val="00811E75"/>
    <w:rsid w:val="00812732"/>
    <w:rsid w:val="008128F7"/>
    <w:rsid w:val="00813311"/>
    <w:rsid w:val="0081343F"/>
    <w:rsid w:val="00813614"/>
    <w:rsid w:val="00813AC1"/>
    <w:rsid w:val="00814366"/>
    <w:rsid w:val="008146A8"/>
    <w:rsid w:val="0081478A"/>
    <w:rsid w:val="00814BAA"/>
    <w:rsid w:val="00814FBA"/>
    <w:rsid w:val="008155D9"/>
    <w:rsid w:val="008156A8"/>
    <w:rsid w:val="0081578C"/>
    <w:rsid w:val="008158C1"/>
    <w:rsid w:val="00815F2E"/>
    <w:rsid w:val="00816CD6"/>
    <w:rsid w:val="00816EC0"/>
    <w:rsid w:val="00816EC8"/>
    <w:rsid w:val="00816EF6"/>
    <w:rsid w:val="008171F1"/>
    <w:rsid w:val="008179A6"/>
    <w:rsid w:val="00817E5E"/>
    <w:rsid w:val="008202B8"/>
    <w:rsid w:val="0082035D"/>
    <w:rsid w:val="008205B2"/>
    <w:rsid w:val="008211FA"/>
    <w:rsid w:val="008212C5"/>
    <w:rsid w:val="00821BD2"/>
    <w:rsid w:val="00821D6C"/>
    <w:rsid w:val="008221AD"/>
    <w:rsid w:val="008222D4"/>
    <w:rsid w:val="0082236F"/>
    <w:rsid w:val="00822700"/>
    <w:rsid w:val="008229E3"/>
    <w:rsid w:val="0082311F"/>
    <w:rsid w:val="00823171"/>
    <w:rsid w:val="00823534"/>
    <w:rsid w:val="008236E4"/>
    <w:rsid w:val="00823A32"/>
    <w:rsid w:val="00823EFE"/>
    <w:rsid w:val="00824326"/>
    <w:rsid w:val="00824D1B"/>
    <w:rsid w:val="00824E1A"/>
    <w:rsid w:val="008254B8"/>
    <w:rsid w:val="00825DD7"/>
    <w:rsid w:val="00826218"/>
    <w:rsid w:val="008266F7"/>
    <w:rsid w:val="008267B8"/>
    <w:rsid w:val="00827273"/>
    <w:rsid w:val="00827400"/>
    <w:rsid w:val="008277D3"/>
    <w:rsid w:val="008279F3"/>
    <w:rsid w:val="00830159"/>
    <w:rsid w:val="008306B9"/>
    <w:rsid w:val="00830CA1"/>
    <w:rsid w:val="0083142F"/>
    <w:rsid w:val="00831609"/>
    <w:rsid w:val="00831613"/>
    <w:rsid w:val="00831A5A"/>
    <w:rsid w:val="00831D0E"/>
    <w:rsid w:val="00831E8F"/>
    <w:rsid w:val="00832058"/>
    <w:rsid w:val="00832149"/>
    <w:rsid w:val="0083216B"/>
    <w:rsid w:val="008321B1"/>
    <w:rsid w:val="00832620"/>
    <w:rsid w:val="00832E5E"/>
    <w:rsid w:val="008334D7"/>
    <w:rsid w:val="00834191"/>
    <w:rsid w:val="0083448F"/>
    <w:rsid w:val="00834920"/>
    <w:rsid w:val="00834AD7"/>
    <w:rsid w:val="00834F80"/>
    <w:rsid w:val="008353E0"/>
    <w:rsid w:val="008359EA"/>
    <w:rsid w:val="00835B63"/>
    <w:rsid w:val="00835EE5"/>
    <w:rsid w:val="00836066"/>
    <w:rsid w:val="00836EBE"/>
    <w:rsid w:val="0083761F"/>
    <w:rsid w:val="00837BDC"/>
    <w:rsid w:val="00837DFC"/>
    <w:rsid w:val="00840005"/>
    <w:rsid w:val="00840AE5"/>
    <w:rsid w:val="00840BD9"/>
    <w:rsid w:val="008410AE"/>
    <w:rsid w:val="00841D55"/>
    <w:rsid w:val="0084232D"/>
    <w:rsid w:val="008426F1"/>
    <w:rsid w:val="00842876"/>
    <w:rsid w:val="008429C9"/>
    <w:rsid w:val="00843524"/>
    <w:rsid w:val="0084382B"/>
    <w:rsid w:val="00843947"/>
    <w:rsid w:val="00843EC1"/>
    <w:rsid w:val="0084509F"/>
    <w:rsid w:val="0084589D"/>
    <w:rsid w:val="00845937"/>
    <w:rsid w:val="00845B2D"/>
    <w:rsid w:val="00845DBC"/>
    <w:rsid w:val="00845FB4"/>
    <w:rsid w:val="00845FDC"/>
    <w:rsid w:val="00846446"/>
    <w:rsid w:val="00846458"/>
    <w:rsid w:val="00846547"/>
    <w:rsid w:val="00846628"/>
    <w:rsid w:val="00846FA9"/>
    <w:rsid w:val="0084794B"/>
    <w:rsid w:val="00847D92"/>
    <w:rsid w:val="00847FBE"/>
    <w:rsid w:val="0085038B"/>
    <w:rsid w:val="00850801"/>
    <w:rsid w:val="00850DDB"/>
    <w:rsid w:val="00851524"/>
    <w:rsid w:val="00851535"/>
    <w:rsid w:val="00851544"/>
    <w:rsid w:val="00851719"/>
    <w:rsid w:val="008518C1"/>
    <w:rsid w:val="00851AE8"/>
    <w:rsid w:val="00851BAB"/>
    <w:rsid w:val="00851C47"/>
    <w:rsid w:val="00851CAC"/>
    <w:rsid w:val="00851DC1"/>
    <w:rsid w:val="00851FDE"/>
    <w:rsid w:val="0085219D"/>
    <w:rsid w:val="008526D7"/>
    <w:rsid w:val="0085273E"/>
    <w:rsid w:val="008527CF"/>
    <w:rsid w:val="008527E0"/>
    <w:rsid w:val="00852A7C"/>
    <w:rsid w:val="00852D6A"/>
    <w:rsid w:val="008533D1"/>
    <w:rsid w:val="00853A8D"/>
    <w:rsid w:val="00853E4A"/>
    <w:rsid w:val="00854E56"/>
    <w:rsid w:val="0085563E"/>
    <w:rsid w:val="008556E2"/>
    <w:rsid w:val="00855A3E"/>
    <w:rsid w:val="00855D29"/>
    <w:rsid w:val="00855EFE"/>
    <w:rsid w:val="00856125"/>
    <w:rsid w:val="0085710B"/>
    <w:rsid w:val="008600CD"/>
    <w:rsid w:val="00860D94"/>
    <w:rsid w:val="00860DDC"/>
    <w:rsid w:val="008615A1"/>
    <w:rsid w:val="00861891"/>
    <w:rsid w:val="0086193B"/>
    <w:rsid w:val="00861A1C"/>
    <w:rsid w:val="00861D7C"/>
    <w:rsid w:val="008620EF"/>
    <w:rsid w:val="008625B5"/>
    <w:rsid w:val="00862671"/>
    <w:rsid w:val="00862D63"/>
    <w:rsid w:val="00862FF7"/>
    <w:rsid w:val="008631ED"/>
    <w:rsid w:val="00863629"/>
    <w:rsid w:val="00863A2C"/>
    <w:rsid w:val="00864147"/>
    <w:rsid w:val="008648C8"/>
    <w:rsid w:val="008655FE"/>
    <w:rsid w:val="008656E7"/>
    <w:rsid w:val="00865CEE"/>
    <w:rsid w:val="008663D7"/>
    <w:rsid w:val="008665CE"/>
    <w:rsid w:val="00866897"/>
    <w:rsid w:val="00866B7F"/>
    <w:rsid w:val="00866B87"/>
    <w:rsid w:val="0087021D"/>
    <w:rsid w:val="0087080B"/>
    <w:rsid w:val="00871264"/>
    <w:rsid w:val="008713E6"/>
    <w:rsid w:val="008713FA"/>
    <w:rsid w:val="008714FF"/>
    <w:rsid w:val="008716F2"/>
    <w:rsid w:val="00871A8F"/>
    <w:rsid w:val="00871FE3"/>
    <w:rsid w:val="008720E8"/>
    <w:rsid w:val="0087216F"/>
    <w:rsid w:val="00872601"/>
    <w:rsid w:val="0087303F"/>
    <w:rsid w:val="00873713"/>
    <w:rsid w:val="00873E7A"/>
    <w:rsid w:val="00874309"/>
    <w:rsid w:val="0087436A"/>
    <w:rsid w:val="00875240"/>
    <w:rsid w:val="008754EF"/>
    <w:rsid w:val="00876187"/>
    <w:rsid w:val="00876368"/>
    <w:rsid w:val="008768CB"/>
    <w:rsid w:val="00876AA6"/>
    <w:rsid w:val="00876D77"/>
    <w:rsid w:val="00876E68"/>
    <w:rsid w:val="0087711C"/>
    <w:rsid w:val="008775CF"/>
    <w:rsid w:val="00877895"/>
    <w:rsid w:val="00880050"/>
    <w:rsid w:val="00880241"/>
    <w:rsid w:val="00880269"/>
    <w:rsid w:val="00880C67"/>
    <w:rsid w:val="008810C3"/>
    <w:rsid w:val="008810C8"/>
    <w:rsid w:val="008816C5"/>
    <w:rsid w:val="00881770"/>
    <w:rsid w:val="008819CA"/>
    <w:rsid w:val="00881B15"/>
    <w:rsid w:val="00881D3B"/>
    <w:rsid w:val="00882C63"/>
    <w:rsid w:val="00882F16"/>
    <w:rsid w:val="00882FB6"/>
    <w:rsid w:val="008831EB"/>
    <w:rsid w:val="00883793"/>
    <w:rsid w:val="00883891"/>
    <w:rsid w:val="00883BDD"/>
    <w:rsid w:val="00883BFA"/>
    <w:rsid w:val="0088476D"/>
    <w:rsid w:val="00884A6D"/>
    <w:rsid w:val="008851B9"/>
    <w:rsid w:val="008852E4"/>
    <w:rsid w:val="008853A0"/>
    <w:rsid w:val="00886145"/>
    <w:rsid w:val="00886F6E"/>
    <w:rsid w:val="00887212"/>
    <w:rsid w:val="008878F0"/>
    <w:rsid w:val="00887985"/>
    <w:rsid w:val="00887991"/>
    <w:rsid w:val="00890400"/>
    <w:rsid w:val="008904DC"/>
    <w:rsid w:val="008907A1"/>
    <w:rsid w:val="00890AE1"/>
    <w:rsid w:val="00890B37"/>
    <w:rsid w:val="008915F8"/>
    <w:rsid w:val="00891677"/>
    <w:rsid w:val="00891DF5"/>
    <w:rsid w:val="0089213E"/>
    <w:rsid w:val="0089226E"/>
    <w:rsid w:val="0089229C"/>
    <w:rsid w:val="00892659"/>
    <w:rsid w:val="00892870"/>
    <w:rsid w:val="00892BD5"/>
    <w:rsid w:val="00892C99"/>
    <w:rsid w:val="008931E8"/>
    <w:rsid w:val="008932B0"/>
    <w:rsid w:val="00893476"/>
    <w:rsid w:val="008937DC"/>
    <w:rsid w:val="00893D86"/>
    <w:rsid w:val="008940D1"/>
    <w:rsid w:val="0089416B"/>
    <w:rsid w:val="00894368"/>
    <w:rsid w:val="008949DE"/>
    <w:rsid w:val="00894FF3"/>
    <w:rsid w:val="008959DD"/>
    <w:rsid w:val="00895A93"/>
    <w:rsid w:val="00895C57"/>
    <w:rsid w:val="00895CD7"/>
    <w:rsid w:val="00896131"/>
    <w:rsid w:val="00896424"/>
    <w:rsid w:val="0089655C"/>
    <w:rsid w:val="008966A4"/>
    <w:rsid w:val="00896AD5"/>
    <w:rsid w:val="00896EE7"/>
    <w:rsid w:val="0089759D"/>
    <w:rsid w:val="00897FEC"/>
    <w:rsid w:val="008A0608"/>
    <w:rsid w:val="008A0F87"/>
    <w:rsid w:val="008A0FBB"/>
    <w:rsid w:val="008A1079"/>
    <w:rsid w:val="008A1179"/>
    <w:rsid w:val="008A1E24"/>
    <w:rsid w:val="008A227A"/>
    <w:rsid w:val="008A284E"/>
    <w:rsid w:val="008A2880"/>
    <w:rsid w:val="008A2B6A"/>
    <w:rsid w:val="008A2FA0"/>
    <w:rsid w:val="008A328B"/>
    <w:rsid w:val="008A355C"/>
    <w:rsid w:val="008A3632"/>
    <w:rsid w:val="008A380C"/>
    <w:rsid w:val="008A39E9"/>
    <w:rsid w:val="008A4412"/>
    <w:rsid w:val="008A44E2"/>
    <w:rsid w:val="008A46B7"/>
    <w:rsid w:val="008A4999"/>
    <w:rsid w:val="008A512E"/>
    <w:rsid w:val="008A53CA"/>
    <w:rsid w:val="008A56A6"/>
    <w:rsid w:val="008A5915"/>
    <w:rsid w:val="008A5936"/>
    <w:rsid w:val="008A5BCA"/>
    <w:rsid w:val="008A5EC4"/>
    <w:rsid w:val="008A60D7"/>
    <w:rsid w:val="008A60F7"/>
    <w:rsid w:val="008A66AC"/>
    <w:rsid w:val="008A66DE"/>
    <w:rsid w:val="008A6868"/>
    <w:rsid w:val="008A715C"/>
    <w:rsid w:val="008A72D9"/>
    <w:rsid w:val="008A7DCC"/>
    <w:rsid w:val="008A7EBA"/>
    <w:rsid w:val="008B0412"/>
    <w:rsid w:val="008B0C8C"/>
    <w:rsid w:val="008B1242"/>
    <w:rsid w:val="008B1876"/>
    <w:rsid w:val="008B1AF4"/>
    <w:rsid w:val="008B1F38"/>
    <w:rsid w:val="008B42DF"/>
    <w:rsid w:val="008B4776"/>
    <w:rsid w:val="008B4C1E"/>
    <w:rsid w:val="008B5150"/>
    <w:rsid w:val="008B525F"/>
    <w:rsid w:val="008B57A4"/>
    <w:rsid w:val="008B5AE0"/>
    <w:rsid w:val="008B5AF2"/>
    <w:rsid w:val="008B5CAF"/>
    <w:rsid w:val="008B6344"/>
    <w:rsid w:val="008B6CCE"/>
    <w:rsid w:val="008B6E2B"/>
    <w:rsid w:val="008B7296"/>
    <w:rsid w:val="008B7421"/>
    <w:rsid w:val="008B7819"/>
    <w:rsid w:val="008B7EA1"/>
    <w:rsid w:val="008C00D3"/>
    <w:rsid w:val="008C0446"/>
    <w:rsid w:val="008C06E8"/>
    <w:rsid w:val="008C1EBC"/>
    <w:rsid w:val="008C22A0"/>
    <w:rsid w:val="008C2783"/>
    <w:rsid w:val="008C30B8"/>
    <w:rsid w:val="008C3125"/>
    <w:rsid w:val="008C335B"/>
    <w:rsid w:val="008C39EE"/>
    <w:rsid w:val="008C6A7F"/>
    <w:rsid w:val="008C6B55"/>
    <w:rsid w:val="008C6E2A"/>
    <w:rsid w:val="008C6E8D"/>
    <w:rsid w:val="008C749F"/>
    <w:rsid w:val="008C7618"/>
    <w:rsid w:val="008C7886"/>
    <w:rsid w:val="008C7DE4"/>
    <w:rsid w:val="008D02D6"/>
    <w:rsid w:val="008D0675"/>
    <w:rsid w:val="008D0778"/>
    <w:rsid w:val="008D0D7E"/>
    <w:rsid w:val="008D1A71"/>
    <w:rsid w:val="008D1B7C"/>
    <w:rsid w:val="008D1F28"/>
    <w:rsid w:val="008D1F84"/>
    <w:rsid w:val="008D23FB"/>
    <w:rsid w:val="008D24E5"/>
    <w:rsid w:val="008D268B"/>
    <w:rsid w:val="008D2DC3"/>
    <w:rsid w:val="008D330E"/>
    <w:rsid w:val="008D3ABA"/>
    <w:rsid w:val="008D3ACE"/>
    <w:rsid w:val="008D437D"/>
    <w:rsid w:val="008D44B8"/>
    <w:rsid w:val="008D471C"/>
    <w:rsid w:val="008D48BC"/>
    <w:rsid w:val="008D4E73"/>
    <w:rsid w:val="008D5B4D"/>
    <w:rsid w:val="008D5CD8"/>
    <w:rsid w:val="008D66FA"/>
    <w:rsid w:val="008D6951"/>
    <w:rsid w:val="008D7354"/>
    <w:rsid w:val="008D751B"/>
    <w:rsid w:val="008D7A9E"/>
    <w:rsid w:val="008D7BD4"/>
    <w:rsid w:val="008D7FDC"/>
    <w:rsid w:val="008E0219"/>
    <w:rsid w:val="008E051C"/>
    <w:rsid w:val="008E0B28"/>
    <w:rsid w:val="008E0D51"/>
    <w:rsid w:val="008E10C0"/>
    <w:rsid w:val="008E10D4"/>
    <w:rsid w:val="008E10EB"/>
    <w:rsid w:val="008E1248"/>
    <w:rsid w:val="008E1544"/>
    <w:rsid w:val="008E155E"/>
    <w:rsid w:val="008E18D5"/>
    <w:rsid w:val="008E1AF3"/>
    <w:rsid w:val="008E2273"/>
    <w:rsid w:val="008E230D"/>
    <w:rsid w:val="008E2374"/>
    <w:rsid w:val="008E2986"/>
    <w:rsid w:val="008E30BB"/>
    <w:rsid w:val="008E32B7"/>
    <w:rsid w:val="008E333B"/>
    <w:rsid w:val="008E36EF"/>
    <w:rsid w:val="008E390F"/>
    <w:rsid w:val="008E3FD6"/>
    <w:rsid w:val="008E48A6"/>
    <w:rsid w:val="008E4900"/>
    <w:rsid w:val="008E4BB2"/>
    <w:rsid w:val="008E77AA"/>
    <w:rsid w:val="008E7EA4"/>
    <w:rsid w:val="008E7FEE"/>
    <w:rsid w:val="008F08C3"/>
    <w:rsid w:val="008F0949"/>
    <w:rsid w:val="008F0F21"/>
    <w:rsid w:val="008F103F"/>
    <w:rsid w:val="008F1059"/>
    <w:rsid w:val="008F17EF"/>
    <w:rsid w:val="008F1833"/>
    <w:rsid w:val="008F1970"/>
    <w:rsid w:val="008F1B52"/>
    <w:rsid w:val="008F1C9E"/>
    <w:rsid w:val="008F23A7"/>
    <w:rsid w:val="008F24C3"/>
    <w:rsid w:val="008F267D"/>
    <w:rsid w:val="008F32AD"/>
    <w:rsid w:val="008F3494"/>
    <w:rsid w:val="008F3C67"/>
    <w:rsid w:val="008F3F4A"/>
    <w:rsid w:val="008F3FF0"/>
    <w:rsid w:val="008F40F2"/>
    <w:rsid w:val="008F4409"/>
    <w:rsid w:val="008F4790"/>
    <w:rsid w:val="008F4857"/>
    <w:rsid w:val="008F533A"/>
    <w:rsid w:val="008F5556"/>
    <w:rsid w:val="008F6112"/>
    <w:rsid w:val="008F6505"/>
    <w:rsid w:val="008F6C13"/>
    <w:rsid w:val="008F72A5"/>
    <w:rsid w:val="008F7775"/>
    <w:rsid w:val="008F77B8"/>
    <w:rsid w:val="008F77BD"/>
    <w:rsid w:val="008F7861"/>
    <w:rsid w:val="0090041F"/>
    <w:rsid w:val="00900499"/>
    <w:rsid w:val="00900677"/>
    <w:rsid w:val="00900C4C"/>
    <w:rsid w:val="00901194"/>
    <w:rsid w:val="00902138"/>
    <w:rsid w:val="00902372"/>
    <w:rsid w:val="0090267C"/>
    <w:rsid w:val="00902F45"/>
    <w:rsid w:val="00903288"/>
    <w:rsid w:val="009032F5"/>
    <w:rsid w:val="009034DE"/>
    <w:rsid w:val="009035EE"/>
    <w:rsid w:val="0090378C"/>
    <w:rsid w:val="00903AEA"/>
    <w:rsid w:val="00903FFA"/>
    <w:rsid w:val="009040D7"/>
    <w:rsid w:val="0090432A"/>
    <w:rsid w:val="00905006"/>
    <w:rsid w:val="00905107"/>
    <w:rsid w:val="00905108"/>
    <w:rsid w:val="00906099"/>
    <w:rsid w:val="00906286"/>
    <w:rsid w:val="00906407"/>
    <w:rsid w:val="009067E0"/>
    <w:rsid w:val="00906BD2"/>
    <w:rsid w:val="00906E93"/>
    <w:rsid w:val="0090714D"/>
    <w:rsid w:val="00907224"/>
    <w:rsid w:val="00907771"/>
    <w:rsid w:val="00907A4D"/>
    <w:rsid w:val="00907B0B"/>
    <w:rsid w:val="00907B82"/>
    <w:rsid w:val="00907C4E"/>
    <w:rsid w:val="00907CE0"/>
    <w:rsid w:val="009101A7"/>
    <w:rsid w:val="0091048C"/>
    <w:rsid w:val="00910A57"/>
    <w:rsid w:val="00911A03"/>
    <w:rsid w:val="00911E98"/>
    <w:rsid w:val="009126DF"/>
    <w:rsid w:val="00912C55"/>
    <w:rsid w:val="00912DF2"/>
    <w:rsid w:val="00912E65"/>
    <w:rsid w:val="009138E1"/>
    <w:rsid w:val="00913A48"/>
    <w:rsid w:val="009147F7"/>
    <w:rsid w:val="00915805"/>
    <w:rsid w:val="00915B3A"/>
    <w:rsid w:val="00915ECB"/>
    <w:rsid w:val="00916236"/>
    <w:rsid w:val="00916288"/>
    <w:rsid w:val="009165C9"/>
    <w:rsid w:val="0091693B"/>
    <w:rsid w:val="00916EDA"/>
    <w:rsid w:val="0091742E"/>
    <w:rsid w:val="00917769"/>
    <w:rsid w:val="009204F4"/>
    <w:rsid w:val="00920B07"/>
    <w:rsid w:val="009213DE"/>
    <w:rsid w:val="00921510"/>
    <w:rsid w:val="00921BC9"/>
    <w:rsid w:val="009220E2"/>
    <w:rsid w:val="00922418"/>
    <w:rsid w:val="0092268B"/>
    <w:rsid w:val="00922B27"/>
    <w:rsid w:val="00922BD1"/>
    <w:rsid w:val="00922D23"/>
    <w:rsid w:val="00923BC0"/>
    <w:rsid w:val="009249EB"/>
    <w:rsid w:val="00925095"/>
    <w:rsid w:val="00925579"/>
    <w:rsid w:val="00925A91"/>
    <w:rsid w:val="00925B1D"/>
    <w:rsid w:val="00925B29"/>
    <w:rsid w:val="0092609A"/>
    <w:rsid w:val="009260BA"/>
    <w:rsid w:val="00926C17"/>
    <w:rsid w:val="00926C29"/>
    <w:rsid w:val="00926D93"/>
    <w:rsid w:val="00926EBE"/>
    <w:rsid w:val="00927A75"/>
    <w:rsid w:val="00927B9D"/>
    <w:rsid w:val="00930162"/>
    <w:rsid w:val="00930545"/>
    <w:rsid w:val="00930BAA"/>
    <w:rsid w:val="00930CA3"/>
    <w:rsid w:val="0093123A"/>
    <w:rsid w:val="0093128F"/>
    <w:rsid w:val="00931290"/>
    <w:rsid w:val="00931919"/>
    <w:rsid w:val="00931DC4"/>
    <w:rsid w:val="0093226F"/>
    <w:rsid w:val="0093312F"/>
    <w:rsid w:val="0093372E"/>
    <w:rsid w:val="009338D1"/>
    <w:rsid w:val="00933A38"/>
    <w:rsid w:val="00934702"/>
    <w:rsid w:val="009347B5"/>
    <w:rsid w:val="00934F75"/>
    <w:rsid w:val="00935519"/>
    <w:rsid w:val="00935869"/>
    <w:rsid w:val="00935980"/>
    <w:rsid w:val="00935C8F"/>
    <w:rsid w:val="00935E34"/>
    <w:rsid w:val="00935FC5"/>
    <w:rsid w:val="0093729E"/>
    <w:rsid w:val="00937762"/>
    <w:rsid w:val="00937A85"/>
    <w:rsid w:val="0094037B"/>
    <w:rsid w:val="00940401"/>
    <w:rsid w:val="009406F3"/>
    <w:rsid w:val="00940FE2"/>
    <w:rsid w:val="0094129D"/>
    <w:rsid w:val="009412E7"/>
    <w:rsid w:val="00941687"/>
    <w:rsid w:val="00941AC8"/>
    <w:rsid w:val="00941C8E"/>
    <w:rsid w:val="00941EBB"/>
    <w:rsid w:val="0094244A"/>
    <w:rsid w:val="009425AE"/>
    <w:rsid w:val="00942613"/>
    <w:rsid w:val="009426B3"/>
    <w:rsid w:val="00942BE1"/>
    <w:rsid w:val="00942BF6"/>
    <w:rsid w:val="0094303D"/>
    <w:rsid w:val="009433D5"/>
    <w:rsid w:val="0094382E"/>
    <w:rsid w:val="00943D90"/>
    <w:rsid w:val="00943E68"/>
    <w:rsid w:val="00944554"/>
    <w:rsid w:val="00944CCE"/>
    <w:rsid w:val="00944D4C"/>
    <w:rsid w:val="00944F48"/>
    <w:rsid w:val="00944F96"/>
    <w:rsid w:val="00944FEA"/>
    <w:rsid w:val="00945574"/>
    <w:rsid w:val="00946035"/>
    <w:rsid w:val="009464F7"/>
    <w:rsid w:val="00946574"/>
    <w:rsid w:val="009466B0"/>
    <w:rsid w:val="009467AE"/>
    <w:rsid w:val="00946D0C"/>
    <w:rsid w:val="009472AB"/>
    <w:rsid w:val="009473DD"/>
    <w:rsid w:val="00947421"/>
    <w:rsid w:val="00947635"/>
    <w:rsid w:val="00947C0D"/>
    <w:rsid w:val="00947CEB"/>
    <w:rsid w:val="00950161"/>
    <w:rsid w:val="00950349"/>
    <w:rsid w:val="009506FB"/>
    <w:rsid w:val="00950CFD"/>
    <w:rsid w:val="00950D09"/>
    <w:rsid w:val="00950D13"/>
    <w:rsid w:val="00950D6C"/>
    <w:rsid w:val="00950DC6"/>
    <w:rsid w:val="00951194"/>
    <w:rsid w:val="009512F4"/>
    <w:rsid w:val="0095150E"/>
    <w:rsid w:val="00951CDF"/>
    <w:rsid w:val="00952112"/>
    <w:rsid w:val="0095219B"/>
    <w:rsid w:val="009529D3"/>
    <w:rsid w:val="00952FCF"/>
    <w:rsid w:val="009532BF"/>
    <w:rsid w:val="00953A40"/>
    <w:rsid w:val="00953C13"/>
    <w:rsid w:val="00954014"/>
    <w:rsid w:val="00954123"/>
    <w:rsid w:val="00954981"/>
    <w:rsid w:val="00954AA6"/>
    <w:rsid w:val="00954C84"/>
    <w:rsid w:val="009551E5"/>
    <w:rsid w:val="00955BFF"/>
    <w:rsid w:val="00956FC7"/>
    <w:rsid w:val="00957063"/>
    <w:rsid w:val="00957903"/>
    <w:rsid w:val="00960309"/>
    <w:rsid w:val="0096070F"/>
    <w:rsid w:val="00960EFB"/>
    <w:rsid w:val="0096167B"/>
    <w:rsid w:val="009617B4"/>
    <w:rsid w:val="00961925"/>
    <w:rsid w:val="00961A26"/>
    <w:rsid w:val="00961BDE"/>
    <w:rsid w:val="0096275B"/>
    <w:rsid w:val="009627CF"/>
    <w:rsid w:val="0096281D"/>
    <w:rsid w:val="0096294A"/>
    <w:rsid w:val="009629E7"/>
    <w:rsid w:val="00962FEB"/>
    <w:rsid w:val="009631CD"/>
    <w:rsid w:val="009637E6"/>
    <w:rsid w:val="00963A7F"/>
    <w:rsid w:val="00963B26"/>
    <w:rsid w:val="00963C4E"/>
    <w:rsid w:val="00963F39"/>
    <w:rsid w:val="00964410"/>
    <w:rsid w:val="00964477"/>
    <w:rsid w:val="00964605"/>
    <w:rsid w:val="00964EBC"/>
    <w:rsid w:val="00965C21"/>
    <w:rsid w:val="00965E29"/>
    <w:rsid w:val="00965E7B"/>
    <w:rsid w:val="00965F0A"/>
    <w:rsid w:val="00966351"/>
    <w:rsid w:val="0096692D"/>
    <w:rsid w:val="009678F0"/>
    <w:rsid w:val="00967DA9"/>
    <w:rsid w:val="00967FAB"/>
    <w:rsid w:val="00970001"/>
    <w:rsid w:val="0097039A"/>
    <w:rsid w:val="00970446"/>
    <w:rsid w:val="00970844"/>
    <w:rsid w:val="00970C00"/>
    <w:rsid w:val="00970D7F"/>
    <w:rsid w:val="00970FEF"/>
    <w:rsid w:val="009713BC"/>
    <w:rsid w:val="00971908"/>
    <w:rsid w:val="00971AEE"/>
    <w:rsid w:val="00971BC7"/>
    <w:rsid w:val="009722A9"/>
    <w:rsid w:val="0097233B"/>
    <w:rsid w:val="0097265E"/>
    <w:rsid w:val="009726B4"/>
    <w:rsid w:val="00972B22"/>
    <w:rsid w:val="00972EFE"/>
    <w:rsid w:val="00972FA5"/>
    <w:rsid w:val="00973111"/>
    <w:rsid w:val="0097379C"/>
    <w:rsid w:val="00973EF8"/>
    <w:rsid w:val="0097423A"/>
    <w:rsid w:val="0097440E"/>
    <w:rsid w:val="00974E05"/>
    <w:rsid w:val="00974F17"/>
    <w:rsid w:val="00974F7F"/>
    <w:rsid w:val="009751FD"/>
    <w:rsid w:val="009754D5"/>
    <w:rsid w:val="00975969"/>
    <w:rsid w:val="00975BD7"/>
    <w:rsid w:val="00975E26"/>
    <w:rsid w:val="00975F5A"/>
    <w:rsid w:val="00976392"/>
    <w:rsid w:val="009764CD"/>
    <w:rsid w:val="0097686F"/>
    <w:rsid w:val="00976E82"/>
    <w:rsid w:val="00976FE2"/>
    <w:rsid w:val="00977B4A"/>
    <w:rsid w:val="009802FC"/>
    <w:rsid w:val="0098147A"/>
    <w:rsid w:val="00981A39"/>
    <w:rsid w:val="0098218B"/>
    <w:rsid w:val="009822B4"/>
    <w:rsid w:val="009824FF"/>
    <w:rsid w:val="009825CC"/>
    <w:rsid w:val="00982735"/>
    <w:rsid w:val="00982984"/>
    <w:rsid w:val="0098321E"/>
    <w:rsid w:val="009835B9"/>
    <w:rsid w:val="009837CD"/>
    <w:rsid w:val="00983AD0"/>
    <w:rsid w:val="0098417F"/>
    <w:rsid w:val="009842D5"/>
    <w:rsid w:val="009848E8"/>
    <w:rsid w:val="00984E4E"/>
    <w:rsid w:val="0098577B"/>
    <w:rsid w:val="00985EB9"/>
    <w:rsid w:val="00986122"/>
    <w:rsid w:val="00986195"/>
    <w:rsid w:val="009864E9"/>
    <w:rsid w:val="00986EAF"/>
    <w:rsid w:val="0098719C"/>
    <w:rsid w:val="00987522"/>
    <w:rsid w:val="00987D02"/>
    <w:rsid w:val="009905A3"/>
    <w:rsid w:val="00990622"/>
    <w:rsid w:val="00990778"/>
    <w:rsid w:val="009908AB"/>
    <w:rsid w:val="00990908"/>
    <w:rsid w:val="00990B34"/>
    <w:rsid w:val="00990CB0"/>
    <w:rsid w:val="00990E8B"/>
    <w:rsid w:val="009911DF"/>
    <w:rsid w:val="009912C1"/>
    <w:rsid w:val="00991727"/>
    <w:rsid w:val="00991AB2"/>
    <w:rsid w:val="00991E9C"/>
    <w:rsid w:val="00991FFF"/>
    <w:rsid w:val="0099222B"/>
    <w:rsid w:val="00993167"/>
    <w:rsid w:val="00993876"/>
    <w:rsid w:val="00993946"/>
    <w:rsid w:val="00993AD2"/>
    <w:rsid w:val="00993B74"/>
    <w:rsid w:val="00993DD8"/>
    <w:rsid w:val="00994150"/>
    <w:rsid w:val="009949B4"/>
    <w:rsid w:val="00994CEB"/>
    <w:rsid w:val="00994E66"/>
    <w:rsid w:val="00995A6C"/>
    <w:rsid w:val="00996BCB"/>
    <w:rsid w:val="00996E59"/>
    <w:rsid w:val="00997264"/>
    <w:rsid w:val="00997875"/>
    <w:rsid w:val="00997A85"/>
    <w:rsid w:val="00997B09"/>
    <w:rsid w:val="009A0049"/>
    <w:rsid w:val="009A0509"/>
    <w:rsid w:val="009A05D9"/>
    <w:rsid w:val="009A09B8"/>
    <w:rsid w:val="009A19E3"/>
    <w:rsid w:val="009A1CB8"/>
    <w:rsid w:val="009A1E14"/>
    <w:rsid w:val="009A296E"/>
    <w:rsid w:val="009A2C98"/>
    <w:rsid w:val="009A3010"/>
    <w:rsid w:val="009A3E3E"/>
    <w:rsid w:val="009A4126"/>
    <w:rsid w:val="009A41BF"/>
    <w:rsid w:val="009A44C5"/>
    <w:rsid w:val="009A4A81"/>
    <w:rsid w:val="009A4ECB"/>
    <w:rsid w:val="009A4EEC"/>
    <w:rsid w:val="009A502F"/>
    <w:rsid w:val="009A57B9"/>
    <w:rsid w:val="009A59D1"/>
    <w:rsid w:val="009A614A"/>
    <w:rsid w:val="009A6D8A"/>
    <w:rsid w:val="009A6F7B"/>
    <w:rsid w:val="009A711A"/>
    <w:rsid w:val="009A7AF6"/>
    <w:rsid w:val="009A7F78"/>
    <w:rsid w:val="009A7FA1"/>
    <w:rsid w:val="009B0375"/>
    <w:rsid w:val="009B0B1E"/>
    <w:rsid w:val="009B10AC"/>
    <w:rsid w:val="009B1B80"/>
    <w:rsid w:val="009B27C6"/>
    <w:rsid w:val="009B29BE"/>
    <w:rsid w:val="009B304D"/>
    <w:rsid w:val="009B33F6"/>
    <w:rsid w:val="009B38C2"/>
    <w:rsid w:val="009B38DA"/>
    <w:rsid w:val="009B39EA"/>
    <w:rsid w:val="009B41C2"/>
    <w:rsid w:val="009B41D3"/>
    <w:rsid w:val="009B430B"/>
    <w:rsid w:val="009B49A7"/>
    <w:rsid w:val="009B5AA6"/>
    <w:rsid w:val="009B5B28"/>
    <w:rsid w:val="009B5F6E"/>
    <w:rsid w:val="009B60DF"/>
    <w:rsid w:val="009B6451"/>
    <w:rsid w:val="009B65F9"/>
    <w:rsid w:val="009B745C"/>
    <w:rsid w:val="009B77A6"/>
    <w:rsid w:val="009B7839"/>
    <w:rsid w:val="009B7A73"/>
    <w:rsid w:val="009B7E28"/>
    <w:rsid w:val="009C0AE9"/>
    <w:rsid w:val="009C1590"/>
    <w:rsid w:val="009C1B9A"/>
    <w:rsid w:val="009C2D05"/>
    <w:rsid w:val="009C2EAD"/>
    <w:rsid w:val="009C3359"/>
    <w:rsid w:val="009C3942"/>
    <w:rsid w:val="009C467B"/>
    <w:rsid w:val="009C48A1"/>
    <w:rsid w:val="009C4A78"/>
    <w:rsid w:val="009C64DD"/>
    <w:rsid w:val="009C6B0B"/>
    <w:rsid w:val="009C6C5C"/>
    <w:rsid w:val="009C7098"/>
    <w:rsid w:val="009C72C5"/>
    <w:rsid w:val="009C759A"/>
    <w:rsid w:val="009C7AA3"/>
    <w:rsid w:val="009D044C"/>
    <w:rsid w:val="009D06B1"/>
    <w:rsid w:val="009D0C05"/>
    <w:rsid w:val="009D1027"/>
    <w:rsid w:val="009D1470"/>
    <w:rsid w:val="009D1893"/>
    <w:rsid w:val="009D1B5F"/>
    <w:rsid w:val="009D2112"/>
    <w:rsid w:val="009D228B"/>
    <w:rsid w:val="009D2673"/>
    <w:rsid w:val="009D27AB"/>
    <w:rsid w:val="009D29CB"/>
    <w:rsid w:val="009D2CC9"/>
    <w:rsid w:val="009D3EC7"/>
    <w:rsid w:val="009D44DF"/>
    <w:rsid w:val="009D4E71"/>
    <w:rsid w:val="009D58BD"/>
    <w:rsid w:val="009D5A9A"/>
    <w:rsid w:val="009D5D04"/>
    <w:rsid w:val="009D5D30"/>
    <w:rsid w:val="009D6176"/>
    <w:rsid w:val="009D67CF"/>
    <w:rsid w:val="009D76E7"/>
    <w:rsid w:val="009D798B"/>
    <w:rsid w:val="009E04B5"/>
    <w:rsid w:val="009E071A"/>
    <w:rsid w:val="009E09B7"/>
    <w:rsid w:val="009E1495"/>
    <w:rsid w:val="009E185E"/>
    <w:rsid w:val="009E1AB8"/>
    <w:rsid w:val="009E1C5C"/>
    <w:rsid w:val="009E2140"/>
    <w:rsid w:val="009E2255"/>
    <w:rsid w:val="009E2542"/>
    <w:rsid w:val="009E2884"/>
    <w:rsid w:val="009E28E5"/>
    <w:rsid w:val="009E2B84"/>
    <w:rsid w:val="009E32E8"/>
    <w:rsid w:val="009E34AC"/>
    <w:rsid w:val="009E3676"/>
    <w:rsid w:val="009E376C"/>
    <w:rsid w:val="009E3A56"/>
    <w:rsid w:val="009E3AB9"/>
    <w:rsid w:val="009E3D8A"/>
    <w:rsid w:val="009E426B"/>
    <w:rsid w:val="009E45EE"/>
    <w:rsid w:val="009E48F2"/>
    <w:rsid w:val="009E4A31"/>
    <w:rsid w:val="009E4A74"/>
    <w:rsid w:val="009E4BAE"/>
    <w:rsid w:val="009E580C"/>
    <w:rsid w:val="009E58F0"/>
    <w:rsid w:val="009E5C7D"/>
    <w:rsid w:val="009E5DCE"/>
    <w:rsid w:val="009E617A"/>
    <w:rsid w:val="009E6727"/>
    <w:rsid w:val="009E6D53"/>
    <w:rsid w:val="009E743F"/>
    <w:rsid w:val="009E796A"/>
    <w:rsid w:val="009E7E0A"/>
    <w:rsid w:val="009F0073"/>
    <w:rsid w:val="009F0313"/>
    <w:rsid w:val="009F0B90"/>
    <w:rsid w:val="009F15EA"/>
    <w:rsid w:val="009F163A"/>
    <w:rsid w:val="009F1A83"/>
    <w:rsid w:val="009F1EA3"/>
    <w:rsid w:val="009F1EFF"/>
    <w:rsid w:val="009F220D"/>
    <w:rsid w:val="009F22F6"/>
    <w:rsid w:val="009F26EA"/>
    <w:rsid w:val="009F2D4E"/>
    <w:rsid w:val="009F2EF2"/>
    <w:rsid w:val="009F3278"/>
    <w:rsid w:val="009F32A8"/>
    <w:rsid w:val="009F4A94"/>
    <w:rsid w:val="009F4C54"/>
    <w:rsid w:val="009F4CA2"/>
    <w:rsid w:val="009F4CDC"/>
    <w:rsid w:val="009F4D49"/>
    <w:rsid w:val="009F51D9"/>
    <w:rsid w:val="009F54BE"/>
    <w:rsid w:val="009F5CCD"/>
    <w:rsid w:val="009F5E5A"/>
    <w:rsid w:val="009F7254"/>
    <w:rsid w:val="009F78CE"/>
    <w:rsid w:val="00A00154"/>
    <w:rsid w:val="00A0068E"/>
    <w:rsid w:val="00A00921"/>
    <w:rsid w:val="00A00A3D"/>
    <w:rsid w:val="00A00F65"/>
    <w:rsid w:val="00A01547"/>
    <w:rsid w:val="00A015B6"/>
    <w:rsid w:val="00A015FD"/>
    <w:rsid w:val="00A01843"/>
    <w:rsid w:val="00A01AD2"/>
    <w:rsid w:val="00A01AF2"/>
    <w:rsid w:val="00A01D0C"/>
    <w:rsid w:val="00A01EEC"/>
    <w:rsid w:val="00A02AEC"/>
    <w:rsid w:val="00A03AB5"/>
    <w:rsid w:val="00A041E8"/>
    <w:rsid w:val="00A04814"/>
    <w:rsid w:val="00A04E8A"/>
    <w:rsid w:val="00A04F45"/>
    <w:rsid w:val="00A05642"/>
    <w:rsid w:val="00A05C4E"/>
    <w:rsid w:val="00A06285"/>
    <w:rsid w:val="00A062EF"/>
    <w:rsid w:val="00A06AEB"/>
    <w:rsid w:val="00A06B14"/>
    <w:rsid w:val="00A07159"/>
    <w:rsid w:val="00A0716A"/>
    <w:rsid w:val="00A0750E"/>
    <w:rsid w:val="00A075BA"/>
    <w:rsid w:val="00A10CDD"/>
    <w:rsid w:val="00A10D4B"/>
    <w:rsid w:val="00A11045"/>
    <w:rsid w:val="00A11644"/>
    <w:rsid w:val="00A11650"/>
    <w:rsid w:val="00A13714"/>
    <w:rsid w:val="00A14312"/>
    <w:rsid w:val="00A1444C"/>
    <w:rsid w:val="00A148C1"/>
    <w:rsid w:val="00A14D91"/>
    <w:rsid w:val="00A15438"/>
    <w:rsid w:val="00A15B45"/>
    <w:rsid w:val="00A16046"/>
    <w:rsid w:val="00A16CBA"/>
    <w:rsid w:val="00A178DC"/>
    <w:rsid w:val="00A17C06"/>
    <w:rsid w:val="00A20163"/>
    <w:rsid w:val="00A205C2"/>
    <w:rsid w:val="00A205C3"/>
    <w:rsid w:val="00A20DB5"/>
    <w:rsid w:val="00A213C1"/>
    <w:rsid w:val="00A21465"/>
    <w:rsid w:val="00A21AB4"/>
    <w:rsid w:val="00A22106"/>
    <w:rsid w:val="00A221B2"/>
    <w:rsid w:val="00A22FF0"/>
    <w:rsid w:val="00A23012"/>
    <w:rsid w:val="00A236B1"/>
    <w:rsid w:val="00A237FA"/>
    <w:rsid w:val="00A23E94"/>
    <w:rsid w:val="00A24278"/>
    <w:rsid w:val="00A242BC"/>
    <w:rsid w:val="00A24461"/>
    <w:rsid w:val="00A24903"/>
    <w:rsid w:val="00A25744"/>
    <w:rsid w:val="00A259CA"/>
    <w:rsid w:val="00A25A71"/>
    <w:rsid w:val="00A25BA8"/>
    <w:rsid w:val="00A25F17"/>
    <w:rsid w:val="00A25FC5"/>
    <w:rsid w:val="00A267A0"/>
    <w:rsid w:val="00A26EE0"/>
    <w:rsid w:val="00A272A3"/>
    <w:rsid w:val="00A272DE"/>
    <w:rsid w:val="00A27572"/>
    <w:rsid w:val="00A27BA4"/>
    <w:rsid w:val="00A27BF9"/>
    <w:rsid w:val="00A27CEE"/>
    <w:rsid w:val="00A27D8E"/>
    <w:rsid w:val="00A27E48"/>
    <w:rsid w:val="00A3060D"/>
    <w:rsid w:val="00A306DC"/>
    <w:rsid w:val="00A30E0E"/>
    <w:rsid w:val="00A311DB"/>
    <w:rsid w:val="00A31423"/>
    <w:rsid w:val="00A31A2F"/>
    <w:rsid w:val="00A31F2D"/>
    <w:rsid w:val="00A3260E"/>
    <w:rsid w:val="00A327E5"/>
    <w:rsid w:val="00A32B50"/>
    <w:rsid w:val="00A32BAE"/>
    <w:rsid w:val="00A32D42"/>
    <w:rsid w:val="00A330CD"/>
    <w:rsid w:val="00A33629"/>
    <w:rsid w:val="00A33999"/>
    <w:rsid w:val="00A33A26"/>
    <w:rsid w:val="00A33D06"/>
    <w:rsid w:val="00A34DBA"/>
    <w:rsid w:val="00A3505C"/>
    <w:rsid w:val="00A3550A"/>
    <w:rsid w:val="00A35524"/>
    <w:rsid w:val="00A35612"/>
    <w:rsid w:val="00A35A36"/>
    <w:rsid w:val="00A3626D"/>
    <w:rsid w:val="00A363D2"/>
    <w:rsid w:val="00A3697B"/>
    <w:rsid w:val="00A369EA"/>
    <w:rsid w:val="00A369FB"/>
    <w:rsid w:val="00A37809"/>
    <w:rsid w:val="00A37989"/>
    <w:rsid w:val="00A37B9C"/>
    <w:rsid w:val="00A37E31"/>
    <w:rsid w:val="00A40079"/>
    <w:rsid w:val="00A402E5"/>
    <w:rsid w:val="00A40AD4"/>
    <w:rsid w:val="00A40CE1"/>
    <w:rsid w:val="00A411B9"/>
    <w:rsid w:val="00A41D31"/>
    <w:rsid w:val="00A41EA2"/>
    <w:rsid w:val="00A4227C"/>
    <w:rsid w:val="00A424EE"/>
    <w:rsid w:val="00A42D86"/>
    <w:rsid w:val="00A42E83"/>
    <w:rsid w:val="00A4307E"/>
    <w:rsid w:val="00A4311E"/>
    <w:rsid w:val="00A43149"/>
    <w:rsid w:val="00A4317E"/>
    <w:rsid w:val="00A432C4"/>
    <w:rsid w:val="00A4340E"/>
    <w:rsid w:val="00A43634"/>
    <w:rsid w:val="00A436EF"/>
    <w:rsid w:val="00A43B58"/>
    <w:rsid w:val="00A43C44"/>
    <w:rsid w:val="00A452CA"/>
    <w:rsid w:val="00A457C1"/>
    <w:rsid w:val="00A45810"/>
    <w:rsid w:val="00A45E76"/>
    <w:rsid w:val="00A45F51"/>
    <w:rsid w:val="00A463CA"/>
    <w:rsid w:val="00A46567"/>
    <w:rsid w:val="00A469D0"/>
    <w:rsid w:val="00A469FA"/>
    <w:rsid w:val="00A46A6E"/>
    <w:rsid w:val="00A46CEF"/>
    <w:rsid w:val="00A471CC"/>
    <w:rsid w:val="00A4739D"/>
    <w:rsid w:val="00A478A5"/>
    <w:rsid w:val="00A47B59"/>
    <w:rsid w:val="00A47DD3"/>
    <w:rsid w:val="00A47FED"/>
    <w:rsid w:val="00A506C0"/>
    <w:rsid w:val="00A50F21"/>
    <w:rsid w:val="00A51B8F"/>
    <w:rsid w:val="00A51BC9"/>
    <w:rsid w:val="00A52325"/>
    <w:rsid w:val="00A5289B"/>
    <w:rsid w:val="00A528C0"/>
    <w:rsid w:val="00A531C5"/>
    <w:rsid w:val="00A534B3"/>
    <w:rsid w:val="00A53DC2"/>
    <w:rsid w:val="00A540C5"/>
    <w:rsid w:val="00A547DC"/>
    <w:rsid w:val="00A548D3"/>
    <w:rsid w:val="00A54E7A"/>
    <w:rsid w:val="00A550F1"/>
    <w:rsid w:val="00A556F4"/>
    <w:rsid w:val="00A55950"/>
    <w:rsid w:val="00A55F7D"/>
    <w:rsid w:val="00A55F9F"/>
    <w:rsid w:val="00A56086"/>
    <w:rsid w:val="00A563ED"/>
    <w:rsid w:val="00A564D1"/>
    <w:rsid w:val="00A56628"/>
    <w:rsid w:val="00A56638"/>
    <w:rsid w:val="00A5699A"/>
    <w:rsid w:val="00A5725E"/>
    <w:rsid w:val="00A57678"/>
    <w:rsid w:val="00A602FA"/>
    <w:rsid w:val="00A611C9"/>
    <w:rsid w:val="00A61CBF"/>
    <w:rsid w:val="00A62DFD"/>
    <w:rsid w:val="00A632DA"/>
    <w:rsid w:val="00A63351"/>
    <w:rsid w:val="00A6350E"/>
    <w:rsid w:val="00A63E2A"/>
    <w:rsid w:val="00A64483"/>
    <w:rsid w:val="00A64ADB"/>
    <w:rsid w:val="00A6521F"/>
    <w:rsid w:val="00A65A37"/>
    <w:rsid w:val="00A65C1C"/>
    <w:rsid w:val="00A66915"/>
    <w:rsid w:val="00A66A21"/>
    <w:rsid w:val="00A66AC2"/>
    <w:rsid w:val="00A66B8B"/>
    <w:rsid w:val="00A66BDB"/>
    <w:rsid w:val="00A6723E"/>
    <w:rsid w:val="00A67314"/>
    <w:rsid w:val="00A67339"/>
    <w:rsid w:val="00A67566"/>
    <w:rsid w:val="00A675FE"/>
    <w:rsid w:val="00A6795F"/>
    <w:rsid w:val="00A70240"/>
    <w:rsid w:val="00A70555"/>
    <w:rsid w:val="00A70AF3"/>
    <w:rsid w:val="00A70B77"/>
    <w:rsid w:val="00A70C58"/>
    <w:rsid w:val="00A711BA"/>
    <w:rsid w:val="00A713B5"/>
    <w:rsid w:val="00A71460"/>
    <w:rsid w:val="00A71F2B"/>
    <w:rsid w:val="00A72874"/>
    <w:rsid w:val="00A7348E"/>
    <w:rsid w:val="00A736EF"/>
    <w:rsid w:val="00A7382C"/>
    <w:rsid w:val="00A73B11"/>
    <w:rsid w:val="00A75119"/>
    <w:rsid w:val="00A751E5"/>
    <w:rsid w:val="00A7581D"/>
    <w:rsid w:val="00A75F3C"/>
    <w:rsid w:val="00A7614C"/>
    <w:rsid w:val="00A765D7"/>
    <w:rsid w:val="00A76D56"/>
    <w:rsid w:val="00A77DB9"/>
    <w:rsid w:val="00A80109"/>
    <w:rsid w:val="00A80536"/>
    <w:rsid w:val="00A80726"/>
    <w:rsid w:val="00A81219"/>
    <w:rsid w:val="00A812AD"/>
    <w:rsid w:val="00A8166A"/>
    <w:rsid w:val="00A82BBA"/>
    <w:rsid w:val="00A82F36"/>
    <w:rsid w:val="00A8353B"/>
    <w:rsid w:val="00A8357F"/>
    <w:rsid w:val="00A8391F"/>
    <w:rsid w:val="00A841CD"/>
    <w:rsid w:val="00A8457A"/>
    <w:rsid w:val="00A84AA2"/>
    <w:rsid w:val="00A84D80"/>
    <w:rsid w:val="00A8546A"/>
    <w:rsid w:val="00A8639B"/>
    <w:rsid w:val="00A86473"/>
    <w:rsid w:val="00A86506"/>
    <w:rsid w:val="00A866CA"/>
    <w:rsid w:val="00A868EC"/>
    <w:rsid w:val="00A869E5"/>
    <w:rsid w:val="00A8713F"/>
    <w:rsid w:val="00A87306"/>
    <w:rsid w:val="00A87546"/>
    <w:rsid w:val="00A8797B"/>
    <w:rsid w:val="00A90F42"/>
    <w:rsid w:val="00A91380"/>
    <w:rsid w:val="00A91AB5"/>
    <w:rsid w:val="00A91BF9"/>
    <w:rsid w:val="00A91ED1"/>
    <w:rsid w:val="00A9228D"/>
    <w:rsid w:val="00A92B0F"/>
    <w:rsid w:val="00A936B6"/>
    <w:rsid w:val="00A93AFE"/>
    <w:rsid w:val="00A93B33"/>
    <w:rsid w:val="00A94240"/>
    <w:rsid w:val="00A94663"/>
    <w:rsid w:val="00A94E68"/>
    <w:rsid w:val="00A94EBD"/>
    <w:rsid w:val="00A95619"/>
    <w:rsid w:val="00A9562E"/>
    <w:rsid w:val="00A95CE5"/>
    <w:rsid w:val="00A960DB"/>
    <w:rsid w:val="00A961F8"/>
    <w:rsid w:val="00A96433"/>
    <w:rsid w:val="00A964C3"/>
    <w:rsid w:val="00A965F9"/>
    <w:rsid w:val="00A9672D"/>
    <w:rsid w:val="00A96816"/>
    <w:rsid w:val="00A9689A"/>
    <w:rsid w:val="00A96B9D"/>
    <w:rsid w:val="00A96C35"/>
    <w:rsid w:val="00A96C42"/>
    <w:rsid w:val="00A971D1"/>
    <w:rsid w:val="00A97339"/>
    <w:rsid w:val="00AA0662"/>
    <w:rsid w:val="00AA088D"/>
    <w:rsid w:val="00AA0C46"/>
    <w:rsid w:val="00AA0E40"/>
    <w:rsid w:val="00AA107A"/>
    <w:rsid w:val="00AA15CC"/>
    <w:rsid w:val="00AA18AC"/>
    <w:rsid w:val="00AA193D"/>
    <w:rsid w:val="00AA1E25"/>
    <w:rsid w:val="00AA2253"/>
    <w:rsid w:val="00AA2466"/>
    <w:rsid w:val="00AA25B0"/>
    <w:rsid w:val="00AA289E"/>
    <w:rsid w:val="00AA2928"/>
    <w:rsid w:val="00AA2C50"/>
    <w:rsid w:val="00AA2CBC"/>
    <w:rsid w:val="00AA3246"/>
    <w:rsid w:val="00AA3692"/>
    <w:rsid w:val="00AA3735"/>
    <w:rsid w:val="00AA37E3"/>
    <w:rsid w:val="00AA3998"/>
    <w:rsid w:val="00AA42E3"/>
    <w:rsid w:val="00AA4598"/>
    <w:rsid w:val="00AA4975"/>
    <w:rsid w:val="00AA4D0D"/>
    <w:rsid w:val="00AA4DEC"/>
    <w:rsid w:val="00AA5829"/>
    <w:rsid w:val="00AA5832"/>
    <w:rsid w:val="00AA62FF"/>
    <w:rsid w:val="00AA653F"/>
    <w:rsid w:val="00AA663E"/>
    <w:rsid w:val="00AA673B"/>
    <w:rsid w:val="00AA703E"/>
    <w:rsid w:val="00AA7732"/>
    <w:rsid w:val="00AB014E"/>
    <w:rsid w:val="00AB0513"/>
    <w:rsid w:val="00AB05DC"/>
    <w:rsid w:val="00AB074D"/>
    <w:rsid w:val="00AB0849"/>
    <w:rsid w:val="00AB0A10"/>
    <w:rsid w:val="00AB0BC2"/>
    <w:rsid w:val="00AB0C1B"/>
    <w:rsid w:val="00AB0E7C"/>
    <w:rsid w:val="00AB161B"/>
    <w:rsid w:val="00AB2175"/>
    <w:rsid w:val="00AB22BA"/>
    <w:rsid w:val="00AB29A6"/>
    <w:rsid w:val="00AB2D46"/>
    <w:rsid w:val="00AB319C"/>
    <w:rsid w:val="00AB322D"/>
    <w:rsid w:val="00AB32BC"/>
    <w:rsid w:val="00AB32F5"/>
    <w:rsid w:val="00AB38EB"/>
    <w:rsid w:val="00AB4187"/>
    <w:rsid w:val="00AB41DF"/>
    <w:rsid w:val="00AB49F7"/>
    <w:rsid w:val="00AB5007"/>
    <w:rsid w:val="00AB590B"/>
    <w:rsid w:val="00AB5B27"/>
    <w:rsid w:val="00AB5DF2"/>
    <w:rsid w:val="00AB6003"/>
    <w:rsid w:val="00AB60D6"/>
    <w:rsid w:val="00AB64B5"/>
    <w:rsid w:val="00AB64C6"/>
    <w:rsid w:val="00AB67B1"/>
    <w:rsid w:val="00AB6C21"/>
    <w:rsid w:val="00AB7398"/>
    <w:rsid w:val="00AB7672"/>
    <w:rsid w:val="00AB7D7B"/>
    <w:rsid w:val="00AB7EAA"/>
    <w:rsid w:val="00AB7F0C"/>
    <w:rsid w:val="00AC010B"/>
    <w:rsid w:val="00AC138D"/>
    <w:rsid w:val="00AC1619"/>
    <w:rsid w:val="00AC1745"/>
    <w:rsid w:val="00AC1DEF"/>
    <w:rsid w:val="00AC20B9"/>
    <w:rsid w:val="00AC2528"/>
    <w:rsid w:val="00AC2834"/>
    <w:rsid w:val="00AC2968"/>
    <w:rsid w:val="00AC2A31"/>
    <w:rsid w:val="00AC2B39"/>
    <w:rsid w:val="00AC2B75"/>
    <w:rsid w:val="00AC3097"/>
    <w:rsid w:val="00AC3A0D"/>
    <w:rsid w:val="00AC428A"/>
    <w:rsid w:val="00AC4977"/>
    <w:rsid w:val="00AC4CF7"/>
    <w:rsid w:val="00AC50AB"/>
    <w:rsid w:val="00AC5506"/>
    <w:rsid w:val="00AC5882"/>
    <w:rsid w:val="00AC58C5"/>
    <w:rsid w:val="00AC5B18"/>
    <w:rsid w:val="00AC5EB9"/>
    <w:rsid w:val="00AC5F86"/>
    <w:rsid w:val="00AC62C1"/>
    <w:rsid w:val="00AC6920"/>
    <w:rsid w:val="00AC705A"/>
    <w:rsid w:val="00AC7366"/>
    <w:rsid w:val="00AC7EAF"/>
    <w:rsid w:val="00AC7F5D"/>
    <w:rsid w:val="00AD0845"/>
    <w:rsid w:val="00AD0B43"/>
    <w:rsid w:val="00AD0F46"/>
    <w:rsid w:val="00AD0F9A"/>
    <w:rsid w:val="00AD10C6"/>
    <w:rsid w:val="00AD1A8D"/>
    <w:rsid w:val="00AD2200"/>
    <w:rsid w:val="00AD2464"/>
    <w:rsid w:val="00AD27FE"/>
    <w:rsid w:val="00AD326B"/>
    <w:rsid w:val="00AD33F2"/>
    <w:rsid w:val="00AD3760"/>
    <w:rsid w:val="00AD3E83"/>
    <w:rsid w:val="00AD3F63"/>
    <w:rsid w:val="00AD4115"/>
    <w:rsid w:val="00AD44C2"/>
    <w:rsid w:val="00AD4614"/>
    <w:rsid w:val="00AD4900"/>
    <w:rsid w:val="00AD4B6B"/>
    <w:rsid w:val="00AD4EA3"/>
    <w:rsid w:val="00AD4F20"/>
    <w:rsid w:val="00AD5475"/>
    <w:rsid w:val="00AD5617"/>
    <w:rsid w:val="00AD57B6"/>
    <w:rsid w:val="00AD5BAB"/>
    <w:rsid w:val="00AD66B4"/>
    <w:rsid w:val="00AD673C"/>
    <w:rsid w:val="00AD7218"/>
    <w:rsid w:val="00AD7AAB"/>
    <w:rsid w:val="00AD7FC3"/>
    <w:rsid w:val="00AE0210"/>
    <w:rsid w:val="00AE0375"/>
    <w:rsid w:val="00AE04C5"/>
    <w:rsid w:val="00AE0648"/>
    <w:rsid w:val="00AE1E2A"/>
    <w:rsid w:val="00AE2128"/>
    <w:rsid w:val="00AE2133"/>
    <w:rsid w:val="00AE2156"/>
    <w:rsid w:val="00AE27C0"/>
    <w:rsid w:val="00AE28BD"/>
    <w:rsid w:val="00AE2F5C"/>
    <w:rsid w:val="00AE31BF"/>
    <w:rsid w:val="00AE3540"/>
    <w:rsid w:val="00AE399F"/>
    <w:rsid w:val="00AE3D1E"/>
    <w:rsid w:val="00AE4108"/>
    <w:rsid w:val="00AE41BE"/>
    <w:rsid w:val="00AE425D"/>
    <w:rsid w:val="00AE4361"/>
    <w:rsid w:val="00AE508B"/>
    <w:rsid w:val="00AE5454"/>
    <w:rsid w:val="00AE5639"/>
    <w:rsid w:val="00AE594A"/>
    <w:rsid w:val="00AE5C51"/>
    <w:rsid w:val="00AE605D"/>
    <w:rsid w:val="00AE61D6"/>
    <w:rsid w:val="00AE6DEE"/>
    <w:rsid w:val="00AE6E25"/>
    <w:rsid w:val="00AE6F9C"/>
    <w:rsid w:val="00AE714E"/>
    <w:rsid w:val="00AE7274"/>
    <w:rsid w:val="00AE7990"/>
    <w:rsid w:val="00AF033D"/>
    <w:rsid w:val="00AF0A84"/>
    <w:rsid w:val="00AF0C00"/>
    <w:rsid w:val="00AF0C53"/>
    <w:rsid w:val="00AF1735"/>
    <w:rsid w:val="00AF17FE"/>
    <w:rsid w:val="00AF2149"/>
    <w:rsid w:val="00AF227C"/>
    <w:rsid w:val="00AF270E"/>
    <w:rsid w:val="00AF2CA9"/>
    <w:rsid w:val="00AF33DC"/>
    <w:rsid w:val="00AF3541"/>
    <w:rsid w:val="00AF3B6F"/>
    <w:rsid w:val="00AF3C70"/>
    <w:rsid w:val="00AF453A"/>
    <w:rsid w:val="00AF4DCE"/>
    <w:rsid w:val="00AF5445"/>
    <w:rsid w:val="00AF618E"/>
    <w:rsid w:val="00AF68F9"/>
    <w:rsid w:val="00AF6D5D"/>
    <w:rsid w:val="00AF6E23"/>
    <w:rsid w:val="00AF7052"/>
    <w:rsid w:val="00AF73AA"/>
    <w:rsid w:val="00AF73AB"/>
    <w:rsid w:val="00AF7CBA"/>
    <w:rsid w:val="00AF7D34"/>
    <w:rsid w:val="00B00404"/>
    <w:rsid w:val="00B0087B"/>
    <w:rsid w:val="00B00AA6"/>
    <w:rsid w:val="00B00AEE"/>
    <w:rsid w:val="00B00DBD"/>
    <w:rsid w:val="00B00E55"/>
    <w:rsid w:val="00B00F7E"/>
    <w:rsid w:val="00B01591"/>
    <w:rsid w:val="00B017E6"/>
    <w:rsid w:val="00B01802"/>
    <w:rsid w:val="00B0201D"/>
    <w:rsid w:val="00B02200"/>
    <w:rsid w:val="00B0246F"/>
    <w:rsid w:val="00B02886"/>
    <w:rsid w:val="00B031D7"/>
    <w:rsid w:val="00B036B8"/>
    <w:rsid w:val="00B040B9"/>
    <w:rsid w:val="00B04D40"/>
    <w:rsid w:val="00B04FAC"/>
    <w:rsid w:val="00B050EE"/>
    <w:rsid w:val="00B054AA"/>
    <w:rsid w:val="00B05831"/>
    <w:rsid w:val="00B060D4"/>
    <w:rsid w:val="00B0641A"/>
    <w:rsid w:val="00B07549"/>
    <w:rsid w:val="00B07665"/>
    <w:rsid w:val="00B077FA"/>
    <w:rsid w:val="00B07A6E"/>
    <w:rsid w:val="00B10234"/>
    <w:rsid w:val="00B10642"/>
    <w:rsid w:val="00B109D4"/>
    <w:rsid w:val="00B10D25"/>
    <w:rsid w:val="00B10D27"/>
    <w:rsid w:val="00B10ED0"/>
    <w:rsid w:val="00B116A7"/>
    <w:rsid w:val="00B116FF"/>
    <w:rsid w:val="00B118A5"/>
    <w:rsid w:val="00B11906"/>
    <w:rsid w:val="00B11B6F"/>
    <w:rsid w:val="00B11CF2"/>
    <w:rsid w:val="00B11FC0"/>
    <w:rsid w:val="00B120FC"/>
    <w:rsid w:val="00B121C8"/>
    <w:rsid w:val="00B123E8"/>
    <w:rsid w:val="00B12B14"/>
    <w:rsid w:val="00B12C9D"/>
    <w:rsid w:val="00B12EAE"/>
    <w:rsid w:val="00B12F18"/>
    <w:rsid w:val="00B1327D"/>
    <w:rsid w:val="00B13EB8"/>
    <w:rsid w:val="00B146C5"/>
    <w:rsid w:val="00B14A50"/>
    <w:rsid w:val="00B14C98"/>
    <w:rsid w:val="00B14F0B"/>
    <w:rsid w:val="00B14FE0"/>
    <w:rsid w:val="00B1502F"/>
    <w:rsid w:val="00B151DB"/>
    <w:rsid w:val="00B1581A"/>
    <w:rsid w:val="00B15A74"/>
    <w:rsid w:val="00B15FE4"/>
    <w:rsid w:val="00B16016"/>
    <w:rsid w:val="00B16457"/>
    <w:rsid w:val="00B1665E"/>
    <w:rsid w:val="00B17F01"/>
    <w:rsid w:val="00B206AF"/>
    <w:rsid w:val="00B20944"/>
    <w:rsid w:val="00B209C7"/>
    <w:rsid w:val="00B20D53"/>
    <w:rsid w:val="00B20ECD"/>
    <w:rsid w:val="00B222B8"/>
    <w:rsid w:val="00B224DE"/>
    <w:rsid w:val="00B22695"/>
    <w:rsid w:val="00B229EE"/>
    <w:rsid w:val="00B22A11"/>
    <w:rsid w:val="00B22C37"/>
    <w:rsid w:val="00B22E24"/>
    <w:rsid w:val="00B23167"/>
    <w:rsid w:val="00B23195"/>
    <w:rsid w:val="00B23459"/>
    <w:rsid w:val="00B23A1B"/>
    <w:rsid w:val="00B24058"/>
    <w:rsid w:val="00B24BDB"/>
    <w:rsid w:val="00B24DD4"/>
    <w:rsid w:val="00B2592D"/>
    <w:rsid w:val="00B2599E"/>
    <w:rsid w:val="00B25A33"/>
    <w:rsid w:val="00B25A61"/>
    <w:rsid w:val="00B260AC"/>
    <w:rsid w:val="00B26904"/>
    <w:rsid w:val="00B27C35"/>
    <w:rsid w:val="00B27CAE"/>
    <w:rsid w:val="00B27E36"/>
    <w:rsid w:val="00B30416"/>
    <w:rsid w:val="00B30821"/>
    <w:rsid w:val="00B30838"/>
    <w:rsid w:val="00B3099D"/>
    <w:rsid w:val="00B309C8"/>
    <w:rsid w:val="00B30BD7"/>
    <w:rsid w:val="00B30C23"/>
    <w:rsid w:val="00B30C43"/>
    <w:rsid w:val="00B31264"/>
    <w:rsid w:val="00B31CB0"/>
    <w:rsid w:val="00B31D72"/>
    <w:rsid w:val="00B31DD7"/>
    <w:rsid w:val="00B3210D"/>
    <w:rsid w:val="00B3270D"/>
    <w:rsid w:val="00B33006"/>
    <w:rsid w:val="00B3336A"/>
    <w:rsid w:val="00B333EA"/>
    <w:rsid w:val="00B34056"/>
    <w:rsid w:val="00B34597"/>
    <w:rsid w:val="00B345D1"/>
    <w:rsid w:val="00B3472B"/>
    <w:rsid w:val="00B34739"/>
    <w:rsid w:val="00B3475C"/>
    <w:rsid w:val="00B34987"/>
    <w:rsid w:val="00B34A7E"/>
    <w:rsid w:val="00B34ACC"/>
    <w:rsid w:val="00B34CC5"/>
    <w:rsid w:val="00B35885"/>
    <w:rsid w:val="00B35D86"/>
    <w:rsid w:val="00B35F05"/>
    <w:rsid w:val="00B360D6"/>
    <w:rsid w:val="00B36181"/>
    <w:rsid w:val="00B36CBC"/>
    <w:rsid w:val="00B3736D"/>
    <w:rsid w:val="00B3794B"/>
    <w:rsid w:val="00B37B9A"/>
    <w:rsid w:val="00B40313"/>
    <w:rsid w:val="00B405F7"/>
    <w:rsid w:val="00B407E3"/>
    <w:rsid w:val="00B40827"/>
    <w:rsid w:val="00B40C3C"/>
    <w:rsid w:val="00B40D50"/>
    <w:rsid w:val="00B411C8"/>
    <w:rsid w:val="00B412CE"/>
    <w:rsid w:val="00B417AF"/>
    <w:rsid w:val="00B41FE4"/>
    <w:rsid w:val="00B42286"/>
    <w:rsid w:val="00B42471"/>
    <w:rsid w:val="00B42DA0"/>
    <w:rsid w:val="00B42F08"/>
    <w:rsid w:val="00B43A59"/>
    <w:rsid w:val="00B43EBA"/>
    <w:rsid w:val="00B43FE0"/>
    <w:rsid w:val="00B442DE"/>
    <w:rsid w:val="00B4434D"/>
    <w:rsid w:val="00B444BA"/>
    <w:rsid w:val="00B44839"/>
    <w:rsid w:val="00B449DC"/>
    <w:rsid w:val="00B44C9B"/>
    <w:rsid w:val="00B44CEB"/>
    <w:rsid w:val="00B4531B"/>
    <w:rsid w:val="00B4540A"/>
    <w:rsid w:val="00B456F5"/>
    <w:rsid w:val="00B456F9"/>
    <w:rsid w:val="00B45770"/>
    <w:rsid w:val="00B45A77"/>
    <w:rsid w:val="00B45E48"/>
    <w:rsid w:val="00B46583"/>
    <w:rsid w:val="00B47127"/>
    <w:rsid w:val="00B4734E"/>
    <w:rsid w:val="00B475A6"/>
    <w:rsid w:val="00B47F67"/>
    <w:rsid w:val="00B50255"/>
    <w:rsid w:val="00B506A2"/>
    <w:rsid w:val="00B50711"/>
    <w:rsid w:val="00B50828"/>
    <w:rsid w:val="00B50F08"/>
    <w:rsid w:val="00B5118C"/>
    <w:rsid w:val="00B512E5"/>
    <w:rsid w:val="00B51451"/>
    <w:rsid w:val="00B51785"/>
    <w:rsid w:val="00B5188B"/>
    <w:rsid w:val="00B51D03"/>
    <w:rsid w:val="00B51E5D"/>
    <w:rsid w:val="00B53530"/>
    <w:rsid w:val="00B537F0"/>
    <w:rsid w:val="00B53C83"/>
    <w:rsid w:val="00B54775"/>
    <w:rsid w:val="00B54B0E"/>
    <w:rsid w:val="00B54DB6"/>
    <w:rsid w:val="00B54DE6"/>
    <w:rsid w:val="00B54F40"/>
    <w:rsid w:val="00B5514C"/>
    <w:rsid w:val="00B5539D"/>
    <w:rsid w:val="00B558A2"/>
    <w:rsid w:val="00B5733C"/>
    <w:rsid w:val="00B57BD3"/>
    <w:rsid w:val="00B57C68"/>
    <w:rsid w:val="00B604CF"/>
    <w:rsid w:val="00B61070"/>
    <w:rsid w:val="00B6177D"/>
    <w:rsid w:val="00B6191C"/>
    <w:rsid w:val="00B61BC1"/>
    <w:rsid w:val="00B622DB"/>
    <w:rsid w:val="00B62AAB"/>
    <w:rsid w:val="00B62CD6"/>
    <w:rsid w:val="00B6306A"/>
    <w:rsid w:val="00B63AB3"/>
    <w:rsid w:val="00B63AC5"/>
    <w:rsid w:val="00B63B68"/>
    <w:rsid w:val="00B63DC8"/>
    <w:rsid w:val="00B640AD"/>
    <w:rsid w:val="00B648B3"/>
    <w:rsid w:val="00B6490E"/>
    <w:rsid w:val="00B64A2C"/>
    <w:rsid w:val="00B64BC9"/>
    <w:rsid w:val="00B65351"/>
    <w:rsid w:val="00B6562C"/>
    <w:rsid w:val="00B65A2C"/>
    <w:rsid w:val="00B65AEA"/>
    <w:rsid w:val="00B65F29"/>
    <w:rsid w:val="00B66734"/>
    <w:rsid w:val="00B66E44"/>
    <w:rsid w:val="00B66EBC"/>
    <w:rsid w:val="00B66F55"/>
    <w:rsid w:val="00B66F9C"/>
    <w:rsid w:val="00B67201"/>
    <w:rsid w:val="00B6737F"/>
    <w:rsid w:val="00B674FE"/>
    <w:rsid w:val="00B67511"/>
    <w:rsid w:val="00B67F6B"/>
    <w:rsid w:val="00B70006"/>
    <w:rsid w:val="00B70254"/>
    <w:rsid w:val="00B70A54"/>
    <w:rsid w:val="00B70C8F"/>
    <w:rsid w:val="00B70E67"/>
    <w:rsid w:val="00B7193F"/>
    <w:rsid w:val="00B720D4"/>
    <w:rsid w:val="00B7265E"/>
    <w:rsid w:val="00B72C6C"/>
    <w:rsid w:val="00B72E3D"/>
    <w:rsid w:val="00B731D6"/>
    <w:rsid w:val="00B7379B"/>
    <w:rsid w:val="00B74711"/>
    <w:rsid w:val="00B748B8"/>
    <w:rsid w:val="00B7496B"/>
    <w:rsid w:val="00B74DAB"/>
    <w:rsid w:val="00B750B9"/>
    <w:rsid w:val="00B75275"/>
    <w:rsid w:val="00B752B5"/>
    <w:rsid w:val="00B752EA"/>
    <w:rsid w:val="00B754F7"/>
    <w:rsid w:val="00B75CA4"/>
    <w:rsid w:val="00B761C0"/>
    <w:rsid w:val="00B764D1"/>
    <w:rsid w:val="00B76812"/>
    <w:rsid w:val="00B768A7"/>
    <w:rsid w:val="00B76A4F"/>
    <w:rsid w:val="00B76DC0"/>
    <w:rsid w:val="00B76E9C"/>
    <w:rsid w:val="00B76FCB"/>
    <w:rsid w:val="00B7719B"/>
    <w:rsid w:val="00B7766A"/>
    <w:rsid w:val="00B779C9"/>
    <w:rsid w:val="00B80358"/>
    <w:rsid w:val="00B8036A"/>
    <w:rsid w:val="00B80476"/>
    <w:rsid w:val="00B809AA"/>
    <w:rsid w:val="00B80F60"/>
    <w:rsid w:val="00B813C6"/>
    <w:rsid w:val="00B813F3"/>
    <w:rsid w:val="00B81402"/>
    <w:rsid w:val="00B823A7"/>
    <w:rsid w:val="00B82611"/>
    <w:rsid w:val="00B82720"/>
    <w:rsid w:val="00B82BE2"/>
    <w:rsid w:val="00B82D01"/>
    <w:rsid w:val="00B82D69"/>
    <w:rsid w:val="00B833B6"/>
    <w:rsid w:val="00B83D5D"/>
    <w:rsid w:val="00B8465C"/>
    <w:rsid w:val="00B84D34"/>
    <w:rsid w:val="00B84E57"/>
    <w:rsid w:val="00B85129"/>
    <w:rsid w:val="00B851D3"/>
    <w:rsid w:val="00B85252"/>
    <w:rsid w:val="00B853D7"/>
    <w:rsid w:val="00B854F3"/>
    <w:rsid w:val="00B86148"/>
    <w:rsid w:val="00B8635A"/>
    <w:rsid w:val="00B866E6"/>
    <w:rsid w:val="00B86723"/>
    <w:rsid w:val="00B86D9B"/>
    <w:rsid w:val="00B86FD0"/>
    <w:rsid w:val="00B870D5"/>
    <w:rsid w:val="00B8719B"/>
    <w:rsid w:val="00B876F9"/>
    <w:rsid w:val="00B878FB"/>
    <w:rsid w:val="00B87A11"/>
    <w:rsid w:val="00B90658"/>
    <w:rsid w:val="00B90AF0"/>
    <w:rsid w:val="00B90B79"/>
    <w:rsid w:val="00B90F31"/>
    <w:rsid w:val="00B91195"/>
    <w:rsid w:val="00B9119D"/>
    <w:rsid w:val="00B9169C"/>
    <w:rsid w:val="00B91750"/>
    <w:rsid w:val="00B91D1B"/>
    <w:rsid w:val="00B91E52"/>
    <w:rsid w:val="00B92160"/>
    <w:rsid w:val="00B9230D"/>
    <w:rsid w:val="00B92600"/>
    <w:rsid w:val="00B92795"/>
    <w:rsid w:val="00B92E72"/>
    <w:rsid w:val="00B930FA"/>
    <w:rsid w:val="00B93E39"/>
    <w:rsid w:val="00B94091"/>
    <w:rsid w:val="00B9499E"/>
    <w:rsid w:val="00B94CE4"/>
    <w:rsid w:val="00B94EDF"/>
    <w:rsid w:val="00B950B9"/>
    <w:rsid w:val="00B9513F"/>
    <w:rsid w:val="00B951FC"/>
    <w:rsid w:val="00B953E0"/>
    <w:rsid w:val="00B95986"/>
    <w:rsid w:val="00B95A0B"/>
    <w:rsid w:val="00B961F6"/>
    <w:rsid w:val="00B9658A"/>
    <w:rsid w:val="00B9696E"/>
    <w:rsid w:val="00B96CD2"/>
    <w:rsid w:val="00B9760F"/>
    <w:rsid w:val="00B97E56"/>
    <w:rsid w:val="00BA024C"/>
    <w:rsid w:val="00BA0485"/>
    <w:rsid w:val="00BA0567"/>
    <w:rsid w:val="00BA0751"/>
    <w:rsid w:val="00BA0D7C"/>
    <w:rsid w:val="00BA1228"/>
    <w:rsid w:val="00BA1230"/>
    <w:rsid w:val="00BA189A"/>
    <w:rsid w:val="00BA1AE4"/>
    <w:rsid w:val="00BA1F9B"/>
    <w:rsid w:val="00BA27E5"/>
    <w:rsid w:val="00BA2AB4"/>
    <w:rsid w:val="00BA3798"/>
    <w:rsid w:val="00BA38C2"/>
    <w:rsid w:val="00BA3B2B"/>
    <w:rsid w:val="00BA3FC3"/>
    <w:rsid w:val="00BA482D"/>
    <w:rsid w:val="00BA4BA0"/>
    <w:rsid w:val="00BA4EB0"/>
    <w:rsid w:val="00BA5571"/>
    <w:rsid w:val="00BA61DD"/>
    <w:rsid w:val="00BA66CA"/>
    <w:rsid w:val="00BA66F8"/>
    <w:rsid w:val="00BA692A"/>
    <w:rsid w:val="00BA75A2"/>
    <w:rsid w:val="00BA7605"/>
    <w:rsid w:val="00BA7665"/>
    <w:rsid w:val="00BA7992"/>
    <w:rsid w:val="00BA7CA5"/>
    <w:rsid w:val="00BA7DDC"/>
    <w:rsid w:val="00BB08B8"/>
    <w:rsid w:val="00BB09ED"/>
    <w:rsid w:val="00BB0ADB"/>
    <w:rsid w:val="00BB129B"/>
    <w:rsid w:val="00BB21B1"/>
    <w:rsid w:val="00BB2382"/>
    <w:rsid w:val="00BB288B"/>
    <w:rsid w:val="00BB3180"/>
    <w:rsid w:val="00BB3195"/>
    <w:rsid w:val="00BB36FA"/>
    <w:rsid w:val="00BB37AC"/>
    <w:rsid w:val="00BB3EE8"/>
    <w:rsid w:val="00BB400C"/>
    <w:rsid w:val="00BB45CB"/>
    <w:rsid w:val="00BB4950"/>
    <w:rsid w:val="00BB4CC1"/>
    <w:rsid w:val="00BB4EA3"/>
    <w:rsid w:val="00BB5272"/>
    <w:rsid w:val="00BB52A1"/>
    <w:rsid w:val="00BB575A"/>
    <w:rsid w:val="00BB5EED"/>
    <w:rsid w:val="00BB5F40"/>
    <w:rsid w:val="00BB5FCB"/>
    <w:rsid w:val="00BB5FCC"/>
    <w:rsid w:val="00BB61F8"/>
    <w:rsid w:val="00BB6679"/>
    <w:rsid w:val="00BB69B5"/>
    <w:rsid w:val="00BB6A22"/>
    <w:rsid w:val="00BB6ED2"/>
    <w:rsid w:val="00BB7069"/>
    <w:rsid w:val="00BB7A3B"/>
    <w:rsid w:val="00BC0848"/>
    <w:rsid w:val="00BC0E2B"/>
    <w:rsid w:val="00BC100D"/>
    <w:rsid w:val="00BC110E"/>
    <w:rsid w:val="00BC13A7"/>
    <w:rsid w:val="00BC1D97"/>
    <w:rsid w:val="00BC1E41"/>
    <w:rsid w:val="00BC232C"/>
    <w:rsid w:val="00BC27EF"/>
    <w:rsid w:val="00BC289D"/>
    <w:rsid w:val="00BC2F03"/>
    <w:rsid w:val="00BC311A"/>
    <w:rsid w:val="00BC34EB"/>
    <w:rsid w:val="00BC3746"/>
    <w:rsid w:val="00BC3E12"/>
    <w:rsid w:val="00BC46F5"/>
    <w:rsid w:val="00BC470E"/>
    <w:rsid w:val="00BC4A23"/>
    <w:rsid w:val="00BC5018"/>
    <w:rsid w:val="00BC51B9"/>
    <w:rsid w:val="00BC54A3"/>
    <w:rsid w:val="00BC66EA"/>
    <w:rsid w:val="00BC68A7"/>
    <w:rsid w:val="00BC697B"/>
    <w:rsid w:val="00BC6E65"/>
    <w:rsid w:val="00BC763A"/>
    <w:rsid w:val="00BC764B"/>
    <w:rsid w:val="00BC77F8"/>
    <w:rsid w:val="00BC7C60"/>
    <w:rsid w:val="00BC7D9F"/>
    <w:rsid w:val="00BD000C"/>
    <w:rsid w:val="00BD014C"/>
    <w:rsid w:val="00BD0660"/>
    <w:rsid w:val="00BD0957"/>
    <w:rsid w:val="00BD0A5B"/>
    <w:rsid w:val="00BD0E83"/>
    <w:rsid w:val="00BD0F65"/>
    <w:rsid w:val="00BD123F"/>
    <w:rsid w:val="00BD12D5"/>
    <w:rsid w:val="00BD146F"/>
    <w:rsid w:val="00BD239B"/>
    <w:rsid w:val="00BD2451"/>
    <w:rsid w:val="00BD2CA7"/>
    <w:rsid w:val="00BD2D9D"/>
    <w:rsid w:val="00BD39EC"/>
    <w:rsid w:val="00BD3B99"/>
    <w:rsid w:val="00BD41A8"/>
    <w:rsid w:val="00BD4DEE"/>
    <w:rsid w:val="00BD4E3E"/>
    <w:rsid w:val="00BD5327"/>
    <w:rsid w:val="00BD544B"/>
    <w:rsid w:val="00BD5DE3"/>
    <w:rsid w:val="00BD604C"/>
    <w:rsid w:val="00BD6CB7"/>
    <w:rsid w:val="00BD6D5B"/>
    <w:rsid w:val="00BD72AA"/>
    <w:rsid w:val="00BD7458"/>
    <w:rsid w:val="00BD7602"/>
    <w:rsid w:val="00BE0AF7"/>
    <w:rsid w:val="00BE0FE3"/>
    <w:rsid w:val="00BE1080"/>
    <w:rsid w:val="00BE1713"/>
    <w:rsid w:val="00BE208C"/>
    <w:rsid w:val="00BE25FC"/>
    <w:rsid w:val="00BE260A"/>
    <w:rsid w:val="00BE26F1"/>
    <w:rsid w:val="00BE345C"/>
    <w:rsid w:val="00BE37D7"/>
    <w:rsid w:val="00BE3E94"/>
    <w:rsid w:val="00BE44CF"/>
    <w:rsid w:val="00BE4BB1"/>
    <w:rsid w:val="00BE4DA5"/>
    <w:rsid w:val="00BE52CD"/>
    <w:rsid w:val="00BE5396"/>
    <w:rsid w:val="00BE54CB"/>
    <w:rsid w:val="00BE5517"/>
    <w:rsid w:val="00BE5EF7"/>
    <w:rsid w:val="00BE6327"/>
    <w:rsid w:val="00BE6432"/>
    <w:rsid w:val="00BE694A"/>
    <w:rsid w:val="00BE6FF8"/>
    <w:rsid w:val="00BE700D"/>
    <w:rsid w:val="00BE701E"/>
    <w:rsid w:val="00BE7085"/>
    <w:rsid w:val="00BE7138"/>
    <w:rsid w:val="00BE7661"/>
    <w:rsid w:val="00BE791C"/>
    <w:rsid w:val="00BE7BE0"/>
    <w:rsid w:val="00BE7E4C"/>
    <w:rsid w:val="00BE7EDA"/>
    <w:rsid w:val="00BF0458"/>
    <w:rsid w:val="00BF095E"/>
    <w:rsid w:val="00BF1692"/>
    <w:rsid w:val="00BF1C03"/>
    <w:rsid w:val="00BF1C92"/>
    <w:rsid w:val="00BF1F2C"/>
    <w:rsid w:val="00BF232F"/>
    <w:rsid w:val="00BF2338"/>
    <w:rsid w:val="00BF2A3D"/>
    <w:rsid w:val="00BF2BD6"/>
    <w:rsid w:val="00BF2F2B"/>
    <w:rsid w:val="00BF3340"/>
    <w:rsid w:val="00BF348F"/>
    <w:rsid w:val="00BF38C4"/>
    <w:rsid w:val="00BF3A3A"/>
    <w:rsid w:val="00BF49E7"/>
    <w:rsid w:val="00BF4C95"/>
    <w:rsid w:val="00BF52C6"/>
    <w:rsid w:val="00BF54A4"/>
    <w:rsid w:val="00BF5510"/>
    <w:rsid w:val="00BF59B4"/>
    <w:rsid w:val="00BF5EA4"/>
    <w:rsid w:val="00BF6660"/>
    <w:rsid w:val="00BF66BB"/>
    <w:rsid w:val="00BF684D"/>
    <w:rsid w:val="00BF6C82"/>
    <w:rsid w:val="00BF6F22"/>
    <w:rsid w:val="00BF6F96"/>
    <w:rsid w:val="00BF7016"/>
    <w:rsid w:val="00BF7323"/>
    <w:rsid w:val="00BF73E4"/>
    <w:rsid w:val="00BF752B"/>
    <w:rsid w:val="00BF7B93"/>
    <w:rsid w:val="00BF7C3A"/>
    <w:rsid w:val="00BF7CB5"/>
    <w:rsid w:val="00BF7F6A"/>
    <w:rsid w:val="00C0035C"/>
    <w:rsid w:val="00C00535"/>
    <w:rsid w:val="00C00585"/>
    <w:rsid w:val="00C007EA"/>
    <w:rsid w:val="00C00959"/>
    <w:rsid w:val="00C00CCA"/>
    <w:rsid w:val="00C00F98"/>
    <w:rsid w:val="00C013BD"/>
    <w:rsid w:val="00C01668"/>
    <w:rsid w:val="00C01A73"/>
    <w:rsid w:val="00C01C91"/>
    <w:rsid w:val="00C02909"/>
    <w:rsid w:val="00C02922"/>
    <w:rsid w:val="00C02A33"/>
    <w:rsid w:val="00C031F9"/>
    <w:rsid w:val="00C03B1C"/>
    <w:rsid w:val="00C04703"/>
    <w:rsid w:val="00C04718"/>
    <w:rsid w:val="00C04818"/>
    <w:rsid w:val="00C04AFF"/>
    <w:rsid w:val="00C053F0"/>
    <w:rsid w:val="00C053F1"/>
    <w:rsid w:val="00C05D5C"/>
    <w:rsid w:val="00C0624F"/>
    <w:rsid w:val="00C063FE"/>
    <w:rsid w:val="00C06797"/>
    <w:rsid w:val="00C06B62"/>
    <w:rsid w:val="00C06BFF"/>
    <w:rsid w:val="00C06D65"/>
    <w:rsid w:val="00C07CF9"/>
    <w:rsid w:val="00C10178"/>
    <w:rsid w:val="00C10CB7"/>
    <w:rsid w:val="00C10F55"/>
    <w:rsid w:val="00C11113"/>
    <w:rsid w:val="00C111BC"/>
    <w:rsid w:val="00C1128E"/>
    <w:rsid w:val="00C11769"/>
    <w:rsid w:val="00C11D19"/>
    <w:rsid w:val="00C11E89"/>
    <w:rsid w:val="00C123EA"/>
    <w:rsid w:val="00C12DF3"/>
    <w:rsid w:val="00C12E12"/>
    <w:rsid w:val="00C12EA1"/>
    <w:rsid w:val="00C134C2"/>
    <w:rsid w:val="00C13BE8"/>
    <w:rsid w:val="00C14150"/>
    <w:rsid w:val="00C14475"/>
    <w:rsid w:val="00C14625"/>
    <w:rsid w:val="00C14BBB"/>
    <w:rsid w:val="00C15013"/>
    <w:rsid w:val="00C15347"/>
    <w:rsid w:val="00C15F93"/>
    <w:rsid w:val="00C15FF4"/>
    <w:rsid w:val="00C16232"/>
    <w:rsid w:val="00C16A9C"/>
    <w:rsid w:val="00C16B0D"/>
    <w:rsid w:val="00C170EB"/>
    <w:rsid w:val="00C1795F"/>
    <w:rsid w:val="00C17A3C"/>
    <w:rsid w:val="00C17DE2"/>
    <w:rsid w:val="00C17F06"/>
    <w:rsid w:val="00C20AF2"/>
    <w:rsid w:val="00C20C12"/>
    <w:rsid w:val="00C20DEC"/>
    <w:rsid w:val="00C20F10"/>
    <w:rsid w:val="00C2103D"/>
    <w:rsid w:val="00C21324"/>
    <w:rsid w:val="00C22014"/>
    <w:rsid w:val="00C22245"/>
    <w:rsid w:val="00C223A1"/>
    <w:rsid w:val="00C223E3"/>
    <w:rsid w:val="00C2261E"/>
    <w:rsid w:val="00C227AD"/>
    <w:rsid w:val="00C22BD3"/>
    <w:rsid w:val="00C22F3E"/>
    <w:rsid w:val="00C23210"/>
    <w:rsid w:val="00C2444A"/>
    <w:rsid w:val="00C24A90"/>
    <w:rsid w:val="00C25686"/>
    <w:rsid w:val="00C25948"/>
    <w:rsid w:val="00C25AE5"/>
    <w:rsid w:val="00C26016"/>
    <w:rsid w:val="00C26238"/>
    <w:rsid w:val="00C262EE"/>
    <w:rsid w:val="00C26417"/>
    <w:rsid w:val="00C26488"/>
    <w:rsid w:val="00C26BF2"/>
    <w:rsid w:val="00C27040"/>
    <w:rsid w:val="00C27C0A"/>
    <w:rsid w:val="00C300EF"/>
    <w:rsid w:val="00C301C3"/>
    <w:rsid w:val="00C306DF"/>
    <w:rsid w:val="00C30C68"/>
    <w:rsid w:val="00C31184"/>
    <w:rsid w:val="00C3129F"/>
    <w:rsid w:val="00C31465"/>
    <w:rsid w:val="00C31CB9"/>
    <w:rsid w:val="00C31CD9"/>
    <w:rsid w:val="00C32173"/>
    <w:rsid w:val="00C32651"/>
    <w:rsid w:val="00C32C9D"/>
    <w:rsid w:val="00C33631"/>
    <w:rsid w:val="00C33C90"/>
    <w:rsid w:val="00C34985"/>
    <w:rsid w:val="00C34DEC"/>
    <w:rsid w:val="00C3515D"/>
    <w:rsid w:val="00C35408"/>
    <w:rsid w:val="00C356A6"/>
    <w:rsid w:val="00C359F1"/>
    <w:rsid w:val="00C35D80"/>
    <w:rsid w:val="00C35E03"/>
    <w:rsid w:val="00C36179"/>
    <w:rsid w:val="00C36DFA"/>
    <w:rsid w:val="00C371E3"/>
    <w:rsid w:val="00C40201"/>
    <w:rsid w:val="00C40F7C"/>
    <w:rsid w:val="00C41375"/>
    <w:rsid w:val="00C41C6A"/>
    <w:rsid w:val="00C41F78"/>
    <w:rsid w:val="00C430FE"/>
    <w:rsid w:val="00C4346E"/>
    <w:rsid w:val="00C435F0"/>
    <w:rsid w:val="00C436A6"/>
    <w:rsid w:val="00C43B18"/>
    <w:rsid w:val="00C43B48"/>
    <w:rsid w:val="00C4497C"/>
    <w:rsid w:val="00C449ED"/>
    <w:rsid w:val="00C44A33"/>
    <w:rsid w:val="00C4580D"/>
    <w:rsid w:val="00C45A7E"/>
    <w:rsid w:val="00C45D82"/>
    <w:rsid w:val="00C46777"/>
    <w:rsid w:val="00C46AB1"/>
    <w:rsid w:val="00C46BA4"/>
    <w:rsid w:val="00C471F4"/>
    <w:rsid w:val="00C47A03"/>
    <w:rsid w:val="00C47CD7"/>
    <w:rsid w:val="00C47FF4"/>
    <w:rsid w:val="00C5052F"/>
    <w:rsid w:val="00C50BFE"/>
    <w:rsid w:val="00C512F2"/>
    <w:rsid w:val="00C51731"/>
    <w:rsid w:val="00C51761"/>
    <w:rsid w:val="00C5210F"/>
    <w:rsid w:val="00C5283D"/>
    <w:rsid w:val="00C5302D"/>
    <w:rsid w:val="00C532E0"/>
    <w:rsid w:val="00C536FC"/>
    <w:rsid w:val="00C537EB"/>
    <w:rsid w:val="00C53AA8"/>
    <w:rsid w:val="00C53C61"/>
    <w:rsid w:val="00C53E6D"/>
    <w:rsid w:val="00C5451F"/>
    <w:rsid w:val="00C54960"/>
    <w:rsid w:val="00C549B3"/>
    <w:rsid w:val="00C54A52"/>
    <w:rsid w:val="00C5519C"/>
    <w:rsid w:val="00C55415"/>
    <w:rsid w:val="00C55C77"/>
    <w:rsid w:val="00C55E9C"/>
    <w:rsid w:val="00C56819"/>
    <w:rsid w:val="00C56A75"/>
    <w:rsid w:val="00C56CC6"/>
    <w:rsid w:val="00C57F33"/>
    <w:rsid w:val="00C60549"/>
    <w:rsid w:val="00C607A4"/>
    <w:rsid w:val="00C61773"/>
    <w:rsid w:val="00C62188"/>
    <w:rsid w:val="00C62418"/>
    <w:rsid w:val="00C62608"/>
    <w:rsid w:val="00C6269E"/>
    <w:rsid w:val="00C62776"/>
    <w:rsid w:val="00C62B1C"/>
    <w:rsid w:val="00C630AE"/>
    <w:rsid w:val="00C634F6"/>
    <w:rsid w:val="00C639BF"/>
    <w:rsid w:val="00C641AA"/>
    <w:rsid w:val="00C65457"/>
    <w:rsid w:val="00C657BF"/>
    <w:rsid w:val="00C65EC4"/>
    <w:rsid w:val="00C6682C"/>
    <w:rsid w:val="00C66AE5"/>
    <w:rsid w:val="00C66CFE"/>
    <w:rsid w:val="00C67017"/>
    <w:rsid w:val="00C676A6"/>
    <w:rsid w:val="00C67B63"/>
    <w:rsid w:val="00C67E35"/>
    <w:rsid w:val="00C704A6"/>
    <w:rsid w:val="00C70E69"/>
    <w:rsid w:val="00C70EF6"/>
    <w:rsid w:val="00C71073"/>
    <w:rsid w:val="00C7146C"/>
    <w:rsid w:val="00C717DE"/>
    <w:rsid w:val="00C725AA"/>
    <w:rsid w:val="00C727DE"/>
    <w:rsid w:val="00C727FF"/>
    <w:rsid w:val="00C72A58"/>
    <w:rsid w:val="00C72B58"/>
    <w:rsid w:val="00C72E31"/>
    <w:rsid w:val="00C72F16"/>
    <w:rsid w:val="00C732B7"/>
    <w:rsid w:val="00C7346B"/>
    <w:rsid w:val="00C737A8"/>
    <w:rsid w:val="00C737F7"/>
    <w:rsid w:val="00C738D7"/>
    <w:rsid w:val="00C73B1C"/>
    <w:rsid w:val="00C74151"/>
    <w:rsid w:val="00C74554"/>
    <w:rsid w:val="00C74790"/>
    <w:rsid w:val="00C74859"/>
    <w:rsid w:val="00C74A69"/>
    <w:rsid w:val="00C74D73"/>
    <w:rsid w:val="00C74D9C"/>
    <w:rsid w:val="00C7506E"/>
    <w:rsid w:val="00C75825"/>
    <w:rsid w:val="00C75837"/>
    <w:rsid w:val="00C758C5"/>
    <w:rsid w:val="00C7618B"/>
    <w:rsid w:val="00C76451"/>
    <w:rsid w:val="00C76866"/>
    <w:rsid w:val="00C76AFF"/>
    <w:rsid w:val="00C77132"/>
    <w:rsid w:val="00C7736D"/>
    <w:rsid w:val="00C7747F"/>
    <w:rsid w:val="00C77521"/>
    <w:rsid w:val="00C77559"/>
    <w:rsid w:val="00C77AC7"/>
    <w:rsid w:val="00C8004D"/>
    <w:rsid w:val="00C8038B"/>
    <w:rsid w:val="00C80DDF"/>
    <w:rsid w:val="00C81060"/>
    <w:rsid w:val="00C815FE"/>
    <w:rsid w:val="00C819E2"/>
    <w:rsid w:val="00C81A84"/>
    <w:rsid w:val="00C81E26"/>
    <w:rsid w:val="00C81E56"/>
    <w:rsid w:val="00C81FC5"/>
    <w:rsid w:val="00C820A9"/>
    <w:rsid w:val="00C8252B"/>
    <w:rsid w:val="00C8281D"/>
    <w:rsid w:val="00C82B7D"/>
    <w:rsid w:val="00C82C37"/>
    <w:rsid w:val="00C82CE3"/>
    <w:rsid w:val="00C83201"/>
    <w:rsid w:val="00C83218"/>
    <w:rsid w:val="00C83479"/>
    <w:rsid w:val="00C8360A"/>
    <w:rsid w:val="00C83630"/>
    <w:rsid w:val="00C83C26"/>
    <w:rsid w:val="00C83E76"/>
    <w:rsid w:val="00C843FD"/>
    <w:rsid w:val="00C84E8C"/>
    <w:rsid w:val="00C84F66"/>
    <w:rsid w:val="00C85634"/>
    <w:rsid w:val="00C8574E"/>
    <w:rsid w:val="00C858CB"/>
    <w:rsid w:val="00C85C08"/>
    <w:rsid w:val="00C8606C"/>
    <w:rsid w:val="00C86278"/>
    <w:rsid w:val="00C86379"/>
    <w:rsid w:val="00C86799"/>
    <w:rsid w:val="00C8703F"/>
    <w:rsid w:val="00C87B6F"/>
    <w:rsid w:val="00C87CAB"/>
    <w:rsid w:val="00C87D06"/>
    <w:rsid w:val="00C87F75"/>
    <w:rsid w:val="00C9060A"/>
    <w:rsid w:val="00C90EB8"/>
    <w:rsid w:val="00C90FD9"/>
    <w:rsid w:val="00C912B3"/>
    <w:rsid w:val="00C91729"/>
    <w:rsid w:val="00C91B88"/>
    <w:rsid w:val="00C91D00"/>
    <w:rsid w:val="00C92596"/>
    <w:rsid w:val="00C926F5"/>
    <w:rsid w:val="00C92C3C"/>
    <w:rsid w:val="00C92D25"/>
    <w:rsid w:val="00C92EA2"/>
    <w:rsid w:val="00C93412"/>
    <w:rsid w:val="00C936C5"/>
    <w:rsid w:val="00C936F9"/>
    <w:rsid w:val="00C946A5"/>
    <w:rsid w:val="00C94A90"/>
    <w:rsid w:val="00C94F11"/>
    <w:rsid w:val="00C9544F"/>
    <w:rsid w:val="00C9563A"/>
    <w:rsid w:val="00C95C1C"/>
    <w:rsid w:val="00C95D8D"/>
    <w:rsid w:val="00C95E56"/>
    <w:rsid w:val="00C9624D"/>
    <w:rsid w:val="00C9647A"/>
    <w:rsid w:val="00C97958"/>
    <w:rsid w:val="00C97D99"/>
    <w:rsid w:val="00C97FAA"/>
    <w:rsid w:val="00CA012C"/>
    <w:rsid w:val="00CA07D6"/>
    <w:rsid w:val="00CA163B"/>
    <w:rsid w:val="00CA1E91"/>
    <w:rsid w:val="00CA2B89"/>
    <w:rsid w:val="00CA30A3"/>
    <w:rsid w:val="00CA3627"/>
    <w:rsid w:val="00CA4388"/>
    <w:rsid w:val="00CA4483"/>
    <w:rsid w:val="00CA470A"/>
    <w:rsid w:val="00CA496A"/>
    <w:rsid w:val="00CA4C58"/>
    <w:rsid w:val="00CA4C7E"/>
    <w:rsid w:val="00CA54E3"/>
    <w:rsid w:val="00CA5867"/>
    <w:rsid w:val="00CA58F2"/>
    <w:rsid w:val="00CA5FEA"/>
    <w:rsid w:val="00CA60A9"/>
    <w:rsid w:val="00CA61C3"/>
    <w:rsid w:val="00CA69AA"/>
    <w:rsid w:val="00CA7538"/>
    <w:rsid w:val="00CA7765"/>
    <w:rsid w:val="00CB0201"/>
    <w:rsid w:val="00CB0825"/>
    <w:rsid w:val="00CB08A1"/>
    <w:rsid w:val="00CB0979"/>
    <w:rsid w:val="00CB0C47"/>
    <w:rsid w:val="00CB0DA2"/>
    <w:rsid w:val="00CB0F95"/>
    <w:rsid w:val="00CB122E"/>
    <w:rsid w:val="00CB1CCC"/>
    <w:rsid w:val="00CB2595"/>
    <w:rsid w:val="00CB25C9"/>
    <w:rsid w:val="00CB2757"/>
    <w:rsid w:val="00CB29B2"/>
    <w:rsid w:val="00CB2AAE"/>
    <w:rsid w:val="00CB31C3"/>
    <w:rsid w:val="00CB3611"/>
    <w:rsid w:val="00CB3A70"/>
    <w:rsid w:val="00CB3F93"/>
    <w:rsid w:val="00CB427F"/>
    <w:rsid w:val="00CB442A"/>
    <w:rsid w:val="00CB4D6E"/>
    <w:rsid w:val="00CB4EF8"/>
    <w:rsid w:val="00CB5D23"/>
    <w:rsid w:val="00CB5DDB"/>
    <w:rsid w:val="00CB6766"/>
    <w:rsid w:val="00CB6806"/>
    <w:rsid w:val="00CB6DD9"/>
    <w:rsid w:val="00CB72F4"/>
    <w:rsid w:val="00CB73B5"/>
    <w:rsid w:val="00CB7878"/>
    <w:rsid w:val="00CB7BF0"/>
    <w:rsid w:val="00CB7D3B"/>
    <w:rsid w:val="00CC0833"/>
    <w:rsid w:val="00CC0873"/>
    <w:rsid w:val="00CC0919"/>
    <w:rsid w:val="00CC0A95"/>
    <w:rsid w:val="00CC0B97"/>
    <w:rsid w:val="00CC0F73"/>
    <w:rsid w:val="00CC1294"/>
    <w:rsid w:val="00CC1C31"/>
    <w:rsid w:val="00CC1FC4"/>
    <w:rsid w:val="00CC2028"/>
    <w:rsid w:val="00CC255A"/>
    <w:rsid w:val="00CC2B0F"/>
    <w:rsid w:val="00CC2CEE"/>
    <w:rsid w:val="00CC32D4"/>
    <w:rsid w:val="00CC33ED"/>
    <w:rsid w:val="00CC3ED5"/>
    <w:rsid w:val="00CC4025"/>
    <w:rsid w:val="00CC4A91"/>
    <w:rsid w:val="00CC4DDC"/>
    <w:rsid w:val="00CC52F7"/>
    <w:rsid w:val="00CC58BA"/>
    <w:rsid w:val="00CC5A74"/>
    <w:rsid w:val="00CC5A84"/>
    <w:rsid w:val="00CC5E9C"/>
    <w:rsid w:val="00CC660B"/>
    <w:rsid w:val="00CC6861"/>
    <w:rsid w:val="00CC6A8C"/>
    <w:rsid w:val="00CC6A95"/>
    <w:rsid w:val="00CC6F51"/>
    <w:rsid w:val="00CC78AA"/>
    <w:rsid w:val="00CC79EB"/>
    <w:rsid w:val="00CC79FA"/>
    <w:rsid w:val="00CC7C01"/>
    <w:rsid w:val="00CC7C84"/>
    <w:rsid w:val="00CC7DC9"/>
    <w:rsid w:val="00CC7E76"/>
    <w:rsid w:val="00CD025F"/>
    <w:rsid w:val="00CD09A2"/>
    <w:rsid w:val="00CD0CD1"/>
    <w:rsid w:val="00CD0EF2"/>
    <w:rsid w:val="00CD1713"/>
    <w:rsid w:val="00CD1750"/>
    <w:rsid w:val="00CD1ADD"/>
    <w:rsid w:val="00CD2128"/>
    <w:rsid w:val="00CD217B"/>
    <w:rsid w:val="00CD2FD0"/>
    <w:rsid w:val="00CD32D6"/>
    <w:rsid w:val="00CD3323"/>
    <w:rsid w:val="00CD33E6"/>
    <w:rsid w:val="00CD3720"/>
    <w:rsid w:val="00CD381B"/>
    <w:rsid w:val="00CD393A"/>
    <w:rsid w:val="00CD416B"/>
    <w:rsid w:val="00CD4239"/>
    <w:rsid w:val="00CD4653"/>
    <w:rsid w:val="00CD551B"/>
    <w:rsid w:val="00CD5B92"/>
    <w:rsid w:val="00CD64DD"/>
    <w:rsid w:val="00CD67E3"/>
    <w:rsid w:val="00CD6C43"/>
    <w:rsid w:val="00CD6DB3"/>
    <w:rsid w:val="00CD796F"/>
    <w:rsid w:val="00CD7BC2"/>
    <w:rsid w:val="00CD7F11"/>
    <w:rsid w:val="00CE0221"/>
    <w:rsid w:val="00CE04F2"/>
    <w:rsid w:val="00CE12A8"/>
    <w:rsid w:val="00CE17E4"/>
    <w:rsid w:val="00CE1B7B"/>
    <w:rsid w:val="00CE1C90"/>
    <w:rsid w:val="00CE236C"/>
    <w:rsid w:val="00CE240D"/>
    <w:rsid w:val="00CE2530"/>
    <w:rsid w:val="00CE279A"/>
    <w:rsid w:val="00CE2CA3"/>
    <w:rsid w:val="00CE325C"/>
    <w:rsid w:val="00CE3A48"/>
    <w:rsid w:val="00CE3AB1"/>
    <w:rsid w:val="00CE3E5F"/>
    <w:rsid w:val="00CE425C"/>
    <w:rsid w:val="00CE42AC"/>
    <w:rsid w:val="00CE4A28"/>
    <w:rsid w:val="00CE53E6"/>
    <w:rsid w:val="00CE58DB"/>
    <w:rsid w:val="00CE60ED"/>
    <w:rsid w:val="00CE645C"/>
    <w:rsid w:val="00CE6558"/>
    <w:rsid w:val="00CE6E41"/>
    <w:rsid w:val="00CE6E87"/>
    <w:rsid w:val="00CE759C"/>
    <w:rsid w:val="00CE78E8"/>
    <w:rsid w:val="00CE7C17"/>
    <w:rsid w:val="00CF0194"/>
    <w:rsid w:val="00CF03FA"/>
    <w:rsid w:val="00CF0610"/>
    <w:rsid w:val="00CF091D"/>
    <w:rsid w:val="00CF09BF"/>
    <w:rsid w:val="00CF0E89"/>
    <w:rsid w:val="00CF13EB"/>
    <w:rsid w:val="00CF18A1"/>
    <w:rsid w:val="00CF1E04"/>
    <w:rsid w:val="00CF1E2A"/>
    <w:rsid w:val="00CF1F92"/>
    <w:rsid w:val="00CF249B"/>
    <w:rsid w:val="00CF28A1"/>
    <w:rsid w:val="00CF2A6D"/>
    <w:rsid w:val="00CF2A73"/>
    <w:rsid w:val="00CF2BC0"/>
    <w:rsid w:val="00CF2C52"/>
    <w:rsid w:val="00CF2DA9"/>
    <w:rsid w:val="00CF2DBC"/>
    <w:rsid w:val="00CF2DCE"/>
    <w:rsid w:val="00CF356B"/>
    <w:rsid w:val="00CF3864"/>
    <w:rsid w:val="00CF3F30"/>
    <w:rsid w:val="00CF4097"/>
    <w:rsid w:val="00CF47E8"/>
    <w:rsid w:val="00CF5138"/>
    <w:rsid w:val="00CF5782"/>
    <w:rsid w:val="00CF5B28"/>
    <w:rsid w:val="00CF5F1C"/>
    <w:rsid w:val="00CF6118"/>
    <w:rsid w:val="00CF618C"/>
    <w:rsid w:val="00CF6594"/>
    <w:rsid w:val="00CF65EF"/>
    <w:rsid w:val="00CF67BF"/>
    <w:rsid w:val="00CF70AB"/>
    <w:rsid w:val="00CF715F"/>
    <w:rsid w:val="00CF7313"/>
    <w:rsid w:val="00CF74B8"/>
    <w:rsid w:val="00CF7534"/>
    <w:rsid w:val="00CF76F2"/>
    <w:rsid w:val="00CF779B"/>
    <w:rsid w:val="00CF7BF0"/>
    <w:rsid w:val="00CF7CAB"/>
    <w:rsid w:val="00CF7EAC"/>
    <w:rsid w:val="00D00030"/>
    <w:rsid w:val="00D008FF"/>
    <w:rsid w:val="00D0097B"/>
    <w:rsid w:val="00D00AD6"/>
    <w:rsid w:val="00D01048"/>
    <w:rsid w:val="00D01D3B"/>
    <w:rsid w:val="00D01DBE"/>
    <w:rsid w:val="00D01F22"/>
    <w:rsid w:val="00D0215F"/>
    <w:rsid w:val="00D02180"/>
    <w:rsid w:val="00D02232"/>
    <w:rsid w:val="00D02376"/>
    <w:rsid w:val="00D025F4"/>
    <w:rsid w:val="00D02880"/>
    <w:rsid w:val="00D029F4"/>
    <w:rsid w:val="00D035AD"/>
    <w:rsid w:val="00D036DA"/>
    <w:rsid w:val="00D038BA"/>
    <w:rsid w:val="00D03C63"/>
    <w:rsid w:val="00D0407F"/>
    <w:rsid w:val="00D041D5"/>
    <w:rsid w:val="00D04794"/>
    <w:rsid w:val="00D04CA9"/>
    <w:rsid w:val="00D04CE4"/>
    <w:rsid w:val="00D04E68"/>
    <w:rsid w:val="00D0512A"/>
    <w:rsid w:val="00D0529F"/>
    <w:rsid w:val="00D05396"/>
    <w:rsid w:val="00D0600C"/>
    <w:rsid w:val="00D06084"/>
    <w:rsid w:val="00D060C5"/>
    <w:rsid w:val="00D0661A"/>
    <w:rsid w:val="00D06E4F"/>
    <w:rsid w:val="00D0777F"/>
    <w:rsid w:val="00D07812"/>
    <w:rsid w:val="00D07815"/>
    <w:rsid w:val="00D07D27"/>
    <w:rsid w:val="00D102A0"/>
    <w:rsid w:val="00D10348"/>
    <w:rsid w:val="00D10805"/>
    <w:rsid w:val="00D108B0"/>
    <w:rsid w:val="00D11074"/>
    <w:rsid w:val="00D126DE"/>
    <w:rsid w:val="00D1274A"/>
    <w:rsid w:val="00D12A32"/>
    <w:rsid w:val="00D13C7E"/>
    <w:rsid w:val="00D13FB7"/>
    <w:rsid w:val="00D149AA"/>
    <w:rsid w:val="00D15588"/>
    <w:rsid w:val="00D156C5"/>
    <w:rsid w:val="00D15941"/>
    <w:rsid w:val="00D15AE5"/>
    <w:rsid w:val="00D15F97"/>
    <w:rsid w:val="00D16114"/>
    <w:rsid w:val="00D165A3"/>
    <w:rsid w:val="00D1674B"/>
    <w:rsid w:val="00D1675C"/>
    <w:rsid w:val="00D16DFB"/>
    <w:rsid w:val="00D1732C"/>
    <w:rsid w:val="00D17685"/>
    <w:rsid w:val="00D20A26"/>
    <w:rsid w:val="00D20E3B"/>
    <w:rsid w:val="00D21655"/>
    <w:rsid w:val="00D216A3"/>
    <w:rsid w:val="00D21755"/>
    <w:rsid w:val="00D2207C"/>
    <w:rsid w:val="00D2222F"/>
    <w:rsid w:val="00D2256B"/>
    <w:rsid w:val="00D22F10"/>
    <w:rsid w:val="00D23276"/>
    <w:rsid w:val="00D2335D"/>
    <w:rsid w:val="00D2347F"/>
    <w:rsid w:val="00D237B4"/>
    <w:rsid w:val="00D23A64"/>
    <w:rsid w:val="00D23B47"/>
    <w:rsid w:val="00D23B95"/>
    <w:rsid w:val="00D23DB4"/>
    <w:rsid w:val="00D23FE9"/>
    <w:rsid w:val="00D2479C"/>
    <w:rsid w:val="00D24A26"/>
    <w:rsid w:val="00D25192"/>
    <w:rsid w:val="00D251E3"/>
    <w:rsid w:val="00D253FE"/>
    <w:rsid w:val="00D2582E"/>
    <w:rsid w:val="00D268C6"/>
    <w:rsid w:val="00D26C47"/>
    <w:rsid w:val="00D26D11"/>
    <w:rsid w:val="00D26D95"/>
    <w:rsid w:val="00D26EDB"/>
    <w:rsid w:val="00D27109"/>
    <w:rsid w:val="00D27789"/>
    <w:rsid w:val="00D27908"/>
    <w:rsid w:val="00D27C06"/>
    <w:rsid w:val="00D3001C"/>
    <w:rsid w:val="00D30A35"/>
    <w:rsid w:val="00D30C9F"/>
    <w:rsid w:val="00D30E8C"/>
    <w:rsid w:val="00D30FF5"/>
    <w:rsid w:val="00D31166"/>
    <w:rsid w:val="00D31280"/>
    <w:rsid w:val="00D315F7"/>
    <w:rsid w:val="00D31600"/>
    <w:rsid w:val="00D31B42"/>
    <w:rsid w:val="00D3219A"/>
    <w:rsid w:val="00D3256E"/>
    <w:rsid w:val="00D3265C"/>
    <w:rsid w:val="00D3275A"/>
    <w:rsid w:val="00D329E1"/>
    <w:rsid w:val="00D32A26"/>
    <w:rsid w:val="00D33139"/>
    <w:rsid w:val="00D333D9"/>
    <w:rsid w:val="00D3343D"/>
    <w:rsid w:val="00D334B2"/>
    <w:rsid w:val="00D334E7"/>
    <w:rsid w:val="00D33CE3"/>
    <w:rsid w:val="00D33F0E"/>
    <w:rsid w:val="00D33FF3"/>
    <w:rsid w:val="00D340C7"/>
    <w:rsid w:val="00D3446F"/>
    <w:rsid w:val="00D349C6"/>
    <w:rsid w:val="00D34B8B"/>
    <w:rsid w:val="00D34F8B"/>
    <w:rsid w:val="00D3536E"/>
    <w:rsid w:val="00D3537C"/>
    <w:rsid w:val="00D35479"/>
    <w:rsid w:val="00D3658F"/>
    <w:rsid w:val="00D36620"/>
    <w:rsid w:val="00D36920"/>
    <w:rsid w:val="00D36996"/>
    <w:rsid w:val="00D36BE8"/>
    <w:rsid w:val="00D36D7D"/>
    <w:rsid w:val="00D37419"/>
    <w:rsid w:val="00D37560"/>
    <w:rsid w:val="00D376DA"/>
    <w:rsid w:val="00D402F3"/>
    <w:rsid w:val="00D4041C"/>
    <w:rsid w:val="00D409CC"/>
    <w:rsid w:val="00D41AD5"/>
    <w:rsid w:val="00D41AE6"/>
    <w:rsid w:val="00D41AF2"/>
    <w:rsid w:val="00D41C65"/>
    <w:rsid w:val="00D42380"/>
    <w:rsid w:val="00D424CA"/>
    <w:rsid w:val="00D4255F"/>
    <w:rsid w:val="00D4276C"/>
    <w:rsid w:val="00D42A3D"/>
    <w:rsid w:val="00D42A7F"/>
    <w:rsid w:val="00D42F45"/>
    <w:rsid w:val="00D431B5"/>
    <w:rsid w:val="00D4338D"/>
    <w:rsid w:val="00D43DC4"/>
    <w:rsid w:val="00D44FA6"/>
    <w:rsid w:val="00D45341"/>
    <w:rsid w:val="00D4552A"/>
    <w:rsid w:val="00D4564E"/>
    <w:rsid w:val="00D457C3"/>
    <w:rsid w:val="00D45FC2"/>
    <w:rsid w:val="00D46418"/>
    <w:rsid w:val="00D4652F"/>
    <w:rsid w:val="00D466CE"/>
    <w:rsid w:val="00D46D33"/>
    <w:rsid w:val="00D46DB9"/>
    <w:rsid w:val="00D46F37"/>
    <w:rsid w:val="00D478FC"/>
    <w:rsid w:val="00D5031F"/>
    <w:rsid w:val="00D508D5"/>
    <w:rsid w:val="00D50A1E"/>
    <w:rsid w:val="00D50F1A"/>
    <w:rsid w:val="00D50F9B"/>
    <w:rsid w:val="00D510B0"/>
    <w:rsid w:val="00D51814"/>
    <w:rsid w:val="00D51B0C"/>
    <w:rsid w:val="00D52403"/>
    <w:rsid w:val="00D5252F"/>
    <w:rsid w:val="00D52959"/>
    <w:rsid w:val="00D52BD7"/>
    <w:rsid w:val="00D52FF4"/>
    <w:rsid w:val="00D53221"/>
    <w:rsid w:val="00D53310"/>
    <w:rsid w:val="00D53775"/>
    <w:rsid w:val="00D53E43"/>
    <w:rsid w:val="00D53EB9"/>
    <w:rsid w:val="00D54014"/>
    <w:rsid w:val="00D5418C"/>
    <w:rsid w:val="00D54249"/>
    <w:rsid w:val="00D54493"/>
    <w:rsid w:val="00D5499C"/>
    <w:rsid w:val="00D54B9A"/>
    <w:rsid w:val="00D55010"/>
    <w:rsid w:val="00D5504C"/>
    <w:rsid w:val="00D550C7"/>
    <w:rsid w:val="00D5582E"/>
    <w:rsid w:val="00D55AD9"/>
    <w:rsid w:val="00D55E79"/>
    <w:rsid w:val="00D560BD"/>
    <w:rsid w:val="00D575D8"/>
    <w:rsid w:val="00D576B7"/>
    <w:rsid w:val="00D57BD4"/>
    <w:rsid w:val="00D60F2A"/>
    <w:rsid w:val="00D626C8"/>
    <w:rsid w:val="00D626F2"/>
    <w:rsid w:val="00D62E6D"/>
    <w:rsid w:val="00D63847"/>
    <w:rsid w:val="00D64533"/>
    <w:rsid w:val="00D648A1"/>
    <w:rsid w:val="00D64935"/>
    <w:rsid w:val="00D64E94"/>
    <w:rsid w:val="00D64FC0"/>
    <w:rsid w:val="00D6512B"/>
    <w:rsid w:val="00D65740"/>
    <w:rsid w:val="00D65B76"/>
    <w:rsid w:val="00D667BC"/>
    <w:rsid w:val="00D668A1"/>
    <w:rsid w:val="00D67128"/>
    <w:rsid w:val="00D676BB"/>
    <w:rsid w:val="00D677C8"/>
    <w:rsid w:val="00D67949"/>
    <w:rsid w:val="00D67B1A"/>
    <w:rsid w:val="00D70247"/>
    <w:rsid w:val="00D708B2"/>
    <w:rsid w:val="00D70BC3"/>
    <w:rsid w:val="00D70E76"/>
    <w:rsid w:val="00D71112"/>
    <w:rsid w:val="00D7121C"/>
    <w:rsid w:val="00D715D9"/>
    <w:rsid w:val="00D71C6F"/>
    <w:rsid w:val="00D71EDA"/>
    <w:rsid w:val="00D7209A"/>
    <w:rsid w:val="00D72E54"/>
    <w:rsid w:val="00D73107"/>
    <w:rsid w:val="00D7419B"/>
    <w:rsid w:val="00D74509"/>
    <w:rsid w:val="00D745B7"/>
    <w:rsid w:val="00D747D9"/>
    <w:rsid w:val="00D757E7"/>
    <w:rsid w:val="00D7626D"/>
    <w:rsid w:val="00D768BE"/>
    <w:rsid w:val="00D76A7D"/>
    <w:rsid w:val="00D76BC8"/>
    <w:rsid w:val="00D76C73"/>
    <w:rsid w:val="00D76E72"/>
    <w:rsid w:val="00D7713C"/>
    <w:rsid w:val="00D7778D"/>
    <w:rsid w:val="00D7787C"/>
    <w:rsid w:val="00D7797D"/>
    <w:rsid w:val="00D77B8D"/>
    <w:rsid w:val="00D77BED"/>
    <w:rsid w:val="00D77E33"/>
    <w:rsid w:val="00D80096"/>
    <w:rsid w:val="00D8032F"/>
    <w:rsid w:val="00D80369"/>
    <w:rsid w:val="00D81612"/>
    <w:rsid w:val="00D81E4C"/>
    <w:rsid w:val="00D8231D"/>
    <w:rsid w:val="00D825EF"/>
    <w:rsid w:val="00D825F0"/>
    <w:rsid w:val="00D82B6A"/>
    <w:rsid w:val="00D82C4F"/>
    <w:rsid w:val="00D82EC4"/>
    <w:rsid w:val="00D82FA1"/>
    <w:rsid w:val="00D83379"/>
    <w:rsid w:val="00D836B8"/>
    <w:rsid w:val="00D8453E"/>
    <w:rsid w:val="00D84594"/>
    <w:rsid w:val="00D84CCA"/>
    <w:rsid w:val="00D858E8"/>
    <w:rsid w:val="00D8628C"/>
    <w:rsid w:val="00D8633A"/>
    <w:rsid w:val="00D86C09"/>
    <w:rsid w:val="00D876C8"/>
    <w:rsid w:val="00D87AC1"/>
    <w:rsid w:val="00D90294"/>
    <w:rsid w:val="00D9060F"/>
    <w:rsid w:val="00D90987"/>
    <w:rsid w:val="00D90B88"/>
    <w:rsid w:val="00D90C07"/>
    <w:rsid w:val="00D90C15"/>
    <w:rsid w:val="00D90EE6"/>
    <w:rsid w:val="00D91062"/>
    <w:rsid w:val="00D91170"/>
    <w:rsid w:val="00D91224"/>
    <w:rsid w:val="00D91417"/>
    <w:rsid w:val="00D91952"/>
    <w:rsid w:val="00D91C2D"/>
    <w:rsid w:val="00D9273A"/>
    <w:rsid w:val="00D9282D"/>
    <w:rsid w:val="00D93040"/>
    <w:rsid w:val="00D93360"/>
    <w:rsid w:val="00D93446"/>
    <w:rsid w:val="00D93664"/>
    <w:rsid w:val="00D936C3"/>
    <w:rsid w:val="00D93E36"/>
    <w:rsid w:val="00D9435A"/>
    <w:rsid w:val="00D945BA"/>
    <w:rsid w:val="00D94747"/>
    <w:rsid w:val="00D94944"/>
    <w:rsid w:val="00D94959"/>
    <w:rsid w:val="00D94B2D"/>
    <w:rsid w:val="00D9513D"/>
    <w:rsid w:val="00D95148"/>
    <w:rsid w:val="00D95606"/>
    <w:rsid w:val="00D95867"/>
    <w:rsid w:val="00D9586E"/>
    <w:rsid w:val="00D95E67"/>
    <w:rsid w:val="00D9688B"/>
    <w:rsid w:val="00D97132"/>
    <w:rsid w:val="00D979F1"/>
    <w:rsid w:val="00D97BC5"/>
    <w:rsid w:val="00DA08BB"/>
    <w:rsid w:val="00DA0915"/>
    <w:rsid w:val="00DA0B94"/>
    <w:rsid w:val="00DA0F18"/>
    <w:rsid w:val="00DA1158"/>
    <w:rsid w:val="00DA140D"/>
    <w:rsid w:val="00DA1889"/>
    <w:rsid w:val="00DA18BA"/>
    <w:rsid w:val="00DA1BEB"/>
    <w:rsid w:val="00DA2282"/>
    <w:rsid w:val="00DA244B"/>
    <w:rsid w:val="00DA24CA"/>
    <w:rsid w:val="00DA26BB"/>
    <w:rsid w:val="00DA2A61"/>
    <w:rsid w:val="00DA3678"/>
    <w:rsid w:val="00DA3737"/>
    <w:rsid w:val="00DA3816"/>
    <w:rsid w:val="00DA3B17"/>
    <w:rsid w:val="00DA4232"/>
    <w:rsid w:val="00DA4362"/>
    <w:rsid w:val="00DA46AB"/>
    <w:rsid w:val="00DA5A2C"/>
    <w:rsid w:val="00DA5B94"/>
    <w:rsid w:val="00DA5FC0"/>
    <w:rsid w:val="00DA667B"/>
    <w:rsid w:val="00DA6C7D"/>
    <w:rsid w:val="00DA7370"/>
    <w:rsid w:val="00DA73B0"/>
    <w:rsid w:val="00DA7C96"/>
    <w:rsid w:val="00DA7F89"/>
    <w:rsid w:val="00DB0FA4"/>
    <w:rsid w:val="00DB1119"/>
    <w:rsid w:val="00DB17E5"/>
    <w:rsid w:val="00DB24E1"/>
    <w:rsid w:val="00DB286B"/>
    <w:rsid w:val="00DB292A"/>
    <w:rsid w:val="00DB305D"/>
    <w:rsid w:val="00DB30B7"/>
    <w:rsid w:val="00DB3154"/>
    <w:rsid w:val="00DB40CA"/>
    <w:rsid w:val="00DB4EA1"/>
    <w:rsid w:val="00DB5526"/>
    <w:rsid w:val="00DB59DC"/>
    <w:rsid w:val="00DB5DD1"/>
    <w:rsid w:val="00DB5E1E"/>
    <w:rsid w:val="00DB5F60"/>
    <w:rsid w:val="00DB61B0"/>
    <w:rsid w:val="00DB663C"/>
    <w:rsid w:val="00DB715B"/>
    <w:rsid w:val="00DB7590"/>
    <w:rsid w:val="00DB75CC"/>
    <w:rsid w:val="00DB7B93"/>
    <w:rsid w:val="00DB7D1F"/>
    <w:rsid w:val="00DC024F"/>
    <w:rsid w:val="00DC07E7"/>
    <w:rsid w:val="00DC0CA8"/>
    <w:rsid w:val="00DC1053"/>
    <w:rsid w:val="00DC108A"/>
    <w:rsid w:val="00DC1981"/>
    <w:rsid w:val="00DC1E0F"/>
    <w:rsid w:val="00DC1F93"/>
    <w:rsid w:val="00DC247B"/>
    <w:rsid w:val="00DC2496"/>
    <w:rsid w:val="00DC2935"/>
    <w:rsid w:val="00DC34D3"/>
    <w:rsid w:val="00DC35D2"/>
    <w:rsid w:val="00DC3F04"/>
    <w:rsid w:val="00DC45B4"/>
    <w:rsid w:val="00DC515C"/>
    <w:rsid w:val="00DC55ED"/>
    <w:rsid w:val="00DC5A12"/>
    <w:rsid w:val="00DC6AA4"/>
    <w:rsid w:val="00DC6CE7"/>
    <w:rsid w:val="00DC740D"/>
    <w:rsid w:val="00DC780C"/>
    <w:rsid w:val="00DD05E4"/>
    <w:rsid w:val="00DD08B0"/>
    <w:rsid w:val="00DD0D11"/>
    <w:rsid w:val="00DD0F8B"/>
    <w:rsid w:val="00DD1C91"/>
    <w:rsid w:val="00DD1CCC"/>
    <w:rsid w:val="00DD1D23"/>
    <w:rsid w:val="00DD1D6F"/>
    <w:rsid w:val="00DD2ABA"/>
    <w:rsid w:val="00DD2FD6"/>
    <w:rsid w:val="00DD302A"/>
    <w:rsid w:val="00DD3253"/>
    <w:rsid w:val="00DD3535"/>
    <w:rsid w:val="00DD3C39"/>
    <w:rsid w:val="00DD3D34"/>
    <w:rsid w:val="00DD3DD2"/>
    <w:rsid w:val="00DD4018"/>
    <w:rsid w:val="00DD4338"/>
    <w:rsid w:val="00DD4F90"/>
    <w:rsid w:val="00DD50E5"/>
    <w:rsid w:val="00DD51B1"/>
    <w:rsid w:val="00DD5417"/>
    <w:rsid w:val="00DD55CD"/>
    <w:rsid w:val="00DD57F2"/>
    <w:rsid w:val="00DD59B4"/>
    <w:rsid w:val="00DD5E9A"/>
    <w:rsid w:val="00DD5F3A"/>
    <w:rsid w:val="00DD6718"/>
    <w:rsid w:val="00DD6C63"/>
    <w:rsid w:val="00DD77EB"/>
    <w:rsid w:val="00DE0411"/>
    <w:rsid w:val="00DE05DA"/>
    <w:rsid w:val="00DE0D61"/>
    <w:rsid w:val="00DE0E35"/>
    <w:rsid w:val="00DE1166"/>
    <w:rsid w:val="00DE1586"/>
    <w:rsid w:val="00DE1A68"/>
    <w:rsid w:val="00DE1AA1"/>
    <w:rsid w:val="00DE1B65"/>
    <w:rsid w:val="00DE2A57"/>
    <w:rsid w:val="00DE3024"/>
    <w:rsid w:val="00DE306B"/>
    <w:rsid w:val="00DE3497"/>
    <w:rsid w:val="00DE3F03"/>
    <w:rsid w:val="00DE4F55"/>
    <w:rsid w:val="00DE508A"/>
    <w:rsid w:val="00DE50A5"/>
    <w:rsid w:val="00DE50DF"/>
    <w:rsid w:val="00DE5860"/>
    <w:rsid w:val="00DE6D58"/>
    <w:rsid w:val="00DE6F2F"/>
    <w:rsid w:val="00DE6F68"/>
    <w:rsid w:val="00DE6F76"/>
    <w:rsid w:val="00DF0D01"/>
    <w:rsid w:val="00DF266E"/>
    <w:rsid w:val="00DF2B62"/>
    <w:rsid w:val="00DF2E7C"/>
    <w:rsid w:val="00DF3990"/>
    <w:rsid w:val="00DF3CE6"/>
    <w:rsid w:val="00DF3E6F"/>
    <w:rsid w:val="00DF41AE"/>
    <w:rsid w:val="00DF462E"/>
    <w:rsid w:val="00DF467D"/>
    <w:rsid w:val="00DF517D"/>
    <w:rsid w:val="00DF55CE"/>
    <w:rsid w:val="00DF5AE3"/>
    <w:rsid w:val="00DF5BE5"/>
    <w:rsid w:val="00DF6092"/>
    <w:rsid w:val="00DF6225"/>
    <w:rsid w:val="00DF6335"/>
    <w:rsid w:val="00DF65C6"/>
    <w:rsid w:val="00DF6A26"/>
    <w:rsid w:val="00DF6A6C"/>
    <w:rsid w:val="00DF6C02"/>
    <w:rsid w:val="00DF6E16"/>
    <w:rsid w:val="00DF73AC"/>
    <w:rsid w:val="00DF7489"/>
    <w:rsid w:val="00E0011B"/>
    <w:rsid w:val="00E00233"/>
    <w:rsid w:val="00E0065B"/>
    <w:rsid w:val="00E00696"/>
    <w:rsid w:val="00E00ADD"/>
    <w:rsid w:val="00E00D0B"/>
    <w:rsid w:val="00E01297"/>
    <w:rsid w:val="00E01C06"/>
    <w:rsid w:val="00E01F24"/>
    <w:rsid w:val="00E0235C"/>
    <w:rsid w:val="00E0241E"/>
    <w:rsid w:val="00E0269A"/>
    <w:rsid w:val="00E027B9"/>
    <w:rsid w:val="00E029EC"/>
    <w:rsid w:val="00E02C85"/>
    <w:rsid w:val="00E0303B"/>
    <w:rsid w:val="00E03C79"/>
    <w:rsid w:val="00E0422A"/>
    <w:rsid w:val="00E045A2"/>
    <w:rsid w:val="00E04637"/>
    <w:rsid w:val="00E04799"/>
    <w:rsid w:val="00E049A2"/>
    <w:rsid w:val="00E04E1C"/>
    <w:rsid w:val="00E04FAE"/>
    <w:rsid w:val="00E05058"/>
    <w:rsid w:val="00E05937"/>
    <w:rsid w:val="00E05C45"/>
    <w:rsid w:val="00E05D2D"/>
    <w:rsid w:val="00E05F6E"/>
    <w:rsid w:val="00E05FE3"/>
    <w:rsid w:val="00E06357"/>
    <w:rsid w:val="00E0681F"/>
    <w:rsid w:val="00E06D60"/>
    <w:rsid w:val="00E06E9F"/>
    <w:rsid w:val="00E072F2"/>
    <w:rsid w:val="00E075E8"/>
    <w:rsid w:val="00E0772F"/>
    <w:rsid w:val="00E07A0A"/>
    <w:rsid w:val="00E07CD4"/>
    <w:rsid w:val="00E07CE6"/>
    <w:rsid w:val="00E10A96"/>
    <w:rsid w:val="00E10CFB"/>
    <w:rsid w:val="00E118D7"/>
    <w:rsid w:val="00E11FCA"/>
    <w:rsid w:val="00E122ED"/>
    <w:rsid w:val="00E124E6"/>
    <w:rsid w:val="00E12545"/>
    <w:rsid w:val="00E127E4"/>
    <w:rsid w:val="00E12D76"/>
    <w:rsid w:val="00E13156"/>
    <w:rsid w:val="00E13202"/>
    <w:rsid w:val="00E13857"/>
    <w:rsid w:val="00E139A1"/>
    <w:rsid w:val="00E147BE"/>
    <w:rsid w:val="00E14BC6"/>
    <w:rsid w:val="00E15427"/>
    <w:rsid w:val="00E15442"/>
    <w:rsid w:val="00E1545E"/>
    <w:rsid w:val="00E15A82"/>
    <w:rsid w:val="00E165AA"/>
    <w:rsid w:val="00E16A0E"/>
    <w:rsid w:val="00E20C0F"/>
    <w:rsid w:val="00E20DA9"/>
    <w:rsid w:val="00E21058"/>
    <w:rsid w:val="00E21298"/>
    <w:rsid w:val="00E212B2"/>
    <w:rsid w:val="00E21606"/>
    <w:rsid w:val="00E21AE2"/>
    <w:rsid w:val="00E21B10"/>
    <w:rsid w:val="00E21D2B"/>
    <w:rsid w:val="00E22163"/>
    <w:rsid w:val="00E225E3"/>
    <w:rsid w:val="00E22918"/>
    <w:rsid w:val="00E22A64"/>
    <w:rsid w:val="00E22C95"/>
    <w:rsid w:val="00E23C34"/>
    <w:rsid w:val="00E240BE"/>
    <w:rsid w:val="00E2410A"/>
    <w:rsid w:val="00E24778"/>
    <w:rsid w:val="00E24C91"/>
    <w:rsid w:val="00E24E43"/>
    <w:rsid w:val="00E25022"/>
    <w:rsid w:val="00E250AF"/>
    <w:rsid w:val="00E2524E"/>
    <w:rsid w:val="00E25B2F"/>
    <w:rsid w:val="00E265E5"/>
    <w:rsid w:val="00E266F1"/>
    <w:rsid w:val="00E26777"/>
    <w:rsid w:val="00E26821"/>
    <w:rsid w:val="00E268BD"/>
    <w:rsid w:val="00E271BA"/>
    <w:rsid w:val="00E275FF"/>
    <w:rsid w:val="00E27DF6"/>
    <w:rsid w:val="00E30D33"/>
    <w:rsid w:val="00E31354"/>
    <w:rsid w:val="00E3160E"/>
    <w:rsid w:val="00E31A4E"/>
    <w:rsid w:val="00E31DE6"/>
    <w:rsid w:val="00E31F5A"/>
    <w:rsid w:val="00E31FB5"/>
    <w:rsid w:val="00E3255A"/>
    <w:rsid w:val="00E32BDF"/>
    <w:rsid w:val="00E33096"/>
    <w:rsid w:val="00E33104"/>
    <w:rsid w:val="00E33351"/>
    <w:rsid w:val="00E33D59"/>
    <w:rsid w:val="00E3458A"/>
    <w:rsid w:val="00E3470B"/>
    <w:rsid w:val="00E3474C"/>
    <w:rsid w:val="00E34C49"/>
    <w:rsid w:val="00E34D23"/>
    <w:rsid w:val="00E34F68"/>
    <w:rsid w:val="00E34F7A"/>
    <w:rsid w:val="00E35020"/>
    <w:rsid w:val="00E3589F"/>
    <w:rsid w:val="00E3675D"/>
    <w:rsid w:val="00E37794"/>
    <w:rsid w:val="00E3784F"/>
    <w:rsid w:val="00E40616"/>
    <w:rsid w:val="00E40BA6"/>
    <w:rsid w:val="00E40DB7"/>
    <w:rsid w:val="00E40EDF"/>
    <w:rsid w:val="00E414FC"/>
    <w:rsid w:val="00E41CC4"/>
    <w:rsid w:val="00E423E5"/>
    <w:rsid w:val="00E42532"/>
    <w:rsid w:val="00E42F00"/>
    <w:rsid w:val="00E42FEE"/>
    <w:rsid w:val="00E430E9"/>
    <w:rsid w:val="00E4333B"/>
    <w:rsid w:val="00E43361"/>
    <w:rsid w:val="00E434A4"/>
    <w:rsid w:val="00E43517"/>
    <w:rsid w:val="00E4368D"/>
    <w:rsid w:val="00E43B31"/>
    <w:rsid w:val="00E44152"/>
    <w:rsid w:val="00E44C9C"/>
    <w:rsid w:val="00E45408"/>
    <w:rsid w:val="00E45FFE"/>
    <w:rsid w:val="00E46438"/>
    <w:rsid w:val="00E46768"/>
    <w:rsid w:val="00E46945"/>
    <w:rsid w:val="00E472D6"/>
    <w:rsid w:val="00E4764B"/>
    <w:rsid w:val="00E4780A"/>
    <w:rsid w:val="00E479DD"/>
    <w:rsid w:val="00E47A5A"/>
    <w:rsid w:val="00E47B04"/>
    <w:rsid w:val="00E47B1F"/>
    <w:rsid w:val="00E47E60"/>
    <w:rsid w:val="00E50010"/>
    <w:rsid w:val="00E5039A"/>
    <w:rsid w:val="00E504B3"/>
    <w:rsid w:val="00E507FB"/>
    <w:rsid w:val="00E50CAF"/>
    <w:rsid w:val="00E50CDF"/>
    <w:rsid w:val="00E50E83"/>
    <w:rsid w:val="00E52540"/>
    <w:rsid w:val="00E526FB"/>
    <w:rsid w:val="00E52B43"/>
    <w:rsid w:val="00E52DD5"/>
    <w:rsid w:val="00E53340"/>
    <w:rsid w:val="00E54028"/>
    <w:rsid w:val="00E546BD"/>
    <w:rsid w:val="00E54724"/>
    <w:rsid w:val="00E55264"/>
    <w:rsid w:val="00E55352"/>
    <w:rsid w:val="00E55A52"/>
    <w:rsid w:val="00E55EF3"/>
    <w:rsid w:val="00E56407"/>
    <w:rsid w:val="00E565C0"/>
    <w:rsid w:val="00E565C4"/>
    <w:rsid w:val="00E56CA3"/>
    <w:rsid w:val="00E56E20"/>
    <w:rsid w:val="00E56EC9"/>
    <w:rsid w:val="00E56ECB"/>
    <w:rsid w:val="00E570E6"/>
    <w:rsid w:val="00E57637"/>
    <w:rsid w:val="00E57C0A"/>
    <w:rsid w:val="00E57D80"/>
    <w:rsid w:val="00E60202"/>
    <w:rsid w:val="00E60228"/>
    <w:rsid w:val="00E60F44"/>
    <w:rsid w:val="00E60FFE"/>
    <w:rsid w:val="00E614D8"/>
    <w:rsid w:val="00E6180A"/>
    <w:rsid w:val="00E61837"/>
    <w:rsid w:val="00E621E1"/>
    <w:rsid w:val="00E625E1"/>
    <w:rsid w:val="00E628B9"/>
    <w:rsid w:val="00E629F1"/>
    <w:rsid w:val="00E62B96"/>
    <w:rsid w:val="00E62BDB"/>
    <w:rsid w:val="00E62CAE"/>
    <w:rsid w:val="00E62CD7"/>
    <w:rsid w:val="00E62D12"/>
    <w:rsid w:val="00E62D17"/>
    <w:rsid w:val="00E63317"/>
    <w:rsid w:val="00E643FD"/>
    <w:rsid w:val="00E6485E"/>
    <w:rsid w:val="00E64D6C"/>
    <w:rsid w:val="00E64D9A"/>
    <w:rsid w:val="00E64F2E"/>
    <w:rsid w:val="00E64FAE"/>
    <w:rsid w:val="00E65324"/>
    <w:rsid w:val="00E65CAB"/>
    <w:rsid w:val="00E6615B"/>
    <w:rsid w:val="00E663C8"/>
    <w:rsid w:val="00E664AD"/>
    <w:rsid w:val="00E664F1"/>
    <w:rsid w:val="00E66C71"/>
    <w:rsid w:val="00E66C95"/>
    <w:rsid w:val="00E66F6C"/>
    <w:rsid w:val="00E66FA2"/>
    <w:rsid w:val="00E67919"/>
    <w:rsid w:val="00E67A5F"/>
    <w:rsid w:val="00E67D09"/>
    <w:rsid w:val="00E70114"/>
    <w:rsid w:val="00E70BB7"/>
    <w:rsid w:val="00E70E97"/>
    <w:rsid w:val="00E70FA5"/>
    <w:rsid w:val="00E71C29"/>
    <w:rsid w:val="00E71F91"/>
    <w:rsid w:val="00E726F8"/>
    <w:rsid w:val="00E72A2A"/>
    <w:rsid w:val="00E72FEA"/>
    <w:rsid w:val="00E73115"/>
    <w:rsid w:val="00E734D0"/>
    <w:rsid w:val="00E73506"/>
    <w:rsid w:val="00E73639"/>
    <w:rsid w:val="00E73875"/>
    <w:rsid w:val="00E738A7"/>
    <w:rsid w:val="00E73A25"/>
    <w:rsid w:val="00E73BF5"/>
    <w:rsid w:val="00E73DDE"/>
    <w:rsid w:val="00E744B5"/>
    <w:rsid w:val="00E747A5"/>
    <w:rsid w:val="00E74857"/>
    <w:rsid w:val="00E74A6D"/>
    <w:rsid w:val="00E74C8F"/>
    <w:rsid w:val="00E75033"/>
    <w:rsid w:val="00E7533D"/>
    <w:rsid w:val="00E75C83"/>
    <w:rsid w:val="00E76070"/>
    <w:rsid w:val="00E76BE9"/>
    <w:rsid w:val="00E76C2A"/>
    <w:rsid w:val="00E76E73"/>
    <w:rsid w:val="00E76F5B"/>
    <w:rsid w:val="00E801B5"/>
    <w:rsid w:val="00E80398"/>
    <w:rsid w:val="00E804B9"/>
    <w:rsid w:val="00E80685"/>
    <w:rsid w:val="00E809D0"/>
    <w:rsid w:val="00E80AEF"/>
    <w:rsid w:val="00E80F2D"/>
    <w:rsid w:val="00E8124D"/>
    <w:rsid w:val="00E814BD"/>
    <w:rsid w:val="00E8239E"/>
    <w:rsid w:val="00E82BC0"/>
    <w:rsid w:val="00E82FF9"/>
    <w:rsid w:val="00E831B6"/>
    <w:rsid w:val="00E8342C"/>
    <w:rsid w:val="00E834B0"/>
    <w:rsid w:val="00E83668"/>
    <w:rsid w:val="00E83C76"/>
    <w:rsid w:val="00E83D6E"/>
    <w:rsid w:val="00E83FD6"/>
    <w:rsid w:val="00E846EE"/>
    <w:rsid w:val="00E848A6"/>
    <w:rsid w:val="00E84FDE"/>
    <w:rsid w:val="00E850CE"/>
    <w:rsid w:val="00E8528A"/>
    <w:rsid w:val="00E858CB"/>
    <w:rsid w:val="00E85D0F"/>
    <w:rsid w:val="00E86533"/>
    <w:rsid w:val="00E868DE"/>
    <w:rsid w:val="00E86938"/>
    <w:rsid w:val="00E86E94"/>
    <w:rsid w:val="00E8706A"/>
    <w:rsid w:val="00E87287"/>
    <w:rsid w:val="00E8746F"/>
    <w:rsid w:val="00E874F9"/>
    <w:rsid w:val="00E87736"/>
    <w:rsid w:val="00E90626"/>
    <w:rsid w:val="00E907C5"/>
    <w:rsid w:val="00E9097A"/>
    <w:rsid w:val="00E90B5B"/>
    <w:rsid w:val="00E91071"/>
    <w:rsid w:val="00E91517"/>
    <w:rsid w:val="00E91763"/>
    <w:rsid w:val="00E9184C"/>
    <w:rsid w:val="00E91DF7"/>
    <w:rsid w:val="00E92113"/>
    <w:rsid w:val="00E92303"/>
    <w:rsid w:val="00E9338D"/>
    <w:rsid w:val="00E93604"/>
    <w:rsid w:val="00E93DEC"/>
    <w:rsid w:val="00E9463F"/>
    <w:rsid w:val="00E94E2E"/>
    <w:rsid w:val="00E955D6"/>
    <w:rsid w:val="00E9639B"/>
    <w:rsid w:val="00E96787"/>
    <w:rsid w:val="00E96BB4"/>
    <w:rsid w:val="00E96CD8"/>
    <w:rsid w:val="00E96CF6"/>
    <w:rsid w:val="00E970CA"/>
    <w:rsid w:val="00E97752"/>
    <w:rsid w:val="00E9783C"/>
    <w:rsid w:val="00EA0513"/>
    <w:rsid w:val="00EA091F"/>
    <w:rsid w:val="00EA0B1D"/>
    <w:rsid w:val="00EA0CE9"/>
    <w:rsid w:val="00EA101A"/>
    <w:rsid w:val="00EA1F7C"/>
    <w:rsid w:val="00EA2370"/>
    <w:rsid w:val="00EA23F2"/>
    <w:rsid w:val="00EA242B"/>
    <w:rsid w:val="00EA285D"/>
    <w:rsid w:val="00EA28F7"/>
    <w:rsid w:val="00EA2AE1"/>
    <w:rsid w:val="00EA2D07"/>
    <w:rsid w:val="00EA2DC9"/>
    <w:rsid w:val="00EA35C4"/>
    <w:rsid w:val="00EA3888"/>
    <w:rsid w:val="00EA3D86"/>
    <w:rsid w:val="00EA3EBA"/>
    <w:rsid w:val="00EA418A"/>
    <w:rsid w:val="00EA449A"/>
    <w:rsid w:val="00EA47C1"/>
    <w:rsid w:val="00EA499C"/>
    <w:rsid w:val="00EA5129"/>
    <w:rsid w:val="00EA51ED"/>
    <w:rsid w:val="00EA53F1"/>
    <w:rsid w:val="00EA55A6"/>
    <w:rsid w:val="00EA581F"/>
    <w:rsid w:val="00EA5B3F"/>
    <w:rsid w:val="00EA5E6A"/>
    <w:rsid w:val="00EA6162"/>
    <w:rsid w:val="00EA62B8"/>
    <w:rsid w:val="00EA635B"/>
    <w:rsid w:val="00EA646A"/>
    <w:rsid w:val="00EA65C2"/>
    <w:rsid w:val="00EA6A8B"/>
    <w:rsid w:val="00EA6C0C"/>
    <w:rsid w:val="00EA7D4E"/>
    <w:rsid w:val="00EA7EE2"/>
    <w:rsid w:val="00EB0494"/>
    <w:rsid w:val="00EB070A"/>
    <w:rsid w:val="00EB0EFD"/>
    <w:rsid w:val="00EB1A62"/>
    <w:rsid w:val="00EB1BFE"/>
    <w:rsid w:val="00EB1D48"/>
    <w:rsid w:val="00EB1D91"/>
    <w:rsid w:val="00EB2197"/>
    <w:rsid w:val="00EB27C1"/>
    <w:rsid w:val="00EB2B25"/>
    <w:rsid w:val="00EB30C8"/>
    <w:rsid w:val="00EB3232"/>
    <w:rsid w:val="00EB328B"/>
    <w:rsid w:val="00EB338A"/>
    <w:rsid w:val="00EB33F3"/>
    <w:rsid w:val="00EB3567"/>
    <w:rsid w:val="00EB35DA"/>
    <w:rsid w:val="00EB3BA3"/>
    <w:rsid w:val="00EB3DBC"/>
    <w:rsid w:val="00EB4D25"/>
    <w:rsid w:val="00EB4EB4"/>
    <w:rsid w:val="00EB5CA8"/>
    <w:rsid w:val="00EB5DCF"/>
    <w:rsid w:val="00EB63D1"/>
    <w:rsid w:val="00EB6994"/>
    <w:rsid w:val="00EB719C"/>
    <w:rsid w:val="00EB7388"/>
    <w:rsid w:val="00EB75DA"/>
    <w:rsid w:val="00EB7BF9"/>
    <w:rsid w:val="00EB7E6C"/>
    <w:rsid w:val="00EB7E6E"/>
    <w:rsid w:val="00EC0A20"/>
    <w:rsid w:val="00EC0C54"/>
    <w:rsid w:val="00EC15A3"/>
    <w:rsid w:val="00EC1BE3"/>
    <w:rsid w:val="00EC1D1E"/>
    <w:rsid w:val="00EC21E0"/>
    <w:rsid w:val="00EC22AF"/>
    <w:rsid w:val="00EC2577"/>
    <w:rsid w:val="00EC2584"/>
    <w:rsid w:val="00EC2653"/>
    <w:rsid w:val="00EC2D2A"/>
    <w:rsid w:val="00EC2EB7"/>
    <w:rsid w:val="00EC3759"/>
    <w:rsid w:val="00EC3933"/>
    <w:rsid w:val="00EC39B1"/>
    <w:rsid w:val="00EC3E86"/>
    <w:rsid w:val="00EC3EC6"/>
    <w:rsid w:val="00EC3F93"/>
    <w:rsid w:val="00EC4CF5"/>
    <w:rsid w:val="00EC4DA1"/>
    <w:rsid w:val="00EC4ED0"/>
    <w:rsid w:val="00EC4F0C"/>
    <w:rsid w:val="00EC4F43"/>
    <w:rsid w:val="00EC5714"/>
    <w:rsid w:val="00EC6702"/>
    <w:rsid w:val="00EC7170"/>
    <w:rsid w:val="00EC76C2"/>
    <w:rsid w:val="00ED02B6"/>
    <w:rsid w:val="00ED05D3"/>
    <w:rsid w:val="00ED0B1D"/>
    <w:rsid w:val="00ED0F5A"/>
    <w:rsid w:val="00ED14F5"/>
    <w:rsid w:val="00ED17C7"/>
    <w:rsid w:val="00ED1B69"/>
    <w:rsid w:val="00ED1CB8"/>
    <w:rsid w:val="00ED28D2"/>
    <w:rsid w:val="00ED2995"/>
    <w:rsid w:val="00ED2BBC"/>
    <w:rsid w:val="00ED2C38"/>
    <w:rsid w:val="00ED341E"/>
    <w:rsid w:val="00ED37DC"/>
    <w:rsid w:val="00ED3A10"/>
    <w:rsid w:val="00ED401C"/>
    <w:rsid w:val="00ED4251"/>
    <w:rsid w:val="00ED47AF"/>
    <w:rsid w:val="00ED4C01"/>
    <w:rsid w:val="00ED4E8E"/>
    <w:rsid w:val="00ED5221"/>
    <w:rsid w:val="00ED59F4"/>
    <w:rsid w:val="00ED5FB0"/>
    <w:rsid w:val="00ED606A"/>
    <w:rsid w:val="00ED615C"/>
    <w:rsid w:val="00ED6D36"/>
    <w:rsid w:val="00ED708C"/>
    <w:rsid w:val="00ED7334"/>
    <w:rsid w:val="00ED7375"/>
    <w:rsid w:val="00ED7488"/>
    <w:rsid w:val="00ED7742"/>
    <w:rsid w:val="00ED7A59"/>
    <w:rsid w:val="00ED7C6C"/>
    <w:rsid w:val="00ED7E89"/>
    <w:rsid w:val="00EE001B"/>
    <w:rsid w:val="00EE0199"/>
    <w:rsid w:val="00EE0557"/>
    <w:rsid w:val="00EE086D"/>
    <w:rsid w:val="00EE248E"/>
    <w:rsid w:val="00EE24DB"/>
    <w:rsid w:val="00EE2C8B"/>
    <w:rsid w:val="00EE2CD0"/>
    <w:rsid w:val="00EE2E6B"/>
    <w:rsid w:val="00EE2E7E"/>
    <w:rsid w:val="00EE2EE4"/>
    <w:rsid w:val="00EE340F"/>
    <w:rsid w:val="00EE51DE"/>
    <w:rsid w:val="00EE524A"/>
    <w:rsid w:val="00EE562B"/>
    <w:rsid w:val="00EE5654"/>
    <w:rsid w:val="00EE5BE8"/>
    <w:rsid w:val="00EE5CC0"/>
    <w:rsid w:val="00EE5EF9"/>
    <w:rsid w:val="00EE614A"/>
    <w:rsid w:val="00EE629F"/>
    <w:rsid w:val="00EE685D"/>
    <w:rsid w:val="00EE6BCA"/>
    <w:rsid w:val="00EE6E5F"/>
    <w:rsid w:val="00EE701B"/>
    <w:rsid w:val="00EF05CE"/>
    <w:rsid w:val="00EF0A46"/>
    <w:rsid w:val="00EF112E"/>
    <w:rsid w:val="00EF187C"/>
    <w:rsid w:val="00EF1FF2"/>
    <w:rsid w:val="00EF2056"/>
    <w:rsid w:val="00EF22C7"/>
    <w:rsid w:val="00EF29E9"/>
    <w:rsid w:val="00EF31E0"/>
    <w:rsid w:val="00EF32E6"/>
    <w:rsid w:val="00EF342F"/>
    <w:rsid w:val="00EF35B0"/>
    <w:rsid w:val="00EF3935"/>
    <w:rsid w:val="00EF3E37"/>
    <w:rsid w:val="00EF4522"/>
    <w:rsid w:val="00EF475D"/>
    <w:rsid w:val="00EF4AA8"/>
    <w:rsid w:val="00EF5C04"/>
    <w:rsid w:val="00EF7CDA"/>
    <w:rsid w:val="00F00014"/>
    <w:rsid w:val="00F00529"/>
    <w:rsid w:val="00F0060B"/>
    <w:rsid w:val="00F0072E"/>
    <w:rsid w:val="00F00876"/>
    <w:rsid w:val="00F0092E"/>
    <w:rsid w:val="00F0120B"/>
    <w:rsid w:val="00F01BCE"/>
    <w:rsid w:val="00F01D50"/>
    <w:rsid w:val="00F03D88"/>
    <w:rsid w:val="00F047DF"/>
    <w:rsid w:val="00F04BDC"/>
    <w:rsid w:val="00F04CBF"/>
    <w:rsid w:val="00F05180"/>
    <w:rsid w:val="00F056FF"/>
    <w:rsid w:val="00F05756"/>
    <w:rsid w:val="00F05E26"/>
    <w:rsid w:val="00F06579"/>
    <w:rsid w:val="00F06867"/>
    <w:rsid w:val="00F0689E"/>
    <w:rsid w:val="00F07185"/>
    <w:rsid w:val="00F07200"/>
    <w:rsid w:val="00F07388"/>
    <w:rsid w:val="00F07FF9"/>
    <w:rsid w:val="00F1062E"/>
    <w:rsid w:val="00F109ED"/>
    <w:rsid w:val="00F10EF4"/>
    <w:rsid w:val="00F111CA"/>
    <w:rsid w:val="00F1177B"/>
    <w:rsid w:val="00F11B3B"/>
    <w:rsid w:val="00F123BB"/>
    <w:rsid w:val="00F127E4"/>
    <w:rsid w:val="00F12896"/>
    <w:rsid w:val="00F13230"/>
    <w:rsid w:val="00F13522"/>
    <w:rsid w:val="00F138A1"/>
    <w:rsid w:val="00F139A1"/>
    <w:rsid w:val="00F13CF4"/>
    <w:rsid w:val="00F13D46"/>
    <w:rsid w:val="00F13ECE"/>
    <w:rsid w:val="00F149C2"/>
    <w:rsid w:val="00F14D68"/>
    <w:rsid w:val="00F15101"/>
    <w:rsid w:val="00F158D8"/>
    <w:rsid w:val="00F16207"/>
    <w:rsid w:val="00F168FD"/>
    <w:rsid w:val="00F16C0C"/>
    <w:rsid w:val="00F16D63"/>
    <w:rsid w:val="00F1761A"/>
    <w:rsid w:val="00F1784D"/>
    <w:rsid w:val="00F1788A"/>
    <w:rsid w:val="00F17AC7"/>
    <w:rsid w:val="00F20334"/>
    <w:rsid w:val="00F203D4"/>
    <w:rsid w:val="00F208D0"/>
    <w:rsid w:val="00F20D63"/>
    <w:rsid w:val="00F21376"/>
    <w:rsid w:val="00F21574"/>
    <w:rsid w:val="00F21749"/>
    <w:rsid w:val="00F21B54"/>
    <w:rsid w:val="00F22300"/>
    <w:rsid w:val="00F2342E"/>
    <w:rsid w:val="00F23C69"/>
    <w:rsid w:val="00F241F6"/>
    <w:rsid w:val="00F242BB"/>
    <w:rsid w:val="00F246CC"/>
    <w:rsid w:val="00F24BB8"/>
    <w:rsid w:val="00F24C37"/>
    <w:rsid w:val="00F24CA7"/>
    <w:rsid w:val="00F24E84"/>
    <w:rsid w:val="00F24EDF"/>
    <w:rsid w:val="00F24FA6"/>
    <w:rsid w:val="00F25667"/>
    <w:rsid w:val="00F25C01"/>
    <w:rsid w:val="00F26EF5"/>
    <w:rsid w:val="00F27710"/>
    <w:rsid w:val="00F279A8"/>
    <w:rsid w:val="00F30497"/>
    <w:rsid w:val="00F30650"/>
    <w:rsid w:val="00F30F12"/>
    <w:rsid w:val="00F30FB3"/>
    <w:rsid w:val="00F32434"/>
    <w:rsid w:val="00F32539"/>
    <w:rsid w:val="00F327C0"/>
    <w:rsid w:val="00F32DEB"/>
    <w:rsid w:val="00F33128"/>
    <w:rsid w:val="00F333B7"/>
    <w:rsid w:val="00F3356C"/>
    <w:rsid w:val="00F33980"/>
    <w:rsid w:val="00F33C50"/>
    <w:rsid w:val="00F33FF7"/>
    <w:rsid w:val="00F34629"/>
    <w:rsid w:val="00F34A50"/>
    <w:rsid w:val="00F34AE3"/>
    <w:rsid w:val="00F3531B"/>
    <w:rsid w:val="00F35BBD"/>
    <w:rsid w:val="00F36058"/>
    <w:rsid w:val="00F3643E"/>
    <w:rsid w:val="00F36981"/>
    <w:rsid w:val="00F374FB"/>
    <w:rsid w:val="00F37A6C"/>
    <w:rsid w:val="00F37B32"/>
    <w:rsid w:val="00F37CDF"/>
    <w:rsid w:val="00F403E0"/>
    <w:rsid w:val="00F40632"/>
    <w:rsid w:val="00F408C0"/>
    <w:rsid w:val="00F40C1B"/>
    <w:rsid w:val="00F40D39"/>
    <w:rsid w:val="00F4152C"/>
    <w:rsid w:val="00F419CC"/>
    <w:rsid w:val="00F41EE8"/>
    <w:rsid w:val="00F42B63"/>
    <w:rsid w:val="00F42B77"/>
    <w:rsid w:val="00F42B98"/>
    <w:rsid w:val="00F42C81"/>
    <w:rsid w:val="00F431A5"/>
    <w:rsid w:val="00F432F1"/>
    <w:rsid w:val="00F435B5"/>
    <w:rsid w:val="00F4378F"/>
    <w:rsid w:val="00F43AF1"/>
    <w:rsid w:val="00F43C4D"/>
    <w:rsid w:val="00F43E01"/>
    <w:rsid w:val="00F44583"/>
    <w:rsid w:val="00F447EC"/>
    <w:rsid w:val="00F44A53"/>
    <w:rsid w:val="00F44B0E"/>
    <w:rsid w:val="00F4563B"/>
    <w:rsid w:val="00F4690D"/>
    <w:rsid w:val="00F4712C"/>
    <w:rsid w:val="00F472ED"/>
    <w:rsid w:val="00F4783C"/>
    <w:rsid w:val="00F47B97"/>
    <w:rsid w:val="00F504B8"/>
    <w:rsid w:val="00F507B5"/>
    <w:rsid w:val="00F50ABB"/>
    <w:rsid w:val="00F5148A"/>
    <w:rsid w:val="00F51556"/>
    <w:rsid w:val="00F517BD"/>
    <w:rsid w:val="00F51CA3"/>
    <w:rsid w:val="00F51E6C"/>
    <w:rsid w:val="00F5227A"/>
    <w:rsid w:val="00F526E1"/>
    <w:rsid w:val="00F52863"/>
    <w:rsid w:val="00F5307D"/>
    <w:rsid w:val="00F53141"/>
    <w:rsid w:val="00F5336F"/>
    <w:rsid w:val="00F53378"/>
    <w:rsid w:val="00F53B80"/>
    <w:rsid w:val="00F53DB1"/>
    <w:rsid w:val="00F5433F"/>
    <w:rsid w:val="00F54535"/>
    <w:rsid w:val="00F5540C"/>
    <w:rsid w:val="00F555FF"/>
    <w:rsid w:val="00F558D1"/>
    <w:rsid w:val="00F55A7D"/>
    <w:rsid w:val="00F55FEB"/>
    <w:rsid w:val="00F56297"/>
    <w:rsid w:val="00F568B2"/>
    <w:rsid w:val="00F56945"/>
    <w:rsid w:val="00F56A2E"/>
    <w:rsid w:val="00F56B3D"/>
    <w:rsid w:val="00F57301"/>
    <w:rsid w:val="00F576F8"/>
    <w:rsid w:val="00F5793F"/>
    <w:rsid w:val="00F60166"/>
    <w:rsid w:val="00F60B78"/>
    <w:rsid w:val="00F610DC"/>
    <w:rsid w:val="00F61362"/>
    <w:rsid w:val="00F6148A"/>
    <w:rsid w:val="00F6154A"/>
    <w:rsid w:val="00F61571"/>
    <w:rsid w:val="00F618BE"/>
    <w:rsid w:val="00F61A71"/>
    <w:rsid w:val="00F61D5D"/>
    <w:rsid w:val="00F61DAA"/>
    <w:rsid w:val="00F61E09"/>
    <w:rsid w:val="00F62387"/>
    <w:rsid w:val="00F62390"/>
    <w:rsid w:val="00F62A58"/>
    <w:rsid w:val="00F62C83"/>
    <w:rsid w:val="00F62F7C"/>
    <w:rsid w:val="00F634D7"/>
    <w:rsid w:val="00F6396C"/>
    <w:rsid w:val="00F63B3B"/>
    <w:rsid w:val="00F6408C"/>
    <w:rsid w:val="00F64993"/>
    <w:rsid w:val="00F65635"/>
    <w:rsid w:val="00F65B81"/>
    <w:rsid w:val="00F65D5C"/>
    <w:rsid w:val="00F65EC6"/>
    <w:rsid w:val="00F6624F"/>
    <w:rsid w:val="00F66D7B"/>
    <w:rsid w:val="00F67050"/>
    <w:rsid w:val="00F67336"/>
    <w:rsid w:val="00F67582"/>
    <w:rsid w:val="00F678DF"/>
    <w:rsid w:val="00F67D48"/>
    <w:rsid w:val="00F7004F"/>
    <w:rsid w:val="00F701F1"/>
    <w:rsid w:val="00F70300"/>
    <w:rsid w:val="00F70508"/>
    <w:rsid w:val="00F70944"/>
    <w:rsid w:val="00F7100A"/>
    <w:rsid w:val="00F71383"/>
    <w:rsid w:val="00F7156B"/>
    <w:rsid w:val="00F7159B"/>
    <w:rsid w:val="00F7163C"/>
    <w:rsid w:val="00F71F01"/>
    <w:rsid w:val="00F7219C"/>
    <w:rsid w:val="00F72201"/>
    <w:rsid w:val="00F7249A"/>
    <w:rsid w:val="00F72D10"/>
    <w:rsid w:val="00F73870"/>
    <w:rsid w:val="00F742F5"/>
    <w:rsid w:val="00F74547"/>
    <w:rsid w:val="00F745AE"/>
    <w:rsid w:val="00F74B96"/>
    <w:rsid w:val="00F74BE9"/>
    <w:rsid w:val="00F751FD"/>
    <w:rsid w:val="00F75C34"/>
    <w:rsid w:val="00F75F05"/>
    <w:rsid w:val="00F75F1C"/>
    <w:rsid w:val="00F77451"/>
    <w:rsid w:val="00F7747C"/>
    <w:rsid w:val="00F77702"/>
    <w:rsid w:val="00F77900"/>
    <w:rsid w:val="00F77B03"/>
    <w:rsid w:val="00F77C9C"/>
    <w:rsid w:val="00F8020F"/>
    <w:rsid w:val="00F8050E"/>
    <w:rsid w:val="00F80634"/>
    <w:rsid w:val="00F808FF"/>
    <w:rsid w:val="00F80FF2"/>
    <w:rsid w:val="00F8142B"/>
    <w:rsid w:val="00F817E8"/>
    <w:rsid w:val="00F81FE9"/>
    <w:rsid w:val="00F829D0"/>
    <w:rsid w:val="00F839BA"/>
    <w:rsid w:val="00F83B8B"/>
    <w:rsid w:val="00F851F4"/>
    <w:rsid w:val="00F8544F"/>
    <w:rsid w:val="00F8574C"/>
    <w:rsid w:val="00F85C02"/>
    <w:rsid w:val="00F860C9"/>
    <w:rsid w:val="00F863B7"/>
    <w:rsid w:val="00F867BA"/>
    <w:rsid w:val="00F867C2"/>
    <w:rsid w:val="00F868EC"/>
    <w:rsid w:val="00F86A3B"/>
    <w:rsid w:val="00F86D52"/>
    <w:rsid w:val="00F8710E"/>
    <w:rsid w:val="00F873CC"/>
    <w:rsid w:val="00F901E0"/>
    <w:rsid w:val="00F902D7"/>
    <w:rsid w:val="00F907F1"/>
    <w:rsid w:val="00F91232"/>
    <w:rsid w:val="00F91298"/>
    <w:rsid w:val="00F91B3E"/>
    <w:rsid w:val="00F91F7D"/>
    <w:rsid w:val="00F92CA1"/>
    <w:rsid w:val="00F93742"/>
    <w:rsid w:val="00F93775"/>
    <w:rsid w:val="00F94A3A"/>
    <w:rsid w:val="00F95B29"/>
    <w:rsid w:val="00F96352"/>
    <w:rsid w:val="00F96999"/>
    <w:rsid w:val="00F96C96"/>
    <w:rsid w:val="00F96F55"/>
    <w:rsid w:val="00F96FDA"/>
    <w:rsid w:val="00F974C0"/>
    <w:rsid w:val="00F975E6"/>
    <w:rsid w:val="00F97FA4"/>
    <w:rsid w:val="00FA0040"/>
    <w:rsid w:val="00FA02A6"/>
    <w:rsid w:val="00FA0544"/>
    <w:rsid w:val="00FA0DCE"/>
    <w:rsid w:val="00FA10DE"/>
    <w:rsid w:val="00FA11C9"/>
    <w:rsid w:val="00FA165E"/>
    <w:rsid w:val="00FA188C"/>
    <w:rsid w:val="00FA1FED"/>
    <w:rsid w:val="00FA2245"/>
    <w:rsid w:val="00FA269F"/>
    <w:rsid w:val="00FA26C6"/>
    <w:rsid w:val="00FA2957"/>
    <w:rsid w:val="00FA2C0B"/>
    <w:rsid w:val="00FA37F9"/>
    <w:rsid w:val="00FA4101"/>
    <w:rsid w:val="00FA47A2"/>
    <w:rsid w:val="00FA4BE9"/>
    <w:rsid w:val="00FA4EB3"/>
    <w:rsid w:val="00FA504A"/>
    <w:rsid w:val="00FA5AFD"/>
    <w:rsid w:val="00FA5B03"/>
    <w:rsid w:val="00FA5B08"/>
    <w:rsid w:val="00FA5B0F"/>
    <w:rsid w:val="00FA5B13"/>
    <w:rsid w:val="00FA6402"/>
    <w:rsid w:val="00FA66A0"/>
    <w:rsid w:val="00FA6831"/>
    <w:rsid w:val="00FA757E"/>
    <w:rsid w:val="00FA7C3B"/>
    <w:rsid w:val="00FA7D80"/>
    <w:rsid w:val="00FB093C"/>
    <w:rsid w:val="00FB0A08"/>
    <w:rsid w:val="00FB13DA"/>
    <w:rsid w:val="00FB14C9"/>
    <w:rsid w:val="00FB1512"/>
    <w:rsid w:val="00FB2312"/>
    <w:rsid w:val="00FB274A"/>
    <w:rsid w:val="00FB28F2"/>
    <w:rsid w:val="00FB2F9C"/>
    <w:rsid w:val="00FB3360"/>
    <w:rsid w:val="00FB3375"/>
    <w:rsid w:val="00FB37BE"/>
    <w:rsid w:val="00FB3B26"/>
    <w:rsid w:val="00FB3BAB"/>
    <w:rsid w:val="00FB3F1A"/>
    <w:rsid w:val="00FB42FA"/>
    <w:rsid w:val="00FB4363"/>
    <w:rsid w:val="00FB4F55"/>
    <w:rsid w:val="00FB5594"/>
    <w:rsid w:val="00FB5A0E"/>
    <w:rsid w:val="00FB5D6A"/>
    <w:rsid w:val="00FB5F74"/>
    <w:rsid w:val="00FB63F6"/>
    <w:rsid w:val="00FB666E"/>
    <w:rsid w:val="00FB6698"/>
    <w:rsid w:val="00FB6FF6"/>
    <w:rsid w:val="00FB74FB"/>
    <w:rsid w:val="00FB7615"/>
    <w:rsid w:val="00FC003C"/>
    <w:rsid w:val="00FC03F4"/>
    <w:rsid w:val="00FC056E"/>
    <w:rsid w:val="00FC05A7"/>
    <w:rsid w:val="00FC05BE"/>
    <w:rsid w:val="00FC06C3"/>
    <w:rsid w:val="00FC0A8D"/>
    <w:rsid w:val="00FC0D30"/>
    <w:rsid w:val="00FC1039"/>
    <w:rsid w:val="00FC1640"/>
    <w:rsid w:val="00FC1B18"/>
    <w:rsid w:val="00FC1C80"/>
    <w:rsid w:val="00FC1C93"/>
    <w:rsid w:val="00FC1DD0"/>
    <w:rsid w:val="00FC2059"/>
    <w:rsid w:val="00FC2311"/>
    <w:rsid w:val="00FC24FE"/>
    <w:rsid w:val="00FC2963"/>
    <w:rsid w:val="00FC2A1E"/>
    <w:rsid w:val="00FC2E15"/>
    <w:rsid w:val="00FC3468"/>
    <w:rsid w:val="00FC35B6"/>
    <w:rsid w:val="00FC37C8"/>
    <w:rsid w:val="00FC3A4A"/>
    <w:rsid w:val="00FC3A51"/>
    <w:rsid w:val="00FC3B08"/>
    <w:rsid w:val="00FC4D30"/>
    <w:rsid w:val="00FC4F1B"/>
    <w:rsid w:val="00FC5881"/>
    <w:rsid w:val="00FC6946"/>
    <w:rsid w:val="00FC6BB7"/>
    <w:rsid w:val="00FC7497"/>
    <w:rsid w:val="00FC78D0"/>
    <w:rsid w:val="00FC7940"/>
    <w:rsid w:val="00FD0729"/>
    <w:rsid w:val="00FD0C59"/>
    <w:rsid w:val="00FD0CB2"/>
    <w:rsid w:val="00FD12D1"/>
    <w:rsid w:val="00FD174C"/>
    <w:rsid w:val="00FD205C"/>
    <w:rsid w:val="00FD2646"/>
    <w:rsid w:val="00FD2825"/>
    <w:rsid w:val="00FD2B7C"/>
    <w:rsid w:val="00FD2B94"/>
    <w:rsid w:val="00FD2F27"/>
    <w:rsid w:val="00FD3037"/>
    <w:rsid w:val="00FD363D"/>
    <w:rsid w:val="00FD3868"/>
    <w:rsid w:val="00FD3891"/>
    <w:rsid w:val="00FD4139"/>
    <w:rsid w:val="00FD419F"/>
    <w:rsid w:val="00FD41AF"/>
    <w:rsid w:val="00FD4A23"/>
    <w:rsid w:val="00FD4E49"/>
    <w:rsid w:val="00FD50F0"/>
    <w:rsid w:val="00FD55CC"/>
    <w:rsid w:val="00FD5B3A"/>
    <w:rsid w:val="00FD5DEB"/>
    <w:rsid w:val="00FD5ED6"/>
    <w:rsid w:val="00FD5FC5"/>
    <w:rsid w:val="00FD6121"/>
    <w:rsid w:val="00FD6168"/>
    <w:rsid w:val="00FD62BC"/>
    <w:rsid w:val="00FD662C"/>
    <w:rsid w:val="00FD6925"/>
    <w:rsid w:val="00FD7187"/>
    <w:rsid w:val="00FD77B0"/>
    <w:rsid w:val="00FD78D3"/>
    <w:rsid w:val="00FE001B"/>
    <w:rsid w:val="00FE0604"/>
    <w:rsid w:val="00FE0725"/>
    <w:rsid w:val="00FE0AB1"/>
    <w:rsid w:val="00FE0E1D"/>
    <w:rsid w:val="00FE10A7"/>
    <w:rsid w:val="00FE1A16"/>
    <w:rsid w:val="00FE29A1"/>
    <w:rsid w:val="00FE306F"/>
    <w:rsid w:val="00FE34D5"/>
    <w:rsid w:val="00FE3634"/>
    <w:rsid w:val="00FE3DE3"/>
    <w:rsid w:val="00FE3E14"/>
    <w:rsid w:val="00FE42B1"/>
    <w:rsid w:val="00FE43F6"/>
    <w:rsid w:val="00FE453A"/>
    <w:rsid w:val="00FE4715"/>
    <w:rsid w:val="00FE4F56"/>
    <w:rsid w:val="00FE5446"/>
    <w:rsid w:val="00FE5C1D"/>
    <w:rsid w:val="00FE5EE0"/>
    <w:rsid w:val="00FE6541"/>
    <w:rsid w:val="00FE7FB4"/>
    <w:rsid w:val="00FF0547"/>
    <w:rsid w:val="00FF0666"/>
    <w:rsid w:val="00FF1128"/>
    <w:rsid w:val="00FF13FD"/>
    <w:rsid w:val="00FF1BE3"/>
    <w:rsid w:val="00FF2EEB"/>
    <w:rsid w:val="00FF2EEE"/>
    <w:rsid w:val="00FF340A"/>
    <w:rsid w:val="00FF3439"/>
    <w:rsid w:val="00FF355A"/>
    <w:rsid w:val="00FF3611"/>
    <w:rsid w:val="00FF4180"/>
    <w:rsid w:val="00FF470E"/>
    <w:rsid w:val="00FF4F69"/>
    <w:rsid w:val="00FF56CE"/>
    <w:rsid w:val="00FF5889"/>
    <w:rsid w:val="00FF5A5D"/>
    <w:rsid w:val="00FF607F"/>
    <w:rsid w:val="00FF60F7"/>
    <w:rsid w:val="00FF6108"/>
    <w:rsid w:val="00FF61DD"/>
    <w:rsid w:val="00FF63A1"/>
    <w:rsid w:val="00FF67F4"/>
    <w:rsid w:val="00FF6B71"/>
    <w:rsid w:val="00FF7BE5"/>
    <w:rsid w:val="00FF7BFC"/>
    <w:rsid w:val="00FF7E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19C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24461"/>
    <w:pPr>
      <w:widowControl w:val="0"/>
      <w:jc w:val="both"/>
    </w:pPr>
  </w:style>
  <w:style w:type="paragraph" w:styleId="1">
    <w:name w:val="heading 1"/>
    <w:basedOn w:val="a1"/>
    <w:next w:val="a1"/>
    <w:link w:val="10"/>
    <w:uiPriority w:val="9"/>
    <w:qFormat/>
    <w:rsid w:val="0053572C"/>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53572C"/>
    <w:pPr>
      <w:keepNext/>
      <w:outlineLvl w:val="1"/>
    </w:pPr>
    <w:rPr>
      <w:rFonts w:asciiTheme="majorHAnsi" w:eastAsiaTheme="majorEastAsia" w:hAnsiTheme="majorHAnsi" w:cstheme="majorBidi"/>
    </w:rPr>
  </w:style>
  <w:style w:type="paragraph" w:styleId="31">
    <w:name w:val="heading 3"/>
    <w:basedOn w:val="a1"/>
    <w:next w:val="a1"/>
    <w:link w:val="32"/>
    <w:uiPriority w:val="9"/>
    <w:unhideWhenUsed/>
    <w:qFormat/>
    <w:rsid w:val="00C73B1C"/>
    <w:pPr>
      <w:keepNext/>
      <w:ind w:leftChars="400" w:left="400"/>
      <w:outlineLvl w:val="2"/>
    </w:pPr>
    <w:rPr>
      <w:rFonts w:asciiTheme="majorHAnsi" w:eastAsiaTheme="majorEastAsia" w:hAnsiTheme="majorHAnsi" w:cstheme="majorBidi"/>
    </w:rPr>
  </w:style>
  <w:style w:type="paragraph" w:styleId="4">
    <w:name w:val="heading 4"/>
    <w:basedOn w:val="a1"/>
    <w:next w:val="a1"/>
    <w:link w:val="40"/>
    <w:uiPriority w:val="9"/>
    <w:semiHidden/>
    <w:unhideWhenUsed/>
    <w:qFormat/>
    <w:rsid w:val="000C091A"/>
    <w:pPr>
      <w:keepNext/>
      <w:keepLines/>
      <w:widowControl/>
      <w:spacing w:before="200" w:line="276" w:lineRule="auto"/>
      <w:jc w:val="left"/>
      <w:outlineLvl w:val="3"/>
    </w:pPr>
    <w:rPr>
      <w:rFonts w:asciiTheme="majorHAnsi" w:eastAsiaTheme="majorEastAsia" w:hAnsiTheme="majorHAnsi" w:cstheme="majorBidi"/>
      <w:b/>
      <w:bCs/>
      <w:i/>
      <w:iCs/>
      <w:color w:val="4F81BD" w:themeColor="accent1"/>
      <w:kern w:val="0"/>
      <w:sz w:val="22"/>
      <w:lang w:eastAsia="en-US"/>
    </w:rPr>
  </w:style>
  <w:style w:type="paragraph" w:styleId="5">
    <w:name w:val="heading 5"/>
    <w:basedOn w:val="a1"/>
    <w:next w:val="a1"/>
    <w:link w:val="50"/>
    <w:uiPriority w:val="9"/>
    <w:semiHidden/>
    <w:unhideWhenUsed/>
    <w:qFormat/>
    <w:rsid w:val="000C091A"/>
    <w:pPr>
      <w:keepNext/>
      <w:keepLines/>
      <w:widowControl/>
      <w:spacing w:before="200" w:line="276" w:lineRule="auto"/>
      <w:jc w:val="left"/>
      <w:outlineLvl w:val="4"/>
    </w:pPr>
    <w:rPr>
      <w:rFonts w:asciiTheme="majorHAnsi" w:eastAsiaTheme="majorEastAsia" w:hAnsiTheme="majorHAnsi" w:cstheme="majorBidi"/>
      <w:color w:val="243F60" w:themeColor="accent1" w:themeShade="7F"/>
      <w:kern w:val="0"/>
      <w:sz w:val="22"/>
      <w:lang w:eastAsia="en-US"/>
    </w:rPr>
  </w:style>
  <w:style w:type="paragraph" w:styleId="6">
    <w:name w:val="heading 6"/>
    <w:basedOn w:val="a1"/>
    <w:next w:val="a1"/>
    <w:link w:val="60"/>
    <w:uiPriority w:val="9"/>
    <w:semiHidden/>
    <w:unhideWhenUsed/>
    <w:qFormat/>
    <w:rsid w:val="000C091A"/>
    <w:pPr>
      <w:keepNext/>
      <w:keepLines/>
      <w:widowControl/>
      <w:spacing w:before="200" w:line="276" w:lineRule="auto"/>
      <w:jc w:val="left"/>
      <w:outlineLvl w:val="5"/>
    </w:pPr>
    <w:rPr>
      <w:rFonts w:asciiTheme="majorHAnsi" w:eastAsiaTheme="majorEastAsia" w:hAnsiTheme="majorHAnsi" w:cstheme="majorBidi"/>
      <w:i/>
      <w:iCs/>
      <w:color w:val="243F60" w:themeColor="accent1" w:themeShade="7F"/>
      <w:kern w:val="0"/>
      <w:sz w:val="22"/>
      <w:lang w:eastAsia="en-US"/>
    </w:rPr>
  </w:style>
  <w:style w:type="paragraph" w:styleId="7">
    <w:name w:val="heading 7"/>
    <w:basedOn w:val="a1"/>
    <w:next w:val="a1"/>
    <w:link w:val="70"/>
    <w:uiPriority w:val="9"/>
    <w:semiHidden/>
    <w:unhideWhenUsed/>
    <w:qFormat/>
    <w:rsid w:val="000C091A"/>
    <w:pPr>
      <w:keepNext/>
      <w:keepLines/>
      <w:widowControl/>
      <w:spacing w:before="200" w:line="276" w:lineRule="auto"/>
      <w:jc w:val="left"/>
      <w:outlineLvl w:val="6"/>
    </w:pPr>
    <w:rPr>
      <w:rFonts w:asciiTheme="majorHAnsi" w:eastAsiaTheme="majorEastAsia" w:hAnsiTheme="majorHAnsi" w:cstheme="majorBidi"/>
      <w:i/>
      <w:iCs/>
      <w:color w:val="404040" w:themeColor="text1" w:themeTint="BF"/>
      <w:kern w:val="0"/>
      <w:sz w:val="22"/>
      <w:lang w:eastAsia="en-US"/>
    </w:rPr>
  </w:style>
  <w:style w:type="paragraph" w:styleId="8">
    <w:name w:val="heading 8"/>
    <w:basedOn w:val="a1"/>
    <w:next w:val="a1"/>
    <w:link w:val="80"/>
    <w:uiPriority w:val="9"/>
    <w:semiHidden/>
    <w:unhideWhenUsed/>
    <w:qFormat/>
    <w:rsid w:val="000C091A"/>
    <w:pPr>
      <w:keepNext/>
      <w:keepLines/>
      <w:widowControl/>
      <w:spacing w:before="200" w:line="276" w:lineRule="auto"/>
      <w:jc w:val="left"/>
      <w:outlineLvl w:val="7"/>
    </w:pPr>
    <w:rPr>
      <w:rFonts w:asciiTheme="majorHAnsi" w:eastAsiaTheme="majorEastAsia" w:hAnsiTheme="majorHAnsi" w:cstheme="majorBidi"/>
      <w:color w:val="4F81BD" w:themeColor="accent1"/>
      <w:kern w:val="0"/>
      <w:sz w:val="20"/>
      <w:szCs w:val="20"/>
      <w:lang w:eastAsia="en-US"/>
    </w:rPr>
  </w:style>
  <w:style w:type="paragraph" w:styleId="9">
    <w:name w:val="heading 9"/>
    <w:basedOn w:val="a1"/>
    <w:next w:val="a1"/>
    <w:link w:val="90"/>
    <w:uiPriority w:val="9"/>
    <w:semiHidden/>
    <w:unhideWhenUsed/>
    <w:qFormat/>
    <w:rsid w:val="000C091A"/>
    <w:pPr>
      <w:keepNext/>
      <w:keepLines/>
      <w:widowControl/>
      <w:spacing w:before="200" w:line="276" w:lineRule="auto"/>
      <w:jc w:val="left"/>
      <w:outlineLvl w:val="8"/>
    </w:pPr>
    <w:rPr>
      <w:rFonts w:asciiTheme="majorHAnsi" w:eastAsiaTheme="majorEastAsia" w:hAnsiTheme="majorHAnsi" w:cstheme="majorBidi"/>
      <w:i/>
      <w:iCs/>
      <w:color w:val="404040" w:themeColor="text1" w:themeTint="BF"/>
      <w:kern w:val="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next w:val="a1"/>
    <w:link w:val="a6"/>
    <w:uiPriority w:val="10"/>
    <w:qFormat/>
    <w:rsid w:val="000929D4"/>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2"/>
    <w:link w:val="a5"/>
    <w:uiPriority w:val="10"/>
    <w:rsid w:val="000929D4"/>
    <w:rPr>
      <w:rFonts w:asciiTheme="majorHAnsi" w:eastAsia="ＭＳ ゴシック" w:hAnsiTheme="majorHAnsi" w:cstheme="majorBidi"/>
      <w:sz w:val="32"/>
      <w:szCs w:val="32"/>
    </w:rPr>
  </w:style>
  <w:style w:type="paragraph" w:styleId="a7">
    <w:name w:val="Subtitle"/>
    <w:basedOn w:val="a1"/>
    <w:next w:val="a1"/>
    <w:link w:val="a8"/>
    <w:uiPriority w:val="11"/>
    <w:qFormat/>
    <w:rsid w:val="000929D4"/>
    <w:pPr>
      <w:jc w:val="center"/>
      <w:outlineLvl w:val="1"/>
    </w:pPr>
    <w:rPr>
      <w:rFonts w:asciiTheme="majorHAnsi" w:eastAsia="ＭＳ ゴシック" w:hAnsiTheme="majorHAnsi" w:cstheme="majorBidi"/>
      <w:sz w:val="24"/>
      <w:szCs w:val="24"/>
    </w:rPr>
  </w:style>
  <w:style w:type="character" w:customStyle="1" w:styleId="a8">
    <w:name w:val="副題 (文字)"/>
    <w:basedOn w:val="a2"/>
    <w:link w:val="a7"/>
    <w:uiPriority w:val="11"/>
    <w:rsid w:val="000929D4"/>
    <w:rPr>
      <w:rFonts w:asciiTheme="majorHAnsi" w:eastAsia="ＭＳ ゴシック" w:hAnsiTheme="majorHAnsi" w:cstheme="majorBidi"/>
      <w:sz w:val="24"/>
      <w:szCs w:val="24"/>
    </w:rPr>
  </w:style>
  <w:style w:type="paragraph" w:styleId="a9">
    <w:name w:val="Balloon Text"/>
    <w:basedOn w:val="a1"/>
    <w:link w:val="aa"/>
    <w:uiPriority w:val="99"/>
    <w:semiHidden/>
    <w:unhideWhenUsed/>
    <w:rsid w:val="00CE3E5F"/>
    <w:rPr>
      <w:rFonts w:asciiTheme="majorHAnsi" w:eastAsiaTheme="majorEastAsia" w:hAnsiTheme="majorHAnsi" w:cstheme="majorBidi"/>
      <w:sz w:val="18"/>
      <w:szCs w:val="18"/>
    </w:rPr>
  </w:style>
  <w:style w:type="character" w:customStyle="1" w:styleId="aa">
    <w:name w:val="吹き出し (文字)"/>
    <w:basedOn w:val="a2"/>
    <w:link w:val="a9"/>
    <w:uiPriority w:val="99"/>
    <w:semiHidden/>
    <w:rsid w:val="00CE3E5F"/>
    <w:rPr>
      <w:rFonts w:asciiTheme="majorHAnsi" w:eastAsiaTheme="majorEastAsia" w:hAnsiTheme="majorHAnsi" w:cstheme="majorBidi"/>
      <w:sz w:val="18"/>
      <w:szCs w:val="18"/>
    </w:rPr>
  </w:style>
  <w:style w:type="paragraph" w:styleId="ab">
    <w:name w:val="header"/>
    <w:basedOn w:val="a1"/>
    <w:link w:val="ac"/>
    <w:uiPriority w:val="99"/>
    <w:unhideWhenUsed/>
    <w:rsid w:val="00B23A1B"/>
    <w:pPr>
      <w:tabs>
        <w:tab w:val="center" w:pos="4252"/>
        <w:tab w:val="right" w:pos="8504"/>
      </w:tabs>
      <w:snapToGrid w:val="0"/>
    </w:pPr>
  </w:style>
  <w:style w:type="character" w:customStyle="1" w:styleId="ac">
    <w:name w:val="ヘッダー (文字)"/>
    <w:basedOn w:val="a2"/>
    <w:link w:val="ab"/>
    <w:uiPriority w:val="99"/>
    <w:rsid w:val="00B23A1B"/>
  </w:style>
  <w:style w:type="paragraph" w:styleId="ad">
    <w:name w:val="footer"/>
    <w:basedOn w:val="a1"/>
    <w:link w:val="ae"/>
    <w:uiPriority w:val="99"/>
    <w:unhideWhenUsed/>
    <w:rsid w:val="00B23A1B"/>
    <w:pPr>
      <w:tabs>
        <w:tab w:val="center" w:pos="4252"/>
        <w:tab w:val="right" w:pos="8504"/>
      </w:tabs>
      <w:snapToGrid w:val="0"/>
    </w:pPr>
  </w:style>
  <w:style w:type="character" w:customStyle="1" w:styleId="ae">
    <w:name w:val="フッター (文字)"/>
    <w:basedOn w:val="a2"/>
    <w:link w:val="ad"/>
    <w:uiPriority w:val="99"/>
    <w:rsid w:val="00B23A1B"/>
  </w:style>
  <w:style w:type="table" w:styleId="af">
    <w:name w:val="Table Grid"/>
    <w:basedOn w:val="a3"/>
    <w:uiPriority w:val="59"/>
    <w:rsid w:val="00670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2"/>
    <w:link w:val="1"/>
    <w:uiPriority w:val="9"/>
    <w:rsid w:val="0053572C"/>
    <w:rPr>
      <w:rFonts w:asciiTheme="majorHAnsi" w:eastAsiaTheme="majorEastAsia" w:hAnsiTheme="majorHAnsi" w:cstheme="majorBidi"/>
      <w:sz w:val="24"/>
      <w:szCs w:val="24"/>
    </w:rPr>
  </w:style>
  <w:style w:type="character" w:customStyle="1" w:styleId="22">
    <w:name w:val="見出し 2 (文字)"/>
    <w:basedOn w:val="a2"/>
    <w:link w:val="21"/>
    <w:uiPriority w:val="9"/>
    <w:rsid w:val="0053572C"/>
    <w:rPr>
      <w:rFonts w:asciiTheme="majorHAnsi" w:eastAsiaTheme="majorEastAsia" w:hAnsiTheme="majorHAnsi" w:cstheme="majorBidi"/>
    </w:rPr>
  </w:style>
  <w:style w:type="paragraph" w:styleId="af0">
    <w:name w:val="Revision"/>
    <w:hidden/>
    <w:uiPriority w:val="99"/>
    <w:semiHidden/>
    <w:rsid w:val="00BF3340"/>
  </w:style>
  <w:style w:type="paragraph" w:styleId="af1">
    <w:name w:val="List Paragraph"/>
    <w:basedOn w:val="a1"/>
    <w:uiPriority w:val="34"/>
    <w:qFormat/>
    <w:rsid w:val="007E6040"/>
    <w:pPr>
      <w:ind w:leftChars="400" w:left="840"/>
    </w:pPr>
  </w:style>
  <w:style w:type="character" w:customStyle="1" w:styleId="32">
    <w:name w:val="見出し 3 (文字)"/>
    <w:basedOn w:val="a2"/>
    <w:link w:val="31"/>
    <w:uiPriority w:val="9"/>
    <w:rsid w:val="00C73B1C"/>
    <w:rPr>
      <w:rFonts w:asciiTheme="majorHAnsi" w:eastAsiaTheme="majorEastAsia" w:hAnsiTheme="majorHAnsi" w:cstheme="majorBidi"/>
    </w:rPr>
  </w:style>
  <w:style w:type="character" w:styleId="af2">
    <w:name w:val="Hyperlink"/>
    <w:basedOn w:val="a2"/>
    <w:uiPriority w:val="99"/>
    <w:unhideWhenUsed/>
    <w:rsid w:val="006A26B8"/>
    <w:rPr>
      <w:color w:val="0000FF" w:themeColor="hyperlink"/>
      <w:u w:val="single"/>
    </w:rPr>
  </w:style>
  <w:style w:type="character" w:customStyle="1" w:styleId="11">
    <w:name w:val="未解決のメンション1"/>
    <w:basedOn w:val="a2"/>
    <w:uiPriority w:val="99"/>
    <w:semiHidden/>
    <w:unhideWhenUsed/>
    <w:rsid w:val="006A26B8"/>
    <w:rPr>
      <w:color w:val="605E5C"/>
      <w:shd w:val="clear" w:color="auto" w:fill="E1DFDD"/>
    </w:rPr>
  </w:style>
  <w:style w:type="character" w:styleId="af3">
    <w:name w:val="annotation reference"/>
    <w:basedOn w:val="a2"/>
    <w:uiPriority w:val="99"/>
    <w:semiHidden/>
    <w:unhideWhenUsed/>
    <w:rsid w:val="00465D12"/>
    <w:rPr>
      <w:sz w:val="18"/>
      <w:szCs w:val="18"/>
    </w:rPr>
  </w:style>
  <w:style w:type="paragraph" w:styleId="af4">
    <w:name w:val="annotation text"/>
    <w:basedOn w:val="a1"/>
    <w:link w:val="af5"/>
    <w:uiPriority w:val="99"/>
    <w:semiHidden/>
    <w:unhideWhenUsed/>
    <w:rsid w:val="00465D12"/>
    <w:pPr>
      <w:jc w:val="left"/>
    </w:pPr>
  </w:style>
  <w:style w:type="character" w:customStyle="1" w:styleId="af5">
    <w:name w:val="コメント文字列 (文字)"/>
    <w:basedOn w:val="a2"/>
    <w:link w:val="af4"/>
    <w:uiPriority w:val="99"/>
    <w:semiHidden/>
    <w:rsid w:val="00465D12"/>
  </w:style>
  <w:style w:type="paragraph" w:styleId="af6">
    <w:name w:val="annotation subject"/>
    <w:basedOn w:val="af4"/>
    <w:next w:val="af4"/>
    <w:link w:val="af7"/>
    <w:uiPriority w:val="99"/>
    <w:semiHidden/>
    <w:unhideWhenUsed/>
    <w:rsid w:val="00465D12"/>
    <w:rPr>
      <w:b/>
      <w:bCs/>
    </w:rPr>
  </w:style>
  <w:style w:type="character" w:customStyle="1" w:styleId="af7">
    <w:name w:val="コメント内容 (文字)"/>
    <w:basedOn w:val="af5"/>
    <w:link w:val="af6"/>
    <w:uiPriority w:val="99"/>
    <w:semiHidden/>
    <w:rsid w:val="00465D12"/>
    <w:rPr>
      <w:b/>
      <w:bCs/>
    </w:rPr>
  </w:style>
  <w:style w:type="character" w:customStyle="1" w:styleId="40">
    <w:name w:val="見出し 4 (文字)"/>
    <w:basedOn w:val="a2"/>
    <w:link w:val="4"/>
    <w:uiPriority w:val="9"/>
    <w:semiHidden/>
    <w:rsid w:val="000C091A"/>
    <w:rPr>
      <w:rFonts w:asciiTheme="majorHAnsi" w:eastAsiaTheme="majorEastAsia" w:hAnsiTheme="majorHAnsi" w:cstheme="majorBidi"/>
      <w:b/>
      <w:bCs/>
      <w:i/>
      <w:iCs/>
      <w:color w:val="4F81BD" w:themeColor="accent1"/>
      <w:kern w:val="0"/>
      <w:sz w:val="22"/>
      <w:lang w:eastAsia="en-US"/>
    </w:rPr>
  </w:style>
  <w:style w:type="character" w:customStyle="1" w:styleId="50">
    <w:name w:val="見出し 5 (文字)"/>
    <w:basedOn w:val="a2"/>
    <w:link w:val="5"/>
    <w:uiPriority w:val="9"/>
    <w:semiHidden/>
    <w:rsid w:val="000C091A"/>
    <w:rPr>
      <w:rFonts w:asciiTheme="majorHAnsi" w:eastAsiaTheme="majorEastAsia" w:hAnsiTheme="majorHAnsi" w:cstheme="majorBidi"/>
      <w:color w:val="243F60" w:themeColor="accent1" w:themeShade="7F"/>
      <w:kern w:val="0"/>
      <w:sz w:val="22"/>
      <w:lang w:eastAsia="en-US"/>
    </w:rPr>
  </w:style>
  <w:style w:type="character" w:customStyle="1" w:styleId="60">
    <w:name w:val="見出し 6 (文字)"/>
    <w:basedOn w:val="a2"/>
    <w:link w:val="6"/>
    <w:uiPriority w:val="9"/>
    <w:semiHidden/>
    <w:rsid w:val="000C091A"/>
    <w:rPr>
      <w:rFonts w:asciiTheme="majorHAnsi" w:eastAsiaTheme="majorEastAsia" w:hAnsiTheme="majorHAnsi" w:cstheme="majorBidi"/>
      <w:i/>
      <w:iCs/>
      <w:color w:val="243F60" w:themeColor="accent1" w:themeShade="7F"/>
      <w:kern w:val="0"/>
      <w:sz w:val="22"/>
      <w:lang w:eastAsia="en-US"/>
    </w:rPr>
  </w:style>
  <w:style w:type="character" w:customStyle="1" w:styleId="70">
    <w:name w:val="見出し 7 (文字)"/>
    <w:basedOn w:val="a2"/>
    <w:link w:val="7"/>
    <w:uiPriority w:val="9"/>
    <w:semiHidden/>
    <w:rsid w:val="000C091A"/>
    <w:rPr>
      <w:rFonts w:asciiTheme="majorHAnsi" w:eastAsiaTheme="majorEastAsia" w:hAnsiTheme="majorHAnsi" w:cstheme="majorBidi"/>
      <w:i/>
      <w:iCs/>
      <w:color w:val="404040" w:themeColor="text1" w:themeTint="BF"/>
      <w:kern w:val="0"/>
      <w:sz w:val="22"/>
      <w:lang w:eastAsia="en-US"/>
    </w:rPr>
  </w:style>
  <w:style w:type="character" w:customStyle="1" w:styleId="80">
    <w:name w:val="見出し 8 (文字)"/>
    <w:basedOn w:val="a2"/>
    <w:link w:val="8"/>
    <w:uiPriority w:val="9"/>
    <w:semiHidden/>
    <w:rsid w:val="000C091A"/>
    <w:rPr>
      <w:rFonts w:asciiTheme="majorHAnsi" w:eastAsiaTheme="majorEastAsia" w:hAnsiTheme="majorHAnsi" w:cstheme="majorBidi"/>
      <w:color w:val="4F81BD" w:themeColor="accent1"/>
      <w:kern w:val="0"/>
      <w:sz w:val="20"/>
      <w:szCs w:val="20"/>
      <w:lang w:eastAsia="en-US"/>
    </w:rPr>
  </w:style>
  <w:style w:type="character" w:customStyle="1" w:styleId="90">
    <w:name w:val="見出し 9 (文字)"/>
    <w:basedOn w:val="a2"/>
    <w:link w:val="9"/>
    <w:uiPriority w:val="9"/>
    <w:semiHidden/>
    <w:rsid w:val="000C091A"/>
    <w:rPr>
      <w:rFonts w:asciiTheme="majorHAnsi" w:eastAsiaTheme="majorEastAsia" w:hAnsiTheme="majorHAnsi" w:cstheme="majorBidi"/>
      <w:i/>
      <w:iCs/>
      <w:color w:val="404040" w:themeColor="text1" w:themeTint="BF"/>
      <w:kern w:val="0"/>
      <w:sz w:val="20"/>
      <w:szCs w:val="20"/>
      <w:lang w:eastAsia="en-US"/>
    </w:rPr>
  </w:style>
  <w:style w:type="paragraph" w:styleId="af8">
    <w:name w:val="No Spacing"/>
    <w:uiPriority w:val="1"/>
    <w:qFormat/>
    <w:rsid w:val="000C091A"/>
    <w:rPr>
      <w:kern w:val="0"/>
      <w:sz w:val="22"/>
      <w:lang w:eastAsia="en-US"/>
    </w:rPr>
  </w:style>
  <w:style w:type="paragraph" w:styleId="af9">
    <w:name w:val="Body Text"/>
    <w:basedOn w:val="a1"/>
    <w:link w:val="afa"/>
    <w:uiPriority w:val="99"/>
    <w:unhideWhenUsed/>
    <w:rsid w:val="000C091A"/>
    <w:pPr>
      <w:widowControl/>
      <w:spacing w:after="120" w:line="276" w:lineRule="auto"/>
      <w:jc w:val="left"/>
    </w:pPr>
    <w:rPr>
      <w:rFonts w:ascii="Arial" w:eastAsia="Arial" w:hAnsi="Arial"/>
      <w:kern w:val="0"/>
      <w:sz w:val="22"/>
      <w:lang w:eastAsia="en-US"/>
    </w:rPr>
  </w:style>
  <w:style w:type="character" w:customStyle="1" w:styleId="afa">
    <w:name w:val="本文 (文字)"/>
    <w:basedOn w:val="a2"/>
    <w:link w:val="af9"/>
    <w:uiPriority w:val="99"/>
    <w:rsid w:val="000C091A"/>
    <w:rPr>
      <w:rFonts w:ascii="Arial" w:eastAsia="Arial" w:hAnsi="Arial"/>
      <w:kern w:val="0"/>
      <w:sz w:val="22"/>
      <w:lang w:eastAsia="en-US"/>
    </w:rPr>
  </w:style>
  <w:style w:type="paragraph" w:styleId="23">
    <w:name w:val="Body Text 2"/>
    <w:basedOn w:val="a1"/>
    <w:link w:val="24"/>
    <w:uiPriority w:val="99"/>
    <w:unhideWhenUsed/>
    <w:rsid w:val="000C091A"/>
    <w:pPr>
      <w:widowControl/>
      <w:spacing w:after="120" w:line="480" w:lineRule="auto"/>
      <w:jc w:val="left"/>
    </w:pPr>
    <w:rPr>
      <w:rFonts w:ascii="Arial" w:eastAsia="Arial" w:hAnsi="Arial"/>
      <w:kern w:val="0"/>
      <w:sz w:val="22"/>
      <w:lang w:eastAsia="en-US"/>
    </w:rPr>
  </w:style>
  <w:style w:type="character" w:customStyle="1" w:styleId="24">
    <w:name w:val="本文 2 (文字)"/>
    <w:basedOn w:val="a2"/>
    <w:link w:val="23"/>
    <w:uiPriority w:val="99"/>
    <w:rsid w:val="000C091A"/>
    <w:rPr>
      <w:rFonts w:ascii="Arial" w:eastAsia="Arial" w:hAnsi="Arial"/>
      <w:kern w:val="0"/>
      <w:sz w:val="22"/>
      <w:lang w:eastAsia="en-US"/>
    </w:rPr>
  </w:style>
  <w:style w:type="paragraph" w:styleId="33">
    <w:name w:val="Body Text 3"/>
    <w:basedOn w:val="a1"/>
    <w:link w:val="34"/>
    <w:uiPriority w:val="99"/>
    <w:unhideWhenUsed/>
    <w:rsid w:val="000C091A"/>
    <w:pPr>
      <w:widowControl/>
      <w:spacing w:after="120" w:line="276" w:lineRule="auto"/>
      <w:jc w:val="left"/>
    </w:pPr>
    <w:rPr>
      <w:rFonts w:ascii="Arial" w:eastAsia="Arial" w:hAnsi="Arial"/>
      <w:kern w:val="0"/>
      <w:sz w:val="16"/>
      <w:szCs w:val="16"/>
      <w:lang w:eastAsia="en-US"/>
    </w:rPr>
  </w:style>
  <w:style w:type="character" w:customStyle="1" w:styleId="34">
    <w:name w:val="本文 3 (文字)"/>
    <w:basedOn w:val="a2"/>
    <w:link w:val="33"/>
    <w:uiPriority w:val="99"/>
    <w:rsid w:val="000C091A"/>
    <w:rPr>
      <w:rFonts w:ascii="Arial" w:eastAsia="Arial" w:hAnsi="Arial"/>
      <w:kern w:val="0"/>
      <w:sz w:val="16"/>
      <w:szCs w:val="16"/>
      <w:lang w:eastAsia="en-US"/>
    </w:rPr>
  </w:style>
  <w:style w:type="paragraph" w:styleId="afb">
    <w:name w:val="List"/>
    <w:basedOn w:val="a1"/>
    <w:uiPriority w:val="99"/>
    <w:unhideWhenUsed/>
    <w:rsid w:val="000C091A"/>
    <w:pPr>
      <w:widowControl/>
      <w:spacing w:after="200" w:line="276" w:lineRule="auto"/>
      <w:ind w:left="360" w:hanging="360"/>
      <w:contextualSpacing/>
      <w:jc w:val="left"/>
    </w:pPr>
    <w:rPr>
      <w:rFonts w:ascii="Arial" w:eastAsia="Arial" w:hAnsi="Arial"/>
      <w:kern w:val="0"/>
      <w:sz w:val="22"/>
      <w:lang w:eastAsia="en-US"/>
    </w:rPr>
  </w:style>
  <w:style w:type="paragraph" w:styleId="25">
    <w:name w:val="List 2"/>
    <w:basedOn w:val="a1"/>
    <w:uiPriority w:val="99"/>
    <w:unhideWhenUsed/>
    <w:rsid w:val="000C091A"/>
    <w:pPr>
      <w:widowControl/>
      <w:spacing w:after="200" w:line="276" w:lineRule="auto"/>
      <w:ind w:left="720" w:hanging="360"/>
      <w:contextualSpacing/>
      <w:jc w:val="left"/>
    </w:pPr>
    <w:rPr>
      <w:rFonts w:ascii="Arial" w:eastAsia="Arial" w:hAnsi="Arial"/>
      <w:kern w:val="0"/>
      <w:sz w:val="22"/>
      <w:lang w:eastAsia="en-US"/>
    </w:rPr>
  </w:style>
  <w:style w:type="paragraph" w:styleId="35">
    <w:name w:val="List 3"/>
    <w:basedOn w:val="a1"/>
    <w:uiPriority w:val="99"/>
    <w:unhideWhenUsed/>
    <w:rsid w:val="000C091A"/>
    <w:pPr>
      <w:widowControl/>
      <w:spacing w:after="200" w:line="276" w:lineRule="auto"/>
      <w:ind w:left="1080" w:hanging="360"/>
      <w:contextualSpacing/>
      <w:jc w:val="left"/>
    </w:pPr>
    <w:rPr>
      <w:rFonts w:ascii="Arial" w:eastAsia="Arial" w:hAnsi="Arial"/>
      <w:kern w:val="0"/>
      <w:sz w:val="22"/>
      <w:lang w:eastAsia="en-US"/>
    </w:rPr>
  </w:style>
  <w:style w:type="paragraph" w:styleId="a0">
    <w:name w:val="List Bullet"/>
    <w:basedOn w:val="a1"/>
    <w:uiPriority w:val="99"/>
    <w:unhideWhenUsed/>
    <w:rsid w:val="000C091A"/>
    <w:pPr>
      <w:widowControl/>
      <w:numPr>
        <w:numId w:val="8"/>
      </w:numPr>
      <w:spacing w:after="200" w:line="276" w:lineRule="auto"/>
      <w:contextualSpacing/>
      <w:jc w:val="left"/>
    </w:pPr>
    <w:rPr>
      <w:rFonts w:ascii="Arial" w:eastAsia="Arial" w:hAnsi="Arial"/>
      <w:kern w:val="0"/>
      <w:sz w:val="22"/>
      <w:lang w:eastAsia="en-US"/>
    </w:rPr>
  </w:style>
  <w:style w:type="paragraph" w:styleId="20">
    <w:name w:val="List Bullet 2"/>
    <w:basedOn w:val="a1"/>
    <w:uiPriority w:val="99"/>
    <w:unhideWhenUsed/>
    <w:rsid w:val="000C091A"/>
    <w:pPr>
      <w:widowControl/>
      <w:numPr>
        <w:numId w:val="9"/>
      </w:numPr>
      <w:spacing w:after="200" w:line="276" w:lineRule="auto"/>
      <w:contextualSpacing/>
      <w:jc w:val="left"/>
    </w:pPr>
    <w:rPr>
      <w:rFonts w:ascii="Arial" w:eastAsia="Arial" w:hAnsi="Arial"/>
      <w:kern w:val="0"/>
      <w:sz w:val="22"/>
      <w:lang w:eastAsia="en-US"/>
    </w:rPr>
  </w:style>
  <w:style w:type="paragraph" w:styleId="30">
    <w:name w:val="List Bullet 3"/>
    <w:basedOn w:val="a1"/>
    <w:uiPriority w:val="99"/>
    <w:unhideWhenUsed/>
    <w:rsid w:val="000C091A"/>
    <w:pPr>
      <w:widowControl/>
      <w:numPr>
        <w:numId w:val="10"/>
      </w:numPr>
      <w:spacing w:after="200" w:line="276" w:lineRule="auto"/>
      <w:contextualSpacing/>
      <w:jc w:val="left"/>
    </w:pPr>
    <w:rPr>
      <w:rFonts w:ascii="Arial" w:eastAsia="Arial" w:hAnsi="Arial"/>
      <w:kern w:val="0"/>
      <w:sz w:val="22"/>
      <w:lang w:eastAsia="en-US"/>
    </w:rPr>
  </w:style>
  <w:style w:type="paragraph" w:styleId="a">
    <w:name w:val="List Number"/>
    <w:basedOn w:val="a1"/>
    <w:uiPriority w:val="99"/>
    <w:unhideWhenUsed/>
    <w:rsid w:val="000C091A"/>
    <w:pPr>
      <w:widowControl/>
      <w:numPr>
        <w:numId w:val="12"/>
      </w:numPr>
      <w:spacing w:after="200" w:line="276" w:lineRule="auto"/>
      <w:contextualSpacing/>
      <w:jc w:val="left"/>
    </w:pPr>
    <w:rPr>
      <w:rFonts w:ascii="Arial" w:eastAsia="Arial" w:hAnsi="Arial"/>
      <w:kern w:val="0"/>
      <w:sz w:val="22"/>
      <w:lang w:eastAsia="en-US"/>
    </w:rPr>
  </w:style>
  <w:style w:type="paragraph" w:styleId="2">
    <w:name w:val="List Number 2"/>
    <w:basedOn w:val="a1"/>
    <w:uiPriority w:val="99"/>
    <w:unhideWhenUsed/>
    <w:rsid w:val="000C091A"/>
    <w:pPr>
      <w:widowControl/>
      <w:numPr>
        <w:numId w:val="13"/>
      </w:numPr>
      <w:spacing w:after="200" w:line="276" w:lineRule="auto"/>
      <w:contextualSpacing/>
      <w:jc w:val="left"/>
    </w:pPr>
    <w:rPr>
      <w:rFonts w:ascii="Arial" w:eastAsia="Arial" w:hAnsi="Arial"/>
      <w:kern w:val="0"/>
      <w:sz w:val="22"/>
      <w:lang w:eastAsia="en-US"/>
    </w:rPr>
  </w:style>
  <w:style w:type="paragraph" w:styleId="3">
    <w:name w:val="List Number 3"/>
    <w:basedOn w:val="a1"/>
    <w:uiPriority w:val="99"/>
    <w:unhideWhenUsed/>
    <w:rsid w:val="000C091A"/>
    <w:pPr>
      <w:widowControl/>
      <w:numPr>
        <w:numId w:val="14"/>
      </w:numPr>
      <w:spacing w:after="200" w:line="276" w:lineRule="auto"/>
      <w:contextualSpacing/>
      <w:jc w:val="left"/>
    </w:pPr>
    <w:rPr>
      <w:rFonts w:ascii="Arial" w:eastAsia="Arial" w:hAnsi="Arial"/>
      <w:kern w:val="0"/>
      <w:sz w:val="22"/>
      <w:lang w:eastAsia="en-US"/>
    </w:rPr>
  </w:style>
  <w:style w:type="paragraph" w:styleId="afc">
    <w:name w:val="List Continue"/>
    <w:basedOn w:val="a1"/>
    <w:uiPriority w:val="99"/>
    <w:unhideWhenUsed/>
    <w:rsid w:val="000C091A"/>
    <w:pPr>
      <w:widowControl/>
      <w:spacing w:after="120" w:line="276" w:lineRule="auto"/>
      <w:ind w:left="360"/>
      <w:contextualSpacing/>
      <w:jc w:val="left"/>
    </w:pPr>
    <w:rPr>
      <w:rFonts w:ascii="Arial" w:eastAsia="Arial" w:hAnsi="Arial"/>
      <w:kern w:val="0"/>
      <w:sz w:val="22"/>
      <w:lang w:eastAsia="en-US"/>
    </w:rPr>
  </w:style>
  <w:style w:type="paragraph" w:styleId="26">
    <w:name w:val="List Continue 2"/>
    <w:basedOn w:val="a1"/>
    <w:uiPriority w:val="99"/>
    <w:unhideWhenUsed/>
    <w:rsid w:val="000C091A"/>
    <w:pPr>
      <w:widowControl/>
      <w:spacing w:after="120" w:line="276" w:lineRule="auto"/>
      <w:ind w:left="720"/>
      <w:contextualSpacing/>
      <w:jc w:val="left"/>
    </w:pPr>
    <w:rPr>
      <w:rFonts w:ascii="Arial" w:eastAsia="Arial" w:hAnsi="Arial"/>
      <w:kern w:val="0"/>
      <w:sz w:val="22"/>
      <w:lang w:eastAsia="en-US"/>
    </w:rPr>
  </w:style>
  <w:style w:type="paragraph" w:styleId="36">
    <w:name w:val="List Continue 3"/>
    <w:basedOn w:val="a1"/>
    <w:uiPriority w:val="99"/>
    <w:unhideWhenUsed/>
    <w:rsid w:val="000C091A"/>
    <w:pPr>
      <w:widowControl/>
      <w:spacing w:after="120" w:line="276" w:lineRule="auto"/>
      <w:ind w:left="1080"/>
      <w:contextualSpacing/>
      <w:jc w:val="left"/>
    </w:pPr>
    <w:rPr>
      <w:rFonts w:ascii="Arial" w:eastAsia="Arial" w:hAnsi="Arial"/>
      <w:kern w:val="0"/>
      <w:sz w:val="22"/>
      <w:lang w:eastAsia="en-US"/>
    </w:rPr>
  </w:style>
  <w:style w:type="paragraph" w:styleId="afd">
    <w:name w:val="macro"/>
    <w:link w:val="afe"/>
    <w:uiPriority w:val="99"/>
    <w:unhideWhenUsed/>
    <w:rsid w:val="000C091A"/>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eastAsia="en-US"/>
    </w:rPr>
  </w:style>
  <w:style w:type="character" w:customStyle="1" w:styleId="afe">
    <w:name w:val="マクロ文字列 (文字)"/>
    <w:basedOn w:val="a2"/>
    <w:link w:val="afd"/>
    <w:uiPriority w:val="99"/>
    <w:rsid w:val="000C091A"/>
    <w:rPr>
      <w:rFonts w:ascii="Courier" w:hAnsi="Courier"/>
      <w:kern w:val="0"/>
      <w:sz w:val="20"/>
      <w:szCs w:val="20"/>
      <w:lang w:eastAsia="en-US"/>
    </w:rPr>
  </w:style>
  <w:style w:type="paragraph" w:styleId="aff">
    <w:name w:val="Quote"/>
    <w:basedOn w:val="a1"/>
    <w:next w:val="a1"/>
    <w:link w:val="aff0"/>
    <w:uiPriority w:val="29"/>
    <w:qFormat/>
    <w:rsid w:val="000C091A"/>
    <w:pPr>
      <w:widowControl/>
      <w:spacing w:after="200" w:line="276" w:lineRule="auto"/>
      <w:jc w:val="left"/>
    </w:pPr>
    <w:rPr>
      <w:rFonts w:ascii="Arial" w:eastAsia="Arial" w:hAnsi="Arial"/>
      <w:i/>
      <w:iCs/>
      <w:color w:val="000000" w:themeColor="text1"/>
      <w:kern w:val="0"/>
      <w:sz w:val="22"/>
      <w:lang w:eastAsia="en-US"/>
    </w:rPr>
  </w:style>
  <w:style w:type="character" w:customStyle="1" w:styleId="aff0">
    <w:name w:val="引用文 (文字)"/>
    <w:basedOn w:val="a2"/>
    <w:link w:val="aff"/>
    <w:uiPriority w:val="29"/>
    <w:rsid w:val="000C091A"/>
    <w:rPr>
      <w:rFonts w:ascii="Arial" w:eastAsia="Arial" w:hAnsi="Arial"/>
      <w:i/>
      <w:iCs/>
      <w:color w:val="000000" w:themeColor="text1"/>
      <w:kern w:val="0"/>
      <w:sz w:val="22"/>
      <w:lang w:eastAsia="en-US"/>
    </w:rPr>
  </w:style>
  <w:style w:type="paragraph" w:styleId="aff1">
    <w:name w:val="caption"/>
    <w:basedOn w:val="a1"/>
    <w:next w:val="a1"/>
    <w:uiPriority w:val="35"/>
    <w:semiHidden/>
    <w:unhideWhenUsed/>
    <w:qFormat/>
    <w:rsid w:val="000C091A"/>
    <w:pPr>
      <w:widowControl/>
      <w:spacing w:after="200"/>
      <w:jc w:val="left"/>
    </w:pPr>
    <w:rPr>
      <w:rFonts w:ascii="Arial" w:eastAsia="Arial" w:hAnsi="Arial"/>
      <w:b/>
      <w:bCs/>
      <w:color w:val="4F81BD" w:themeColor="accent1"/>
      <w:kern w:val="0"/>
      <w:sz w:val="18"/>
      <w:szCs w:val="18"/>
      <w:lang w:eastAsia="en-US"/>
    </w:rPr>
  </w:style>
  <w:style w:type="character" w:styleId="aff2">
    <w:name w:val="Strong"/>
    <w:basedOn w:val="a2"/>
    <w:uiPriority w:val="22"/>
    <w:qFormat/>
    <w:rsid w:val="000C091A"/>
    <w:rPr>
      <w:b/>
      <w:bCs/>
    </w:rPr>
  </w:style>
  <w:style w:type="character" w:styleId="aff3">
    <w:name w:val="Emphasis"/>
    <w:basedOn w:val="a2"/>
    <w:uiPriority w:val="20"/>
    <w:qFormat/>
    <w:rsid w:val="000C091A"/>
    <w:rPr>
      <w:i/>
      <w:iCs/>
    </w:rPr>
  </w:style>
  <w:style w:type="paragraph" w:styleId="27">
    <w:name w:val="Intense Quote"/>
    <w:basedOn w:val="a1"/>
    <w:next w:val="a1"/>
    <w:link w:val="28"/>
    <w:uiPriority w:val="30"/>
    <w:qFormat/>
    <w:rsid w:val="000C091A"/>
    <w:pPr>
      <w:widowControl/>
      <w:pBdr>
        <w:bottom w:val="single" w:sz="4" w:space="4" w:color="4F81BD" w:themeColor="accent1"/>
      </w:pBdr>
      <w:spacing w:before="200" w:after="280" w:line="276" w:lineRule="auto"/>
      <w:ind w:left="936" w:right="936"/>
      <w:jc w:val="left"/>
    </w:pPr>
    <w:rPr>
      <w:rFonts w:ascii="Arial" w:eastAsia="Arial" w:hAnsi="Arial"/>
      <w:b/>
      <w:bCs/>
      <w:i/>
      <w:iCs/>
      <w:color w:val="4F81BD" w:themeColor="accent1"/>
      <w:kern w:val="0"/>
      <w:sz w:val="22"/>
      <w:lang w:eastAsia="en-US"/>
    </w:rPr>
  </w:style>
  <w:style w:type="character" w:customStyle="1" w:styleId="28">
    <w:name w:val="引用文 2 (文字)"/>
    <w:basedOn w:val="a2"/>
    <w:link w:val="27"/>
    <w:uiPriority w:val="30"/>
    <w:rsid w:val="000C091A"/>
    <w:rPr>
      <w:rFonts w:ascii="Arial" w:eastAsia="Arial" w:hAnsi="Arial"/>
      <w:b/>
      <w:bCs/>
      <w:i/>
      <w:iCs/>
      <w:color w:val="4F81BD" w:themeColor="accent1"/>
      <w:kern w:val="0"/>
      <w:sz w:val="22"/>
      <w:lang w:eastAsia="en-US"/>
    </w:rPr>
  </w:style>
  <w:style w:type="character" w:styleId="aff4">
    <w:name w:val="Subtle Emphasis"/>
    <w:basedOn w:val="a2"/>
    <w:uiPriority w:val="19"/>
    <w:qFormat/>
    <w:rsid w:val="000C091A"/>
    <w:rPr>
      <w:i/>
      <w:iCs/>
      <w:color w:val="808080" w:themeColor="text1" w:themeTint="7F"/>
    </w:rPr>
  </w:style>
  <w:style w:type="character" w:styleId="29">
    <w:name w:val="Intense Emphasis"/>
    <w:basedOn w:val="a2"/>
    <w:uiPriority w:val="21"/>
    <w:qFormat/>
    <w:rsid w:val="000C091A"/>
    <w:rPr>
      <w:b/>
      <w:bCs/>
      <w:i/>
      <w:iCs/>
      <w:color w:val="4F81BD" w:themeColor="accent1"/>
    </w:rPr>
  </w:style>
  <w:style w:type="character" w:styleId="aff5">
    <w:name w:val="Subtle Reference"/>
    <w:basedOn w:val="a2"/>
    <w:uiPriority w:val="31"/>
    <w:qFormat/>
    <w:rsid w:val="000C091A"/>
    <w:rPr>
      <w:smallCaps/>
      <w:color w:val="C0504D" w:themeColor="accent2"/>
      <w:u w:val="single"/>
    </w:rPr>
  </w:style>
  <w:style w:type="character" w:styleId="2a">
    <w:name w:val="Intense Reference"/>
    <w:basedOn w:val="a2"/>
    <w:uiPriority w:val="32"/>
    <w:qFormat/>
    <w:rsid w:val="000C091A"/>
    <w:rPr>
      <w:b/>
      <w:bCs/>
      <w:smallCaps/>
      <w:color w:val="C0504D" w:themeColor="accent2"/>
      <w:spacing w:val="5"/>
      <w:u w:val="single"/>
    </w:rPr>
  </w:style>
  <w:style w:type="character" w:styleId="aff6">
    <w:name w:val="Book Title"/>
    <w:basedOn w:val="a2"/>
    <w:uiPriority w:val="33"/>
    <w:qFormat/>
    <w:rsid w:val="000C091A"/>
    <w:rPr>
      <w:b/>
      <w:bCs/>
      <w:smallCaps/>
      <w:spacing w:val="5"/>
    </w:rPr>
  </w:style>
  <w:style w:type="paragraph" w:styleId="aff7">
    <w:name w:val="TOC Heading"/>
    <w:basedOn w:val="1"/>
    <w:next w:val="a1"/>
    <w:uiPriority w:val="39"/>
    <w:semiHidden/>
    <w:unhideWhenUsed/>
    <w:qFormat/>
    <w:rsid w:val="000C091A"/>
    <w:pPr>
      <w:keepLines/>
      <w:widowControl/>
      <w:spacing w:before="480" w:line="276" w:lineRule="auto"/>
      <w:jc w:val="left"/>
      <w:outlineLvl w:val="9"/>
    </w:pPr>
    <w:rPr>
      <w:b/>
      <w:bCs/>
      <w:color w:val="365F91" w:themeColor="accent1" w:themeShade="BF"/>
      <w:kern w:val="0"/>
      <w:sz w:val="28"/>
      <w:szCs w:val="28"/>
      <w:lang w:eastAsia="en-US"/>
    </w:rPr>
  </w:style>
  <w:style w:type="table" w:styleId="12">
    <w:name w:val="Light Shading"/>
    <w:basedOn w:val="a3"/>
    <w:uiPriority w:val="60"/>
    <w:rsid w:val="000C091A"/>
    <w:rPr>
      <w:color w:val="000000" w:themeColor="text1" w:themeShade="BF"/>
      <w:kern w:val="0"/>
      <w:sz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3">
    <w:name w:val="Light Shading Accent 1"/>
    <w:basedOn w:val="a3"/>
    <w:uiPriority w:val="60"/>
    <w:rsid w:val="000C091A"/>
    <w:rPr>
      <w:color w:val="365F91" w:themeColor="accent1" w:themeShade="BF"/>
      <w:kern w:val="0"/>
      <w:sz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4">
    <w:name w:val="Light Shading Accent 2"/>
    <w:basedOn w:val="a3"/>
    <w:uiPriority w:val="60"/>
    <w:rsid w:val="000C091A"/>
    <w:rPr>
      <w:color w:val="943634" w:themeColor="accent2" w:themeShade="BF"/>
      <w:kern w:val="0"/>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5">
    <w:name w:val="Light Shading Accent 3"/>
    <w:basedOn w:val="a3"/>
    <w:uiPriority w:val="60"/>
    <w:rsid w:val="000C091A"/>
    <w:rPr>
      <w:color w:val="76923C" w:themeColor="accent3" w:themeShade="BF"/>
      <w:kern w:val="0"/>
      <w:sz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6">
    <w:name w:val="Light Shading Accent 4"/>
    <w:basedOn w:val="a3"/>
    <w:uiPriority w:val="60"/>
    <w:rsid w:val="000C091A"/>
    <w:rPr>
      <w:color w:val="5F497A" w:themeColor="accent4" w:themeShade="BF"/>
      <w:kern w:val="0"/>
      <w:sz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7">
    <w:name w:val="Light Shading Accent 5"/>
    <w:basedOn w:val="a3"/>
    <w:uiPriority w:val="60"/>
    <w:rsid w:val="000C091A"/>
    <w:rPr>
      <w:color w:val="31849B" w:themeColor="accent5" w:themeShade="BF"/>
      <w:kern w:val="0"/>
      <w:sz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8">
    <w:name w:val="Light Shading Accent 6"/>
    <w:basedOn w:val="a3"/>
    <w:uiPriority w:val="60"/>
    <w:rsid w:val="000C091A"/>
    <w:rPr>
      <w:color w:val="E36C0A" w:themeColor="accent6" w:themeShade="BF"/>
      <w:kern w:val="0"/>
      <w:sz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0C091A"/>
    <w:rPr>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0C091A"/>
    <w:rPr>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0C091A"/>
    <w:rPr>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0C091A"/>
    <w:rPr>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0C091A"/>
    <w:rPr>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0C091A"/>
    <w:rPr>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0C091A"/>
    <w:rPr>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0C091A"/>
    <w:rPr>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0C091A"/>
    <w:rPr>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0C091A"/>
    <w:rPr>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0C091A"/>
    <w:rPr>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0C091A"/>
    <w:rPr>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0C091A"/>
    <w:rPr>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0C091A"/>
    <w:rPr>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0C091A"/>
    <w:rPr>
      <w:kern w:val="0"/>
      <w:sz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0C091A"/>
    <w:rPr>
      <w:kern w:val="0"/>
      <w:sz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0C091A"/>
    <w:rPr>
      <w:kern w:val="0"/>
      <w:sz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0C091A"/>
    <w:rPr>
      <w:kern w:val="0"/>
      <w:sz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0C091A"/>
    <w:rPr>
      <w:kern w:val="0"/>
      <w:sz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0C091A"/>
    <w:rPr>
      <w:kern w:val="0"/>
      <w:sz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0C091A"/>
    <w:rPr>
      <w:kern w:val="0"/>
      <w:sz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0C091A"/>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0C091A"/>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0C091A"/>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0C091A"/>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0C091A"/>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0C091A"/>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0C091A"/>
    <w:rPr>
      <w:kern w:val="0"/>
      <w:sz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0C091A"/>
    <w:rPr>
      <w:color w:val="000000" w:themeColor="text1"/>
      <w:kern w:val="0"/>
      <w:sz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0C091A"/>
    <w:rPr>
      <w:color w:val="000000" w:themeColor="text1"/>
      <w:kern w:val="0"/>
      <w:sz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0C091A"/>
    <w:rPr>
      <w:color w:val="000000" w:themeColor="text1"/>
      <w:kern w:val="0"/>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0C091A"/>
    <w:rPr>
      <w:color w:val="000000" w:themeColor="text1"/>
      <w:kern w:val="0"/>
      <w:sz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0C091A"/>
    <w:rPr>
      <w:color w:val="000000" w:themeColor="text1"/>
      <w:kern w:val="0"/>
      <w:sz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0C091A"/>
    <w:rPr>
      <w:color w:val="000000" w:themeColor="text1"/>
      <w:kern w:val="0"/>
      <w:sz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0C091A"/>
    <w:rPr>
      <w:color w:val="000000" w:themeColor="text1"/>
      <w:kern w:val="0"/>
      <w:sz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0C091A"/>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0C091A"/>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0C091A"/>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0C091A"/>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0C091A"/>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0C091A"/>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0C091A"/>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0C091A"/>
    <w:rPr>
      <w:kern w:val="0"/>
      <w:sz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0C091A"/>
    <w:rPr>
      <w:kern w:val="0"/>
      <w:sz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0C091A"/>
    <w:rPr>
      <w:kern w:val="0"/>
      <w:sz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0C091A"/>
    <w:rPr>
      <w:kern w:val="0"/>
      <w:sz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0C091A"/>
    <w:rPr>
      <w:kern w:val="0"/>
      <w:sz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0C091A"/>
    <w:rPr>
      <w:kern w:val="0"/>
      <w:sz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0C091A"/>
    <w:rPr>
      <w:kern w:val="0"/>
      <w:sz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0C091A"/>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0C091A"/>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0C091A"/>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0C091A"/>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0C091A"/>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0C091A"/>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0C091A"/>
    <w:rPr>
      <w:rFonts w:asciiTheme="majorHAnsi" w:eastAsiaTheme="majorEastAsia" w:hAnsiTheme="majorHAnsi" w:cstheme="majorBidi"/>
      <w:color w:val="000000" w:themeColor="text1"/>
      <w:kern w:val="0"/>
      <w:sz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0C091A"/>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0C091A"/>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0C091A"/>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0C091A"/>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0C091A"/>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0C091A"/>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0C091A"/>
    <w:rPr>
      <w:kern w:val="0"/>
      <w:sz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0C091A"/>
    <w:rPr>
      <w:color w:val="FFFFFF" w:themeColor="background1"/>
      <w:kern w:val="0"/>
      <w:sz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0C091A"/>
    <w:rPr>
      <w:color w:val="FFFFFF" w:themeColor="background1"/>
      <w:kern w:val="0"/>
      <w:sz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0C091A"/>
    <w:rPr>
      <w:color w:val="FFFFFF" w:themeColor="background1"/>
      <w:kern w:val="0"/>
      <w:sz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0C091A"/>
    <w:rPr>
      <w:color w:val="FFFFFF" w:themeColor="background1"/>
      <w:kern w:val="0"/>
      <w:sz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0C091A"/>
    <w:rPr>
      <w:color w:val="FFFFFF" w:themeColor="background1"/>
      <w:kern w:val="0"/>
      <w:sz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0C091A"/>
    <w:rPr>
      <w:color w:val="FFFFFF" w:themeColor="background1"/>
      <w:kern w:val="0"/>
      <w:sz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0C091A"/>
    <w:rPr>
      <w:color w:val="FFFFFF" w:themeColor="background1"/>
      <w:kern w:val="0"/>
      <w:sz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0C091A"/>
    <w:rPr>
      <w:color w:val="000000" w:themeColor="text1"/>
      <w:kern w:val="0"/>
      <w:sz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0C091A"/>
    <w:rPr>
      <w:color w:val="000000" w:themeColor="text1"/>
      <w:kern w:val="0"/>
      <w:sz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0C091A"/>
    <w:rPr>
      <w:color w:val="000000" w:themeColor="text1"/>
      <w:kern w:val="0"/>
      <w:sz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0C091A"/>
    <w:rPr>
      <w:color w:val="000000" w:themeColor="text1"/>
      <w:kern w:val="0"/>
      <w:sz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0C091A"/>
    <w:rPr>
      <w:color w:val="000000" w:themeColor="text1"/>
      <w:kern w:val="0"/>
      <w:sz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0C091A"/>
    <w:rPr>
      <w:color w:val="000000" w:themeColor="text1"/>
      <w:kern w:val="0"/>
      <w:sz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0C091A"/>
    <w:rPr>
      <w:color w:val="000000" w:themeColor="text1"/>
      <w:kern w:val="0"/>
      <w:sz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0C091A"/>
    <w:rPr>
      <w:color w:val="000000" w:themeColor="text1"/>
      <w:kern w:val="0"/>
      <w:sz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0C091A"/>
    <w:rPr>
      <w:color w:val="000000" w:themeColor="text1"/>
      <w:kern w:val="0"/>
      <w:sz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0C091A"/>
    <w:rPr>
      <w:color w:val="000000" w:themeColor="text1"/>
      <w:kern w:val="0"/>
      <w:sz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0C091A"/>
    <w:rPr>
      <w:color w:val="000000" w:themeColor="text1"/>
      <w:kern w:val="0"/>
      <w:sz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0C091A"/>
    <w:rPr>
      <w:color w:val="000000" w:themeColor="text1"/>
      <w:kern w:val="0"/>
      <w:sz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0C091A"/>
    <w:rPr>
      <w:color w:val="000000" w:themeColor="text1"/>
      <w:kern w:val="0"/>
      <w:sz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0C091A"/>
    <w:rPr>
      <w:color w:val="000000" w:themeColor="text1"/>
      <w:kern w:val="0"/>
      <w:sz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0C091A"/>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0C091A"/>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0C091A"/>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0C091A"/>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0C091A"/>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0C091A"/>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0C091A"/>
    <w:rPr>
      <w:color w:val="000000" w:themeColor="text1"/>
      <w:kern w:val="0"/>
      <w:sz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02">
      <w:bodyDiv w:val="1"/>
      <w:marLeft w:val="0"/>
      <w:marRight w:val="0"/>
      <w:marTop w:val="0"/>
      <w:marBottom w:val="0"/>
      <w:divBdr>
        <w:top w:val="none" w:sz="0" w:space="0" w:color="auto"/>
        <w:left w:val="none" w:sz="0" w:space="0" w:color="auto"/>
        <w:bottom w:val="none" w:sz="0" w:space="0" w:color="auto"/>
        <w:right w:val="none" w:sz="0" w:space="0" w:color="auto"/>
      </w:divBdr>
    </w:div>
    <w:div w:id="41369930">
      <w:bodyDiv w:val="1"/>
      <w:marLeft w:val="0"/>
      <w:marRight w:val="0"/>
      <w:marTop w:val="0"/>
      <w:marBottom w:val="0"/>
      <w:divBdr>
        <w:top w:val="none" w:sz="0" w:space="0" w:color="auto"/>
        <w:left w:val="none" w:sz="0" w:space="0" w:color="auto"/>
        <w:bottom w:val="none" w:sz="0" w:space="0" w:color="auto"/>
        <w:right w:val="none" w:sz="0" w:space="0" w:color="auto"/>
      </w:divBdr>
    </w:div>
    <w:div w:id="69235161">
      <w:bodyDiv w:val="1"/>
      <w:marLeft w:val="0"/>
      <w:marRight w:val="0"/>
      <w:marTop w:val="0"/>
      <w:marBottom w:val="0"/>
      <w:divBdr>
        <w:top w:val="none" w:sz="0" w:space="0" w:color="auto"/>
        <w:left w:val="none" w:sz="0" w:space="0" w:color="auto"/>
        <w:bottom w:val="none" w:sz="0" w:space="0" w:color="auto"/>
        <w:right w:val="none" w:sz="0" w:space="0" w:color="auto"/>
      </w:divBdr>
    </w:div>
    <w:div w:id="101875447">
      <w:bodyDiv w:val="1"/>
      <w:marLeft w:val="0"/>
      <w:marRight w:val="0"/>
      <w:marTop w:val="0"/>
      <w:marBottom w:val="0"/>
      <w:divBdr>
        <w:top w:val="none" w:sz="0" w:space="0" w:color="auto"/>
        <w:left w:val="none" w:sz="0" w:space="0" w:color="auto"/>
        <w:bottom w:val="none" w:sz="0" w:space="0" w:color="auto"/>
        <w:right w:val="none" w:sz="0" w:space="0" w:color="auto"/>
      </w:divBdr>
    </w:div>
    <w:div w:id="103692181">
      <w:bodyDiv w:val="1"/>
      <w:marLeft w:val="0"/>
      <w:marRight w:val="0"/>
      <w:marTop w:val="0"/>
      <w:marBottom w:val="0"/>
      <w:divBdr>
        <w:top w:val="none" w:sz="0" w:space="0" w:color="auto"/>
        <w:left w:val="none" w:sz="0" w:space="0" w:color="auto"/>
        <w:bottom w:val="none" w:sz="0" w:space="0" w:color="auto"/>
        <w:right w:val="none" w:sz="0" w:space="0" w:color="auto"/>
      </w:divBdr>
    </w:div>
    <w:div w:id="105078149">
      <w:bodyDiv w:val="1"/>
      <w:marLeft w:val="0"/>
      <w:marRight w:val="0"/>
      <w:marTop w:val="0"/>
      <w:marBottom w:val="0"/>
      <w:divBdr>
        <w:top w:val="none" w:sz="0" w:space="0" w:color="auto"/>
        <w:left w:val="none" w:sz="0" w:space="0" w:color="auto"/>
        <w:bottom w:val="none" w:sz="0" w:space="0" w:color="auto"/>
        <w:right w:val="none" w:sz="0" w:space="0" w:color="auto"/>
      </w:divBdr>
    </w:div>
    <w:div w:id="133641385">
      <w:bodyDiv w:val="1"/>
      <w:marLeft w:val="0"/>
      <w:marRight w:val="0"/>
      <w:marTop w:val="0"/>
      <w:marBottom w:val="0"/>
      <w:divBdr>
        <w:top w:val="none" w:sz="0" w:space="0" w:color="auto"/>
        <w:left w:val="none" w:sz="0" w:space="0" w:color="auto"/>
        <w:bottom w:val="none" w:sz="0" w:space="0" w:color="auto"/>
        <w:right w:val="none" w:sz="0" w:space="0" w:color="auto"/>
      </w:divBdr>
    </w:div>
    <w:div w:id="143014043">
      <w:bodyDiv w:val="1"/>
      <w:marLeft w:val="0"/>
      <w:marRight w:val="0"/>
      <w:marTop w:val="0"/>
      <w:marBottom w:val="0"/>
      <w:divBdr>
        <w:top w:val="none" w:sz="0" w:space="0" w:color="auto"/>
        <w:left w:val="none" w:sz="0" w:space="0" w:color="auto"/>
        <w:bottom w:val="none" w:sz="0" w:space="0" w:color="auto"/>
        <w:right w:val="none" w:sz="0" w:space="0" w:color="auto"/>
      </w:divBdr>
    </w:div>
    <w:div w:id="159976565">
      <w:bodyDiv w:val="1"/>
      <w:marLeft w:val="0"/>
      <w:marRight w:val="0"/>
      <w:marTop w:val="0"/>
      <w:marBottom w:val="0"/>
      <w:divBdr>
        <w:top w:val="none" w:sz="0" w:space="0" w:color="auto"/>
        <w:left w:val="none" w:sz="0" w:space="0" w:color="auto"/>
        <w:bottom w:val="none" w:sz="0" w:space="0" w:color="auto"/>
        <w:right w:val="none" w:sz="0" w:space="0" w:color="auto"/>
      </w:divBdr>
    </w:div>
    <w:div w:id="163132616">
      <w:bodyDiv w:val="1"/>
      <w:marLeft w:val="0"/>
      <w:marRight w:val="0"/>
      <w:marTop w:val="0"/>
      <w:marBottom w:val="0"/>
      <w:divBdr>
        <w:top w:val="none" w:sz="0" w:space="0" w:color="auto"/>
        <w:left w:val="none" w:sz="0" w:space="0" w:color="auto"/>
        <w:bottom w:val="none" w:sz="0" w:space="0" w:color="auto"/>
        <w:right w:val="none" w:sz="0" w:space="0" w:color="auto"/>
      </w:divBdr>
    </w:div>
    <w:div w:id="174003778">
      <w:bodyDiv w:val="1"/>
      <w:marLeft w:val="0"/>
      <w:marRight w:val="0"/>
      <w:marTop w:val="0"/>
      <w:marBottom w:val="0"/>
      <w:divBdr>
        <w:top w:val="none" w:sz="0" w:space="0" w:color="auto"/>
        <w:left w:val="none" w:sz="0" w:space="0" w:color="auto"/>
        <w:bottom w:val="none" w:sz="0" w:space="0" w:color="auto"/>
        <w:right w:val="none" w:sz="0" w:space="0" w:color="auto"/>
      </w:divBdr>
    </w:div>
    <w:div w:id="181936252">
      <w:bodyDiv w:val="1"/>
      <w:marLeft w:val="0"/>
      <w:marRight w:val="0"/>
      <w:marTop w:val="0"/>
      <w:marBottom w:val="0"/>
      <w:divBdr>
        <w:top w:val="none" w:sz="0" w:space="0" w:color="auto"/>
        <w:left w:val="none" w:sz="0" w:space="0" w:color="auto"/>
        <w:bottom w:val="none" w:sz="0" w:space="0" w:color="auto"/>
        <w:right w:val="none" w:sz="0" w:space="0" w:color="auto"/>
      </w:divBdr>
    </w:div>
    <w:div w:id="182475530">
      <w:bodyDiv w:val="1"/>
      <w:marLeft w:val="0"/>
      <w:marRight w:val="0"/>
      <w:marTop w:val="0"/>
      <w:marBottom w:val="0"/>
      <w:divBdr>
        <w:top w:val="none" w:sz="0" w:space="0" w:color="auto"/>
        <w:left w:val="none" w:sz="0" w:space="0" w:color="auto"/>
        <w:bottom w:val="none" w:sz="0" w:space="0" w:color="auto"/>
        <w:right w:val="none" w:sz="0" w:space="0" w:color="auto"/>
      </w:divBdr>
    </w:div>
    <w:div w:id="196042214">
      <w:bodyDiv w:val="1"/>
      <w:marLeft w:val="0"/>
      <w:marRight w:val="0"/>
      <w:marTop w:val="0"/>
      <w:marBottom w:val="0"/>
      <w:divBdr>
        <w:top w:val="none" w:sz="0" w:space="0" w:color="auto"/>
        <w:left w:val="none" w:sz="0" w:space="0" w:color="auto"/>
        <w:bottom w:val="none" w:sz="0" w:space="0" w:color="auto"/>
        <w:right w:val="none" w:sz="0" w:space="0" w:color="auto"/>
      </w:divBdr>
    </w:div>
    <w:div w:id="209926020">
      <w:bodyDiv w:val="1"/>
      <w:marLeft w:val="0"/>
      <w:marRight w:val="0"/>
      <w:marTop w:val="0"/>
      <w:marBottom w:val="0"/>
      <w:divBdr>
        <w:top w:val="none" w:sz="0" w:space="0" w:color="auto"/>
        <w:left w:val="none" w:sz="0" w:space="0" w:color="auto"/>
        <w:bottom w:val="none" w:sz="0" w:space="0" w:color="auto"/>
        <w:right w:val="none" w:sz="0" w:space="0" w:color="auto"/>
      </w:divBdr>
    </w:div>
    <w:div w:id="210501847">
      <w:bodyDiv w:val="1"/>
      <w:marLeft w:val="0"/>
      <w:marRight w:val="0"/>
      <w:marTop w:val="0"/>
      <w:marBottom w:val="0"/>
      <w:divBdr>
        <w:top w:val="none" w:sz="0" w:space="0" w:color="auto"/>
        <w:left w:val="none" w:sz="0" w:space="0" w:color="auto"/>
        <w:bottom w:val="none" w:sz="0" w:space="0" w:color="auto"/>
        <w:right w:val="none" w:sz="0" w:space="0" w:color="auto"/>
      </w:divBdr>
    </w:div>
    <w:div w:id="217595513">
      <w:bodyDiv w:val="1"/>
      <w:marLeft w:val="0"/>
      <w:marRight w:val="0"/>
      <w:marTop w:val="0"/>
      <w:marBottom w:val="0"/>
      <w:divBdr>
        <w:top w:val="none" w:sz="0" w:space="0" w:color="auto"/>
        <w:left w:val="none" w:sz="0" w:space="0" w:color="auto"/>
        <w:bottom w:val="none" w:sz="0" w:space="0" w:color="auto"/>
        <w:right w:val="none" w:sz="0" w:space="0" w:color="auto"/>
      </w:divBdr>
    </w:div>
    <w:div w:id="252007790">
      <w:bodyDiv w:val="1"/>
      <w:marLeft w:val="0"/>
      <w:marRight w:val="0"/>
      <w:marTop w:val="0"/>
      <w:marBottom w:val="0"/>
      <w:divBdr>
        <w:top w:val="none" w:sz="0" w:space="0" w:color="auto"/>
        <w:left w:val="none" w:sz="0" w:space="0" w:color="auto"/>
        <w:bottom w:val="none" w:sz="0" w:space="0" w:color="auto"/>
        <w:right w:val="none" w:sz="0" w:space="0" w:color="auto"/>
      </w:divBdr>
    </w:div>
    <w:div w:id="257561310">
      <w:bodyDiv w:val="1"/>
      <w:marLeft w:val="0"/>
      <w:marRight w:val="0"/>
      <w:marTop w:val="0"/>
      <w:marBottom w:val="0"/>
      <w:divBdr>
        <w:top w:val="none" w:sz="0" w:space="0" w:color="auto"/>
        <w:left w:val="none" w:sz="0" w:space="0" w:color="auto"/>
        <w:bottom w:val="none" w:sz="0" w:space="0" w:color="auto"/>
        <w:right w:val="none" w:sz="0" w:space="0" w:color="auto"/>
      </w:divBdr>
    </w:div>
    <w:div w:id="299115095">
      <w:bodyDiv w:val="1"/>
      <w:marLeft w:val="0"/>
      <w:marRight w:val="0"/>
      <w:marTop w:val="0"/>
      <w:marBottom w:val="0"/>
      <w:divBdr>
        <w:top w:val="none" w:sz="0" w:space="0" w:color="auto"/>
        <w:left w:val="none" w:sz="0" w:space="0" w:color="auto"/>
        <w:bottom w:val="none" w:sz="0" w:space="0" w:color="auto"/>
        <w:right w:val="none" w:sz="0" w:space="0" w:color="auto"/>
      </w:divBdr>
    </w:div>
    <w:div w:id="299770841">
      <w:bodyDiv w:val="1"/>
      <w:marLeft w:val="0"/>
      <w:marRight w:val="0"/>
      <w:marTop w:val="0"/>
      <w:marBottom w:val="0"/>
      <w:divBdr>
        <w:top w:val="none" w:sz="0" w:space="0" w:color="auto"/>
        <w:left w:val="none" w:sz="0" w:space="0" w:color="auto"/>
        <w:bottom w:val="none" w:sz="0" w:space="0" w:color="auto"/>
        <w:right w:val="none" w:sz="0" w:space="0" w:color="auto"/>
      </w:divBdr>
    </w:div>
    <w:div w:id="316344410">
      <w:bodyDiv w:val="1"/>
      <w:marLeft w:val="0"/>
      <w:marRight w:val="0"/>
      <w:marTop w:val="0"/>
      <w:marBottom w:val="0"/>
      <w:divBdr>
        <w:top w:val="none" w:sz="0" w:space="0" w:color="auto"/>
        <w:left w:val="none" w:sz="0" w:space="0" w:color="auto"/>
        <w:bottom w:val="none" w:sz="0" w:space="0" w:color="auto"/>
        <w:right w:val="none" w:sz="0" w:space="0" w:color="auto"/>
      </w:divBdr>
    </w:div>
    <w:div w:id="333414182">
      <w:bodyDiv w:val="1"/>
      <w:marLeft w:val="0"/>
      <w:marRight w:val="0"/>
      <w:marTop w:val="0"/>
      <w:marBottom w:val="0"/>
      <w:divBdr>
        <w:top w:val="none" w:sz="0" w:space="0" w:color="auto"/>
        <w:left w:val="none" w:sz="0" w:space="0" w:color="auto"/>
        <w:bottom w:val="none" w:sz="0" w:space="0" w:color="auto"/>
        <w:right w:val="none" w:sz="0" w:space="0" w:color="auto"/>
      </w:divBdr>
    </w:div>
    <w:div w:id="347827628">
      <w:bodyDiv w:val="1"/>
      <w:marLeft w:val="0"/>
      <w:marRight w:val="0"/>
      <w:marTop w:val="0"/>
      <w:marBottom w:val="0"/>
      <w:divBdr>
        <w:top w:val="none" w:sz="0" w:space="0" w:color="auto"/>
        <w:left w:val="none" w:sz="0" w:space="0" w:color="auto"/>
        <w:bottom w:val="none" w:sz="0" w:space="0" w:color="auto"/>
        <w:right w:val="none" w:sz="0" w:space="0" w:color="auto"/>
      </w:divBdr>
    </w:div>
    <w:div w:id="352809567">
      <w:bodyDiv w:val="1"/>
      <w:marLeft w:val="0"/>
      <w:marRight w:val="0"/>
      <w:marTop w:val="0"/>
      <w:marBottom w:val="0"/>
      <w:divBdr>
        <w:top w:val="none" w:sz="0" w:space="0" w:color="auto"/>
        <w:left w:val="none" w:sz="0" w:space="0" w:color="auto"/>
        <w:bottom w:val="none" w:sz="0" w:space="0" w:color="auto"/>
        <w:right w:val="none" w:sz="0" w:space="0" w:color="auto"/>
      </w:divBdr>
    </w:div>
    <w:div w:id="355467495">
      <w:bodyDiv w:val="1"/>
      <w:marLeft w:val="0"/>
      <w:marRight w:val="0"/>
      <w:marTop w:val="0"/>
      <w:marBottom w:val="0"/>
      <w:divBdr>
        <w:top w:val="none" w:sz="0" w:space="0" w:color="auto"/>
        <w:left w:val="none" w:sz="0" w:space="0" w:color="auto"/>
        <w:bottom w:val="none" w:sz="0" w:space="0" w:color="auto"/>
        <w:right w:val="none" w:sz="0" w:space="0" w:color="auto"/>
      </w:divBdr>
    </w:div>
    <w:div w:id="364524655">
      <w:bodyDiv w:val="1"/>
      <w:marLeft w:val="0"/>
      <w:marRight w:val="0"/>
      <w:marTop w:val="0"/>
      <w:marBottom w:val="0"/>
      <w:divBdr>
        <w:top w:val="none" w:sz="0" w:space="0" w:color="auto"/>
        <w:left w:val="none" w:sz="0" w:space="0" w:color="auto"/>
        <w:bottom w:val="none" w:sz="0" w:space="0" w:color="auto"/>
        <w:right w:val="none" w:sz="0" w:space="0" w:color="auto"/>
      </w:divBdr>
    </w:div>
    <w:div w:id="377709150">
      <w:bodyDiv w:val="1"/>
      <w:marLeft w:val="0"/>
      <w:marRight w:val="0"/>
      <w:marTop w:val="0"/>
      <w:marBottom w:val="0"/>
      <w:divBdr>
        <w:top w:val="none" w:sz="0" w:space="0" w:color="auto"/>
        <w:left w:val="none" w:sz="0" w:space="0" w:color="auto"/>
        <w:bottom w:val="none" w:sz="0" w:space="0" w:color="auto"/>
        <w:right w:val="none" w:sz="0" w:space="0" w:color="auto"/>
      </w:divBdr>
    </w:div>
    <w:div w:id="378283487">
      <w:bodyDiv w:val="1"/>
      <w:marLeft w:val="0"/>
      <w:marRight w:val="0"/>
      <w:marTop w:val="0"/>
      <w:marBottom w:val="0"/>
      <w:divBdr>
        <w:top w:val="none" w:sz="0" w:space="0" w:color="auto"/>
        <w:left w:val="none" w:sz="0" w:space="0" w:color="auto"/>
        <w:bottom w:val="none" w:sz="0" w:space="0" w:color="auto"/>
        <w:right w:val="none" w:sz="0" w:space="0" w:color="auto"/>
      </w:divBdr>
    </w:div>
    <w:div w:id="381684126">
      <w:bodyDiv w:val="1"/>
      <w:marLeft w:val="0"/>
      <w:marRight w:val="0"/>
      <w:marTop w:val="0"/>
      <w:marBottom w:val="0"/>
      <w:divBdr>
        <w:top w:val="none" w:sz="0" w:space="0" w:color="auto"/>
        <w:left w:val="none" w:sz="0" w:space="0" w:color="auto"/>
        <w:bottom w:val="none" w:sz="0" w:space="0" w:color="auto"/>
        <w:right w:val="none" w:sz="0" w:space="0" w:color="auto"/>
      </w:divBdr>
    </w:div>
    <w:div w:id="382366962">
      <w:bodyDiv w:val="1"/>
      <w:marLeft w:val="0"/>
      <w:marRight w:val="0"/>
      <w:marTop w:val="0"/>
      <w:marBottom w:val="0"/>
      <w:divBdr>
        <w:top w:val="none" w:sz="0" w:space="0" w:color="auto"/>
        <w:left w:val="none" w:sz="0" w:space="0" w:color="auto"/>
        <w:bottom w:val="none" w:sz="0" w:space="0" w:color="auto"/>
        <w:right w:val="none" w:sz="0" w:space="0" w:color="auto"/>
      </w:divBdr>
    </w:div>
    <w:div w:id="411270391">
      <w:bodyDiv w:val="1"/>
      <w:marLeft w:val="0"/>
      <w:marRight w:val="0"/>
      <w:marTop w:val="0"/>
      <w:marBottom w:val="0"/>
      <w:divBdr>
        <w:top w:val="none" w:sz="0" w:space="0" w:color="auto"/>
        <w:left w:val="none" w:sz="0" w:space="0" w:color="auto"/>
        <w:bottom w:val="none" w:sz="0" w:space="0" w:color="auto"/>
        <w:right w:val="none" w:sz="0" w:space="0" w:color="auto"/>
      </w:divBdr>
    </w:div>
    <w:div w:id="466747813">
      <w:bodyDiv w:val="1"/>
      <w:marLeft w:val="0"/>
      <w:marRight w:val="0"/>
      <w:marTop w:val="0"/>
      <w:marBottom w:val="0"/>
      <w:divBdr>
        <w:top w:val="none" w:sz="0" w:space="0" w:color="auto"/>
        <w:left w:val="none" w:sz="0" w:space="0" w:color="auto"/>
        <w:bottom w:val="none" w:sz="0" w:space="0" w:color="auto"/>
        <w:right w:val="none" w:sz="0" w:space="0" w:color="auto"/>
      </w:divBdr>
    </w:div>
    <w:div w:id="520322101">
      <w:bodyDiv w:val="1"/>
      <w:marLeft w:val="0"/>
      <w:marRight w:val="0"/>
      <w:marTop w:val="0"/>
      <w:marBottom w:val="0"/>
      <w:divBdr>
        <w:top w:val="none" w:sz="0" w:space="0" w:color="auto"/>
        <w:left w:val="none" w:sz="0" w:space="0" w:color="auto"/>
        <w:bottom w:val="none" w:sz="0" w:space="0" w:color="auto"/>
        <w:right w:val="none" w:sz="0" w:space="0" w:color="auto"/>
      </w:divBdr>
    </w:div>
    <w:div w:id="523906144">
      <w:bodyDiv w:val="1"/>
      <w:marLeft w:val="0"/>
      <w:marRight w:val="0"/>
      <w:marTop w:val="0"/>
      <w:marBottom w:val="0"/>
      <w:divBdr>
        <w:top w:val="none" w:sz="0" w:space="0" w:color="auto"/>
        <w:left w:val="none" w:sz="0" w:space="0" w:color="auto"/>
        <w:bottom w:val="none" w:sz="0" w:space="0" w:color="auto"/>
        <w:right w:val="none" w:sz="0" w:space="0" w:color="auto"/>
      </w:divBdr>
    </w:div>
    <w:div w:id="536547315">
      <w:bodyDiv w:val="1"/>
      <w:marLeft w:val="0"/>
      <w:marRight w:val="0"/>
      <w:marTop w:val="0"/>
      <w:marBottom w:val="0"/>
      <w:divBdr>
        <w:top w:val="none" w:sz="0" w:space="0" w:color="auto"/>
        <w:left w:val="none" w:sz="0" w:space="0" w:color="auto"/>
        <w:bottom w:val="none" w:sz="0" w:space="0" w:color="auto"/>
        <w:right w:val="none" w:sz="0" w:space="0" w:color="auto"/>
      </w:divBdr>
    </w:div>
    <w:div w:id="540476938">
      <w:bodyDiv w:val="1"/>
      <w:marLeft w:val="0"/>
      <w:marRight w:val="0"/>
      <w:marTop w:val="0"/>
      <w:marBottom w:val="0"/>
      <w:divBdr>
        <w:top w:val="none" w:sz="0" w:space="0" w:color="auto"/>
        <w:left w:val="none" w:sz="0" w:space="0" w:color="auto"/>
        <w:bottom w:val="none" w:sz="0" w:space="0" w:color="auto"/>
        <w:right w:val="none" w:sz="0" w:space="0" w:color="auto"/>
      </w:divBdr>
    </w:div>
    <w:div w:id="542333633">
      <w:bodyDiv w:val="1"/>
      <w:marLeft w:val="0"/>
      <w:marRight w:val="0"/>
      <w:marTop w:val="0"/>
      <w:marBottom w:val="0"/>
      <w:divBdr>
        <w:top w:val="none" w:sz="0" w:space="0" w:color="auto"/>
        <w:left w:val="none" w:sz="0" w:space="0" w:color="auto"/>
        <w:bottom w:val="none" w:sz="0" w:space="0" w:color="auto"/>
        <w:right w:val="none" w:sz="0" w:space="0" w:color="auto"/>
      </w:divBdr>
    </w:div>
    <w:div w:id="573856742">
      <w:bodyDiv w:val="1"/>
      <w:marLeft w:val="0"/>
      <w:marRight w:val="0"/>
      <w:marTop w:val="0"/>
      <w:marBottom w:val="0"/>
      <w:divBdr>
        <w:top w:val="none" w:sz="0" w:space="0" w:color="auto"/>
        <w:left w:val="none" w:sz="0" w:space="0" w:color="auto"/>
        <w:bottom w:val="none" w:sz="0" w:space="0" w:color="auto"/>
        <w:right w:val="none" w:sz="0" w:space="0" w:color="auto"/>
      </w:divBdr>
    </w:div>
    <w:div w:id="606159652">
      <w:bodyDiv w:val="1"/>
      <w:marLeft w:val="0"/>
      <w:marRight w:val="0"/>
      <w:marTop w:val="0"/>
      <w:marBottom w:val="0"/>
      <w:divBdr>
        <w:top w:val="none" w:sz="0" w:space="0" w:color="auto"/>
        <w:left w:val="none" w:sz="0" w:space="0" w:color="auto"/>
        <w:bottom w:val="none" w:sz="0" w:space="0" w:color="auto"/>
        <w:right w:val="none" w:sz="0" w:space="0" w:color="auto"/>
      </w:divBdr>
    </w:div>
    <w:div w:id="611942180">
      <w:bodyDiv w:val="1"/>
      <w:marLeft w:val="0"/>
      <w:marRight w:val="0"/>
      <w:marTop w:val="0"/>
      <w:marBottom w:val="0"/>
      <w:divBdr>
        <w:top w:val="none" w:sz="0" w:space="0" w:color="auto"/>
        <w:left w:val="none" w:sz="0" w:space="0" w:color="auto"/>
        <w:bottom w:val="none" w:sz="0" w:space="0" w:color="auto"/>
        <w:right w:val="none" w:sz="0" w:space="0" w:color="auto"/>
      </w:divBdr>
    </w:div>
    <w:div w:id="618223117">
      <w:bodyDiv w:val="1"/>
      <w:marLeft w:val="0"/>
      <w:marRight w:val="0"/>
      <w:marTop w:val="0"/>
      <w:marBottom w:val="0"/>
      <w:divBdr>
        <w:top w:val="none" w:sz="0" w:space="0" w:color="auto"/>
        <w:left w:val="none" w:sz="0" w:space="0" w:color="auto"/>
        <w:bottom w:val="none" w:sz="0" w:space="0" w:color="auto"/>
        <w:right w:val="none" w:sz="0" w:space="0" w:color="auto"/>
      </w:divBdr>
      <w:divsChild>
        <w:div w:id="1954746854">
          <w:marLeft w:val="0"/>
          <w:marRight w:val="0"/>
          <w:marTop w:val="300"/>
          <w:marBottom w:val="0"/>
          <w:divBdr>
            <w:top w:val="none" w:sz="0" w:space="0" w:color="auto"/>
            <w:left w:val="none" w:sz="0" w:space="0" w:color="auto"/>
            <w:bottom w:val="none" w:sz="0" w:space="0" w:color="auto"/>
            <w:right w:val="none" w:sz="0" w:space="0" w:color="auto"/>
          </w:divBdr>
          <w:divsChild>
            <w:div w:id="9430797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33213508">
      <w:bodyDiv w:val="1"/>
      <w:marLeft w:val="0"/>
      <w:marRight w:val="0"/>
      <w:marTop w:val="0"/>
      <w:marBottom w:val="0"/>
      <w:divBdr>
        <w:top w:val="none" w:sz="0" w:space="0" w:color="auto"/>
        <w:left w:val="none" w:sz="0" w:space="0" w:color="auto"/>
        <w:bottom w:val="none" w:sz="0" w:space="0" w:color="auto"/>
        <w:right w:val="none" w:sz="0" w:space="0" w:color="auto"/>
      </w:divBdr>
    </w:div>
    <w:div w:id="637414274">
      <w:bodyDiv w:val="1"/>
      <w:marLeft w:val="0"/>
      <w:marRight w:val="0"/>
      <w:marTop w:val="0"/>
      <w:marBottom w:val="0"/>
      <w:divBdr>
        <w:top w:val="none" w:sz="0" w:space="0" w:color="auto"/>
        <w:left w:val="none" w:sz="0" w:space="0" w:color="auto"/>
        <w:bottom w:val="none" w:sz="0" w:space="0" w:color="auto"/>
        <w:right w:val="none" w:sz="0" w:space="0" w:color="auto"/>
      </w:divBdr>
    </w:div>
    <w:div w:id="648286959">
      <w:bodyDiv w:val="1"/>
      <w:marLeft w:val="0"/>
      <w:marRight w:val="0"/>
      <w:marTop w:val="0"/>
      <w:marBottom w:val="0"/>
      <w:divBdr>
        <w:top w:val="none" w:sz="0" w:space="0" w:color="auto"/>
        <w:left w:val="none" w:sz="0" w:space="0" w:color="auto"/>
        <w:bottom w:val="none" w:sz="0" w:space="0" w:color="auto"/>
        <w:right w:val="none" w:sz="0" w:space="0" w:color="auto"/>
      </w:divBdr>
    </w:div>
    <w:div w:id="665977322">
      <w:bodyDiv w:val="1"/>
      <w:marLeft w:val="0"/>
      <w:marRight w:val="0"/>
      <w:marTop w:val="0"/>
      <w:marBottom w:val="0"/>
      <w:divBdr>
        <w:top w:val="none" w:sz="0" w:space="0" w:color="auto"/>
        <w:left w:val="none" w:sz="0" w:space="0" w:color="auto"/>
        <w:bottom w:val="none" w:sz="0" w:space="0" w:color="auto"/>
        <w:right w:val="none" w:sz="0" w:space="0" w:color="auto"/>
      </w:divBdr>
    </w:div>
    <w:div w:id="667639359">
      <w:bodyDiv w:val="1"/>
      <w:marLeft w:val="0"/>
      <w:marRight w:val="0"/>
      <w:marTop w:val="0"/>
      <w:marBottom w:val="0"/>
      <w:divBdr>
        <w:top w:val="none" w:sz="0" w:space="0" w:color="auto"/>
        <w:left w:val="none" w:sz="0" w:space="0" w:color="auto"/>
        <w:bottom w:val="none" w:sz="0" w:space="0" w:color="auto"/>
        <w:right w:val="none" w:sz="0" w:space="0" w:color="auto"/>
      </w:divBdr>
    </w:div>
    <w:div w:id="716124424">
      <w:bodyDiv w:val="1"/>
      <w:marLeft w:val="0"/>
      <w:marRight w:val="0"/>
      <w:marTop w:val="0"/>
      <w:marBottom w:val="0"/>
      <w:divBdr>
        <w:top w:val="none" w:sz="0" w:space="0" w:color="auto"/>
        <w:left w:val="none" w:sz="0" w:space="0" w:color="auto"/>
        <w:bottom w:val="none" w:sz="0" w:space="0" w:color="auto"/>
        <w:right w:val="none" w:sz="0" w:space="0" w:color="auto"/>
      </w:divBdr>
    </w:div>
    <w:div w:id="765612794">
      <w:bodyDiv w:val="1"/>
      <w:marLeft w:val="0"/>
      <w:marRight w:val="0"/>
      <w:marTop w:val="0"/>
      <w:marBottom w:val="0"/>
      <w:divBdr>
        <w:top w:val="none" w:sz="0" w:space="0" w:color="auto"/>
        <w:left w:val="none" w:sz="0" w:space="0" w:color="auto"/>
        <w:bottom w:val="none" w:sz="0" w:space="0" w:color="auto"/>
        <w:right w:val="none" w:sz="0" w:space="0" w:color="auto"/>
      </w:divBdr>
    </w:div>
    <w:div w:id="771516367">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
    <w:div w:id="783380601">
      <w:bodyDiv w:val="1"/>
      <w:marLeft w:val="0"/>
      <w:marRight w:val="0"/>
      <w:marTop w:val="0"/>
      <w:marBottom w:val="0"/>
      <w:divBdr>
        <w:top w:val="none" w:sz="0" w:space="0" w:color="auto"/>
        <w:left w:val="none" w:sz="0" w:space="0" w:color="auto"/>
        <w:bottom w:val="none" w:sz="0" w:space="0" w:color="auto"/>
        <w:right w:val="none" w:sz="0" w:space="0" w:color="auto"/>
      </w:divBdr>
    </w:div>
    <w:div w:id="820583428">
      <w:bodyDiv w:val="1"/>
      <w:marLeft w:val="0"/>
      <w:marRight w:val="0"/>
      <w:marTop w:val="0"/>
      <w:marBottom w:val="0"/>
      <w:divBdr>
        <w:top w:val="none" w:sz="0" w:space="0" w:color="auto"/>
        <w:left w:val="none" w:sz="0" w:space="0" w:color="auto"/>
        <w:bottom w:val="none" w:sz="0" w:space="0" w:color="auto"/>
        <w:right w:val="none" w:sz="0" w:space="0" w:color="auto"/>
      </w:divBdr>
    </w:div>
    <w:div w:id="855771304">
      <w:bodyDiv w:val="1"/>
      <w:marLeft w:val="0"/>
      <w:marRight w:val="0"/>
      <w:marTop w:val="0"/>
      <w:marBottom w:val="0"/>
      <w:divBdr>
        <w:top w:val="none" w:sz="0" w:space="0" w:color="auto"/>
        <w:left w:val="none" w:sz="0" w:space="0" w:color="auto"/>
        <w:bottom w:val="none" w:sz="0" w:space="0" w:color="auto"/>
        <w:right w:val="none" w:sz="0" w:space="0" w:color="auto"/>
      </w:divBdr>
    </w:div>
    <w:div w:id="880360454">
      <w:bodyDiv w:val="1"/>
      <w:marLeft w:val="0"/>
      <w:marRight w:val="0"/>
      <w:marTop w:val="0"/>
      <w:marBottom w:val="0"/>
      <w:divBdr>
        <w:top w:val="none" w:sz="0" w:space="0" w:color="auto"/>
        <w:left w:val="none" w:sz="0" w:space="0" w:color="auto"/>
        <w:bottom w:val="none" w:sz="0" w:space="0" w:color="auto"/>
        <w:right w:val="none" w:sz="0" w:space="0" w:color="auto"/>
      </w:divBdr>
    </w:div>
    <w:div w:id="906765876">
      <w:bodyDiv w:val="1"/>
      <w:marLeft w:val="0"/>
      <w:marRight w:val="0"/>
      <w:marTop w:val="0"/>
      <w:marBottom w:val="0"/>
      <w:divBdr>
        <w:top w:val="none" w:sz="0" w:space="0" w:color="auto"/>
        <w:left w:val="none" w:sz="0" w:space="0" w:color="auto"/>
        <w:bottom w:val="none" w:sz="0" w:space="0" w:color="auto"/>
        <w:right w:val="none" w:sz="0" w:space="0" w:color="auto"/>
      </w:divBdr>
    </w:div>
    <w:div w:id="908273541">
      <w:bodyDiv w:val="1"/>
      <w:marLeft w:val="0"/>
      <w:marRight w:val="0"/>
      <w:marTop w:val="0"/>
      <w:marBottom w:val="0"/>
      <w:divBdr>
        <w:top w:val="none" w:sz="0" w:space="0" w:color="auto"/>
        <w:left w:val="none" w:sz="0" w:space="0" w:color="auto"/>
        <w:bottom w:val="none" w:sz="0" w:space="0" w:color="auto"/>
        <w:right w:val="none" w:sz="0" w:space="0" w:color="auto"/>
      </w:divBdr>
    </w:div>
    <w:div w:id="908460505">
      <w:bodyDiv w:val="1"/>
      <w:marLeft w:val="0"/>
      <w:marRight w:val="0"/>
      <w:marTop w:val="0"/>
      <w:marBottom w:val="0"/>
      <w:divBdr>
        <w:top w:val="none" w:sz="0" w:space="0" w:color="auto"/>
        <w:left w:val="none" w:sz="0" w:space="0" w:color="auto"/>
        <w:bottom w:val="none" w:sz="0" w:space="0" w:color="auto"/>
        <w:right w:val="none" w:sz="0" w:space="0" w:color="auto"/>
      </w:divBdr>
    </w:div>
    <w:div w:id="913391181">
      <w:bodyDiv w:val="1"/>
      <w:marLeft w:val="0"/>
      <w:marRight w:val="0"/>
      <w:marTop w:val="0"/>
      <w:marBottom w:val="0"/>
      <w:divBdr>
        <w:top w:val="none" w:sz="0" w:space="0" w:color="auto"/>
        <w:left w:val="none" w:sz="0" w:space="0" w:color="auto"/>
        <w:bottom w:val="none" w:sz="0" w:space="0" w:color="auto"/>
        <w:right w:val="none" w:sz="0" w:space="0" w:color="auto"/>
      </w:divBdr>
    </w:div>
    <w:div w:id="922573252">
      <w:bodyDiv w:val="1"/>
      <w:marLeft w:val="0"/>
      <w:marRight w:val="0"/>
      <w:marTop w:val="0"/>
      <w:marBottom w:val="0"/>
      <w:divBdr>
        <w:top w:val="none" w:sz="0" w:space="0" w:color="auto"/>
        <w:left w:val="none" w:sz="0" w:space="0" w:color="auto"/>
        <w:bottom w:val="none" w:sz="0" w:space="0" w:color="auto"/>
        <w:right w:val="none" w:sz="0" w:space="0" w:color="auto"/>
      </w:divBdr>
    </w:div>
    <w:div w:id="925261011">
      <w:bodyDiv w:val="1"/>
      <w:marLeft w:val="0"/>
      <w:marRight w:val="0"/>
      <w:marTop w:val="0"/>
      <w:marBottom w:val="0"/>
      <w:divBdr>
        <w:top w:val="none" w:sz="0" w:space="0" w:color="auto"/>
        <w:left w:val="none" w:sz="0" w:space="0" w:color="auto"/>
        <w:bottom w:val="none" w:sz="0" w:space="0" w:color="auto"/>
        <w:right w:val="none" w:sz="0" w:space="0" w:color="auto"/>
      </w:divBdr>
    </w:div>
    <w:div w:id="941844293">
      <w:bodyDiv w:val="1"/>
      <w:marLeft w:val="0"/>
      <w:marRight w:val="0"/>
      <w:marTop w:val="0"/>
      <w:marBottom w:val="0"/>
      <w:divBdr>
        <w:top w:val="none" w:sz="0" w:space="0" w:color="auto"/>
        <w:left w:val="none" w:sz="0" w:space="0" w:color="auto"/>
        <w:bottom w:val="none" w:sz="0" w:space="0" w:color="auto"/>
        <w:right w:val="none" w:sz="0" w:space="0" w:color="auto"/>
      </w:divBdr>
    </w:div>
    <w:div w:id="948976799">
      <w:bodyDiv w:val="1"/>
      <w:marLeft w:val="0"/>
      <w:marRight w:val="0"/>
      <w:marTop w:val="0"/>
      <w:marBottom w:val="0"/>
      <w:divBdr>
        <w:top w:val="none" w:sz="0" w:space="0" w:color="auto"/>
        <w:left w:val="none" w:sz="0" w:space="0" w:color="auto"/>
        <w:bottom w:val="none" w:sz="0" w:space="0" w:color="auto"/>
        <w:right w:val="none" w:sz="0" w:space="0" w:color="auto"/>
      </w:divBdr>
    </w:div>
    <w:div w:id="956259782">
      <w:bodyDiv w:val="1"/>
      <w:marLeft w:val="0"/>
      <w:marRight w:val="0"/>
      <w:marTop w:val="0"/>
      <w:marBottom w:val="0"/>
      <w:divBdr>
        <w:top w:val="none" w:sz="0" w:space="0" w:color="auto"/>
        <w:left w:val="none" w:sz="0" w:space="0" w:color="auto"/>
        <w:bottom w:val="none" w:sz="0" w:space="0" w:color="auto"/>
        <w:right w:val="none" w:sz="0" w:space="0" w:color="auto"/>
      </w:divBdr>
    </w:div>
    <w:div w:id="984237189">
      <w:bodyDiv w:val="1"/>
      <w:marLeft w:val="0"/>
      <w:marRight w:val="0"/>
      <w:marTop w:val="0"/>
      <w:marBottom w:val="0"/>
      <w:divBdr>
        <w:top w:val="none" w:sz="0" w:space="0" w:color="auto"/>
        <w:left w:val="none" w:sz="0" w:space="0" w:color="auto"/>
        <w:bottom w:val="none" w:sz="0" w:space="0" w:color="auto"/>
        <w:right w:val="none" w:sz="0" w:space="0" w:color="auto"/>
      </w:divBdr>
    </w:div>
    <w:div w:id="992489906">
      <w:bodyDiv w:val="1"/>
      <w:marLeft w:val="0"/>
      <w:marRight w:val="0"/>
      <w:marTop w:val="0"/>
      <w:marBottom w:val="0"/>
      <w:divBdr>
        <w:top w:val="none" w:sz="0" w:space="0" w:color="auto"/>
        <w:left w:val="none" w:sz="0" w:space="0" w:color="auto"/>
        <w:bottom w:val="none" w:sz="0" w:space="0" w:color="auto"/>
        <w:right w:val="none" w:sz="0" w:space="0" w:color="auto"/>
      </w:divBdr>
    </w:div>
    <w:div w:id="1002389648">
      <w:bodyDiv w:val="1"/>
      <w:marLeft w:val="0"/>
      <w:marRight w:val="0"/>
      <w:marTop w:val="0"/>
      <w:marBottom w:val="0"/>
      <w:divBdr>
        <w:top w:val="none" w:sz="0" w:space="0" w:color="auto"/>
        <w:left w:val="none" w:sz="0" w:space="0" w:color="auto"/>
        <w:bottom w:val="none" w:sz="0" w:space="0" w:color="auto"/>
        <w:right w:val="none" w:sz="0" w:space="0" w:color="auto"/>
      </w:divBdr>
    </w:div>
    <w:div w:id="1010139038">
      <w:bodyDiv w:val="1"/>
      <w:marLeft w:val="0"/>
      <w:marRight w:val="0"/>
      <w:marTop w:val="0"/>
      <w:marBottom w:val="0"/>
      <w:divBdr>
        <w:top w:val="none" w:sz="0" w:space="0" w:color="auto"/>
        <w:left w:val="none" w:sz="0" w:space="0" w:color="auto"/>
        <w:bottom w:val="none" w:sz="0" w:space="0" w:color="auto"/>
        <w:right w:val="none" w:sz="0" w:space="0" w:color="auto"/>
      </w:divBdr>
    </w:div>
    <w:div w:id="1037050151">
      <w:bodyDiv w:val="1"/>
      <w:marLeft w:val="0"/>
      <w:marRight w:val="0"/>
      <w:marTop w:val="0"/>
      <w:marBottom w:val="0"/>
      <w:divBdr>
        <w:top w:val="none" w:sz="0" w:space="0" w:color="auto"/>
        <w:left w:val="none" w:sz="0" w:space="0" w:color="auto"/>
        <w:bottom w:val="none" w:sz="0" w:space="0" w:color="auto"/>
        <w:right w:val="none" w:sz="0" w:space="0" w:color="auto"/>
      </w:divBdr>
    </w:div>
    <w:div w:id="1060785201">
      <w:bodyDiv w:val="1"/>
      <w:marLeft w:val="0"/>
      <w:marRight w:val="0"/>
      <w:marTop w:val="0"/>
      <w:marBottom w:val="0"/>
      <w:divBdr>
        <w:top w:val="none" w:sz="0" w:space="0" w:color="auto"/>
        <w:left w:val="none" w:sz="0" w:space="0" w:color="auto"/>
        <w:bottom w:val="none" w:sz="0" w:space="0" w:color="auto"/>
        <w:right w:val="none" w:sz="0" w:space="0" w:color="auto"/>
      </w:divBdr>
    </w:div>
    <w:div w:id="1064330954">
      <w:bodyDiv w:val="1"/>
      <w:marLeft w:val="0"/>
      <w:marRight w:val="0"/>
      <w:marTop w:val="0"/>
      <w:marBottom w:val="0"/>
      <w:divBdr>
        <w:top w:val="none" w:sz="0" w:space="0" w:color="auto"/>
        <w:left w:val="none" w:sz="0" w:space="0" w:color="auto"/>
        <w:bottom w:val="none" w:sz="0" w:space="0" w:color="auto"/>
        <w:right w:val="none" w:sz="0" w:space="0" w:color="auto"/>
      </w:divBdr>
    </w:div>
    <w:div w:id="1087271797">
      <w:bodyDiv w:val="1"/>
      <w:marLeft w:val="0"/>
      <w:marRight w:val="0"/>
      <w:marTop w:val="0"/>
      <w:marBottom w:val="0"/>
      <w:divBdr>
        <w:top w:val="none" w:sz="0" w:space="0" w:color="auto"/>
        <w:left w:val="none" w:sz="0" w:space="0" w:color="auto"/>
        <w:bottom w:val="none" w:sz="0" w:space="0" w:color="auto"/>
        <w:right w:val="none" w:sz="0" w:space="0" w:color="auto"/>
      </w:divBdr>
    </w:div>
    <w:div w:id="1103300464">
      <w:bodyDiv w:val="1"/>
      <w:marLeft w:val="0"/>
      <w:marRight w:val="0"/>
      <w:marTop w:val="0"/>
      <w:marBottom w:val="0"/>
      <w:divBdr>
        <w:top w:val="none" w:sz="0" w:space="0" w:color="auto"/>
        <w:left w:val="none" w:sz="0" w:space="0" w:color="auto"/>
        <w:bottom w:val="none" w:sz="0" w:space="0" w:color="auto"/>
        <w:right w:val="none" w:sz="0" w:space="0" w:color="auto"/>
      </w:divBdr>
    </w:div>
    <w:div w:id="1109084551">
      <w:bodyDiv w:val="1"/>
      <w:marLeft w:val="0"/>
      <w:marRight w:val="0"/>
      <w:marTop w:val="0"/>
      <w:marBottom w:val="0"/>
      <w:divBdr>
        <w:top w:val="none" w:sz="0" w:space="0" w:color="auto"/>
        <w:left w:val="none" w:sz="0" w:space="0" w:color="auto"/>
        <w:bottom w:val="none" w:sz="0" w:space="0" w:color="auto"/>
        <w:right w:val="none" w:sz="0" w:space="0" w:color="auto"/>
      </w:divBdr>
    </w:div>
    <w:div w:id="1109662183">
      <w:bodyDiv w:val="1"/>
      <w:marLeft w:val="0"/>
      <w:marRight w:val="0"/>
      <w:marTop w:val="0"/>
      <w:marBottom w:val="0"/>
      <w:divBdr>
        <w:top w:val="none" w:sz="0" w:space="0" w:color="auto"/>
        <w:left w:val="none" w:sz="0" w:space="0" w:color="auto"/>
        <w:bottom w:val="none" w:sz="0" w:space="0" w:color="auto"/>
        <w:right w:val="none" w:sz="0" w:space="0" w:color="auto"/>
      </w:divBdr>
    </w:div>
    <w:div w:id="1135105536">
      <w:bodyDiv w:val="1"/>
      <w:marLeft w:val="0"/>
      <w:marRight w:val="0"/>
      <w:marTop w:val="0"/>
      <w:marBottom w:val="0"/>
      <w:divBdr>
        <w:top w:val="none" w:sz="0" w:space="0" w:color="auto"/>
        <w:left w:val="none" w:sz="0" w:space="0" w:color="auto"/>
        <w:bottom w:val="none" w:sz="0" w:space="0" w:color="auto"/>
        <w:right w:val="none" w:sz="0" w:space="0" w:color="auto"/>
      </w:divBdr>
    </w:div>
    <w:div w:id="1154493334">
      <w:bodyDiv w:val="1"/>
      <w:marLeft w:val="0"/>
      <w:marRight w:val="0"/>
      <w:marTop w:val="0"/>
      <w:marBottom w:val="0"/>
      <w:divBdr>
        <w:top w:val="none" w:sz="0" w:space="0" w:color="auto"/>
        <w:left w:val="none" w:sz="0" w:space="0" w:color="auto"/>
        <w:bottom w:val="none" w:sz="0" w:space="0" w:color="auto"/>
        <w:right w:val="none" w:sz="0" w:space="0" w:color="auto"/>
      </w:divBdr>
    </w:div>
    <w:div w:id="1170872182">
      <w:bodyDiv w:val="1"/>
      <w:marLeft w:val="0"/>
      <w:marRight w:val="0"/>
      <w:marTop w:val="0"/>
      <w:marBottom w:val="0"/>
      <w:divBdr>
        <w:top w:val="none" w:sz="0" w:space="0" w:color="auto"/>
        <w:left w:val="none" w:sz="0" w:space="0" w:color="auto"/>
        <w:bottom w:val="none" w:sz="0" w:space="0" w:color="auto"/>
        <w:right w:val="none" w:sz="0" w:space="0" w:color="auto"/>
      </w:divBdr>
    </w:div>
    <w:div w:id="1172641103">
      <w:bodyDiv w:val="1"/>
      <w:marLeft w:val="0"/>
      <w:marRight w:val="0"/>
      <w:marTop w:val="0"/>
      <w:marBottom w:val="0"/>
      <w:divBdr>
        <w:top w:val="none" w:sz="0" w:space="0" w:color="auto"/>
        <w:left w:val="none" w:sz="0" w:space="0" w:color="auto"/>
        <w:bottom w:val="none" w:sz="0" w:space="0" w:color="auto"/>
        <w:right w:val="none" w:sz="0" w:space="0" w:color="auto"/>
      </w:divBdr>
    </w:div>
    <w:div w:id="1175457269">
      <w:bodyDiv w:val="1"/>
      <w:marLeft w:val="0"/>
      <w:marRight w:val="0"/>
      <w:marTop w:val="0"/>
      <w:marBottom w:val="0"/>
      <w:divBdr>
        <w:top w:val="none" w:sz="0" w:space="0" w:color="auto"/>
        <w:left w:val="none" w:sz="0" w:space="0" w:color="auto"/>
        <w:bottom w:val="none" w:sz="0" w:space="0" w:color="auto"/>
        <w:right w:val="none" w:sz="0" w:space="0" w:color="auto"/>
      </w:divBdr>
    </w:div>
    <w:div w:id="1178156815">
      <w:bodyDiv w:val="1"/>
      <w:marLeft w:val="0"/>
      <w:marRight w:val="0"/>
      <w:marTop w:val="0"/>
      <w:marBottom w:val="0"/>
      <w:divBdr>
        <w:top w:val="none" w:sz="0" w:space="0" w:color="auto"/>
        <w:left w:val="none" w:sz="0" w:space="0" w:color="auto"/>
        <w:bottom w:val="none" w:sz="0" w:space="0" w:color="auto"/>
        <w:right w:val="none" w:sz="0" w:space="0" w:color="auto"/>
      </w:divBdr>
    </w:div>
    <w:div w:id="1198469091">
      <w:bodyDiv w:val="1"/>
      <w:marLeft w:val="0"/>
      <w:marRight w:val="0"/>
      <w:marTop w:val="0"/>
      <w:marBottom w:val="0"/>
      <w:divBdr>
        <w:top w:val="none" w:sz="0" w:space="0" w:color="auto"/>
        <w:left w:val="none" w:sz="0" w:space="0" w:color="auto"/>
        <w:bottom w:val="none" w:sz="0" w:space="0" w:color="auto"/>
        <w:right w:val="none" w:sz="0" w:space="0" w:color="auto"/>
      </w:divBdr>
    </w:div>
    <w:div w:id="1209881902">
      <w:bodyDiv w:val="1"/>
      <w:marLeft w:val="0"/>
      <w:marRight w:val="0"/>
      <w:marTop w:val="0"/>
      <w:marBottom w:val="0"/>
      <w:divBdr>
        <w:top w:val="none" w:sz="0" w:space="0" w:color="auto"/>
        <w:left w:val="none" w:sz="0" w:space="0" w:color="auto"/>
        <w:bottom w:val="none" w:sz="0" w:space="0" w:color="auto"/>
        <w:right w:val="none" w:sz="0" w:space="0" w:color="auto"/>
      </w:divBdr>
    </w:div>
    <w:div w:id="1236864914">
      <w:bodyDiv w:val="1"/>
      <w:marLeft w:val="0"/>
      <w:marRight w:val="0"/>
      <w:marTop w:val="0"/>
      <w:marBottom w:val="0"/>
      <w:divBdr>
        <w:top w:val="none" w:sz="0" w:space="0" w:color="auto"/>
        <w:left w:val="none" w:sz="0" w:space="0" w:color="auto"/>
        <w:bottom w:val="none" w:sz="0" w:space="0" w:color="auto"/>
        <w:right w:val="none" w:sz="0" w:space="0" w:color="auto"/>
      </w:divBdr>
    </w:div>
    <w:div w:id="1241795173">
      <w:bodyDiv w:val="1"/>
      <w:marLeft w:val="0"/>
      <w:marRight w:val="0"/>
      <w:marTop w:val="0"/>
      <w:marBottom w:val="0"/>
      <w:divBdr>
        <w:top w:val="none" w:sz="0" w:space="0" w:color="auto"/>
        <w:left w:val="none" w:sz="0" w:space="0" w:color="auto"/>
        <w:bottom w:val="none" w:sz="0" w:space="0" w:color="auto"/>
        <w:right w:val="none" w:sz="0" w:space="0" w:color="auto"/>
      </w:divBdr>
    </w:div>
    <w:div w:id="1242179853">
      <w:bodyDiv w:val="1"/>
      <w:marLeft w:val="0"/>
      <w:marRight w:val="0"/>
      <w:marTop w:val="0"/>
      <w:marBottom w:val="0"/>
      <w:divBdr>
        <w:top w:val="none" w:sz="0" w:space="0" w:color="auto"/>
        <w:left w:val="none" w:sz="0" w:space="0" w:color="auto"/>
        <w:bottom w:val="none" w:sz="0" w:space="0" w:color="auto"/>
        <w:right w:val="none" w:sz="0" w:space="0" w:color="auto"/>
      </w:divBdr>
    </w:div>
    <w:div w:id="1243179238">
      <w:bodyDiv w:val="1"/>
      <w:marLeft w:val="0"/>
      <w:marRight w:val="0"/>
      <w:marTop w:val="0"/>
      <w:marBottom w:val="0"/>
      <w:divBdr>
        <w:top w:val="none" w:sz="0" w:space="0" w:color="auto"/>
        <w:left w:val="none" w:sz="0" w:space="0" w:color="auto"/>
        <w:bottom w:val="none" w:sz="0" w:space="0" w:color="auto"/>
        <w:right w:val="none" w:sz="0" w:space="0" w:color="auto"/>
      </w:divBdr>
    </w:div>
    <w:div w:id="1245383777">
      <w:bodyDiv w:val="1"/>
      <w:marLeft w:val="0"/>
      <w:marRight w:val="0"/>
      <w:marTop w:val="0"/>
      <w:marBottom w:val="0"/>
      <w:divBdr>
        <w:top w:val="none" w:sz="0" w:space="0" w:color="auto"/>
        <w:left w:val="none" w:sz="0" w:space="0" w:color="auto"/>
        <w:bottom w:val="none" w:sz="0" w:space="0" w:color="auto"/>
        <w:right w:val="none" w:sz="0" w:space="0" w:color="auto"/>
      </w:divBdr>
    </w:div>
    <w:div w:id="1248154225">
      <w:bodyDiv w:val="1"/>
      <w:marLeft w:val="0"/>
      <w:marRight w:val="0"/>
      <w:marTop w:val="0"/>
      <w:marBottom w:val="0"/>
      <w:divBdr>
        <w:top w:val="none" w:sz="0" w:space="0" w:color="auto"/>
        <w:left w:val="none" w:sz="0" w:space="0" w:color="auto"/>
        <w:bottom w:val="none" w:sz="0" w:space="0" w:color="auto"/>
        <w:right w:val="none" w:sz="0" w:space="0" w:color="auto"/>
      </w:divBdr>
    </w:div>
    <w:div w:id="1250310510">
      <w:bodyDiv w:val="1"/>
      <w:marLeft w:val="0"/>
      <w:marRight w:val="0"/>
      <w:marTop w:val="0"/>
      <w:marBottom w:val="0"/>
      <w:divBdr>
        <w:top w:val="none" w:sz="0" w:space="0" w:color="auto"/>
        <w:left w:val="none" w:sz="0" w:space="0" w:color="auto"/>
        <w:bottom w:val="none" w:sz="0" w:space="0" w:color="auto"/>
        <w:right w:val="none" w:sz="0" w:space="0" w:color="auto"/>
      </w:divBdr>
    </w:div>
    <w:div w:id="1254775951">
      <w:bodyDiv w:val="1"/>
      <w:marLeft w:val="0"/>
      <w:marRight w:val="0"/>
      <w:marTop w:val="0"/>
      <w:marBottom w:val="0"/>
      <w:divBdr>
        <w:top w:val="none" w:sz="0" w:space="0" w:color="auto"/>
        <w:left w:val="none" w:sz="0" w:space="0" w:color="auto"/>
        <w:bottom w:val="none" w:sz="0" w:space="0" w:color="auto"/>
        <w:right w:val="none" w:sz="0" w:space="0" w:color="auto"/>
      </w:divBdr>
    </w:div>
    <w:div w:id="1270313613">
      <w:bodyDiv w:val="1"/>
      <w:marLeft w:val="0"/>
      <w:marRight w:val="0"/>
      <w:marTop w:val="0"/>
      <w:marBottom w:val="0"/>
      <w:divBdr>
        <w:top w:val="none" w:sz="0" w:space="0" w:color="auto"/>
        <w:left w:val="none" w:sz="0" w:space="0" w:color="auto"/>
        <w:bottom w:val="none" w:sz="0" w:space="0" w:color="auto"/>
        <w:right w:val="none" w:sz="0" w:space="0" w:color="auto"/>
      </w:divBdr>
    </w:div>
    <w:div w:id="1288242279">
      <w:bodyDiv w:val="1"/>
      <w:marLeft w:val="0"/>
      <w:marRight w:val="0"/>
      <w:marTop w:val="0"/>
      <w:marBottom w:val="0"/>
      <w:divBdr>
        <w:top w:val="none" w:sz="0" w:space="0" w:color="auto"/>
        <w:left w:val="none" w:sz="0" w:space="0" w:color="auto"/>
        <w:bottom w:val="none" w:sz="0" w:space="0" w:color="auto"/>
        <w:right w:val="none" w:sz="0" w:space="0" w:color="auto"/>
      </w:divBdr>
    </w:div>
    <w:div w:id="1288850964">
      <w:bodyDiv w:val="1"/>
      <w:marLeft w:val="0"/>
      <w:marRight w:val="0"/>
      <w:marTop w:val="0"/>
      <w:marBottom w:val="0"/>
      <w:divBdr>
        <w:top w:val="none" w:sz="0" w:space="0" w:color="auto"/>
        <w:left w:val="none" w:sz="0" w:space="0" w:color="auto"/>
        <w:bottom w:val="none" w:sz="0" w:space="0" w:color="auto"/>
        <w:right w:val="none" w:sz="0" w:space="0" w:color="auto"/>
      </w:divBdr>
    </w:div>
    <w:div w:id="1304232236">
      <w:bodyDiv w:val="1"/>
      <w:marLeft w:val="0"/>
      <w:marRight w:val="0"/>
      <w:marTop w:val="0"/>
      <w:marBottom w:val="0"/>
      <w:divBdr>
        <w:top w:val="none" w:sz="0" w:space="0" w:color="auto"/>
        <w:left w:val="none" w:sz="0" w:space="0" w:color="auto"/>
        <w:bottom w:val="none" w:sz="0" w:space="0" w:color="auto"/>
        <w:right w:val="none" w:sz="0" w:space="0" w:color="auto"/>
      </w:divBdr>
    </w:div>
    <w:div w:id="1333024682">
      <w:bodyDiv w:val="1"/>
      <w:marLeft w:val="0"/>
      <w:marRight w:val="0"/>
      <w:marTop w:val="0"/>
      <w:marBottom w:val="0"/>
      <w:divBdr>
        <w:top w:val="none" w:sz="0" w:space="0" w:color="auto"/>
        <w:left w:val="none" w:sz="0" w:space="0" w:color="auto"/>
        <w:bottom w:val="none" w:sz="0" w:space="0" w:color="auto"/>
        <w:right w:val="none" w:sz="0" w:space="0" w:color="auto"/>
      </w:divBdr>
    </w:div>
    <w:div w:id="1338995584">
      <w:bodyDiv w:val="1"/>
      <w:marLeft w:val="0"/>
      <w:marRight w:val="0"/>
      <w:marTop w:val="0"/>
      <w:marBottom w:val="0"/>
      <w:divBdr>
        <w:top w:val="none" w:sz="0" w:space="0" w:color="auto"/>
        <w:left w:val="none" w:sz="0" w:space="0" w:color="auto"/>
        <w:bottom w:val="none" w:sz="0" w:space="0" w:color="auto"/>
        <w:right w:val="none" w:sz="0" w:space="0" w:color="auto"/>
      </w:divBdr>
    </w:div>
    <w:div w:id="1354922013">
      <w:bodyDiv w:val="1"/>
      <w:marLeft w:val="0"/>
      <w:marRight w:val="0"/>
      <w:marTop w:val="0"/>
      <w:marBottom w:val="0"/>
      <w:divBdr>
        <w:top w:val="none" w:sz="0" w:space="0" w:color="auto"/>
        <w:left w:val="none" w:sz="0" w:space="0" w:color="auto"/>
        <w:bottom w:val="none" w:sz="0" w:space="0" w:color="auto"/>
        <w:right w:val="none" w:sz="0" w:space="0" w:color="auto"/>
      </w:divBdr>
    </w:div>
    <w:div w:id="1355889342">
      <w:bodyDiv w:val="1"/>
      <w:marLeft w:val="0"/>
      <w:marRight w:val="0"/>
      <w:marTop w:val="0"/>
      <w:marBottom w:val="0"/>
      <w:divBdr>
        <w:top w:val="none" w:sz="0" w:space="0" w:color="auto"/>
        <w:left w:val="none" w:sz="0" w:space="0" w:color="auto"/>
        <w:bottom w:val="none" w:sz="0" w:space="0" w:color="auto"/>
        <w:right w:val="none" w:sz="0" w:space="0" w:color="auto"/>
      </w:divBdr>
    </w:div>
    <w:div w:id="1366366618">
      <w:bodyDiv w:val="1"/>
      <w:marLeft w:val="0"/>
      <w:marRight w:val="0"/>
      <w:marTop w:val="0"/>
      <w:marBottom w:val="0"/>
      <w:divBdr>
        <w:top w:val="none" w:sz="0" w:space="0" w:color="auto"/>
        <w:left w:val="none" w:sz="0" w:space="0" w:color="auto"/>
        <w:bottom w:val="none" w:sz="0" w:space="0" w:color="auto"/>
        <w:right w:val="none" w:sz="0" w:space="0" w:color="auto"/>
      </w:divBdr>
    </w:div>
    <w:div w:id="1399404774">
      <w:bodyDiv w:val="1"/>
      <w:marLeft w:val="0"/>
      <w:marRight w:val="0"/>
      <w:marTop w:val="0"/>
      <w:marBottom w:val="0"/>
      <w:divBdr>
        <w:top w:val="none" w:sz="0" w:space="0" w:color="auto"/>
        <w:left w:val="none" w:sz="0" w:space="0" w:color="auto"/>
        <w:bottom w:val="none" w:sz="0" w:space="0" w:color="auto"/>
        <w:right w:val="none" w:sz="0" w:space="0" w:color="auto"/>
      </w:divBdr>
    </w:div>
    <w:div w:id="1403061954">
      <w:bodyDiv w:val="1"/>
      <w:marLeft w:val="0"/>
      <w:marRight w:val="0"/>
      <w:marTop w:val="0"/>
      <w:marBottom w:val="0"/>
      <w:divBdr>
        <w:top w:val="none" w:sz="0" w:space="0" w:color="auto"/>
        <w:left w:val="none" w:sz="0" w:space="0" w:color="auto"/>
        <w:bottom w:val="none" w:sz="0" w:space="0" w:color="auto"/>
        <w:right w:val="none" w:sz="0" w:space="0" w:color="auto"/>
      </w:divBdr>
    </w:div>
    <w:div w:id="1405179051">
      <w:bodyDiv w:val="1"/>
      <w:marLeft w:val="0"/>
      <w:marRight w:val="0"/>
      <w:marTop w:val="0"/>
      <w:marBottom w:val="0"/>
      <w:divBdr>
        <w:top w:val="none" w:sz="0" w:space="0" w:color="auto"/>
        <w:left w:val="none" w:sz="0" w:space="0" w:color="auto"/>
        <w:bottom w:val="none" w:sz="0" w:space="0" w:color="auto"/>
        <w:right w:val="none" w:sz="0" w:space="0" w:color="auto"/>
      </w:divBdr>
    </w:div>
    <w:div w:id="1405446320">
      <w:bodyDiv w:val="1"/>
      <w:marLeft w:val="0"/>
      <w:marRight w:val="0"/>
      <w:marTop w:val="0"/>
      <w:marBottom w:val="0"/>
      <w:divBdr>
        <w:top w:val="none" w:sz="0" w:space="0" w:color="auto"/>
        <w:left w:val="none" w:sz="0" w:space="0" w:color="auto"/>
        <w:bottom w:val="none" w:sz="0" w:space="0" w:color="auto"/>
        <w:right w:val="none" w:sz="0" w:space="0" w:color="auto"/>
      </w:divBdr>
    </w:div>
    <w:div w:id="1417819438">
      <w:bodyDiv w:val="1"/>
      <w:marLeft w:val="0"/>
      <w:marRight w:val="0"/>
      <w:marTop w:val="0"/>
      <w:marBottom w:val="0"/>
      <w:divBdr>
        <w:top w:val="none" w:sz="0" w:space="0" w:color="auto"/>
        <w:left w:val="none" w:sz="0" w:space="0" w:color="auto"/>
        <w:bottom w:val="none" w:sz="0" w:space="0" w:color="auto"/>
        <w:right w:val="none" w:sz="0" w:space="0" w:color="auto"/>
      </w:divBdr>
    </w:div>
    <w:div w:id="1455712253">
      <w:bodyDiv w:val="1"/>
      <w:marLeft w:val="0"/>
      <w:marRight w:val="0"/>
      <w:marTop w:val="0"/>
      <w:marBottom w:val="0"/>
      <w:divBdr>
        <w:top w:val="none" w:sz="0" w:space="0" w:color="auto"/>
        <w:left w:val="none" w:sz="0" w:space="0" w:color="auto"/>
        <w:bottom w:val="none" w:sz="0" w:space="0" w:color="auto"/>
        <w:right w:val="none" w:sz="0" w:space="0" w:color="auto"/>
      </w:divBdr>
    </w:div>
    <w:div w:id="1469663647">
      <w:bodyDiv w:val="1"/>
      <w:marLeft w:val="0"/>
      <w:marRight w:val="0"/>
      <w:marTop w:val="0"/>
      <w:marBottom w:val="0"/>
      <w:divBdr>
        <w:top w:val="none" w:sz="0" w:space="0" w:color="auto"/>
        <w:left w:val="none" w:sz="0" w:space="0" w:color="auto"/>
        <w:bottom w:val="none" w:sz="0" w:space="0" w:color="auto"/>
        <w:right w:val="none" w:sz="0" w:space="0" w:color="auto"/>
      </w:divBdr>
    </w:div>
    <w:div w:id="1476870516">
      <w:bodyDiv w:val="1"/>
      <w:marLeft w:val="0"/>
      <w:marRight w:val="0"/>
      <w:marTop w:val="0"/>
      <w:marBottom w:val="0"/>
      <w:divBdr>
        <w:top w:val="none" w:sz="0" w:space="0" w:color="auto"/>
        <w:left w:val="none" w:sz="0" w:space="0" w:color="auto"/>
        <w:bottom w:val="none" w:sz="0" w:space="0" w:color="auto"/>
        <w:right w:val="none" w:sz="0" w:space="0" w:color="auto"/>
      </w:divBdr>
    </w:div>
    <w:div w:id="1506936897">
      <w:bodyDiv w:val="1"/>
      <w:marLeft w:val="0"/>
      <w:marRight w:val="0"/>
      <w:marTop w:val="0"/>
      <w:marBottom w:val="0"/>
      <w:divBdr>
        <w:top w:val="none" w:sz="0" w:space="0" w:color="auto"/>
        <w:left w:val="none" w:sz="0" w:space="0" w:color="auto"/>
        <w:bottom w:val="none" w:sz="0" w:space="0" w:color="auto"/>
        <w:right w:val="none" w:sz="0" w:space="0" w:color="auto"/>
      </w:divBdr>
    </w:div>
    <w:div w:id="1544093702">
      <w:bodyDiv w:val="1"/>
      <w:marLeft w:val="0"/>
      <w:marRight w:val="0"/>
      <w:marTop w:val="0"/>
      <w:marBottom w:val="0"/>
      <w:divBdr>
        <w:top w:val="none" w:sz="0" w:space="0" w:color="auto"/>
        <w:left w:val="none" w:sz="0" w:space="0" w:color="auto"/>
        <w:bottom w:val="none" w:sz="0" w:space="0" w:color="auto"/>
        <w:right w:val="none" w:sz="0" w:space="0" w:color="auto"/>
      </w:divBdr>
    </w:div>
    <w:div w:id="1546871071">
      <w:bodyDiv w:val="1"/>
      <w:marLeft w:val="0"/>
      <w:marRight w:val="0"/>
      <w:marTop w:val="0"/>
      <w:marBottom w:val="0"/>
      <w:divBdr>
        <w:top w:val="none" w:sz="0" w:space="0" w:color="auto"/>
        <w:left w:val="none" w:sz="0" w:space="0" w:color="auto"/>
        <w:bottom w:val="none" w:sz="0" w:space="0" w:color="auto"/>
        <w:right w:val="none" w:sz="0" w:space="0" w:color="auto"/>
      </w:divBdr>
    </w:div>
    <w:div w:id="1551456435">
      <w:bodyDiv w:val="1"/>
      <w:marLeft w:val="0"/>
      <w:marRight w:val="0"/>
      <w:marTop w:val="0"/>
      <w:marBottom w:val="0"/>
      <w:divBdr>
        <w:top w:val="none" w:sz="0" w:space="0" w:color="auto"/>
        <w:left w:val="none" w:sz="0" w:space="0" w:color="auto"/>
        <w:bottom w:val="none" w:sz="0" w:space="0" w:color="auto"/>
        <w:right w:val="none" w:sz="0" w:space="0" w:color="auto"/>
      </w:divBdr>
    </w:div>
    <w:div w:id="1553930299">
      <w:bodyDiv w:val="1"/>
      <w:marLeft w:val="0"/>
      <w:marRight w:val="0"/>
      <w:marTop w:val="0"/>
      <w:marBottom w:val="0"/>
      <w:divBdr>
        <w:top w:val="none" w:sz="0" w:space="0" w:color="auto"/>
        <w:left w:val="none" w:sz="0" w:space="0" w:color="auto"/>
        <w:bottom w:val="none" w:sz="0" w:space="0" w:color="auto"/>
        <w:right w:val="none" w:sz="0" w:space="0" w:color="auto"/>
      </w:divBdr>
    </w:div>
    <w:div w:id="1559440022">
      <w:bodyDiv w:val="1"/>
      <w:marLeft w:val="0"/>
      <w:marRight w:val="0"/>
      <w:marTop w:val="0"/>
      <w:marBottom w:val="0"/>
      <w:divBdr>
        <w:top w:val="none" w:sz="0" w:space="0" w:color="auto"/>
        <w:left w:val="none" w:sz="0" w:space="0" w:color="auto"/>
        <w:bottom w:val="none" w:sz="0" w:space="0" w:color="auto"/>
        <w:right w:val="none" w:sz="0" w:space="0" w:color="auto"/>
      </w:divBdr>
    </w:div>
    <w:div w:id="1564831425">
      <w:bodyDiv w:val="1"/>
      <w:marLeft w:val="0"/>
      <w:marRight w:val="0"/>
      <w:marTop w:val="0"/>
      <w:marBottom w:val="0"/>
      <w:divBdr>
        <w:top w:val="none" w:sz="0" w:space="0" w:color="auto"/>
        <w:left w:val="none" w:sz="0" w:space="0" w:color="auto"/>
        <w:bottom w:val="none" w:sz="0" w:space="0" w:color="auto"/>
        <w:right w:val="none" w:sz="0" w:space="0" w:color="auto"/>
      </w:divBdr>
    </w:div>
    <w:div w:id="1564870502">
      <w:bodyDiv w:val="1"/>
      <w:marLeft w:val="0"/>
      <w:marRight w:val="0"/>
      <w:marTop w:val="0"/>
      <w:marBottom w:val="0"/>
      <w:divBdr>
        <w:top w:val="none" w:sz="0" w:space="0" w:color="auto"/>
        <w:left w:val="none" w:sz="0" w:space="0" w:color="auto"/>
        <w:bottom w:val="none" w:sz="0" w:space="0" w:color="auto"/>
        <w:right w:val="none" w:sz="0" w:space="0" w:color="auto"/>
      </w:divBdr>
    </w:div>
    <w:div w:id="1579897081">
      <w:bodyDiv w:val="1"/>
      <w:marLeft w:val="0"/>
      <w:marRight w:val="0"/>
      <w:marTop w:val="0"/>
      <w:marBottom w:val="0"/>
      <w:divBdr>
        <w:top w:val="none" w:sz="0" w:space="0" w:color="auto"/>
        <w:left w:val="none" w:sz="0" w:space="0" w:color="auto"/>
        <w:bottom w:val="none" w:sz="0" w:space="0" w:color="auto"/>
        <w:right w:val="none" w:sz="0" w:space="0" w:color="auto"/>
      </w:divBdr>
    </w:div>
    <w:div w:id="1595629190">
      <w:bodyDiv w:val="1"/>
      <w:marLeft w:val="0"/>
      <w:marRight w:val="0"/>
      <w:marTop w:val="0"/>
      <w:marBottom w:val="0"/>
      <w:divBdr>
        <w:top w:val="none" w:sz="0" w:space="0" w:color="auto"/>
        <w:left w:val="none" w:sz="0" w:space="0" w:color="auto"/>
        <w:bottom w:val="none" w:sz="0" w:space="0" w:color="auto"/>
        <w:right w:val="none" w:sz="0" w:space="0" w:color="auto"/>
      </w:divBdr>
    </w:div>
    <w:div w:id="1600024030">
      <w:bodyDiv w:val="1"/>
      <w:marLeft w:val="0"/>
      <w:marRight w:val="0"/>
      <w:marTop w:val="0"/>
      <w:marBottom w:val="0"/>
      <w:divBdr>
        <w:top w:val="none" w:sz="0" w:space="0" w:color="auto"/>
        <w:left w:val="none" w:sz="0" w:space="0" w:color="auto"/>
        <w:bottom w:val="none" w:sz="0" w:space="0" w:color="auto"/>
        <w:right w:val="none" w:sz="0" w:space="0" w:color="auto"/>
      </w:divBdr>
    </w:div>
    <w:div w:id="1602251298">
      <w:bodyDiv w:val="1"/>
      <w:marLeft w:val="0"/>
      <w:marRight w:val="0"/>
      <w:marTop w:val="0"/>
      <w:marBottom w:val="0"/>
      <w:divBdr>
        <w:top w:val="none" w:sz="0" w:space="0" w:color="auto"/>
        <w:left w:val="none" w:sz="0" w:space="0" w:color="auto"/>
        <w:bottom w:val="none" w:sz="0" w:space="0" w:color="auto"/>
        <w:right w:val="none" w:sz="0" w:space="0" w:color="auto"/>
      </w:divBdr>
    </w:div>
    <w:div w:id="1630894342">
      <w:bodyDiv w:val="1"/>
      <w:marLeft w:val="0"/>
      <w:marRight w:val="0"/>
      <w:marTop w:val="0"/>
      <w:marBottom w:val="0"/>
      <w:divBdr>
        <w:top w:val="none" w:sz="0" w:space="0" w:color="auto"/>
        <w:left w:val="none" w:sz="0" w:space="0" w:color="auto"/>
        <w:bottom w:val="none" w:sz="0" w:space="0" w:color="auto"/>
        <w:right w:val="none" w:sz="0" w:space="0" w:color="auto"/>
      </w:divBdr>
    </w:div>
    <w:div w:id="1639913176">
      <w:bodyDiv w:val="1"/>
      <w:marLeft w:val="0"/>
      <w:marRight w:val="0"/>
      <w:marTop w:val="0"/>
      <w:marBottom w:val="0"/>
      <w:divBdr>
        <w:top w:val="none" w:sz="0" w:space="0" w:color="auto"/>
        <w:left w:val="none" w:sz="0" w:space="0" w:color="auto"/>
        <w:bottom w:val="none" w:sz="0" w:space="0" w:color="auto"/>
        <w:right w:val="none" w:sz="0" w:space="0" w:color="auto"/>
      </w:divBdr>
    </w:div>
    <w:div w:id="1645310291">
      <w:bodyDiv w:val="1"/>
      <w:marLeft w:val="0"/>
      <w:marRight w:val="0"/>
      <w:marTop w:val="0"/>
      <w:marBottom w:val="0"/>
      <w:divBdr>
        <w:top w:val="none" w:sz="0" w:space="0" w:color="auto"/>
        <w:left w:val="none" w:sz="0" w:space="0" w:color="auto"/>
        <w:bottom w:val="none" w:sz="0" w:space="0" w:color="auto"/>
        <w:right w:val="none" w:sz="0" w:space="0" w:color="auto"/>
      </w:divBdr>
    </w:div>
    <w:div w:id="1662387794">
      <w:bodyDiv w:val="1"/>
      <w:marLeft w:val="0"/>
      <w:marRight w:val="0"/>
      <w:marTop w:val="0"/>
      <w:marBottom w:val="0"/>
      <w:divBdr>
        <w:top w:val="none" w:sz="0" w:space="0" w:color="auto"/>
        <w:left w:val="none" w:sz="0" w:space="0" w:color="auto"/>
        <w:bottom w:val="none" w:sz="0" w:space="0" w:color="auto"/>
        <w:right w:val="none" w:sz="0" w:space="0" w:color="auto"/>
      </w:divBdr>
    </w:div>
    <w:div w:id="1663510719">
      <w:bodyDiv w:val="1"/>
      <w:marLeft w:val="0"/>
      <w:marRight w:val="0"/>
      <w:marTop w:val="0"/>
      <w:marBottom w:val="0"/>
      <w:divBdr>
        <w:top w:val="none" w:sz="0" w:space="0" w:color="auto"/>
        <w:left w:val="none" w:sz="0" w:space="0" w:color="auto"/>
        <w:bottom w:val="none" w:sz="0" w:space="0" w:color="auto"/>
        <w:right w:val="none" w:sz="0" w:space="0" w:color="auto"/>
      </w:divBdr>
    </w:div>
    <w:div w:id="1693994933">
      <w:bodyDiv w:val="1"/>
      <w:marLeft w:val="0"/>
      <w:marRight w:val="0"/>
      <w:marTop w:val="0"/>
      <w:marBottom w:val="0"/>
      <w:divBdr>
        <w:top w:val="none" w:sz="0" w:space="0" w:color="auto"/>
        <w:left w:val="none" w:sz="0" w:space="0" w:color="auto"/>
        <w:bottom w:val="none" w:sz="0" w:space="0" w:color="auto"/>
        <w:right w:val="none" w:sz="0" w:space="0" w:color="auto"/>
      </w:divBdr>
    </w:div>
    <w:div w:id="1696342798">
      <w:bodyDiv w:val="1"/>
      <w:marLeft w:val="0"/>
      <w:marRight w:val="0"/>
      <w:marTop w:val="0"/>
      <w:marBottom w:val="0"/>
      <w:divBdr>
        <w:top w:val="none" w:sz="0" w:space="0" w:color="auto"/>
        <w:left w:val="none" w:sz="0" w:space="0" w:color="auto"/>
        <w:bottom w:val="none" w:sz="0" w:space="0" w:color="auto"/>
        <w:right w:val="none" w:sz="0" w:space="0" w:color="auto"/>
      </w:divBdr>
    </w:div>
    <w:div w:id="1708918076">
      <w:bodyDiv w:val="1"/>
      <w:marLeft w:val="0"/>
      <w:marRight w:val="0"/>
      <w:marTop w:val="0"/>
      <w:marBottom w:val="0"/>
      <w:divBdr>
        <w:top w:val="none" w:sz="0" w:space="0" w:color="auto"/>
        <w:left w:val="none" w:sz="0" w:space="0" w:color="auto"/>
        <w:bottom w:val="none" w:sz="0" w:space="0" w:color="auto"/>
        <w:right w:val="none" w:sz="0" w:space="0" w:color="auto"/>
      </w:divBdr>
    </w:div>
    <w:div w:id="1720284591">
      <w:bodyDiv w:val="1"/>
      <w:marLeft w:val="0"/>
      <w:marRight w:val="0"/>
      <w:marTop w:val="0"/>
      <w:marBottom w:val="0"/>
      <w:divBdr>
        <w:top w:val="none" w:sz="0" w:space="0" w:color="auto"/>
        <w:left w:val="none" w:sz="0" w:space="0" w:color="auto"/>
        <w:bottom w:val="none" w:sz="0" w:space="0" w:color="auto"/>
        <w:right w:val="none" w:sz="0" w:space="0" w:color="auto"/>
      </w:divBdr>
    </w:div>
    <w:div w:id="1758212498">
      <w:bodyDiv w:val="1"/>
      <w:marLeft w:val="0"/>
      <w:marRight w:val="0"/>
      <w:marTop w:val="0"/>
      <w:marBottom w:val="0"/>
      <w:divBdr>
        <w:top w:val="none" w:sz="0" w:space="0" w:color="auto"/>
        <w:left w:val="none" w:sz="0" w:space="0" w:color="auto"/>
        <w:bottom w:val="none" w:sz="0" w:space="0" w:color="auto"/>
        <w:right w:val="none" w:sz="0" w:space="0" w:color="auto"/>
      </w:divBdr>
    </w:div>
    <w:div w:id="1761751206">
      <w:bodyDiv w:val="1"/>
      <w:marLeft w:val="0"/>
      <w:marRight w:val="0"/>
      <w:marTop w:val="0"/>
      <w:marBottom w:val="0"/>
      <w:divBdr>
        <w:top w:val="none" w:sz="0" w:space="0" w:color="auto"/>
        <w:left w:val="none" w:sz="0" w:space="0" w:color="auto"/>
        <w:bottom w:val="none" w:sz="0" w:space="0" w:color="auto"/>
        <w:right w:val="none" w:sz="0" w:space="0" w:color="auto"/>
      </w:divBdr>
    </w:div>
    <w:div w:id="1764915921">
      <w:bodyDiv w:val="1"/>
      <w:marLeft w:val="0"/>
      <w:marRight w:val="0"/>
      <w:marTop w:val="0"/>
      <w:marBottom w:val="0"/>
      <w:divBdr>
        <w:top w:val="none" w:sz="0" w:space="0" w:color="auto"/>
        <w:left w:val="none" w:sz="0" w:space="0" w:color="auto"/>
        <w:bottom w:val="none" w:sz="0" w:space="0" w:color="auto"/>
        <w:right w:val="none" w:sz="0" w:space="0" w:color="auto"/>
      </w:divBdr>
    </w:div>
    <w:div w:id="1778216469">
      <w:bodyDiv w:val="1"/>
      <w:marLeft w:val="0"/>
      <w:marRight w:val="0"/>
      <w:marTop w:val="0"/>
      <w:marBottom w:val="0"/>
      <w:divBdr>
        <w:top w:val="none" w:sz="0" w:space="0" w:color="auto"/>
        <w:left w:val="none" w:sz="0" w:space="0" w:color="auto"/>
        <w:bottom w:val="none" w:sz="0" w:space="0" w:color="auto"/>
        <w:right w:val="none" w:sz="0" w:space="0" w:color="auto"/>
      </w:divBdr>
    </w:div>
    <w:div w:id="1790124674">
      <w:bodyDiv w:val="1"/>
      <w:marLeft w:val="0"/>
      <w:marRight w:val="0"/>
      <w:marTop w:val="0"/>
      <w:marBottom w:val="0"/>
      <w:divBdr>
        <w:top w:val="none" w:sz="0" w:space="0" w:color="auto"/>
        <w:left w:val="none" w:sz="0" w:space="0" w:color="auto"/>
        <w:bottom w:val="none" w:sz="0" w:space="0" w:color="auto"/>
        <w:right w:val="none" w:sz="0" w:space="0" w:color="auto"/>
      </w:divBdr>
    </w:div>
    <w:div w:id="1801797494">
      <w:bodyDiv w:val="1"/>
      <w:marLeft w:val="0"/>
      <w:marRight w:val="0"/>
      <w:marTop w:val="0"/>
      <w:marBottom w:val="0"/>
      <w:divBdr>
        <w:top w:val="none" w:sz="0" w:space="0" w:color="auto"/>
        <w:left w:val="none" w:sz="0" w:space="0" w:color="auto"/>
        <w:bottom w:val="none" w:sz="0" w:space="0" w:color="auto"/>
        <w:right w:val="none" w:sz="0" w:space="0" w:color="auto"/>
      </w:divBdr>
    </w:div>
    <w:div w:id="1803574590">
      <w:bodyDiv w:val="1"/>
      <w:marLeft w:val="0"/>
      <w:marRight w:val="0"/>
      <w:marTop w:val="0"/>
      <w:marBottom w:val="0"/>
      <w:divBdr>
        <w:top w:val="none" w:sz="0" w:space="0" w:color="auto"/>
        <w:left w:val="none" w:sz="0" w:space="0" w:color="auto"/>
        <w:bottom w:val="none" w:sz="0" w:space="0" w:color="auto"/>
        <w:right w:val="none" w:sz="0" w:space="0" w:color="auto"/>
      </w:divBdr>
    </w:div>
    <w:div w:id="1809593260">
      <w:bodyDiv w:val="1"/>
      <w:marLeft w:val="0"/>
      <w:marRight w:val="0"/>
      <w:marTop w:val="0"/>
      <w:marBottom w:val="0"/>
      <w:divBdr>
        <w:top w:val="none" w:sz="0" w:space="0" w:color="auto"/>
        <w:left w:val="none" w:sz="0" w:space="0" w:color="auto"/>
        <w:bottom w:val="none" w:sz="0" w:space="0" w:color="auto"/>
        <w:right w:val="none" w:sz="0" w:space="0" w:color="auto"/>
      </w:divBdr>
    </w:div>
    <w:div w:id="1812597124">
      <w:bodyDiv w:val="1"/>
      <w:marLeft w:val="0"/>
      <w:marRight w:val="0"/>
      <w:marTop w:val="0"/>
      <w:marBottom w:val="0"/>
      <w:divBdr>
        <w:top w:val="none" w:sz="0" w:space="0" w:color="auto"/>
        <w:left w:val="none" w:sz="0" w:space="0" w:color="auto"/>
        <w:bottom w:val="none" w:sz="0" w:space="0" w:color="auto"/>
        <w:right w:val="none" w:sz="0" w:space="0" w:color="auto"/>
      </w:divBdr>
    </w:div>
    <w:div w:id="1813643382">
      <w:bodyDiv w:val="1"/>
      <w:marLeft w:val="0"/>
      <w:marRight w:val="0"/>
      <w:marTop w:val="0"/>
      <w:marBottom w:val="0"/>
      <w:divBdr>
        <w:top w:val="none" w:sz="0" w:space="0" w:color="auto"/>
        <w:left w:val="none" w:sz="0" w:space="0" w:color="auto"/>
        <w:bottom w:val="none" w:sz="0" w:space="0" w:color="auto"/>
        <w:right w:val="none" w:sz="0" w:space="0" w:color="auto"/>
      </w:divBdr>
    </w:div>
    <w:div w:id="1822501836">
      <w:bodyDiv w:val="1"/>
      <w:marLeft w:val="0"/>
      <w:marRight w:val="0"/>
      <w:marTop w:val="0"/>
      <w:marBottom w:val="0"/>
      <w:divBdr>
        <w:top w:val="none" w:sz="0" w:space="0" w:color="auto"/>
        <w:left w:val="none" w:sz="0" w:space="0" w:color="auto"/>
        <w:bottom w:val="none" w:sz="0" w:space="0" w:color="auto"/>
        <w:right w:val="none" w:sz="0" w:space="0" w:color="auto"/>
      </w:divBdr>
    </w:div>
    <w:div w:id="1836918192">
      <w:bodyDiv w:val="1"/>
      <w:marLeft w:val="0"/>
      <w:marRight w:val="0"/>
      <w:marTop w:val="0"/>
      <w:marBottom w:val="0"/>
      <w:divBdr>
        <w:top w:val="none" w:sz="0" w:space="0" w:color="auto"/>
        <w:left w:val="none" w:sz="0" w:space="0" w:color="auto"/>
        <w:bottom w:val="none" w:sz="0" w:space="0" w:color="auto"/>
        <w:right w:val="none" w:sz="0" w:space="0" w:color="auto"/>
      </w:divBdr>
    </w:div>
    <w:div w:id="1849371697">
      <w:bodyDiv w:val="1"/>
      <w:marLeft w:val="0"/>
      <w:marRight w:val="0"/>
      <w:marTop w:val="0"/>
      <w:marBottom w:val="0"/>
      <w:divBdr>
        <w:top w:val="none" w:sz="0" w:space="0" w:color="auto"/>
        <w:left w:val="none" w:sz="0" w:space="0" w:color="auto"/>
        <w:bottom w:val="none" w:sz="0" w:space="0" w:color="auto"/>
        <w:right w:val="none" w:sz="0" w:space="0" w:color="auto"/>
      </w:divBdr>
    </w:div>
    <w:div w:id="1909992389">
      <w:bodyDiv w:val="1"/>
      <w:marLeft w:val="0"/>
      <w:marRight w:val="0"/>
      <w:marTop w:val="0"/>
      <w:marBottom w:val="0"/>
      <w:divBdr>
        <w:top w:val="none" w:sz="0" w:space="0" w:color="auto"/>
        <w:left w:val="none" w:sz="0" w:space="0" w:color="auto"/>
        <w:bottom w:val="none" w:sz="0" w:space="0" w:color="auto"/>
        <w:right w:val="none" w:sz="0" w:space="0" w:color="auto"/>
      </w:divBdr>
    </w:div>
    <w:div w:id="1910847987">
      <w:bodyDiv w:val="1"/>
      <w:marLeft w:val="0"/>
      <w:marRight w:val="0"/>
      <w:marTop w:val="0"/>
      <w:marBottom w:val="0"/>
      <w:divBdr>
        <w:top w:val="none" w:sz="0" w:space="0" w:color="auto"/>
        <w:left w:val="none" w:sz="0" w:space="0" w:color="auto"/>
        <w:bottom w:val="none" w:sz="0" w:space="0" w:color="auto"/>
        <w:right w:val="none" w:sz="0" w:space="0" w:color="auto"/>
      </w:divBdr>
    </w:div>
    <w:div w:id="1960144851">
      <w:bodyDiv w:val="1"/>
      <w:marLeft w:val="0"/>
      <w:marRight w:val="0"/>
      <w:marTop w:val="0"/>
      <w:marBottom w:val="0"/>
      <w:divBdr>
        <w:top w:val="none" w:sz="0" w:space="0" w:color="auto"/>
        <w:left w:val="none" w:sz="0" w:space="0" w:color="auto"/>
        <w:bottom w:val="none" w:sz="0" w:space="0" w:color="auto"/>
        <w:right w:val="none" w:sz="0" w:space="0" w:color="auto"/>
      </w:divBdr>
    </w:div>
    <w:div w:id="1962956422">
      <w:bodyDiv w:val="1"/>
      <w:marLeft w:val="0"/>
      <w:marRight w:val="0"/>
      <w:marTop w:val="0"/>
      <w:marBottom w:val="0"/>
      <w:divBdr>
        <w:top w:val="none" w:sz="0" w:space="0" w:color="auto"/>
        <w:left w:val="none" w:sz="0" w:space="0" w:color="auto"/>
        <w:bottom w:val="none" w:sz="0" w:space="0" w:color="auto"/>
        <w:right w:val="none" w:sz="0" w:space="0" w:color="auto"/>
      </w:divBdr>
    </w:div>
    <w:div w:id="2002267473">
      <w:bodyDiv w:val="1"/>
      <w:marLeft w:val="0"/>
      <w:marRight w:val="0"/>
      <w:marTop w:val="0"/>
      <w:marBottom w:val="0"/>
      <w:divBdr>
        <w:top w:val="none" w:sz="0" w:space="0" w:color="auto"/>
        <w:left w:val="none" w:sz="0" w:space="0" w:color="auto"/>
        <w:bottom w:val="none" w:sz="0" w:space="0" w:color="auto"/>
        <w:right w:val="none" w:sz="0" w:space="0" w:color="auto"/>
      </w:divBdr>
    </w:div>
    <w:div w:id="2010911068">
      <w:bodyDiv w:val="1"/>
      <w:marLeft w:val="0"/>
      <w:marRight w:val="0"/>
      <w:marTop w:val="0"/>
      <w:marBottom w:val="0"/>
      <w:divBdr>
        <w:top w:val="none" w:sz="0" w:space="0" w:color="auto"/>
        <w:left w:val="none" w:sz="0" w:space="0" w:color="auto"/>
        <w:bottom w:val="none" w:sz="0" w:space="0" w:color="auto"/>
        <w:right w:val="none" w:sz="0" w:space="0" w:color="auto"/>
      </w:divBdr>
    </w:div>
    <w:div w:id="2024161429">
      <w:bodyDiv w:val="1"/>
      <w:marLeft w:val="0"/>
      <w:marRight w:val="0"/>
      <w:marTop w:val="0"/>
      <w:marBottom w:val="0"/>
      <w:divBdr>
        <w:top w:val="none" w:sz="0" w:space="0" w:color="auto"/>
        <w:left w:val="none" w:sz="0" w:space="0" w:color="auto"/>
        <w:bottom w:val="none" w:sz="0" w:space="0" w:color="auto"/>
        <w:right w:val="none" w:sz="0" w:space="0" w:color="auto"/>
      </w:divBdr>
    </w:div>
    <w:div w:id="2034071418">
      <w:bodyDiv w:val="1"/>
      <w:marLeft w:val="0"/>
      <w:marRight w:val="0"/>
      <w:marTop w:val="0"/>
      <w:marBottom w:val="0"/>
      <w:divBdr>
        <w:top w:val="none" w:sz="0" w:space="0" w:color="auto"/>
        <w:left w:val="none" w:sz="0" w:space="0" w:color="auto"/>
        <w:bottom w:val="none" w:sz="0" w:space="0" w:color="auto"/>
        <w:right w:val="none" w:sz="0" w:space="0" w:color="auto"/>
      </w:divBdr>
    </w:div>
    <w:div w:id="2062710458">
      <w:bodyDiv w:val="1"/>
      <w:marLeft w:val="0"/>
      <w:marRight w:val="0"/>
      <w:marTop w:val="0"/>
      <w:marBottom w:val="0"/>
      <w:divBdr>
        <w:top w:val="none" w:sz="0" w:space="0" w:color="auto"/>
        <w:left w:val="none" w:sz="0" w:space="0" w:color="auto"/>
        <w:bottom w:val="none" w:sz="0" w:space="0" w:color="auto"/>
        <w:right w:val="none" w:sz="0" w:space="0" w:color="auto"/>
      </w:divBdr>
    </w:div>
    <w:div w:id="2065177063">
      <w:bodyDiv w:val="1"/>
      <w:marLeft w:val="0"/>
      <w:marRight w:val="0"/>
      <w:marTop w:val="0"/>
      <w:marBottom w:val="0"/>
      <w:divBdr>
        <w:top w:val="none" w:sz="0" w:space="0" w:color="auto"/>
        <w:left w:val="none" w:sz="0" w:space="0" w:color="auto"/>
        <w:bottom w:val="none" w:sz="0" w:space="0" w:color="auto"/>
        <w:right w:val="none" w:sz="0" w:space="0" w:color="auto"/>
      </w:divBdr>
    </w:div>
    <w:div w:id="2076663719">
      <w:bodyDiv w:val="1"/>
      <w:marLeft w:val="0"/>
      <w:marRight w:val="0"/>
      <w:marTop w:val="0"/>
      <w:marBottom w:val="0"/>
      <w:divBdr>
        <w:top w:val="none" w:sz="0" w:space="0" w:color="auto"/>
        <w:left w:val="none" w:sz="0" w:space="0" w:color="auto"/>
        <w:bottom w:val="none" w:sz="0" w:space="0" w:color="auto"/>
        <w:right w:val="none" w:sz="0" w:space="0" w:color="auto"/>
      </w:divBdr>
    </w:div>
    <w:div w:id="2085495396">
      <w:bodyDiv w:val="1"/>
      <w:marLeft w:val="0"/>
      <w:marRight w:val="0"/>
      <w:marTop w:val="0"/>
      <w:marBottom w:val="0"/>
      <w:divBdr>
        <w:top w:val="none" w:sz="0" w:space="0" w:color="auto"/>
        <w:left w:val="none" w:sz="0" w:space="0" w:color="auto"/>
        <w:bottom w:val="none" w:sz="0" w:space="0" w:color="auto"/>
        <w:right w:val="none" w:sz="0" w:space="0" w:color="auto"/>
      </w:divBdr>
    </w:div>
    <w:div w:id="21401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226D4-55D0-4F6F-9872-9052F8E7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3261</Words>
  <Characters>18592</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2025-08-01T06:03:00Z</dcterms:created>
  <dcterms:modified xsi:type="dcterms:W3CDTF">2025-08-01T06:03:00Z</dcterms:modified>
</cp:coreProperties>
</file>